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402F11" w14:textId="77777777" w:rsidR="00940255" w:rsidRPr="00940255" w:rsidRDefault="00940255" w:rsidP="00940255">
      <w:pPr>
        <w:rPr>
          <w:rFonts w:ascii="Helvetica" w:hAnsi="Helvetica" w:cs="Helvetica"/>
          <w:b/>
          <w:bCs/>
          <w:color w:val="222222"/>
          <w:sz w:val="21"/>
          <w:szCs w:val="21"/>
        </w:rPr>
      </w:pPr>
      <w:r w:rsidRPr="00940255">
        <w:rPr>
          <w:rFonts w:ascii="Helvetica" w:hAnsi="Helvetica" w:cs="Helvetica" w:hint="eastAsia"/>
          <w:b/>
          <w:bCs/>
          <w:color w:val="222222"/>
          <w:sz w:val="21"/>
          <w:szCs w:val="21"/>
        </w:rPr>
        <w:t>Смирнов</w:t>
      </w:r>
      <w:r w:rsidRPr="00940255">
        <w:rPr>
          <w:rFonts w:ascii="Helvetica" w:hAnsi="Helvetica" w:cs="Helvetica"/>
          <w:b/>
          <w:bCs/>
          <w:color w:val="222222"/>
          <w:sz w:val="21"/>
          <w:szCs w:val="21"/>
        </w:rPr>
        <w:t xml:space="preserve">, </w:t>
      </w:r>
      <w:r w:rsidRPr="00940255">
        <w:rPr>
          <w:rFonts w:ascii="Helvetica" w:hAnsi="Helvetica" w:cs="Helvetica" w:hint="eastAsia"/>
          <w:b/>
          <w:bCs/>
          <w:color w:val="222222"/>
          <w:sz w:val="21"/>
          <w:szCs w:val="21"/>
        </w:rPr>
        <w:t>Константин</w:t>
      </w:r>
      <w:r w:rsidRPr="00940255">
        <w:rPr>
          <w:rFonts w:ascii="Helvetica" w:hAnsi="Helvetica" w:cs="Helvetica"/>
          <w:b/>
          <w:bCs/>
          <w:color w:val="222222"/>
          <w:sz w:val="21"/>
          <w:szCs w:val="21"/>
        </w:rPr>
        <w:t xml:space="preserve"> </w:t>
      </w:r>
      <w:r w:rsidRPr="00940255">
        <w:rPr>
          <w:rFonts w:ascii="Helvetica" w:hAnsi="Helvetica" w:cs="Helvetica" w:hint="eastAsia"/>
          <w:b/>
          <w:bCs/>
          <w:color w:val="222222"/>
          <w:sz w:val="21"/>
          <w:szCs w:val="21"/>
        </w:rPr>
        <w:t>Алексеевич</w:t>
      </w:r>
      <w:r w:rsidRPr="00940255">
        <w:rPr>
          <w:rFonts w:ascii="Helvetica" w:hAnsi="Helvetica" w:cs="Helvetica"/>
          <w:b/>
          <w:bCs/>
          <w:color w:val="222222"/>
          <w:sz w:val="21"/>
          <w:szCs w:val="21"/>
        </w:rPr>
        <w:t>.</w:t>
      </w:r>
    </w:p>
    <w:p w14:paraId="275A8B39" w14:textId="77777777" w:rsidR="00940255" w:rsidRPr="00940255" w:rsidRDefault="00940255" w:rsidP="00940255">
      <w:pPr>
        <w:rPr>
          <w:rFonts w:ascii="Helvetica" w:hAnsi="Helvetica" w:cs="Helvetica"/>
          <w:b/>
          <w:bCs/>
          <w:color w:val="222222"/>
          <w:sz w:val="21"/>
          <w:szCs w:val="21"/>
        </w:rPr>
      </w:pPr>
      <w:r w:rsidRPr="00940255">
        <w:rPr>
          <w:rFonts w:ascii="Helvetica" w:hAnsi="Helvetica" w:cs="Helvetica" w:hint="eastAsia"/>
          <w:b/>
          <w:bCs/>
          <w:color w:val="222222"/>
          <w:sz w:val="21"/>
          <w:szCs w:val="21"/>
        </w:rPr>
        <w:t>Влияние</w:t>
      </w:r>
      <w:r w:rsidRPr="00940255">
        <w:rPr>
          <w:rFonts w:ascii="Helvetica" w:hAnsi="Helvetica" w:cs="Helvetica"/>
          <w:b/>
          <w:bCs/>
          <w:color w:val="222222"/>
          <w:sz w:val="21"/>
          <w:szCs w:val="21"/>
        </w:rPr>
        <w:t xml:space="preserve"> </w:t>
      </w:r>
      <w:r w:rsidRPr="00940255">
        <w:rPr>
          <w:rFonts w:ascii="Helvetica" w:hAnsi="Helvetica" w:cs="Helvetica" w:hint="eastAsia"/>
          <w:b/>
          <w:bCs/>
          <w:color w:val="222222"/>
          <w:sz w:val="21"/>
          <w:szCs w:val="21"/>
        </w:rPr>
        <w:t>лося</w:t>
      </w:r>
      <w:r w:rsidRPr="00940255">
        <w:rPr>
          <w:rFonts w:ascii="Helvetica" w:hAnsi="Helvetica" w:cs="Helvetica"/>
          <w:b/>
          <w:bCs/>
          <w:color w:val="222222"/>
          <w:sz w:val="21"/>
          <w:szCs w:val="21"/>
        </w:rPr>
        <w:t xml:space="preserve"> </w:t>
      </w:r>
      <w:r w:rsidRPr="00940255">
        <w:rPr>
          <w:rFonts w:ascii="Helvetica" w:hAnsi="Helvetica" w:cs="Helvetica" w:hint="eastAsia"/>
          <w:b/>
          <w:bCs/>
          <w:color w:val="222222"/>
          <w:sz w:val="21"/>
          <w:szCs w:val="21"/>
        </w:rPr>
        <w:t>на</w:t>
      </w:r>
      <w:r w:rsidRPr="00940255">
        <w:rPr>
          <w:rFonts w:ascii="Helvetica" w:hAnsi="Helvetica" w:cs="Helvetica"/>
          <w:b/>
          <w:bCs/>
          <w:color w:val="222222"/>
          <w:sz w:val="21"/>
          <w:szCs w:val="21"/>
        </w:rPr>
        <w:t xml:space="preserve"> </w:t>
      </w:r>
      <w:r w:rsidRPr="00940255">
        <w:rPr>
          <w:rFonts w:ascii="Helvetica" w:hAnsi="Helvetica" w:cs="Helvetica" w:hint="eastAsia"/>
          <w:b/>
          <w:bCs/>
          <w:color w:val="222222"/>
          <w:sz w:val="21"/>
          <w:szCs w:val="21"/>
        </w:rPr>
        <w:t>рост</w:t>
      </w:r>
      <w:r w:rsidRPr="00940255">
        <w:rPr>
          <w:rFonts w:ascii="Helvetica" w:hAnsi="Helvetica" w:cs="Helvetica"/>
          <w:b/>
          <w:bCs/>
          <w:color w:val="222222"/>
          <w:sz w:val="21"/>
          <w:szCs w:val="21"/>
        </w:rPr>
        <w:t xml:space="preserve"> </w:t>
      </w:r>
      <w:r w:rsidRPr="00940255">
        <w:rPr>
          <w:rFonts w:ascii="Helvetica" w:hAnsi="Helvetica" w:cs="Helvetica" w:hint="eastAsia"/>
          <w:b/>
          <w:bCs/>
          <w:color w:val="222222"/>
          <w:sz w:val="21"/>
          <w:szCs w:val="21"/>
        </w:rPr>
        <w:t>и</w:t>
      </w:r>
      <w:r w:rsidRPr="00940255">
        <w:rPr>
          <w:rFonts w:ascii="Helvetica" w:hAnsi="Helvetica" w:cs="Helvetica"/>
          <w:b/>
          <w:bCs/>
          <w:color w:val="222222"/>
          <w:sz w:val="21"/>
          <w:szCs w:val="21"/>
        </w:rPr>
        <w:t xml:space="preserve"> </w:t>
      </w:r>
      <w:r w:rsidRPr="00940255">
        <w:rPr>
          <w:rFonts w:ascii="Helvetica" w:hAnsi="Helvetica" w:cs="Helvetica" w:hint="eastAsia"/>
          <w:b/>
          <w:bCs/>
          <w:color w:val="222222"/>
          <w:sz w:val="21"/>
          <w:szCs w:val="21"/>
        </w:rPr>
        <w:t>восстановление</w:t>
      </w:r>
      <w:r w:rsidRPr="00940255">
        <w:rPr>
          <w:rFonts w:ascii="Helvetica" w:hAnsi="Helvetica" w:cs="Helvetica"/>
          <w:b/>
          <w:bCs/>
          <w:color w:val="222222"/>
          <w:sz w:val="21"/>
          <w:szCs w:val="21"/>
        </w:rPr>
        <w:t xml:space="preserve"> </w:t>
      </w:r>
      <w:r w:rsidRPr="00940255">
        <w:rPr>
          <w:rFonts w:ascii="Helvetica" w:hAnsi="Helvetica" w:cs="Helvetica" w:hint="eastAsia"/>
          <w:b/>
          <w:bCs/>
          <w:color w:val="222222"/>
          <w:sz w:val="21"/>
          <w:szCs w:val="21"/>
        </w:rPr>
        <w:t>ели</w:t>
      </w:r>
      <w:r w:rsidRPr="00940255">
        <w:rPr>
          <w:rFonts w:ascii="Helvetica" w:hAnsi="Helvetica" w:cs="Helvetica"/>
          <w:b/>
          <w:bCs/>
          <w:color w:val="222222"/>
          <w:sz w:val="21"/>
          <w:szCs w:val="21"/>
        </w:rPr>
        <w:t xml:space="preserve"> </w:t>
      </w:r>
      <w:r w:rsidRPr="00940255">
        <w:rPr>
          <w:rFonts w:ascii="Helvetica" w:hAnsi="Helvetica" w:cs="Helvetica" w:hint="eastAsia"/>
          <w:b/>
          <w:bCs/>
          <w:color w:val="222222"/>
          <w:sz w:val="21"/>
          <w:szCs w:val="21"/>
        </w:rPr>
        <w:t>в</w:t>
      </w:r>
      <w:r w:rsidRPr="00940255">
        <w:rPr>
          <w:rFonts w:ascii="Helvetica" w:hAnsi="Helvetica" w:cs="Helvetica"/>
          <w:b/>
          <w:bCs/>
          <w:color w:val="222222"/>
          <w:sz w:val="21"/>
          <w:szCs w:val="21"/>
        </w:rPr>
        <w:t xml:space="preserve"> </w:t>
      </w:r>
      <w:r w:rsidRPr="00940255">
        <w:rPr>
          <w:rFonts w:ascii="Helvetica" w:hAnsi="Helvetica" w:cs="Helvetica" w:hint="eastAsia"/>
          <w:b/>
          <w:bCs/>
          <w:color w:val="222222"/>
          <w:sz w:val="21"/>
          <w:szCs w:val="21"/>
        </w:rPr>
        <w:t>лесах</w:t>
      </w:r>
      <w:r w:rsidRPr="00940255">
        <w:rPr>
          <w:rFonts w:ascii="Helvetica" w:hAnsi="Helvetica" w:cs="Helvetica"/>
          <w:b/>
          <w:bCs/>
          <w:color w:val="222222"/>
          <w:sz w:val="21"/>
          <w:szCs w:val="21"/>
        </w:rPr>
        <w:t xml:space="preserve"> </w:t>
      </w:r>
      <w:r w:rsidRPr="00940255">
        <w:rPr>
          <w:rFonts w:ascii="Helvetica" w:hAnsi="Helvetica" w:cs="Helvetica" w:hint="eastAsia"/>
          <w:b/>
          <w:bCs/>
          <w:color w:val="222222"/>
          <w:sz w:val="21"/>
          <w:szCs w:val="21"/>
        </w:rPr>
        <w:t>южной</w:t>
      </w:r>
      <w:r w:rsidRPr="00940255">
        <w:rPr>
          <w:rFonts w:ascii="Helvetica" w:hAnsi="Helvetica" w:cs="Helvetica"/>
          <w:b/>
          <w:bCs/>
          <w:color w:val="222222"/>
          <w:sz w:val="21"/>
          <w:szCs w:val="21"/>
        </w:rPr>
        <w:t xml:space="preserve"> </w:t>
      </w:r>
      <w:r w:rsidRPr="00940255">
        <w:rPr>
          <w:rFonts w:ascii="Helvetica" w:hAnsi="Helvetica" w:cs="Helvetica" w:hint="eastAsia"/>
          <w:b/>
          <w:bCs/>
          <w:color w:val="222222"/>
          <w:sz w:val="21"/>
          <w:szCs w:val="21"/>
        </w:rPr>
        <w:t>тайги</w:t>
      </w:r>
      <w:r w:rsidRPr="00940255">
        <w:rPr>
          <w:rFonts w:ascii="Helvetica" w:hAnsi="Helvetica" w:cs="Helvetica"/>
          <w:b/>
          <w:bCs/>
          <w:color w:val="222222"/>
          <w:sz w:val="21"/>
          <w:szCs w:val="21"/>
        </w:rPr>
        <w:t xml:space="preserve"> : </w:t>
      </w:r>
      <w:r w:rsidRPr="00940255">
        <w:rPr>
          <w:rFonts w:ascii="Helvetica" w:hAnsi="Helvetica" w:cs="Helvetica" w:hint="eastAsia"/>
          <w:b/>
          <w:bCs/>
          <w:color w:val="222222"/>
          <w:sz w:val="21"/>
          <w:szCs w:val="21"/>
        </w:rPr>
        <w:t>на</w:t>
      </w:r>
      <w:r w:rsidRPr="00940255">
        <w:rPr>
          <w:rFonts w:ascii="Helvetica" w:hAnsi="Helvetica" w:cs="Helvetica"/>
          <w:b/>
          <w:bCs/>
          <w:color w:val="222222"/>
          <w:sz w:val="21"/>
          <w:szCs w:val="21"/>
        </w:rPr>
        <w:t xml:space="preserve"> </w:t>
      </w:r>
      <w:r w:rsidRPr="00940255">
        <w:rPr>
          <w:rFonts w:ascii="Helvetica" w:hAnsi="Helvetica" w:cs="Helvetica" w:hint="eastAsia"/>
          <w:b/>
          <w:bCs/>
          <w:color w:val="222222"/>
          <w:sz w:val="21"/>
          <w:szCs w:val="21"/>
        </w:rPr>
        <w:t>примере</w:t>
      </w:r>
      <w:r w:rsidRPr="00940255">
        <w:rPr>
          <w:rFonts w:ascii="Helvetica" w:hAnsi="Helvetica" w:cs="Helvetica"/>
          <w:b/>
          <w:bCs/>
          <w:color w:val="222222"/>
          <w:sz w:val="21"/>
          <w:szCs w:val="21"/>
        </w:rPr>
        <w:t xml:space="preserve"> </w:t>
      </w:r>
      <w:r w:rsidRPr="00940255">
        <w:rPr>
          <w:rFonts w:ascii="Helvetica" w:hAnsi="Helvetica" w:cs="Helvetica" w:hint="eastAsia"/>
          <w:b/>
          <w:bCs/>
          <w:color w:val="222222"/>
          <w:sz w:val="21"/>
          <w:szCs w:val="21"/>
        </w:rPr>
        <w:t>Ярославской</w:t>
      </w:r>
      <w:r w:rsidRPr="00940255">
        <w:rPr>
          <w:rFonts w:ascii="Helvetica" w:hAnsi="Helvetica" w:cs="Helvetica"/>
          <w:b/>
          <w:bCs/>
          <w:color w:val="222222"/>
          <w:sz w:val="21"/>
          <w:szCs w:val="21"/>
        </w:rPr>
        <w:t xml:space="preserve"> </w:t>
      </w:r>
      <w:r w:rsidRPr="00940255">
        <w:rPr>
          <w:rFonts w:ascii="Helvetica" w:hAnsi="Helvetica" w:cs="Helvetica" w:hint="eastAsia"/>
          <w:b/>
          <w:bCs/>
          <w:color w:val="222222"/>
          <w:sz w:val="21"/>
          <w:szCs w:val="21"/>
        </w:rPr>
        <w:t>области</w:t>
      </w:r>
      <w:r w:rsidRPr="00940255">
        <w:rPr>
          <w:rFonts w:ascii="Helvetica" w:hAnsi="Helvetica" w:cs="Helvetica"/>
          <w:b/>
          <w:bCs/>
          <w:color w:val="222222"/>
          <w:sz w:val="21"/>
          <w:szCs w:val="21"/>
        </w:rPr>
        <w:t xml:space="preserve"> : </w:t>
      </w:r>
      <w:r w:rsidRPr="00940255">
        <w:rPr>
          <w:rFonts w:ascii="Helvetica" w:hAnsi="Helvetica" w:cs="Helvetica" w:hint="eastAsia"/>
          <w:b/>
          <w:bCs/>
          <w:color w:val="222222"/>
          <w:sz w:val="21"/>
          <w:szCs w:val="21"/>
        </w:rPr>
        <w:t>диссертация</w:t>
      </w:r>
      <w:r w:rsidRPr="00940255">
        <w:rPr>
          <w:rFonts w:ascii="Helvetica" w:hAnsi="Helvetica" w:cs="Helvetica"/>
          <w:b/>
          <w:bCs/>
          <w:color w:val="222222"/>
          <w:sz w:val="21"/>
          <w:szCs w:val="21"/>
        </w:rPr>
        <w:t xml:space="preserve"> ... </w:t>
      </w:r>
      <w:r w:rsidRPr="00940255">
        <w:rPr>
          <w:rFonts w:ascii="Helvetica" w:hAnsi="Helvetica" w:cs="Helvetica" w:hint="eastAsia"/>
          <w:b/>
          <w:bCs/>
          <w:color w:val="222222"/>
          <w:sz w:val="21"/>
          <w:szCs w:val="21"/>
        </w:rPr>
        <w:t>кандидата</w:t>
      </w:r>
      <w:r w:rsidRPr="00940255">
        <w:rPr>
          <w:rFonts w:ascii="Helvetica" w:hAnsi="Helvetica" w:cs="Helvetica"/>
          <w:b/>
          <w:bCs/>
          <w:color w:val="222222"/>
          <w:sz w:val="21"/>
          <w:szCs w:val="21"/>
        </w:rPr>
        <w:t xml:space="preserve"> </w:t>
      </w:r>
      <w:r w:rsidRPr="00940255">
        <w:rPr>
          <w:rFonts w:ascii="Helvetica" w:hAnsi="Helvetica" w:cs="Helvetica" w:hint="eastAsia"/>
          <w:b/>
          <w:bCs/>
          <w:color w:val="222222"/>
          <w:sz w:val="21"/>
          <w:szCs w:val="21"/>
        </w:rPr>
        <w:t>биологических</w:t>
      </w:r>
      <w:r w:rsidRPr="00940255">
        <w:rPr>
          <w:rFonts w:ascii="Helvetica" w:hAnsi="Helvetica" w:cs="Helvetica"/>
          <w:b/>
          <w:bCs/>
          <w:color w:val="222222"/>
          <w:sz w:val="21"/>
          <w:szCs w:val="21"/>
        </w:rPr>
        <w:t xml:space="preserve"> </w:t>
      </w:r>
      <w:r w:rsidRPr="00940255">
        <w:rPr>
          <w:rFonts w:ascii="Helvetica" w:hAnsi="Helvetica" w:cs="Helvetica" w:hint="eastAsia"/>
          <w:b/>
          <w:bCs/>
          <w:color w:val="222222"/>
          <w:sz w:val="21"/>
          <w:szCs w:val="21"/>
        </w:rPr>
        <w:t>наук</w:t>
      </w:r>
      <w:r w:rsidRPr="00940255">
        <w:rPr>
          <w:rFonts w:ascii="Helvetica" w:hAnsi="Helvetica" w:cs="Helvetica"/>
          <w:b/>
          <w:bCs/>
          <w:color w:val="222222"/>
          <w:sz w:val="21"/>
          <w:szCs w:val="21"/>
        </w:rPr>
        <w:t xml:space="preserve"> : 03.00.16. - </w:t>
      </w:r>
      <w:r w:rsidRPr="00940255">
        <w:rPr>
          <w:rFonts w:ascii="Helvetica" w:hAnsi="Helvetica" w:cs="Helvetica" w:hint="eastAsia"/>
          <w:b/>
          <w:bCs/>
          <w:color w:val="222222"/>
          <w:sz w:val="21"/>
          <w:szCs w:val="21"/>
        </w:rPr>
        <w:t>Москва</w:t>
      </w:r>
      <w:r w:rsidRPr="00940255">
        <w:rPr>
          <w:rFonts w:ascii="Helvetica" w:hAnsi="Helvetica" w:cs="Helvetica"/>
          <w:b/>
          <w:bCs/>
          <w:color w:val="222222"/>
          <w:sz w:val="21"/>
          <w:szCs w:val="21"/>
        </w:rPr>
        <w:t xml:space="preserve">, 1984. - 204 </w:t>
      </w:r>
      <w:r w:rsidRPr="00940255">
        <w:rPr>
          <w:rFonts w:ascii="Helvetica" w:hAnsi="Helvetica" w:cs="Helvetica" w:hint="eastAsia"/>
          <w:b/>
          <w:bCs/>
          <w:color w:val="222222"/>
          <w:sz w:val="21"/>
          <w:szCs w:val="21"/>
        </w:rPr>
        <w:t>с</w:t>
      </w:r>
      <w:r w:rsidRPr="00940255">
        <w:rPr>
          <w:rFonts w:ascii="Helvetica" w:hAnsi="Helvetica" w:cs="Helvetica"/>
          <w:b/>
          <w:bCs/>
          <w:color w:val="222222"/>
          <w:sz w:val="21"/>
          <w:szCs w:val="21"/>
        </w:rPr>
        <w:t xml:space="preserve">. : </w:t>
      </w:r>
      <w:r w:rsidRPr="00940255">
        <w:rPr>
          <w:rFonts w:ascii="Helvetica" w:hAnsi="Helvetica" w:cs="Helvetica" w:hint="eastAsia"/>
          <w:b/>
          <w:bCs/>
          <w:color w:val="222222"/>
          <w:sz w:val="21"/>
          <w:szCs w:val="21"/>
        </w:rPr>
        <w:t>ил</w:t>
      </w:r>
      <w:r w:rsidRPr="00940255">
        <w:rPr>
          <w:rFonts w:ascii="Helvetica" w:hAnsi="Helvetica" w:cs="Helvetica"/>
          <w:b/>
          <w:bCs/>
          <w:color w:val="222222"/>
          <w:sz w:val="21"/>
          <w:szCs w:val="21"/>
        </w:rPr>
        <w:t>.</w:t>
      </w:r>
    </w:p>
    <w:p w14:paraId="579BE0B3" w14:textId="77777777" w:rsidR="00940255" w:rsidRPr="00940255" w:rsidRDefault="00940255" w:rsidP="00940255">
      <w:pPr>
        <w:rPr>
          <w:rFonts w:ascii="Helvetica" w:hAnsi="Helvetica" w:cs="Helvetica"/>
          <w:b/>
          <w:bCs/>
          <w:color w:val="222222"/>
          <w:sz w:val="21"/>
          <w:szCs w:val="21"/>
        </w:rPr>
      </w:pPr>
      <w:r w:rsidRPr="00940255">
        <w:rPr>
          <w:rFonts w:ascii="Helvetica" w:hAnsi="Helvetica" w:cs="Helvetica" w:hint="eastAsia"/>
          <w:b/>
          <w:bCs/>
          <w:color w:val="222222"/>
          <w:sz w:val="21"/>
          <w:szCs w:val="21"/>
        </w:rPr>
        <w:t>больше</w:t>
      </w:r>
    </w:p>
    <w:p w14:paraId="12080873" w14:textId="77777777" w:rsidR="00940255" w:rsidRPr="00940255" w:rsidRDefault="00940255" w:rsidP="00940255">
      <w:pPr>
        <w:rPr>
          <w:rFonts w:ascii="Helvetica" w:hAnsi="Helvetica" w:cs="Helvetica"/>
          <w:b/>
          <w:bCs/>
          <w:color w:val="222222"/>
          <w:sz w:val="21"/>
          <w:szCs w:val="21"/>
        </w:rPr>
      </w:pPr>
      <w:r w:rsidRPr="00940255">
        <w:rPr>
          <w:rFonts w:ascii="Helvetica" w:hAnsi="Helvetica" w:cs="Helvetica" w:hint="eastAsia"/>
          <w:b/>
          <w:bCs/>
          <w:color w:val="222222"/>
          <w:sz w:val="21"/>
          <w:szCs w:val="21"/>
        </w:rPr>
        <w:t>Цитаты</w:t>
      </w:r>
      <w:r w:rsidRPr="00940255">
        <w:rPr>
          <w:rFonts w:ascii="Helvetica" w:hAnsi="Helvetica" w:cs="Helvetica"/>
          <w:b/>
          <w:bCs/>
          <w:color w:val="222222"/>
          <w:sz w:val="21"/>
          <w:szCs w:val="21"/>
        </w:rPr>
        <w:t xml:space="preserve"> </w:t>
      </w:r>
      <w:r w:rsidRPr="00940255">
        <w:rPr>
          <w:rFonts w:ascii="Helvetica" w:hAnsi="Helvetica" w:cs="Helvetica" w:hint="eastAsia"/>
          <w:b/>
          <w:bCs/>
          <w:color w:val="222222"/>
          <w:sz w:val="21"/>
          <w:szCs w:val="21"/>
        </w:rPr>
        <w:t>из</w:t>
      </w:r>
      <w:r w:rsidRPr="00940255">
        <w:rPr>
          <w:rFonts w:ascii="Helvetica" w:hAnsi="Helvetica" w:cs="Helvetica"/>
          <w:b/>
          <w:bCs/>
          <w:color w:val="222222"/>
          <w:sz w:val="21"/>
          <w:szCs w:val="21"/>
        </w:rPr>
        <w:t xml:space="preserve"> </w:t>
      </w:r>
      <w:r w:rsidRPr="00940255">
        <w:rPr>
          <w:rFonts w:ascii="Helvetica" w:hAnsi="Helvetica" w:cs="Helvetica" w:hint="eastAsia"/>
          <w:b/>
          <w:bCs/>
          <w:color w:val="222222"/>
          <w:sz w:val="21"/>
          <w:szCs w:val="21"/>
        </w:rPr>
        <w:t>текста</w:t>
      </w:r>
      <w:r w:rsidRPr="00940255">
        <w:rPr>
          <w:rFonts w:ascii="Helvetica" w:hAnsi="Helvetica" w:cs="Helvetica"/>
          <w:b/>
          <w:bCs/>
          <w:color w:val="222222"/>
          <w:sz w:val="21"/>
          <w:szCs w:val="21"/>
        </w:rPr>
        <w:t>:</w:t>
      </w:r>
    </w:p>
    <w:p w14:paraId="5938D9F3" w14:textId="77777777" w:rsidR="00940255" w:rsidRPr="00940255" w:rsidRDefault="00940255" w:rsidP="00940255">
      <w:pPr>
        <w:rPr>
          <w:rFonts w:ascii="Helvetica" w:hAnsi="Helvetica" w:cs="Helvetica"/>
          <w:b/>
          <w:bCs/>
          <w:color w:val="222222"/>
          <w:sz w:val="21"/>
          <w:szCs w:val="21"/>
        </w:rPr>
      </w:pPr>
      <w:r w:rsidRPr="00940255">
        <w:rPr>
          <w:rFonts w:ascii="Helvetica" w:hAnsi="Helvetica" w:cs="Helvetica" w:hint="eastAsia"/>
          <w:b/>
          <w:bCs/>
          <w:color w:val="222222"/>
          <w:sz w:val="21"/>
          <w:szCs w:val="21"/>
        </w:rPr>
        <w:t>стр</w:t>
      </w:r>
      <w:r w:rsidRPr="00940255">
        <w:rPr>
          <w:rFonts w:ascii="Helvetica" w:hAnsi="Helvetica" w:cs="Helvetica"/>
          <w:b/>
          <w:bCs/>
          <w:color w:val="222222"/>
          <w:sz w:val="21"/>
          <w:szCs w:val="21"/>
        </w:rPr>
        <w:t>. 1</w:t>
      </w:r>
    </w:p>
    <w:p w14:paraId="750E25A0" w14:textId="77777777" w:rsidR="00940255" w:rsidRPr="00940255" w:rsidRDefault="00940255" w:rsidP="00940255">
      <w:pPr>
        <w:rPr>
          <w:rFonts w:ascii="Helvetica" w:hAnsi="Helvetica" w:cs="Helvetica"/>
          <w:b/>
          <w:bCs/>
          <w:color w:val="222222"/>
          <w:sz w:val="21"/>
          <w:szCs w:val="21"/>
        </w:rPr>
      </w:pPr>
      <w:r w:rsidRPr="00940255">
        <w:rPr>
          <w:rFonts w:ascii="Helvetica" w:hAnsi="Helvetica" w:cs="Helvetica"/>
          <w:b/>
          <w:bCs/>
          <w:color w:val="222222"/>
          <w:sz w:val="21"/>
          <w:szCs w:val="21"/>
        </w:rPr>
        <w:t xml:space="preserve">S/: fs^j/^fj' -^ </w:t>
      </w:r>
      <w:r w:rsidRPr="00940255">
        <w:rPr>
          <w:rFonts w:ascii="Helvetica" w:hAnsi="Helvetica" w:cs="Helvetica" w:hint="eastAsia"/>
          <w:b/>
          <w:bCs/>
          <w:color w:val="222222"/>
          <w:sz w:val="21"/>
          <w:szCs w:val="21"/>
        </w:rPr>
        <w:t>А</w:t>
      </w:r>
      <w:r w:rsidRPr="00940255">
        <w:rPr>
          <w:rFonts w:ascii="Helvetica" w:hAnsi="Helvetica" w:cs="Helvetica"/>
          <w:b/>
          <w:bCs/>
          <w:color w:val="222222"/>
          <w:sz w:val="21"/>
          <w:szCs w:val="21"/>
        </w:rPr>
        <w:t xml:space="preserve"> </w:t>
      </w:r>
      <w:r w:rsidRPr="00940255">
        <w:rPr>
          <w:rFonts w:ascii="Helvetica" w:hAnsi="Helvetica" w:cs="Helvetica" w:hint="eastAsia"/>
          <w:b/>
          <w:bCs/>
          <w:color w:val="222222"/>
          <w:sz w:val="21"/>
          <w:szCs w:val="21"/>
        </w:rPr>
        <w:t>А</w:t>
      </w:r>
      <w:r w:rsidRPr="00940255">
        <w:rPr>
          <w:rFonts w:ascii="Helvetica" w:hAnsi="Helvetica" w:cs="Helvetica"/>
          <w:b/>
          <w:bCs/>
          <w:color w:val="222222"/>
          <w:sz w:val="21"/>
          <w:szCs w:val="21"/>
        </w:rPr>
        <w:t xml:space="preserve"> </w:t>
      </w:r>
      <w:r w:rsidRPr="00940255">
        <w:rPr>
          <w:rFonts w:ascii="Helvetica" w:hAnsi="Helvetica" w:cs="Helvetica" w:hint="eastAsia"/>
          <w:b/>
          <w:bCs/>
          <w:color w:val="222222"/>
          <w:sz w:val="21"/>
          <w:szCs w:val="21"/>
        </w:rPr>
        <w:t>Е</w:t>
      </w:r>
      <w:r w:rsidRPr="00940255">
        <w:rPr>
          <w:rFonts w:ascii="Helvetica" w:hAnsi="Helvetica" w:cs="Helvetica"/>
          <w:b/>
          <w:bCs/>
          <w:color w:val="222222"/>
          <w:sz w:val="21"/>
          <w:szCs w:val="21"/>
        </w:rPr>
        <w:t xml:space="preserve"> </w:t>
      </w:r>
      <w:r w:rsidRPr="00940255">
        <w:rPr>
          <w:rFonts w:ascii="Helvetica" w:hAnsi="Helvetica" w:cs="Helvetica" w:hint="eastAsia"/>
          <w:b/>
          <w:bCs/>
          <w:color w:val="222222"/>
          <w:sz w:val="21"/>
          <w:szCs w:val="21"/>
        </w:rPr>
        <w:t>И</w:t>
      </w:r>
      <w:r w:rsidRPr="00940255">
        <w:rPr>
          <w:rFonts w:ascii="Helvetica" w:hAnsi="Helvetica" w:cs="Helvetica"/>
          <w:b/>
          <w:bCs/>
          <w:color w:val="222222"/>
          <w:sz w:val="21"/>
          <w:szCs w:val="21"/>
        </w:rPr>
        <w:t xml:space="preserve"> </w:t>
      </w:r>
      <w:r w:rsidRPr="00940255">
        <w:rPr>
          <w:rFonts w:ascii="Helvetica" w:hAnsi="Helvetica" w:cs="Helvetica" w:hint="eastAsia"/>
          <w:b/>
          <w:bCs/>
          <w:color w:val="222222"/>
          <w:sz w:val="21"/>
          <w:szCs w:val="21"/>
        </w:rPr>
        <w:t>НАУК</w:t>
      </w:r>
      <w:r w:rsidRPr="00940255">
        <w:rPr>
          <w:rFonts w:ascii="Helvetica" w:hAnsi="Helvetica" w:cs="Helvetica"/>
          <w:b/>
          <w:bCs/>
          <w:color w:val="222222"/>
          <w:sz w:val="21"/>
          <w:szCs w:val="21"/>
        </w:rPr>
        <w:t xml:space="preserve"> </w:t>
      </w:r>
      <w:r w:rsidRPr="00940255">
        <w:rPr>
          <w:rFonts w:ascii="Helvetica" w:hAnsi="Helvetica" w:cs="Helvetica" w:hint="eastAsia"/>
          <w:b/>
          <w:bCs/>
          <w:color w:val="222222"/>
          <w:sz w:val="21"/>
          <w:szCs w:val="21"/>
        </w:rPr>
        <w:t>СССР</w:t>
      </w:r>
      <w:r w:rsidRPr="00940255">
        <w:rPr>
          <w:rFonts w:ascii="Helvetica" w:hAnsi="Helvetica" w:cs="Helvetica"/>
          <w:b/>
          <w:bCs/>
          <w:color w:val="222222"/>
          <w:sz w:val="21"/>
          <w:szCs w:val="21"/>
        </w:rPr>
        <w:t xml:space="preserve"> </w:t>
      </w:r>
      <w:r w:rsidRPr="00940255">
        <w:rPr>
          <w:rFonts w:ascii="Helvetica" w:hAnsi="Helvetica" w:cs="Helvetica" w:hint="eastAsia"/>
          <w:b/>
          <w:bCs/>
          <w:color w:val="222222"/>
          <w:sz w:val="21"/>
          <w:szCs w:val="21"/>
        </w:rPr>
        <w:t>КДМ</w:t>
      </w:r>
      <w:r w:rsidRPr="00940255">
        <w:rPr>
          <w:rFonts w:ascii="Helvetica" w:hAnsi="Helvetica" w:cs="Helvetica"/>
          <w:b/>
          <w:bCs/>
          <w:color w:val="222222"/>
          <w:sz w:val="21"/>
          <w:szCs w:val="21"/>
        </w:rPr>
        <w:t xml:space="preserve"> </w:t>
      </w:r>
      <w:r w:rsidRPr="00940255">
        <w:rPr>
          <w:rFonts w:ascii="Helvetica" w:hAnsi="Helvetica" w:cs="Helvetica" w:hint="eastAsia"/>
          <w:b/>
          <w:bCs/>
          <w:color w:val="222222"/>
          <w:sz w:val="21"/>
          <w:szCs w:val="21"/>
        </w:rPr>
        <w:t>Я</w:t>
      </w:r>
      <w:r w:rsidRPr="00940255">
        <w:rPr>
          <w:rFonts w:ascii="Helvetica" w:hAnsi="Helvetica" w:cs="Helvetica"/>
          <w:b/>
          <w:bCs/>
          <w:color w:val="222222"/>
          <w:sz w:val="21"/>
          <w:szCs w:val="21"/>
        </w:rPr>
        <w:t xml:space="preserve"> </w:t>
      </w:r>
      <w:r w:rsidRPr="00940255">
        <w:rPr>
          <w:rFonts w:ascii="Helvetica" w:hAnsi="Helvetica" w:cs="Helvetica" w:hint="eastAsia"/>
          <w:b/>
          <w:bCs/>
          <w:color w:val="222222"/>
          <w:sz w:val="21"/>
          <w:szCs w:val="21"/>
        </w:rPr>
        <w:t>ЛАБОРАТОРИЯ</w:t>
      </w:r>
      <w:r w:rsidRPr="00940255">
        <w:rPr>
          <w:rFonts w:ascii="Helvetica" w:hAnsi="Helvetica" w:cs="Helvetica"/>
          <w:b/>
          <w:bCs/>
          <w:color w:val="222222"/>
          <w:sz w:val="21"/>
          <w:szCs w:val="21"/>
        </w:rPr>
        <w:t xml:space="preserve"> </w:t>
      </w:r>
      <w:r w:rsidRPr="00940255">
        <w:rPr>
          <w:rFonts w:ascii="Helvetica" w:hAnsi="Helvetica" w:cs="Helvetica" w:hint="eastAsia"/>
          <w:b/>
          <w:bCs/>
          <w:color w:val="222222"/>
          <w:sz w:val="21"/>
          <w:szCs w:val="21"/>
        </w:rPr>
        <w:t>ЛЕСОВЕдаИЯ</w:t>
      </w:r>
      <w:r w:rsidRPr="00940255">
        <w:rPr>
          <w:rFonts w:ascii="Helvetica" w:hAnsi="Helvetica" w:cs="Helvetica"/>
          <w:b/>
          <w:bCs/>
          <w:color w:val="222222"/>
          <w:sz w:val="21"/>
          <w:szCs w:val="21"/>
        </w:rPr>
        <w:t xml:space="preserve"> </w:t>
      </w:r>
      <w:r w:rsidRPr="00940255">
        <w:rPr>
          <w:rFonts w:ascii="Helvetica" w:hAnsi="Helvetica" w:cs="Helvetica" w:hint="eastAsia"/>
          <w:b/>
          <w:bCs/>
          <w:color w:val="222222"/>
          <w:sz w:val="21"/>
          <w:szCs w:val="21"/>
        </w:rPr>
        <w:t>На</w:t>
      </w:r>
      <w:r w:rsidRPr="00940255">
        <w:rPr>
          <w:rFonts w:ascii="Helvetica" w:hAnsi="Helvetica" w:cs="Helvetica"/>
          <w:b/>
          <w:bCs/>
          <w:color w:val="222222"/>
          <w:sz w:val="21"/>
          <w:szCs w:val="21"/>
        </w:rPr>
        <w:t xml:space="preserve"> </w:t>
      </w:r>
      <w:r w:rsidRPr="00940255">
        <w:rPr>
          <w:rFonts w:ascii="Helvetica" w:hAnsi="Helvetica" w:cs="Helvetica" w:hint="eastAsia"/>
          <w:b/>
          <w:bCs/>
          <w:color w:val="222222"/>
          <w:sz w:val="21"/>
          <w:szCs w:val="21"/>
        </w:rPr>
        <w:t>правах</w:t>
      </w:r>
      <w:r w:rsidRPr="00940255">
        <w:rPr>
          <w:rFonts w:ascii="Helvetica" w:hAnsi="Helvetica" w:cs="Helvetica"/>
          <w:b/>
          <w:bCs/>
          <w:color w:val="222222"/>
          <w:sz w:val="21"/>
          <w:szCs w:val="21"/>
        </w:rPr>
        <w:t xml:space="preserve"> </w:t>
      </w:r>
      <w:r w:rsidRPr="00940255">
        <w:rPr>
          <w:rFonts w:ascii="Helvetica" w:hAnsi="Helvetica" w:cs="Helvetica" w:hint="eastAsia"/>
          <w:b/>
          <w:bCs/>
          <w:color w:val="222222"/>
          <w:sz w:val="21"/>
          <w:szCs w:val="21"/>
        </w:rPr>
        <w:t>рукописи</w:t>
      </w:r>
      <w:r w:rsidRPr="00940255">
        <w:rPr>
          <w:rFonts w:ascii="Helvetica" w:hAnsi="Helvetica" w:cs="Helvetica"/>
          <w:b/>
          <w:bCs/>
          <w:color w:val="222222"/>
          <w:sz w:val="21"/>
          <w:szCs w:val="21"/>
        </w:rPr>
        <w:t xml:space="preserve"> </w:t>
      </w:r>
      <w:r w:rsidRPr="00940255">
        <w:rPr>
          <w:rFonts w:ascii="Helvetica" w:hAnsi="Helvetica" w:cs="Helvetica" w:hint="eastAsia"/>
          <w:b/>
          <w:bCs/>
          <w:color w:val="222222"/>
          <w:sz w:val="21"/>
          <w:szCs w:val="21"/>
        </w:rPr>
        <w:t>УДК</w:t>
      </w:r>
      <w:r w:rsidRPr="00940255">
        <w:rPr>
          <w:rFonts w:ascii="Helvetica" w:hAnsi="Helvetica" w:cs="Helvetica"/>
          <w:b/>
          <w:bCs/>
          <w:color w:val="222222"/>
          <w:sz w:val="21"/>
          <w:szCs w:val="21"/>
        </w:rPr>
        <w:t xml:space="preserve"> 634.0.12:599.735.3:502.7(470.316)(043.3) </w:t>
      </w:r>
      <w:r w:rsidRPr="00940255">
        <w:rPr>
          <w:rFonts w:ascii="Helvetica" w:hAnsi="Helvetica" w:cs="Helvetica" w:hint="eastAsia"/>
          <w:b/>
          <w:bCs/>
          <w:color w:val="222222"/>
          <w:sz w:val="21"/>
          <w:szCs w:val="21"/>
        </w:rPr>
        <w:t>С</w:t>
      </w:r>
      <w:r w:rsidRPr="00940255">
        <w:rPr>
          <w:rFonts w:ascii="Helvetica" w:hAnsi="Helvetica" w:cs="Helvetica"/>
          <w:b/>
          <w:bCs/>
          <w:color w:val="222222"/>
          <w:sz w:val="21"/>
          <w:szCs w:val="21"/>
        </w:rPr>
        <w:t xml:space="preserve"> </w:t>
      </w:r>
      <w:r w:rsidRPr="00940255">
        <w:rPr>
          <w:rFonts w:ascii="Helvetica" w:hAnsi="Helvetica" w:cs="Helvetica" w:hint="eastAsia"/>
          <w:b/>
          <w:bCs/>
          <w:color w:val="222222"/>
          <w:sz w:val="21"/>
          <w:szCs w:val="21"/>
        </w:rPr>
        <w:t>И</w:t>
      </w:r>
      <w:r w:rsidRPr="00940255">
        <w:rPr>
          <w:rFonts w:ascii="Helvetica" w:hAnsi="Helvetica" w:cs="Helvetica"/>
          <w:b/>
          <w:bCs/>
          <w:color w:val="222222"/>
          <w:sz w:val="21"/>
          <w:szCs w:val="21"/>
        </w:rPr>
        <w:t xml:space="preserve"> </w:t>
      </w:r>
      <w:r w:rsidRPr="00940255">
        <w:rPr>
          <w:rFonts w:ascii="Helvetica" w:hAnsi="Helvetica" w:cs="Helvetica" w:hint="eastAsia"/>
          <w:b/>
          <w:bCs/>
          <w:color w:val="222222"/>
          <w:sz w:val="21"/>
          <w:szCs w:val="21"/>
        </w:rPr>
        <w:t>Н</w:t>
      </w:r>
      <w:r w:rsidRPr="00940255">
        <w:rPr>
          <w:rFonts w:ascii="Helvetica" w:hAnsi="Helvetica" w:cs="Helvetica"/>
          <w:b/>
          <w:bCs/>
          <w:color w:val="222222"/>
          <w:sz w:val="21"/>
          <w:szCs w:val="21"/>
        </w:rPr>
        <w:t xml:space="preserve"> </w:t>
      </w:r>
      <w:r w:rsidRPr="00940255">
        <w:rPr>
          <w:rFonts w:ascii="Helvetica" w:hAnsi="Helvetica" w:cs="Helvetica" w:hint="eastAsia"/>
          <w:b/>
          <w:bCs/>
          <w:color w:val="222222"/>
          <w:sz w:val="21"/>
          <w:szCs w:val="21"/>
        </w:rPr>
        <w:t>В</w:t>
      </w:r>
      <w:r w:rsidRPr="00940255">
        <w:rPr>
          <w:rFonts w:ascii="Helvetica" w:hAnsi="Helvetica" w:cs="Helvetica"/>
          <w:b/>
          <w:bCs/>
          <w:color w:val="222222"/>
          <w:sz w:val="21"/>
          <w:szCs w:val="21"/>
        </w:rPr>
        <w:t xml:space="preserve"> </w:t>
      </w:r>
      <w:r w:rsidRPr="00940255">
        <w:rPr>
          <w:rFonts w:ascii="Helvetica" w:hAnsi="Helvetica" w:cs="Helvetica" w:hint="eastAsia"/>
          <w:b/>
          <w:bCs/>
          <w:color w:val="222222"/>
          <w:sz w:val="21"/>
          <w:szCs w:val="21"/>
        </w:rPr>
        <w:t>Консгангин</w:t>
      </w:r>
      <w:r w:rsidRPr="00940255">
        <w:rPr>
          <w:rFonts w:ascii="Helvetica" w:hAnsi="Helvetica" w:cs="Helvetica"/>
          <w:b/>
          <w:bCs/>
          <w:color w:val="222222"/>
          <w:sz w:val="21"/>
          <w:szCs w:val="21"/>
        </w:rPr>
        <w:t xml:space="preserve"> </w:t>
      </w:r>
      <w:r w:rsidRPr="00940255">
        <w:rPr>
          <w:rFonts w:ascii="Helvetica" w:hAnsi="Helvetica" w:cs="Helvetica" w:hint="eastAsia"/>
          <w:b/>
          <w:bCs/>
          <w:color w:val="222222"/>
          <w:sz w:val="21"/>
          <w:szCs w:val="21"/>
        </w:rPr>
        <w:t>Алексеевич</w:t>
      </w:r>
      <w:r w:rsidRPr="00940255">
        <w:rPr>
          <w:rFonts w:ascii="Helvetica" w:hAnsi="Helvetica" w:cs="Helvetica"/>
          <w:b/>
          <w:bCs/>
          <w:color w:val="222222"/>
          <w:sz w:val="21"/>
          <w:szCs w:val="21"/>
        </w:rPr>
        <w:t xml:space="preserve"> </w:t>
      </w:r>
      <w:r w:rsidRPr="00940255">
        <w:rPr>
          <w:rFonts w:ascii="Helvetica" w:hAnsi="Helvetica" w:cs="Helvetica" w:hint="eastAsia"/>
          <w:b/>
          <w:bCs/>
          <w:color w:val="222222"/>
          <w:sz w:val="21"/>
          <w:szCs w:val="21"/>
        </w:rPr>
        <w:t>МРО</w:t>
      </w:r>
      <w:r w:rsidRPr="00940255">
        <w:rPr>
          <w:rFonts w:ascii="Helvetica" w:hAnsi="Helvetica" w:cs="Helvetica"/>
          <w:b/>
          <w:bCs/>
          <w:color w:val="222222"/>
          <w:sz w:val="21"/>
          <w:szCs w:val="21"/>
        </w:rPr>
        <w:t xml:space="preserve"> </w:t>
      </w:r>
      <w:r w:rsidRPr="00940255">
        <w:rPr>
          <w:rFonts w:ascii="Helvetica" w:hAnsi="Helvetica" w:cs="Helvetica" w:hint="eastAsia"/>
          <w:b/>
          <w:bCs/>
          <w:color w:val="222222"/>
          <w:sz w:val="21"/>
          <w:szCs w:val="21"/>
        </w:rPr>
        <w:t>ВЛИЯНИЕ</w:t>
      </w:r>
      <w:r w:rsidRPr="00940255">
        <w:rPr>
          <w:rFonts w:ascii="Helvetica" w:hAnsi="Helvetica" w:cs="Helvetica"/>
          <w:b/>
          <w:bCs/>
          <w:color w:val="222222"/>
          <w:sz w:val="21"/>
          <w:szCs w:val="21"/>
        </w:rPr>
        <w:t xml:space="preserve"> </w:t>
      </w:r>
      <w:r w:rsidRPr="00940255">
        <w:rPr>
          <w:rFonts w:ascii="Helvetica" w:hAnsi="Helvetica" w:cs="Helvetica" w:hint="eastAsia"/>
          <w:b/>
          <w:bCs/>
          <w:color w:val="222222"/>
          <w:sz w:val="21"/>
          <w:szCs w:val="21"/>
        </w:rPr>
        <w:t>ЛОСЯ</w:t>
      </w:r>
      <w:r w:rsidRPr="00940255">
        <w:rPr>
          <w:rFonts w:ascii="Helvetica" w:hAnsi="Helvetica" w:cs="Helvetica"/>
          <w:b/>
          <w:bCs/>
          <w:color w:val="222222"/>
          <w:sz w:val="21"/>
          <w:szCs w:val="21"/>
        </w:rPr>
        <w:t xml:space="preserve"> </w:t>
      </w:r>
      <w:r w:rsidRPr="00940255">
        <w:rPr>
          <w:rFonts w:ascii="Helvetica" w:hAnsi="Helvetica" w:cs="Helvetica" w:hint="eastAsia"/>
          <w:b/>
          <w:bCs/>
          <w:color w:val="222222"/>
          <w:sz w:val="21"/>
          <w:szCs w:val="21"/>
        </w:rPr>
        <w:t>НА</w:t>
      </w:r>
      <w:r w:rsidRPr="00940255">
        <w:rPr>
          <w:rFonts w:ascii="Helvetica" w:hAnsi="Helvetica" w:cs="Helvetica"/>
          <w:b/>
          <w:bCs/>
          <w:color w:val="222222"/>
          <w:sz w:val="21"/>
          <w:szCs w:val="21"/>
        </w:rPr>
        <w:t xml:space="preserve"> </w:t>
      </w:r>
      <w:r w:rsidRPr="00940255">
        <w:rPr>
          <w:rFonts w:ascii="Helvetica" w:hAnsi="Helvetica" w:cs="Helvetica" w:hint="eastAsia"/>
          <w:b/>
          <w:bCs/>
          <w:color w:val="222222"/>
          <w:sz w:val="21"/>
          <w:szCs w:val="21"/>
        </w:rPr>
        <w:t>РОСТ</w:t>
      </w:r>
      <w:r w:rsidRPr="00940255">
        <w:rPr>
          <w:rFonts w:ascii="Helvetica" w:hAnsi="Helvetica" w:cs="Helvetica"/>
          <w:b/>
          <w:bCs/>
          <w:color w:val="222222"/>
          <w:sz w:val="21"/>
          <w:szCs w:val="21"/>
        </w:rPr>
        <w:t xml:space="preserve"> </w:t>
      </w:r>
      <w:r w:rsidRPr="00940255">
        <w:rPr>
          <w:rFonts w:ascii="Helvetica" w:hAnsi="Helvetica" w:cs="Helvetica" w:hint="eastAsia"/>
          <w:b/>
          <w:bCs/>
          <w:color w:val="222222"/>
          <w:sz w:val="21"/>
          <w:szCs w:val="21"/>
        </w:rPr>
        <w:t>И</w:t>
      </w:r>
      <w:r w:rsidRPr="00940255">
        <w:rPr>
          <w:rFonts w:ascii="Helvetica" w:hAnsi="Helvetica" w:cs="Helvetica"/>
          <w:b/>
          <w:bCs/>
          <w:color w:val="222222"/>
          <w:sz w:val="21"/>
          <w:szCs w:val="21"/>
        </w:rPr>
        <w:t xml:space="preserve"> </w:t>
      </w:r>
      <w:r w:rsidRPr="00940255">
        <w:rPr>
          <w:rFonts w:ascii="Helvetica" w:hAnsi="Helvetica" w:cs="Helvetica" w:hint="eastAsia"/>
          <w:b/>
          <w:bCs/>
          <w:color w:val="222222"/>
          <w:sz w:val="21"/>
          <w:szCs w:val="21"/>
        </w:rPr>
        <w:t>ВОССТАНОВЛЕНИЕ</w:t>
      </w:r>
      <w:r w:rsidRPr="00940255">
        <w:rPr>
          <w:rFonts w:ascii="Helvetica" w:hAnsi="Helvetica" w:cs="Helvetica"/>
          <w:b/>
          <w:bCs/>
          <w:color w:val="222222"/>
          <w:sz w:val="21"/>
          <w:szCs w:val="21"/>
        </w:rPr>
        <w:t xml:space="preserve"> </w:t>
      </w:r>
      <w:r w:rsidRPr="00940255">
        <w:rPr>
          <w:rFonts w:ascii="Helvetica" w:hAnsi="Helvetica" w:cs="Helvetica" w:hint="eastAsia"/>
          <w:b/>
          <w:bCs/>
          <w:color w:val="222222"/>
          <w:sz w:val="21"/>
          <w:szCs w:val="21"/>
        </w:rPr>
        <w:t>ЕЛИ</w:t>
      </w:r>
      <w:r w:rsidRPr="00940255">
        <w:rPr>
          <w:rFonts w:ascii="Helvetica" w:hAnsi="Helvetica" w:cs="Helvetica"/>
          <w:b/>
          <w:bCs/>
          <w:color w:val="222222"/>
          <w:sz w:val="21"/>
          <w:szCs w:val="21"/>
        </w:rPr>
        <w:t xml:space="preserve"> </w:t>
      </w:r>
      <w:r w:rsidRPr="00940255">
        <w:rPr>
          <w:rFonts w:ascii="Helvetica" w:hAnsi="Helvetica" w:cs="Helvetica" w:hint="eastAsia"/>
          <w:b/>
          <w:bCs/>
          <w:color w:val="222222"/>
          <w:sz w:val="21"/>
          <w:szCs w:val="21"/>
        </w:rPr>
        <w:t>В</w:t>
      </w:r>
      <w:r w:rsidRPr="00940255">
        <w:rPr>
          <w:rFonts w:ascii="Helvetica" w:hAnsi="Helvetica" w:cs="Helvetica"/>
          <w:b/>
          <w:bCs/>
          <w:color w:val="222222"/>
          <w:sz w:val="21"/>
          <w:szCs w:val="21"/>
        </w:rPr>
        <w:t xml:space="preserve"> </w:t>
      </w:r>
      <w:r w:rsidRPr="00940255">
        <w:rPr>
          <w:rFonts w:ascii="Helvetica" w:hAnsi="Helvetica" w:cs="Helvetica" w:hint="eastAsia"/>
          <w:b/>
          <w:bCs/>
          <w:color w:val="222222"/>
          <w:sz w:val="21"/>
          <w:szCs w:val="21"/>
        </w:rPr>
        <w:t>ЛЕСАХ</w:t>
      </w:r>
      <w:r w:rsidRPr="00940255">
        <w:rPr>
          <w:rFonts w:ascii="Helvetica" w:hAnsi="Helvetica" w:cs="Helvetica"/>
          <w:b/>
          <w:bCs/>
          <w:color w:val="222222"/>
          <w:sz w:val="21"/>
          <w:szCs w:val="21"/>
        </w:rPr>
        <w:t xml:space="preserve"> </w:t>
      </w:r>
      <w:r w:rsidRPr="00940255">
        <w:rPr>
          <w:rFonts w:ascii="Helvetica" w:hAnsi="Helvetica" w:cs="Helvetica" w:hint="eastAsia"/>
          <w:b/>
          <w:bCs/>
          <w:color w:val="222222"/>
          <w:sz w:val="21"/>
          <w:szCs w:val="21"/>
        </w:rPr>
        <w:t>ЕЖНОЙ</w:t>
      </w:r>
      <w:r w:rsidRPr="00940255">
        <w:rPr>
          <w:rFonts w:ascii="Helvetica" w:hAnsi="Helvetica" w:cs="Helvetica"/>
          <w:b/>
          <w:bCs/>
          <w:color w:val="222222"/>
          <w:sz w:val="21"/>
          <w:szCs w:val="21"/>
        </w:rPr>
        <w:t xml:space="preserve"> </w:t>
      </w:r>
      <w:r w:rsidRPr="00940255">
        <w:rPr>
          <w:rFonts w:ascii="Helvetica" w:hAnsi="Helvetica" w:cs="Helvetica" w:hint="eastAsia"/>
          <w:b/>
          <w:bCs/>
          <w:color w:val="222222"/>
          <w:sz w:val="21"/>
          <w:szCs w:val="21"/>
        </w:rPr>
        <w:t>ТАЙШ</w:t>
      </w:r>
      <w:r w:rsidRPr="00940255">
        <w:rPr>
          <w:rFonts w:ascii="Helvetica" w:hAnsi="Helvetica" w:cs="Helvetica"/>
          <w:b/>
          <w:bCs/>
          <w:color w:val="222222"/>
          <w:sz w:val="21"/>
          <w:szCs w:val="21"/>
        </w:rPr>
        <w:t xml:space="preserve"> (</w:t>
      </w:r>
      <w:r w:rsidRPr="00940255">
        <w:rPr>
          <w:rFonts w:ascii="Helvetica" w:hAnsi="Helvetica" w:cs="Helvetica" w:hint="eastAsia"/>
          <w:b/>
          <w:bCs/>
          <w:color w:val="222222"/>
          <w:sz w:val="21"/>
          <w:szCs w:val="21"/>
        </w:rPr>
        <w:t>на</w:t>
      </w:r>
      <w:r w:rsidRPr="00940255">
        <w:rPr>
          <w:rFonts w:ascii="Helvetica" w:hAnsi="Helvetica" w:cs="Helvetica"/>
          <w:b/>
          <w:bCs/>
          <w:color w:val="222222"/>
          <w:sz w:val="21"/>
          <w:szCs w:val="21"/>
        </w:rPr>
        <w:t xml:space="preserve"> </w:t>
      </w:r>
      <w:r w:rsidRPr="00940255">
        <w:rPr>
          <w:rFonts w:ascii="Helvetica" w:hAnsi="Helvetica" w:cs="Helvetica" w:hint="eastAsia"/>
          <w:b/>
          <w:bCs/>
          <w:color w:val="222222"/>
          <w:sz w:val="21"/>
          <w:szCs w:val="21"/>
        </w:rPr>
        <w:t>примере</w:t>
      </w:r>
      <w:r w:rsidRPr="00940255">
        <w:rPr>
          <w:rFonts w:ascii="Helvetica" w:hAnsi="Helvetica" w:cs="Helvetica"/>
          <w:b/>
          <w:bCs/>
          <w:color w:val="222222"/>
          <w:sz w:val="21"/>
          <w:szCs w:val="21"/>
        </w:rPr>
        <w:t xml:space="preserve"> </w:t>
      </w:r>
      <w:r w:rsidRPr="00940255">
        <w:rPr>
          <w:rFonts w:ascii="Helvetica" w:hAnsi="Helvetica" w:cs="Helvetica" w:hint="eastAsia"/>
          <w:b/>
          <w:bCs/>
          <w:color w:val="222222"/>
          <w:sz w:val="21"/>
          <w:szCs w:val="21"/>
        </w:rPr>
        <w:t>Ярославской</w:t>
      </w:r>
      <w:r w:rsidRPr="00940255">
        <w:rPr>
          <w:rFonts w:ascii="Helvetica" w:hAnsi="Helvetica" w:cs="Helvetica"/>
          <w:b/>
          <w:bCs/>
          <w:color w:val="222222"/>
          <w:sz w:val="21"/>
          <w:szCs w:val="21"/>
        </w:rPr>
        <w:t xml:space="preserve"> </w:t>
      </w:r>
      <w:r w:rsidRPr="00940255">
        <w:rPr>
          <w:rFonts w:ascii="Helvetica" w:hAnsi="Helvetica" w:cs="Helvetica" w:hint="eastAsia"/>
          <w:b/>
          <w:bCs/>
          <w:color w:val="222222"/>
          <w:sz w:val="21"/>
          <w:szCs w:val="21"/>
        </w:rPr>
        <w:t>обласги</w:t>
      </w:r>
      <w:r w:rsidRPr="00940255">
        <w:rPr>
          <w:rFonts w:ascii="Helvetica" w:hAnsi="Helvetica" w:cs="Helvetica"/>
          <w:b/>
          <w:bCs/>
          <w:color w:val="222222"/>
          <w:sz w:val="21"/>
          <w:szCs w:val="21"/>
        </w:rPr>
        <w:t xml:space="preserve">) ( 0 3 . 0 0 . 1 6 - </w:t>
      </w:r>
      <w:r w:rsidRPr="00940255">
        <w:rPr>
          <w:rFonts w:ascii="Helvetica" w:hAnsi="Helvetica" w:cs="Helvetica" w:hint="eastAsia"/>
          <w:b/>
          <w:bCs/>
          <w:color w:val="222222"/>
          <w:sz w:val="21"/>
          <w:szCs w:val="21"/>
        </w:rPr>
        <w:t>Экология</w:t>
      </w:r>
      <w:r w:rsidRPr="00940255">
        <w:rPr>
          <w:rFonts w:ascii="Helvetica" w:hAnsi="Helvetica" w:cs="Helvetica"/>
          <w:b/>
          <w:bCs/>
          <w:color w:val="222222"/>
          <w:sz w:val="21"/>
          <w:szCs w:val="21"/>
        </w:rPr>
        <w:t xml:space="preserve">) </w:t>
      </w:r>
      <w:r w:rsidRPr="00940255">
        <w:rPr>
          <w:rFonts w:ascii="Helvetica" w:hAnsi="Helvetica" w:cs="Helvetica" w:hint="eastAsia"/>
          <w:b/>
          <w:bCs/>
          <w:color w:val="222222"/>
          <w:sz w:val="21"/>
          <w:szCs w:val="21"/>
        </w:rPr>
        <w:t>Диссергация</w:t>
      </w:r>
      <w:r w:rsidRPr="00940255">
        <w:rPr>
          <w:rFonts w:ascii="Helvetica" w:hAnsi="Helvetica" w:cs="Helvetica"/>
          <w:b/>
          <w:bCs/>
          <w:color w:val="222222"/>
          <w:sz w:val="21"/>
          <w:szCs w:val="21"/>
        </w:rPr>
        <w:t xml:space="preserve"> </w:t>
      </w:r>
      <w:r w:rsidRPr="00940255">
        <w:rPr>
          <w:rFonts w:ascii="Helvetica" w:hAnsi="Helvetica" w:cs="Helvetica" w:hint="eastAsia"/>
          <w:b/>
          <w:bCs/>
          <w:color w:val="222222"/>
          <w:sz w:val="21"/>
          <w:szCs w:val="21"/>
        </w:rPr>
        <w:t>на</w:t>
      </w:r>
    </w:p>
    <w:p w14:paraId="3AC66FF9" w14:textId="77777777" w:rsidR="00940255" w:rsidRPr="00940255" w:rsidRDefault="00940255" w:rsidP="00940255">
      <w:pPr>
        <w:rPr>
          <w:rFonts w:ascii="Helvetica" w:hAnsi="Helvetica" w:cs="Helvetica"/>
          <w:b/>
          <w:bCs/>
          <w:color w:val="222222"/>
          <w:sz w:val="21"/>
          <w:szCs w:val="21"/>
        </w:rPr>
      </w:pPr>
      <w:r w:rsidRPr="00940255">
        <w:rPr>
          <w:rFonts w:ascii="Helvetica" w:hAnsi="Helvetica" w:cs="Helvetica" w:hint="eastAsia"/>
          <w:b/>
          <w:bCs/>
          <w:color w:val="222222"/>
          <w:sz w:val="21"/>
          <w:szCs w:val="21"/>
        </w:rPr>
        <w:t>стр</w:t>
      </w:r>
      <w:r w:rsidRPr="00940255">
        <w:rPr>
          <w:rFonts w:ascii="Helvetica" w:hAnsi="Helvetica" w:cs="Helvetica"/>
          <w:b/>
          <w:bCs/>
          <w:color w:val="222222"/>
          <w:sz w:val="21"/>
          <w:szCs w:val="21"/>
        </w:rPr>
        <w:t>. 2</w:t>
      </w:r>
    </w:p>
    <w:p w14:paraId="69C27F3E" w14:textId="77777777" w:rsidR="00940255" w:rsidRPr="00940255" w:rsidRDefault="00940255" w:rsidP="00940255">
      <w:pPr>
        <w:rPr>
          <w:rFonts w:ascii="Helvetica" w:hAnsi="Helvetica" w:cs="Helvetica"/>
          <w:b/>
          <w:bCs/>
          <w:color w:val="222222"/>
          <w:sz w:val="21"/>
          <w:szCs w:val="21"/>
        </w:rPr>
      </w:pPr>
      <w:r w:rsidRPr="00940255">
        <w:rPr>
          <w:rFonts w:ascii="Helvetica" w:hAnsi="Helvetica" w:cs="Helvetica" w:hint="eastAsia"/>
          <w:b/>
          <w:bCs/>
          <w:color w:val="222222"/>
          <w:sz w:val="21"/>
          <w:szCs w:val="21"/>
        </w:rPr>
        <w:t>Запас</w:t>
      </w:r>
      <w:r w:rsidRPr="00940255">
        <w:rPr>
          <w:rFonts w:ascii="Helvetica" w:hAnsi="Helvetica" w:cs="Helvetica"/>
          <w:b/>
          <w:bCs/>
          <w:color w:val="222222"/>
          <w:sz w:val="21"/>
          <w:szCs w:val="21"/>
        </w:rPr>
        <w:t xml:space="preserve"> </w:t>
      </w:r>
      <w:r w:rsidRPr="00940255">
        <w:rPr>
          <w:rFonts w:ascii="Helvetica" w:hAnsi="Helvetica" w:cs="Helvetica" w:hint="eastAsia"/>
          <w:b/>
          <w:bCs/>
          <w:color w:val="222222"/>
          <w:sz w:val="21"/>
          <w:szCs w:val="21"/>
        </w:rPr>
        <w:t>и</w:t>
      </w:r>
      <w:r w:rsidRPr="00940255">
        <w:rPr>
          <w:rFonts w:ascii="Helvetica" w:hAnsi="Helvetica" w:cs="Helvetica"/>
          <w:b/>
          <w:bCs/>
          <w:color w:val="222222"/>
          <w:sz w:val="21"/>
          <w:szCs w:val="21"/>
        </w:rPr>
        <w:t xml:space="preserve"> </w:t>
      </w:r>
      <w:r w:rsidRPr="00940255">
        <w:rPr>
          <w:rFonts w:ascii="Helvetica" w:hAnsi="Helvetica" w:cs="Helvetica" w:hint="eastAsia"/>
          <w:b/>
          <w:bCs/>
          <w:color w:val="222222"/>
          <w:sz w:val="21"/>
          <w:szCs w:val="21"/>
        </w:rPr>
        <w:t>использование</w:t>
      </w:r>
      <w:r w:rsidRPr="00940255">
        <w:rPr>
          <w:rFonts w:ascii="Helvetica" w:hAnsi="Helvetica" w:cs="Helvetica"/>
          <w:b/>
          <w:bCs/>
          <w:color w:val="222222"/>
          <w:sz w:val="21"/>
          <w:szCs w:val="21"/>
        </w:rPr>
        <w:t xml:space="preserve"> </w:t>
      </w:r>
      <w:r w:rsidRPr="00940255">
        <w:rPr>
          <w:rFonts w:ascii="Helvetica" w:hAnsi="Helvetica" w:cs="Helvetica" w:hint="eastAsia"/>
          <w:b/>
          <w:bCs/>
          <w:color w:val="222222"/>
          <w:sz w:val="21"/>
          <w:szCs w:val="21"/>
        </w:rPr>
        <w:t>древесно</w:t>
      </w:r>
      <w:r w:rsidRPr="00940255">
        <w:rPr>
          <w:rFonts w:ascii="Helvetica" w:hAnsi="Helvetica" w:cs="Helvetica"/>
          <w:b/>
          <w:bCs/>
          <w:color w:val="222222"/>
          <w:sz w:val="21"/>
          <w:szCs w:val="21"/>
        </w:rPr>
        <w:t>-</w:t>
      </w:r>
      <w:r w:rsidRPr="00940255">
        <w:rPr>
          <w:rFonts w:ascii="Helvetica" w:hAnsi="Helvetica" w:cs="Helvetica" w:hint="eastAsia"/>
          <w:b/>
          <w:bCs/>
          <w:color w:val="222222"/>
          <w:sz w:val="21"/>
          <w:szCs w:val="21"/>
        </w:rPr>
        <w:t>веточных</w:t>
      </w:r>
      <w:r w:rsidRPr="00940255">
        <w:rPr>
          <w:rFonts w:ascii="Helvetica" w:hAnsi="Helvetica" w:cs="Helvetica"/>
          <w:b/>
          <w:bCs/>
          <w:color w:val="222222"/>
          <w:sz w:val="21"/>
          <w:szCs w:val="21"/>
        </w:rPr>
        <w:t xml:space="preserve"> </w:t>
      </w:r>
      <w:r w:rsidRPr="00940255">
        <w:rPr>
          <w:rFonts w:ascii="Helvetica" w:hAnsi="Helvetica" w:cs="Helvetica" w:hint="eastAsia"/>
          <w:b/>
          <w:bCs/>
          <w:color w:val="222222"/>
          <w:sz w:val="21"/>
          <w:szCs w:val="21"/>
        </w:rPr>
        <w:t>кормов</w:t>
      </w:r>
      <w:r w:rsidRPr="00940255">
        <w:rPr>
          <w:rFonts w:ascii="Helvetica" w:hAnsi="Helvetica" w:cs="Helvetica"/>
          <w:b/>
          <w:bCs/>
          <w:color w:val="222222"/>
          <w:sz w:val="21"/>
          <w:szCs w:val="21"/>
        </w:rPr>
        <w:t xml:space="preserve"> 4.2. </w:t>
      </w:r>
      <w:r w:rsidRPr="00940255">
        <w:rPr>
          <w:rFonts w:ascii="Helvetica" w:hAnsi="Helvetica" w:cs="Helvetica" w:hint="eastAsia"/>
          <w:b/>
          <w:bCs/>
          <w:color w:val="222222"/>
          <w:sz w:val="21"/>
          <w:szCs w:val="21"/>
        </w:rPr>
        <w:t>Состав</w:t>
      </w:r>
      <w:r w:rsidRPr="00940255">
        <w:rPr>
          <w:rFonts w:ascii="Helvetica" w:hAnsi="Helvetica" w:cs="Helvetica"/>
          <w:b/>
          <w:bCs/>
          <w:color w:val="222222"/>
          <w:sz w:val="21"/>
          <w:szCs w:val="21"/>
        </w:rPr>
        <w:t xml:space="preserve"> </w:t>
      </w:r>
      <w:r w:rsidRPr="00940255">
        <w:rPr>
          <w:rFonts w:ascii="Helvetica" w:hAnsi="Helvetica" w:cs="Helvetica" w:hint="eastAsia"/>
          <w:b/>
          <w:bCs/>
          <w:color w:val="222222"/>
          <w:sz w:val="21"/>
          <w:szCs w:val="21"/>
        </w:rPr>
        <w:t>и</w:t>
      </w:r>
      <w:r w:rsidRPr="00940255">
        <w:rPr>
          <w:rFonts w:ascii="Helvetica" w:hAnsi="Helvetica" w:cs="Helvetica"/>
          <w:b/>
          <w:bCs/>
          <w:color w:val="222222"/>
          <w:sz w:val="21"/>
          <w:szCs w:val="21"/>
        </w:rPr>
        <w:t xml:space="preserve"> </w:t>
      </w:r>
      <w:r w:rsidRPr="00940255">
        <w:rPr>
          <w:rFonts w:ascii="Helvetica" w:hAnsi="Helvetica" w:cs="Helvetica" w:hint="eastAsia"/>
          <w:b/>
          <w:bCs/>
          <w:color w:val="222222"/>
          <w:sz w:val="21"/>
          <w:szCs w:val="21"/>
        </w:rPr>
        <w:t>суточное</w:t>
      </w:r>
      <w:r w:rsidRPr="00940255">
        <w:rPr>
          <w:rFonts w:ascii="Helvetica" w:hAnsi="Helvetica" w:cs="Helvetica"/>
          <w:b/>
          <w:bCs/>
          <w:color w:val="222222"/>
          <w:sz w:val="21"/>
          <w:szCs w:val="21"/>
        </w:rPr>
        <w:t xml:space="preserve"> </w:t>
      </w:r>
      <w:r w:rsidRPr="00940255">
        <w:rPr>
          <w:rFonts w:ascii="Helvetica" w:hAnsi="Helvetica" w:cs="Helvetica" w:hint="eastAsia"/>
          <w:b/>
          <w:bCs/>
          <w:color w:val="222222"/>
          <w:sz w:val="21"/>
          <w:szCs w:val="21"/>
        </w:rPr>
        <w:t>потребление</w:t>
      </w:r>
      <w:r w:rsidRPr="00940255">
        <w:rPr>
          <w:rFonts w:ascii="Helvetica" w:hAnsi="Helvetica" w:cs="Helvetica"/>
          <w:b/>
          <w:bCs/>
          <w:color w:val="222222"/>
          <w:sz w:val="21"/>
          <w:szCs w:val="21"/>
        </w:rPr>
        <w:t xml:space="preserve"> </w:t>
      </w:r>
      <w:r w:rsidRPr="00940255">
        <w:rPr>
          <w:rFonts w:ascii="Helvetica" w:hAnsi="Helvetica" w:cs="Helvetica" w:hint="eastAsia"/>
          <w:b/>
          <w:bCs/>
          <w:color w:val="222222"/>
          <w:sz w:val="21"/>
          <w:szCs w:val="21"/>
        </w:rPr>
        <w:t>кормов</w:t>
      </w:r>
      <w:r w:rsidRPr="00940255">
        <w:rPr>
          <w:rFonts w:ascii="Helvetica" w:hAnsi="Helvetica" w:cs="Helvetica"/>
          <w:b/>
          <w:bCs/>
          <w:color w:val="222222"/>
          <w:sz w:val="21"/>
          <w:szCs w:val="21"/>
        </w:rPr>
        <w:t xml:space="preserve"> </w:t>
      </w:r>
      <w:r w:rsidRPr="00940255">
        <w:rPr>
          <w:rFonts w:ascii="Helvetica" w:hAnsi="Helvetica" w:cs="Helvetica" w:hint="eastAsia"/>
          <w:b/>
          <w:bCs/>
          <w:color w:val="222222"/>
          <w:sz w:val="21"/>
          <w:szCs w:val="21"/>
        </w:rPr>
        <w:t>Глава</w:t>
      </w:r>
      <w:r w:rsidRPr="00940255">
        <w:rPr>
          <w:rFonts w:ascii="Helvetica" w:hAnsi="Helvetica" w:cs="Helvetica"/>
          <w:b/>
          <w:bCs/>
          <w:color w:val="222222"/>
          <w:sz w:val="21"/>
          <w:szCs w:val="21"/>
        </w:rPr>
        <w:t xml:space="preserve"> </w:t>
      </w:r>
      <w:r w:rsidRPr="00940255">
        <w:rPr>
          <w:rFonts w:ascii="Helvetica" w:hAnsi="Helvetica" w:cs="Helvetica" w:hint="eastAsia"/>
          <w:b/>
          <w:bCs/>
          <w:color w:val="222222"/>
          <w:sz w:val="21"/>
          <w:szCs w:val="21"/>
        </w:rPr>
        <w:t>У</w:t>
      </w:r>
      <w:r w:rsidRPr="00940255">
        <w:rPr>
          <w:rFonts w:ascii="Helvetica" w:hAnsi="Helvetica" w:cs="Helvetica"/>
          <w:b/>
          <w:bCs/>
          <w:color w:val="222222"/>
          <w:sz w:val="21"/>
          <w:szCs w:val="21"/>
        </w:rPr>
        <w:t xml:space="preserve">. </w:t>
      </w:r>
      <w:r w:rsidRPr="00940255">
        <w:rPr>
          <w:rFonts w:ascii="Helvetica" w:hAnsi="Helvetica" w:cs="Helvetica" w:hint="eastAsia"/>
          <w:b/>
          <w:bCs/>
          <w:color w:val="222222"/>
          <w:sz w:val="21"/>
          <w:szCs w:val="21"/>
        </w:rPr>
        <w:t>Повредцения</w:t>
      </w:r>
      <w:r w:rsidRPr="00940255">
        <w:rPr>
          <w:rFonts w:ascii="Helvetica" w:hAnsi="Helvetica" w:cs="Helvetica"/>
          <w:b/>
          <w:bCs/>
          <w:color w:val="222222"/>
          <w:sz w:val="21"/>
          <w:szCs w:val="21"/>
        </w:rPr>
        <w:t xml:space="preserve"> </w:t>
      </w:r>
      <w:r w:rsidRPr="00940255">
        <w:rPr>
          <w:rFonts w:ascii="Helvetica" w:hAnsi="Helvetica" w:cs="Helvetica" w:hint="eastAsia"/>
          <w:b/>
          <w:bCs/>
          <w:color w:val="222222"/>
          <w:sz w:val="21"/>
          <w:szCs w:val="21"/>
        </w:rPr>
        <w:t>ели</w:t>
      </w:r>
      <w:r w:rsidRPr="00940255">
        <w:rPr>
          <w:rFonts w:ascii="Helvetica" w:hAnsi="Helvetica" w:cs="Helvetica"/>
          <w:b/>
          <w:bCs/>
          <w:color w:val="222222"/>
          <w:sz w:val="21"/>
          <w:szCs w:val="21"/>
        </w:rPr>
        <w:t xml:space="preserve"> </w:t>
      </w:r>
      <w:r w:rsidRPr="00940255">
        <w:rPr>
          <w:rFonts w:ascii="Helvetica" w:hAnsi="Helvetica" w:cs="Helvetica" w:hint="eastAsia"/>
          <w:b/>
          <w:bCs/>
          <w:color w:val="222222"/>
          <w:sz w:val="21"/>
          <w:szCs w:val="21"/>
        </w:rPr>
        <w:t>лосем</w:t>
      </w:r>
      <w:r w:rsidRPr="00940255">
        <w:rPr>
          <w:rFonts w:ascii="Helvetica" w:hAnsi="Helvetica" w:cs="Helvetica"/>
          <w:b/>
          <w:bCs/>
          <w:color w:val="222222"/>
          <w:sz w:val="21"/>
          <w:szCs w:val="21"/>
        </w:rPr>
        <w:t xml:space="preserve"> 5.1. </w:t>
      </w:r>
      <w:r w:rsidRPr="00940255">
        <w:rPr>
          <w:rFonts w:ascii="Helvetica" w:hAnsi="Helvetica" w:cs="Helvetica" w:hint="eastAsia"/>
          <w:b/>
          <w:bCs/>
          <w:color w:val="222222"/>
          <w:sz w:val="21"/>
          <w:szCs w:val="21"/>
        </w:rPr>
        <w:t>Повреадения</w:t>
      </w:r>
      <w:r w:rsidRPr="00940255">
        <w:rPr>
          <w:rFonts w:ascii="Helvetica" w:hAnsi="Helvetica" w:cs="Helvetica"/>
          <w:b/>
          <w:bCs/>
          <w:color w:val="222222"/>
          <w:sz w:val="21"/>
          <w:szCs w:val="21"/>
        </w:rPr>
        <w:t xml:space="preserve"> </w:t>
      </w:r>
      <w:r w:rsidRPr="00940255">
        <w:rPr>
          <w:rFonts w:ascii="Helvetica" w:hAnsi="Helvetica" w:cs="Helvetica" w:hint="eastAsia"/>
          <w:b/>
          <w:bCs/>
          <w:color w:val="222222"/>
          <w:sz w:val="21"/>
          <w:szCs w:val="21"/>
        </w:rPr>
        <w:t>коры</w:t>
      </w:r>
      <w:r w:rsidRPr="00940255">
        <w:rPr>
          <w:rFonts w:ascii="Helvetica" w:hAnsi="Helvetica" w:cs="Helvetica"/>
          <w:b/>
          <w:bCs/>
          <w:color w:val="222222"/>
          <w:sz w:val="21"/>
          <w:szCs w:val="21"/>
        </w:rPr>
        <w:t xml:space="preserve"> 5.3. </w:t>
      </w:r>
      <w:r w:rsidRPr="00940255">
        <w:rPr>
          <w:rFonts w:ascii="Helvetica" w:hAnsi="Helvetica" w:cs="Helvetica" w:hint="eastAsia"/>
          <w:b/>
          <w:bCs/>
          <w:color w:val="222222"/>
          <w:sz w:val="21"/>
          <w:szCs w:val="21"/>
        </w:rPr>
        <w:t>Повреадения</w:t>
      </w:r>
      <w:r w:rsidRPr="00940255">
        <w:rPr>
          <w:rFonts w:ascii="Helvetica" w:hAnsi="Helvetica" w:cs="Helvetica"/>
          <w:b/>
          <w:bCs/>
          <w:color w:val="222222"/>
          <w:sz w:val="21"/>
          <w:szCs w:val="21"/>
        </w:rPr>
        <w:t xml:space="preserve"> </w:t>
      </w:r>
      <w:r w:rsidRPr="00940255">
        <w:rPr>
          <w:rFonts w:ascii="Helvetica" w:hAnsi="Helvetica" w:cs="Helvetica" w:hint="eastAsia"/>
          <w:b/>
          <w:bCs/>
          <w:color w:val="222222"/>
          <w:sz w:val="21"/>
          <w:szCs w:val="21"/>
        </w:rPr>
        <w:t>побегов</w:t>
      </w:r>
      <w:r w:rsidRPr="00940255">
        <w:rPr>
          <w:rFonts w:ascii="Helvetica" w:hAnsi="Helvetica" w:cs="Helvetica"/>
          <w:b/>
          <w:bCs/>
          <w:color w:val="222222"/>
          <w:sz w:val="21"/>
          <w:szCs w:val="21"/>
        </w:rPr>
        <w:t xml:space="preserve"> 5.4. </w:t>
      </w:r>
      <w:r w:rsidRPr="00940255">
        <w:rPr>
          <w:rFonts w:ascii="Helvetica" w:hAnsi="Helvetica" w:cs="Helvetica" w:hint="eastAsia"/>
          <w:b/>
          <w:bCs/>
          <w:color w:val="222222"/>
          <w:sz w:val="21"/>
          <w:szCs w:val="21"/>
        </w:rPr>
        <w:t>Влияние</w:t>
      </w:r>
      <w:r w:rsidRPr="00940255">
        <w:rPr>
          <w:rFonts w:ascii="Helvetica" w:hAnsi="Helvetica" w:cs="Helvetica"/>
          <w:b/>
          <w:bCs/>
          <w:color w:val="222222"/>
          <w:sz w:val="21"/>
          <w:szCs w:val="21"/>
        </w:rPr>
        <w:t xml:space="preserve"> </w:t>
      </w:r>
      <w:r w:rsidRPr="00940255">
        <w:rPr>
          <w:rFonts w:ascii="Helvetica" w:hAnsi="Helvetica" w:cs="Helvetica" w:hint="eastAsia"/>
          <w:b/>
          <w:bCs/>
          <w:color w:val="222222"/>
          <w:sz w:val="21"/>
          <w:szCs w:val="21"/>
        </w:rPr>
        <w:t>повреадений</w:t>
      </w:r>
      <w:r w:rsidRPr="00940255">
        <w:rPr>
          <w:rFonts w:ascii="Helvetica" w:hAnsi="Helvetica" w:cs="Helvetica"/>
          <w:b/>
          <w:bCs/>
          <w:color w:val="222222"/>
          <w:sz w:val="21"/>
          <w:szCs w:val="21"/>
        </w:rPr>
        <w:t xml:space="preserve"> </w:t>
      </w:r>
      <w:r w:rsidRPr="00940255">
        <w:rPr>
          <w:rFonts w:ascii="Helvetica" w:hAnsi="Helvetica" w:cs="Helvetica" w:hint="eastAsia"/>
          <w:b/>
          <w:bCs/>
          <w:color w:val="222222"/>
          <w:sz w:val="21"/>
          <w:szCs w:val="21"/>
        </w:rPr>
        <w:t>побегов</w:t>
      </w:r>
      <w:r w:rsidRPr="00940255">
        <w:rPr>
          <w:rFonts w:ascii="Helvetica" w:hAnsi="Helvetica" w:cs="Helvetica"/>
          <w:b/>
          <w:bCs/>
          <w:color w:val="222222"/>
          <w:sz w:val="21"/>
          <w:szCs w:val="21"/>
        </w:rPr>
        <w:t xml:space="preserve"> </w:t>
      </w:r>
      <w:r w:rsidRPr="00940255">
        <w:rPr>
          <w:rFonts w:ascii="Helvetica" w:hAnsi="Helvetica" w:cs="Helvetica" w:hint="eastAsia"/>
          <w:b/>
          <w:bCs/>
          <w:color w:val="222222"/>
          <w:sz w:val="21"/>
          <w:szCs w:val="21"/>
        </w:rPr>
        <w:t>на</w:t>
      </w:r>
      <w:r w:rsidRPr="00940255">
        <w:rPr>
          <w:rFonts w:ascii="Helvetica" w:hAnsi="Helvetica" w:cs="Helvetica"/>
          <w:b/>
          <w:bCs/>
          <w:color w:val="222222"/>
          <w:sz w:val="21"/>
          <w:szCs w:val="21"/>
        </w:rPr>
        <w:t xml:space="preserve"> </w:t>
      </w:r>
      <w:r w:rsidRPr="00940255">
        <w:rPr>
          <w:rFonts w:ascii="Helvetica" w:hAnsi="Helvetica" w:cs="Helvetica" w:hint="eastAsia"/>
          <w:b/>
          <w:bCs/>
          <w:color w:val="222222"/>
          <w:sz w:val="21"/>
          <w:szCs w:val="21"/>
        </w:rPr>
        <w:t>рост</w:t>
      </w:r>
      <w:r w:rsidRPr="00940255">
        <w:rPr>
          <w:rFonts w:ascii="Helvetica" w:hAnsi="Helvetica" w:cs="Helvetica"/>
          <w:b/>
          <w:bCs/>
          <w:color w:val="222222"/>
          <w:sz w:val="21"/>
          <w:szCs w:val="21"/>
        </w:rPr>
        <w:t xml:space="preserve"> </w:t>
      </w:r>
      <w:r w:rsidRPr="00940255">
        <w:rPr>
          <w:rFonts w:ascii="Helvetica" w:hAnsi="Helvetica" w:cs="Helvetica" w:hint="eastAsia"/>
          <w:b/>
          <w:bCs/>
          <w:color w:val="222222"/>
          <w:sz w:val="21"/>
          <w:szCs w:val="21"/>
        </w:rPr>
        <w:t>ели</w:t>
      </w:r>
      <w:r w:rsidRPr="00940255">
        <w:rPr>
          <w:rFonts w:ascii="Helvetica" w:hAnsi="Helvetica" w:cs="Helvetica"/>
          <w:b/>
          <w:bCs/>
          <w:color w:val="222222"/>
          <w:sz w:val="21"/>
          <w:szCs w:val="21"/>
        </w:rPr>
        <w:t xml:space="preserve"> </w:t>
      </w:r>
      <w:r w:rsidRPr="00940255">
        <w:rPr>
          <w:rFonts w:ascii="Helvetica" w:hAnsi="Helvetica" w:cs="Helvetica" w:hint="eastAsia"/>
          <w:b/>
          <w:bCs/>
          <w:color w:val="222222"/>
          <w:sz w:val="21"/>
          <w:szCs w:val="21"/>
        </w:rPr>
        <w:t>Глава</w:t>
      </w:r>
      <w:r w:rsidRPr="00940255">
        <w:rPr>
          <w:rFonts w:ascii="Helvetica" w:hAnsi="Helvetica" w:cs="Helvetica"/>
          <w:b/>
          <w:bCs/>
          <w:color w:val="222222"/>
          <w:sz w:val="21"/>
          <w:szCs w:val="21"/>
        </w:rPr>
        <w:t xml:space="preserve"> </w:t>
      </w:r>
      <w:r w:rsidRPr="00940255">
        <w:rPr>
          <w:rFonts w:ascii="Helvetica" w:hAnsi="Helvetica" w:cs="Helvetica" w:hint="eastAsia"/>
          <w:b/>
          <w:bCs/>
          <w:color w:val="222222"/>
          <w:sz w:val="21"/>
          <w:szCs w:val="21"/>
        </w:rPr>
        <w:t>У</w:t>
      </w:r>
      <w:r w:rsidRPr="00940255">
        <w:rPr>
          <w:rFonts w:ascii="Helvetica" w:hAnsi="Helvetica" w:cs="Helvetica"/>
          <w:b/>
          <w:bCs/>
          <w:color w:val="222222"/>
          <w:sz w:val="21"/>
          <w:szCs w:val="21"/>
        </w:rPr>
        <w:t xml:space="preserve">1. </w:t>
      </w:r>
      <w:r w:rsidRPr="00940255">
        <w:rPr>
          <w:rFonts w:ascii="Helvetica" w:hAnsi="Helvetica" w:cs="Helvetica" w:hint="eastAsia"/>
          <w:b/>
          <w:bCs/>
          <w:color w:val="222222"/>
          <w:sz w:val="21"/>
          <w:szCs w:val="21"/>
        </w:rPr>
        <w:t>Влияние</w:t>
      </w:r>
      <w:r w:rsidRPr="00940255">
        <w:rPr>
          <w:rFonts w:ascii="Helvetica" w:hAnsi="Helvetica" w:cs="Helvetica"/>
          <w:b/>
          <w:bCs/>
          <w:color w:val="222222"/>
          <w:sz w:val="21"/>
          <w:szCs w:val="21"/>
        </w:rPr>
        <w:t xml:space="preserve"> </w:t>
      </w:r>
      <w:r w:rsidRPr="00940255">
        <w:rPr>
          <w:rFonts w:ascii="Helvetica" w:hAnsi="Helvetica" w:cs="Helvetica" w:hint="eastAsia"/>
          <w:b/>
          <w:bCs/>
          <w:color w:val="222222"/>
          <w:sz w:val="21"/>
          <w:szCs w:val="21"/>
        </w:rPr>
        <w:t>лося</w:t>
      </w:r>
      <w:r w:rsidRPr="00940255">
        <w:rPr>
          <w:rFonts w:ascii="Helvetica" w:hAnsi="Helvetica" w:cs="Helvetica"/>
          <w:b/>
          <w:bCs/>
          <w:color w:val="222222"/>
          <w:sz w:val="21"/>
          <w:szCs w:val="21"/>
        </w:rPr>
        <w:t xml:space="preserve"> </w:t>
      </w:r>
      <w:r w:rsidRPr="00940255">
        <w:rPr>
          <w:rFonts w:ascii="Helvetica" w:hAnsi="Helvetica" w:cs="Helvetica" w:hint="eastAsia"/>
          <w:b/>
          <w:bCs/>
          <w:color w:val="222222"/>
          <w:sz w:val="21"/>
          <w:szCs w:val="21"/>
        </w:rPr>
        <w:t>на</w:t>
      </w:r>
      <w:r w:rsidRPr="00940255">
        <w:rPr>
          <w:rFonts w:ascii="Helvetica" w:hAnsi="Helvetica" w:cs="Helvetica"/>
          <w:b/>
          <w:bCs/>
          <w:color w:val="222222"/>
          <w:sz w:val="21"/>
          <w:szCs w:val="21"/>
        </w:rPr>
        <w:t xml:space="preserve"> </w:t>
      </w:r>
      <w:r w:rsidRPr="00940255">
        <w:rPr>
          <w:rFonts w:ascii="Helvetica" w:hAnsi="Helvetica" w:cs="Helvetica" w:hint="eastAsia"/>
          <w:b/>
          <w:bCs/>
          <w:color w:val="222222"/>
          <w:sz w:val="21"/>
          <w:szCs w:val="21"/>
        </w:rPr>
        <w:t>формирование</w:t>
      </w:r>
      <w:r w:rsidRPr="00940255">
        <w:rPr>
          <w:rFonts w:ascii="Helvetica" w:hAnsi="Helvetica" w:cs="Helvetica"/>
          <w:b/>
          <w:bCs/>
          <w:color w:val="222222"/>
          <w:sz w:val="21"/>
          <w:szCs w:val="21"/>
        </w:rPr>
        <w:t xml:space="preserve"> </w:t>
      </w:r>
      <w:r w:rsidRPr="00940255">
        <w:rPr>
          <w:rFonts w:ascii="Helvetica" w:hAnsi="Helvetica" w:cs="Helvetica" w:hint="eastAsia"/>
          <w:b/>
          <w:bCs/>
          <w:color w:val="222222"/>
          <w:sz w:val="21"/>
          <w:szCs w:val="21"/>
        </w:rPr>
        <w:t>лесных</w:t>
      </w:r>
      <w:r w:rsidRPr="00940255">
        <w:rPr>
          <w:rFonts w:ascii="Helvetica" w:hAnsi="Helvetica" w:cs="Helvetica"/>
          <w:b/>
          <w:bCs/>
          <w:color w:val="222222"/>
          <w:sz w:val="21"/>
          <w:szCs w:val="21"/>
        </w:rPr>
        <w:t xml:space="preserve"> </w:t>
      </w:r>
      <w:r w:rsidRPr="00940255">
        <w:rPr>
          <w:rFonts w:ascii="Helvetica" w:hAnsi="Helvetica" w:cs="Helvetica" w:hint="eastAsia"/>
          <w:b/>
          <w:bCs/>
          <w:color w:val="222222"/>
          <w:sz w:val="21"/>
          <w:szCs w:val="21"/>
        </w:rPr>
        <w:t>фитоценозов</w:t>
      </w:r>
      <w:r w:rsidRPr="00940255">
        <w:rPr>
          <w:rFonts w:ascii="Helvetica" w:hAnsi="Helvetica" w:cs="Helvetica"/>
          <w:b/>
          <w:bCs/>
          <w:color w:val="222222"/>
          <w:sz w:val="21"/>
          <w:szCs w:val="21"/>
        </w:rPr>
        <w:t xml:space="preserve"> 6.1. </w:t>
      </w:r>
      <w:r w:rsidRPr="00940255">
        <w:rPr>
          <w:rFonts w:ascii="Helvetica" w:hAnsi="Helvetica" w:cs="Helvetica" w:hint="eastAsia"/>
          <w:b/>
          <w:bCs/>
          <w:color w:val="222222"/>
          <w:sz w:val="21"/>
          <w:szCs w:val="21"/>
        </w:rPr>
        <w:t>Влияние</w:t>
      </w:r>
      <w:r w:rsidRPr="00940255">
        <w:rPr>
          <w:rFonts w:ascii="Helvetica" w:hAnsi="Helvetica" w:cs="Helvetica"/>
          <w:b/>
          <w:bCs/>
          <w:color w:val="222222"/>
          <w:sz w:val="21"/>
          <w:szCs w:val="21"/>
        </w:rPr>
        <w:t xml:space="preserve"> </w:t>
      </w:r>
      <w:r w:rsidRPr="00940255">
        <w:rPr>
          <w:rFonts w:ascii="Helvetica" w:hAnsi="Helvetica" w:cs="Helvetica" w:hint="eastAsia"/>
          <w:b/>
          <w:bCs/>
          <w:color w:val="222222"/>
          <w:sz w:val="21"/>
          <w:szCs w:val="21"/>
        </w:rPr>
        <w:t>на</w:t>
      </w:r>
      <w:r w:rsidRPr="00940255">
        <w:rPr>
          <w:rFonts w:ascii="Helvetica" w:hAnsi="Helvetica" w:cs="Helvetica"/>
          <w:b/>
          <w:bCs/>
          <w:color w:val="222222"/>
          <w:sz w:val="21"/>
          <w:szCs w:val="21"/>
        </w:rPr>
        <w:t xml:space="preserve"> </w:t>
      </w:r>
      <w:r w:rsidRPr="00940255">
        <w:rPr>
          <w:rFonts w:ascii="Helvetica" w:hAnsi="Helvetica" w:cs="Helvetica" w:hint="eastAsia"/>
          <w:b/>
          <w:bCs/>
          <w:color w:val="222222"/>
          <w:sz w:val="21"/>
          <w:szCs w:val="21"/>
        </w:rPr>
        <w:t>структуру</w:t>
      </w:r>
      <w:r w:rsidRPr="00940255">
        <w:rPr>
          <w:rFonts w:ascii="Helvetica" w:hAnsi="Helvetica" w:cs="Helvetica"/>
          <w:b/>
          <w:bCs/>
          <w:color w:val="222222"/>
          <w:sz w:val="21"/>
          <w:szCs w:val="21"/>
        </w:rPr>
        <w:t xml:space="preserve"> </w:t>
      </w:r>
      <w:r w:rsidRPr="00940255">
        <w:rPr>
          <w:rFonts w:ascii="Helvetica" w:hAnsi="Helvetica" w:cs="Helvetica" w:hint="eastAsia"/>
          <w:b/>
          <w:bCs/>
          <w:color w:val="222222"/>
          <w:sz w:val="21"/>
          <w:szCs w:val="21"/>
        </w:rPr>
        <w:t>фитоценозов</w:t>
      </w:r>
      <w:r w:rsidRPr="00940255">
        <w:rPr>
          <w:rFonts w:ascii="Helvetica" w:hAnsi="Helvetica" w:cs="Helvetica"/>
          <w:b/>
          <w:bCs/>
          <w:color w:val="222222"/>
          <w:sz w:val="21"/>
          <w:szCs w:val="21"/>
        </w:rPr>
        <w:t xml:space="preserve"> 6.2. </w:t>
      </w:r>
      <w:r w:rsidRPr="00940255">
        <w:rPr>
          <w:rFonts w:ascii="Helvetica" w:hAnsi="Helvetica" w:cs="Helvetica" w:hint="eastAsia"/>
          <w:b/>
          <w:bCs/>
          <w:color w:val="222222"/>
          <w:sz w:val="21"/>
          <w:szCs w:val="21"/>
        </w:rPr>
        <w:t>Влияние</w:t>
      </w:r>
      <w:r w:rsidRPr="00940255">
        <w:rPr>
          <w:rFonts w:ascii="Helvetica" w:hAnsi="Helvetica" w:cs="Helvetica"/>
          <w:b/>
          <w:bCs/>
          <w:color w:val="222222"/>
          <w:sz w:val="21"/>
          <w:szCs w:val="21"/>
        </w:rPr>
        <w:t xml:space="preserve"> </w:t>
      </w:r>
      <w:r w:rsidRPr="00940255">
        <w:rPr>
          <w:rFonts w:ascii="Helvetica" w:hAnsi="Helvetica" w:cs="Helvetica" w:hint="eastAsia"/>
          <w:b/>
          <w:bCs/>
          <w:color w:val="222222"/>
          <w:sz w:val="21"/>
          <w:szCs w:val="21"/>
        </w:rPr>
        <w:t>на</w:t>
      </w:r>
      <w:r w:rsidRPr="00940255">
        <w:rPr>
          <w:rFonts w:ascii="Helvetica" w:hAnsi="Helvetica" w:cs="Helvetica"/>
          <w:b/>
          <w:bCs/>
          <w:color w:val="222222"/>
          <w:sz w:val="21"/>
          <w:szCs w:val="21"/>
        </w:rPr>
        <w:t xml:space="preserve"> </w:t>
      </w:r>
      <w:r w:rsidRPr="00940255">
        <w:rPr>
          <w:rFonts w:ascii="Helvetica" w:hAnsi="Helvetica" w:cs="Helvetica" w:hint="eastAsia"/>
          <w:b/>
          <w:bCs/>
          <w:color w:val="222222"/>
          <w:sz w:val="21"/>
          <w:szCs w:val="21"/>
        </w:rPr>
        <w:t>продуктивность</w:t>
      </w:r>
      <w:r w:rsidRPr="00940255">
        <w:rPr>
          <w:rFonts w:ascii="Helvetica" w:hAnsi="Helvetica" w:cs="Helvetica"/>
          <w:b/>
          <w:bCs/>
          <w:color w:val="222222"/>
          <w:sz w:val="21"/>
          <w:szCs w:val="21"/>
        </w:rPr>
        <w:t xml:space="preserve"> </w:t>
      </w:r>
      <w:r w:rsidRPr="00940255">
        <w:rPr>
          <w:rFonts w:ascii="Helvetica" w:hAnsi="Helvetica" w:cs="Helvetica" w:hint="eastAsia"/>
          <w:b/>
          <w:bCs/>
          <w:color w:val="222222"/>
          <w:sz w:val="21"/>
          <w:szCs w:val="21"/>
        </w:rPr>
        <w:t>фитоценозов</w:t>
      </w:r>
      <w:r w:rsidRPr="00940255">
        <w:rPr>
          <w:rFonts w:ascii="Helvetica" w:hAnsi="Helvetica" w:cs="Helvetica"/>
          <w:b/>
          <w:bCs/>
          <w:color w:val="222222"/>
          <w:sz w:val="21"/>
          <w:szCs w:val="21"/>
        </w:rPr>
        <w:t xml:space="preserve"> </w:t>
      </w:r>
      <w:r w:rsidRPr="00940255">
        <w:rPr>
          <w:rFonts w:ascii="Helvetica" w:hAnsi="Helvetica" w:cs="Helvetica" w:hint="eastAsia"/>
          <w:b/>
          <w:bCs/>
          <w:color w:val="222222"/>
          <w:sz w:val="21"/>
          <w:szCs w:val="21"/>
        </w:rPr>
        <w:t>Защшчение</w:t>
      </w:r>
      <w:r w:rsidRPr="00940255">
        <w:rPr>
          <w:rFonts w:ascii="Helvetica" w:hAnsi="Helvetica" w:cs="Helvetica"/>
          <w:b/>
          <w:bCs/>
          <w:color w:val="222222"/>
          <w:sz w:val="21"/>
          <w:szCs w:val="21"/>
        </w:rPr>
        <w:t xml:space="preserve">. </w:t>
      </w:r>
      <w:r w:rsidRPr="00940255">
        <w:rPr>
          <w:rFonts w:ascii="Helvetica" w:hAnsi="Helvetica" w:cs="Helvetica" w:hint="eastAsia"/>
          <w:b/>
          <w:bCs/>
          <w:color w:val="222222"/>
          <w:sz w:val="21"/>
          <w:szCs w:val="21"/>
        </w:rPr>
        <w:t>Проблеш</w:t>
      </w:r>
      <w:r w:rsidRPr="00940255">
        <w:rPr>
          <w:rFonts w:ascii="Helvetica" w:hAnsi="Helvetica" w:cs="Helvetica"/>
          <w:b/>
          <w:bCs/>
          <w:color w:val="222222"/>
          <w:sz w:val="21"/>
          <w:szCs w:val="21"/>
        </w:rPr>
        <w:t xml:space="preserve"> </w:t>
      </w:r>
      <w:r w:rsidRPr="00940255">
        <w:rPr>
          <w:rFonts w:ascii="Helvetica" w:hAnsi="Helvetica" w:cs="Helvetica" w:hint="eastAsia"/>
          <w:b/>
          <w:bCs/>
          <w:color w:val="222222"/>
          <w:sz w:val="21"/>
          <w:szCs w:val="21"/>
        </w:rPr>
        <w:t>сохранения</w:t>
      </w:r>
      <w:r w:rsidRPr="00940255">
        <w:rPr>
          <w:rFonts w:ascii="Helvetica" w:hAnsi="Helvetica" w:cs="Helvetica"/>
          <w:b/>
          <w:bCs/>
          <w:color w:val="222222"/>
          <w:sz w:val="21"/>
          <w:szCs w:val="21"/>
        </w:rPr>
        <w:t xml:space="preserve"> </w:t>
      </w:r>
      <w:r w:rsidRPr="00940255">
        <w:rPr>
          <w:rFonts w:ascii="Helvetica" w:hAnsi="Helvetica" w:cs="Helvetica" w:hint="eastAsia"/>
          <w:b/>
          <w:bCs/>
          <w:color w:val="222222"/>
          <w:sz w:val="21"/>
          <w:szCs w:val="21"/>
        </w:rPr>
        <w:t>природных</w:t>
      </w:r>
      <w:r w:rsidRPr="00940255">
        <w:rPr>
          <w:rFonts w:ascii="Helvetica" w:hAnsi="Helvetica" w:cs="Helvetica"/>
          <w:b/>
          <w:bCs/>
          <w:color w:val="222222"/>
          <w:sz w:val="21"/>
          <w:szCs w:val="21"/>
        </w:rPr>
        <w:t xml:space="preserve"> </w:t>
      </w:r>
      <w:r w:rsidRPr="00940255">
        <w:rPr>
          <w:rFonts w:ascii="Helvetica" w:hAnsi="Helvetica" w:cs="Helvetica" w:hint="eastAsia"/>
          <w:b/>
          <w:bCs/>
          <w:color w:val="222222"/>
          <w:sz w:val="21"/>
          <w:szCs w:val="21"/>
        </w:rPr>
        <w:t>комплексов</w:t>
      </w:r>
      <w:r w:rsidRPr="00940255">
        <w:rPr>
          <w:rFonts w:ascii="Helvetica" w:hAnsi="Helvetica" w:cs="Helvetica"/>
          <w:b/>
          <w:bCs/>
          <w:color w:val="222222"/>
          <w:sz w:val="21"/>
          <w:szCs w:val="21"/>
        </w:rPr>
        <w:t xml:space="preserve"> </w:t>
      </w:r>
      <w:r w:rsidRPr="00940255">
        <w:rPr>
          <w:rFonts w:ascii="Helvetica" w:hAnsi="Helvetica" w:cs="Helvetica" w:hint="eastAsia"/>
          <w:b/>
          <w:bCs/>
          <w:color w:val="222222"/>
          <w:sz w:val="21"/>
          <w:szCs w:val="21"/>
        </w:rPr>
        <w:t>при</w:t>
      </w:r>
      <w:r w:rsidRPr="00940255">
        <w:rPr>
          <w:rFonts w:ascii="Helvetica" w:hAnsi="Helvetica" w:cs="Helvetica"/>
          <w:b/>
          <w:bCs/>
          <w:color w:val="222222"/>
          <w:sz w:val="21"/>
          <w:szCs w:val="21"/>
        </w:rPr>
        <w:t xml:space="preserve"> </w:t>
      </w:r>
      <w:r w:rsidRPr="00940255">
        <w:rPr>
          <w:rFonts w:ascii="Helvetica" w:hAnsi="Helvetica" w:cs="Helvetica" w:hint="eastAsia"/>
          <w:b/>
          <w:bCs/>
          <w:color w:val="222222"/>
          <w:sz w:val="21"/>
          <w:szCs w:val="21"/>
        </w:rPr>
        <w:t>высокой</w:t>
      </w:r>
      <w:r w:rsidRPr="00940255">
        <w:rPr>
          <w:rFonts w:ascii="Helvetica" w:hAnsi="Helvetica" w:cs="Helvetica"/>
          <w:b/>
          <w:bCs/>
          <w:color w:val="222222"/>
          <w:sz w:val="21"/>
          <w:szCs w:val="21"/>
        </w:rPr>
        <w:t xml:space="preserve"> </w:t>
      </w:r>
      <w:r w:rsidRPr="00940255">
        <w:rPr>
          <w:rFonts w:ascii="Helvetica" w:hAnsi="Helvetica" w:cs="Helvetica" w:hint="eastAsia"/>
          <w:b/>
          <w:bCs/>
          <w:color w:val="222222"/>
          <w:sz w:val="21"/>
          <w:szCs w:val="21"/>
        </w:rPr>
        <w:t>численности</w:t>
      </w:r>
      <w:r w:rsidRPr="00940255">
        <w:rPr>
          <w:rFonts w:ascii="Helvetica" w:hAnsi="Helvetica" w:cs="Helvetica"/>
          <w:b/>
          <w:bCs/>
          <w:color w:val="222222"/>
          <w:sz w:val="21"/>
          <w:szCs w:val="21"/>
        </w:rPr>
        <w:t>...</w:t>
      </w:r>
    </w:p>
    <w:p w14:paraId="65985AEB" w14:textId="77777777" w:rsidR="00940255" w:rsidRPr="00940255" w:rsidRDefault="00940255" w:rsidP="00940255">
      <w:pPr>
        <w:rPr>
          <w:rFonts w:ascii="Helvetica" w:hAnsi="Helvetica" w:cs="Helvetica"/>
          <w:b/>
          <w:bCs/>
          <w:color w:val="222222"/>
          <w:sz w:val="21"/>
          <w:szCs w:val="21"/>
        </w:rPr>
      </w:pPr>
      <w:r w:rsidRPr="00940255">
        <w:rPr>
          <w:rFonts w:ascii="Helvetica" w:hAnsi="Helvetica" w:cs="Helvetica" w:hint="eastAsia"/>
          <w:b/>
          <w:bCs/>
          <w:color w:val="222222"/>
          <w:sz w:val="21"/>
          <w:szCs w:val="21"/>
        </w:rPr>
        <w:t>стр</w:t>
      </w:r>
      <w:r w:rsidRPr="00940255">
        <w:rPr>
          <w:rFonts w:ascii="Helvetica" w:hAnsi="Helvetica" w:cs="Helvetica"/>
          <w:b/>
          <w:bCs/>
          <w:color w:val="222222"/>
          <w:sz w:val="21"/>
          <w:szCs w:val="21"/>
        </w:rPr>
        <w:t>. 5</w:t>
      </w:r>
    </w:p>
    <w:p w14:paraId="20E4CAB5" w14:textId="77777777" w:rsidR="00940255" w:rsidRPr="00940255" w:rsidRDefault="00940255" w:rsidP="00940255">
      <w:pPr>
        <w:rPr>
          <w:rFonts w:ascii="Helvetica" w:hAnsi="Helvetica" w:cs="Helvetica"/>
          <w:b/>
          <w:bCs/>
          <w:color w:val="222222"/>
          <w:sz w:val="21"/>
          <w:szCs w:val="21"/>
        </w:rPr>
      </w:pPr>
      <w:r w:rsidRPr="00940255">
        <w:rPr>
          <w:rFonts w:ascii="Helvetica" w:hAnsi="Helvetica" w:cs="Helvetica" w:hint="eastAsia"/>
          <w:b/>
          <w:bCs/>
          <w:color w:val="222222"/>
          <w:sz w:val="21"/>
          <w:szCs w:val="21"/>
        </w:rPr>
        <w:t>сложившихся</w:t>
      </w:r>
      <w:r w:rsidRPr="00940255">
        <w:rPr>
          <w:rFonts w:ascii="Helvetica" w:hAnsi="Helvetica" w:cs="Helvetica"/>
          <w:b/>
          <w:bCs/>
          <w:color w:val="222222"/>
          <w:sz w:val="21"/>
          <w:szCs w:val="21"/>
        </w:rPr>
        <w:t xml:space="preserve"> </w:t>
      </w:r>
      <w:r w:rsidRPr="00940255">
        <w:rPr>
          <w:rFonts w:ascii="Helvetica" w:hAnsi="Helvetica" w:cs="Helvetica" w:hint="eastAsia"/>
          <w:b/>
          <w:bCs/>
          <w:color w:val="222222"/>
          <w:sz w:val="21"/>
          <w:szCs w:val="21"/>
        </w:rPr>
        <w:t>условиях</w:t>
      </w:r>
      <w:r w:rsidRPr="00940255">
        <w:rPr>
          <w:rFonts w:ascii="Helvetica" w:hAnsi="Helvetica" w:cs="Helvetica"/>
          <w:b/>
          <w:bCs/>
          <w:color w:val="222222"/>
          <w:sz w:val="21"/>
          <w:szCs w:val="21"/>
        </w:rPr>
        <w:t xml:space="preserve">; 2) </w:t>
      </w:r>
      <w:r w:rsidRPr="00940255">
        <w:rPr>
          <w:rFonts w:ascii="Helvetica" w:hAnsi="Helvetica" w:cs="Helvetica" w:hint="eastAsia"/>
          <w:b/>
          <w:bCs/>
          <w:color w:val="222222"/>
          <w:sz w:val="21"/>
          <w:szCs w:val="21"/>
        </w:rPr>
        <w:t>выявить</w:t>
      </w:r>
      <w:r w:rsidRPr="00940255">
        <w:rPr>
          <w:rFonts w:ascii="Helvetica" w:hAnsi="Helvetica" w:cs="Helvetica"/>
          <w:b/>
          <w:bCs/>
          <w:color w:val="222222"/>
          <w:sz w:val="21"/>
          <w:szCs w:val="21"/>
        </w:rPr>
        <w:t xml:space="preserve"> </w:t>
      </w:r>
      <w:r w:rsidRPr="00940255">
        <w:rPr>
          <w:rFonts w:ascii="Helvetica" w:hAnsi="Helvetica" w:cs="Helvetica" w:hint="eastAsia"/>
          <w:b/>
          <w:bCs/>
          <w:color w:val="222222"/>
          <w:sz w:val="21"/>
          <w:szCs w:val="21"/>
        </w:rPr>
        <w:t>причины</w:t>
      </w:r>
      <w:r w:rsidRPr="00940255">
        <w:rPr>
          <w:rFonts w:ascii="Helvetica" w:hAnsi="Helvetica" w:cs="Helvetica"/>
          <w:b/>
          <w:bCs/>
          <w:color w:val="222222"/>
          <w:sz w:val="21"/>
          <w:szCs w:val="21"/>
        </w:rPr>
        <w:t xml:space="preserve"> </w:t>
      </w:r>
      <w:r w:rsidRPr="00940255">
        <w:rPr>
          <w:rFonts w:ascii="Helvetica" w:hAnsi="Helvetica" w:cs="Helvetica" w:hint="eastAsia"/>
          <w:b/>
          <w:bCs/>
          <w:color w:val="222222"/>
          <w:sz w:val="21"/>
          <w:szCs w:val="21"/>
        </w:rPr>
        <w:t>массового</w:t>
      </w:r>
      <w:r w:rsidRPr="00940255">
        <w:rPr>
          <w:rFonts w:ascii="Helvetica" w:hAnsi="Helvetica" w:cs="Helvetica"/>
          <w:b/>
          <w:bCs/>
          <w:color w:val="222222"/>
          <w:sz w:val="21"/>
          <w:szCs w:val="21"/>
        </w:rPr>
        <w:t xml:space="preserve"> </w:t>
      </w:r>
      <w:r w:rsidRPr="00940255">
        <w:rPr>
          <w:rFonts w:ascii="Helvetica" w:hAnsi="Helvetica" w:cs="Helvetica" w:hint="eastAsia"/>
          <w:b/>
          <w:bCs/>
          <w:color w:val="222222"/>
          <w:sz w:val="21"/>
          <w:szCs w:val="21"/>
        </w:rPr>
        <w:t>повреждения</w:t>
      </w:r>
      <w:r w:rsidRPr="00940255">
        <w:rPr>
          <w:rFonts w:ascii="Helvetica" w:hAnsi="Helvetica" w:cs="Helvetica"/>
          <w:b/>
          <w:bCs/>
          <w:color w:val="222222"/>
          <w:sz w:val="21"/>
          <w:szCs w:val="21"/>
        </w:rPr>
        <w:t xml:space="preserve"> </w:t>
      </w:r>
      <w:r w:rsidRPr="00940255">
        <w:rPr>
          <w:rFonts w:ascii="Helvetica" w:hAnsi="Helvetica" w:cs="Helvetica" w:hint="eastAsia"/>
          <w:b/>
          <w:bCs/>
          <w:color w:val="222222"/>
          <w:sz w:val="21"/>
          <w:szCs w:val="21"/>
        </w:rPr>
        <w:t>ценных</w:t>
      </w:r>
      <w:r w:rsidRPr="00940255">
        <w:rPr>
          <w:rFonts w:ascii="Helvetica" w:hAnsi="Helvetica" w:cs="Helvetica"/>
          <w:b/>
          <w:bCs/>
          <w:color w:val="222222"/>
          <w:sz w:val="21"/>
          <w:szCs w:val="21"/>
        </w:rPr>
        <w:t xml:space="preserve"> </w:t>
      </w:r>
      <w:r w:rsidRPr="00940255">
        <w:rPr>
          <w:rFonts w:ascii="Helvetica" w:hAnsi="Helvetica" w:cs="Helvetica" w:hint="eastAsia"/>
          <w:b/>
          <w:bCs/>
          <w:color w:val="222222"/>
          <w:sz w:val="21"/>
          <w:szCs w:val="21"/>
        </w:rPr>
        <w:t>хвойных</w:t>
      </w:r>
      <w:r w:rsidRPr="00940255">
        <w:rPr>
          <w:rFonts w:ascii="Helvetica" w:hAnsi="Helvetica" w:cs="Helvetica"/>
          <w:b/>
          <w:bCs/>
          <w:color w:val="222222"/>
          <w:sz w:val="21"/>
          <w:szCs w:val="21"/>
        </w:rPr>
        <w:t xml:space="preserve"> </w:t>
      </w:r>
      <w:r w:rsidRPr="00940255">
        <w:rPr>
          <w:rFonts w:ascii="Helvetica" w:hAnsi="Helvetica" w:cs="Helvetica" w:hint="eastAsia"/>
          <w:b/>
          <w:bCs/>
          <w:color w:val="222222"/>
          <w:sz w:val="21"/>
          <w:szCs w:val="21"/>
        </w:rPr>
        <w:t>пород</w:t>
      </w:r>
      <w:r w:rsidRPr="00940255">
        <w:rPr>
          <w:rFonts w:ascii="Helvetica" w:hAnsi="Helvetica" w:cs="Helvetica"/>
          <w:b/>
          <w:bCs/>
          <w:color w:val="222222"/>
          <w:sz w:val="21"/>
          <w:szCs w:val="21"/>
        </w:rPr>
        <w:t xml:space="preserve">; 3) </w:t>
      </w:r>
      <w:r w:rsidRPr="00940255">
        <w:rPr>
          <w:rFonts w:ascii="Helvetica" w:hAnsi="Helvetica" w:cs="Helvetica" w:hint="eastAsia"/>
          <w:b/>
          <w:bCs/>
          <w:color w:val="222222"/>
          <w:sz w:val="21"/>
          <w:szCs w:val="21"/>
        </w:rPr>
        <w:t>дать</w:t>
      </w:r>
      <w:r w:rsidRPr="00940255">
        <w:rPr>
          <w:rFonts w:ascii="Helvetica" w:hAnsi="Helvetica" w:cs="Helvetica"/>
          <w:b/>
          <w:bCs/>
          <w:color w:val="222222"/>
          <w:sz w:val="21"/>
          <w:szCs w:val="21"/>
        </w:rPr>
        <w:t xml:space="preserve"> </w:t>
      </w:r>
      <w:r w:rsidRPr="00940255">
        <w:rPr>
          <w:rFonts w:ascii="Helvetica" w:hAnsi="Helvetica" w:cs="Helvetica" w:hint="eastAsia"/>
          <w:b/>
          <w:bCs/>
          <w:color w:val="222222"/>
          <w:sz w:val="21"/>
          <w:szCs w:val="21"/>
        </w:rPr>
        <w:t>количественную</w:t>
      </w:r>
      <w:r w:rsidRPr="00940255">
        <w:rPr>
          <w:rFonts w:ascii="Helvetica" w:hAnsi="Helvetica" w:cs="Helvetica"/>
          <w:b/>
          <w:bCs/>
          <w:color w:val="222222"/>
          <w:sz w:val="21"/>
          <w:szCs w:val="21"/>
        </w:rPr>
        <w:t xml:space="preserve"> </w:t>
      </w:r>
      <w:r w:rsidRPr="00940255">
        <w:rPr>
          <w:rFonts w:ascii="Helvetica" w:hAnsi="Helvetica" w:cs="Helvetica" w:hint="eastAsia"/>
          <w:b/>
          <w:bCs/>
          <w:color w:val="222222"/>
          <w:sz w:val="21"/>
          <w:szCs w:val="21"/>
        </w:rPr>
        <w:t>оценку</w:t>
      </w:r>
      <w:r w:rsidRPr="00940255">
        <w:rPr>
          <w:rFonts w:ascii="Helvetica" w:hAnsi="Helvetica" w:cs="Helvetica"/>
          <w:b/>
          <w:bCs/>
          <w:color w:val="222222"/>
          <w:sz w:val="21"/>
          <w:szCs w:val="21"/>
        </w:rPr>
        <w:t xml:space="preserve"> </w:t>
      </w:r>
      <w:r w:rsidRPr="00940255">
        <w:rPr>
          <w:rFonts w:ascii="Helvetica" w:hAnsi="Helvetica" w:cs="Helvetica" w:hint="eastAsia"/>
          <w:b/>
          <w:bCs/>
          <w:color w:val="222222"/>
          <w:sz w:val="21"/>
          <w:szCs w:val="21"/>
        </w:rPr>
        <w:t>повреждений</w:t>
      </w:r>
      <w:r w:rsidRPr="00940255">
        <w:rPr>
          <w:rFonts w:ascii="Helvetica" w:hAnsi="Helvetica" w:cs="Helvetica"/>
          <w:b/>
          <w:bCs/>
          <w:color w:val="222222"/>
          <w:sz w:val="21"/>
          <w:szCs w:val="21"/>
        </w:rPr>
        <w:t xml:space="preserve"> </w:t>
      </w:r>
      <w:r w:rsidRPr="00940255">
        <w:rPr>
          <w:rFonts w:ascii="Helvetica" w:hAnsi="Helvetica" w:cs="Helvetica" w:hint="eastAsia"/>
          <w:b/>
          <w:bCs/>
          <w:color w:val="222222"/>
          <w:sz w:val="21"/>
          <w:szCs w:val="21"/>
        </w:rPr>
        <w:t>ели</w:t>
      </w:r>
      <w:r w:rsidRPr="00940255">
        <w:rPr>
          <w:rFonts w:ascii="Helvetica" w:hAnsi="Helvetica" w:cs="Helvetica"/>
          <w:b/>
          <w:bCs/>
          <w:color w:val="222222"/>
          <w:sz w:val="21"/>
          <w:szCs w:val="21"/>
        </w:rPr>
        <w:t xml:space="preserve">; 4) </w:t>
      </w:r>
      <w:r w:rsidRPr="00940255">
        <w:rPr>
          <w:rFonts w:ascii="Helvetica" w:hAnsi="Helvetica" w:cs="Helvetica" w:hint="eastAsia"/>
          <w:b/>
          <w:bCs/>
          <w:color w:val="222222"/>
          <w:sz w:val="21"/>
          <w:szCs w:val="21"/>
        </w:rPr>
        <w:t>оценить</w:t>
      </w:r>
      <w:r w:rsidRPr="00940255">
        <w:rPr>
          <w:rFonts w:ascii="Helvetica" w:hAnsi="Helvetica" w:cs="Helvetica"/>
          <w:b/>
          <w:bCs/>
          <w:color w:val="222222"/>
          <w:sz w:val="21"/>
          <w:szCs w:val="21"/>
        </w:rPr>
        <w:t xml:space="preserve"> </w:t>
      </w:r>
      <w:r w:rsidRPr="00940255">
        <w:rPr>
          <w:rFonts w:ascii="Helvetica" w:hAnsi="Helvetica" w:cs="Helvetica" w:hint="eastAsia"/>
          <w:b/>
          <w:bCs/>
          <w:color w:val="222222"/>
          <w:sz w:val="21"/>
          <w:szCs w:val="21"/>
        </w:rPr>
        <w:t>влияние</w:t>
      </w:r>
      <w:r w:rsidRPr="00940255">
        <w:rPr>
          <w:rFonts w:ascii="Helvetica" w:hAnsi="Helvetica" w:cs="Helvetica"/>
          <w:b/>
          <w:bCs/>
          <w:color w:val="222222"/>
          <w:sz w:val="21"/>
          <w:szCs w:val="21"/>
        </w:rPr>
        <w:t xml:space="preserve"> </w:t>
      </w:r>
      <w:r w:rsidRPr="00940255">
        <w:rPr>
          <w:rFonts w:ascii="Helvetica" w:hAnsi="Helvetica" w:cs="Helvetica" w:hint="eastAsia"/>
          <w:b/>
          <w:bCs/>
          <w:color w:val="222222"/>
          <w:sz w:val="21"/>
          <w:szCs w:val="21"/>
        </w:rPr>
        <w:t>лося</w:t>
      </w:r>
      <w:r w:rsidRPr="00940255">
        <w:rPr>
          <w:rFonts w:ascii="Helvetica" w:hAnsi="Helvetica" w:cs="Helvetica"/>
          <w:b/>
          <w:bCs/>
          <w:color w:val="222222"/>
          <w:sz w:val="21"/>
          <w:szCs w:val="21"/>
        </w:rPr>
        <w:t xml:space="preserve"> </w:t>
      </w:r>
      <w:r w:rsidRPr="00940255">
        <w:rPr>
          <w:rFonts w:ascii="Helvetica" w:hAnsi="Helvetica" w:cs="Helvetica" w:hint="eastAsia"/>
          <w:b/>
          <w:bCs/>
          <w:color w:val="222222"/>
          <w:sz w:val="21"/>
          <w:szCs w:val="21"/>
        </w:rPr>
        <w:t>на</w:t>
      </w:r>
      <w:r w:rsidRPr="00940255">
        <w:rPr>
          <w:rFonts w:ascii="Helvetica" w:hAnsi="Helvetica" w:cs="Helvetica"/>
          <w:b/>
          <w:bCs/>
          <w:color w:val="222222"/>
          <w:sz w:val="21"/>
          <w:szCs w:val="21"/>
        </w:rPr>
        <w:t xml:space="preserve"> </w:t>
      </w:r>
      <w:r w:rsidRPr="00940255">
        <w:rPr>
          <w:rFonts w:ascii="Helvetica" w:hAnsi="Helvetica" w:cs="Helvetica" w:hint="eastAsia"/>
          <w:b/>
          <w:bCs/>
          <w:color w:val="222222"/>
          <w:sz w:val="21"/>
          <w:szCs w:val="21"/>
        </w:rPr>
        <w:t>восстановление</w:t>
      </w:r>
      <w:r w:rsidRPr="00940255">
        <w:rPr>
          <w:rFonts w:ascii="Helvetica" w:hAnsi="Helvetica" w:cs="Helvetica"/>
          <w:b/>
          <w:bCs/>
          <w:color w:val="222222"/>
          <w:sz w:val="21"/>
          <w:szCs w:val="21"/>
        </w:rPr>
        <w:t xml:space="preserve"> </w:t>
      </w:r>
      <w:r w:rsidRPr="00940255">
        <w:rPr>
          <w:rFonts w:ascii="Helvetica" w:hAnsi="Helvetica" w:cs="Helvetica" w:hint="eastAsia"/>
          <w:b/>
          <w:bCs/>
          <w:color w:val="222222"/>
          <w:sz w:val="21"/>
          <w:szCs w:val="21"/>
        </w:rPr>
        <w:t>ели</w:t>
      </w:r>
      <w:r w:rsidRPr="00940255">
        <w:rPr>
          <w:rFonts w:ascii="Helvetica" w:hAnsi="Helvetica" w:cs="Helvetica"/>
          <w:b/>
          <w:bCs/>
          <w:color w:val="222222"/>
          <w:sz w:val="21"/>
          <w:szCs w:val="21"/>
        </w:rPr>
        <w:t xml:space="preserve"> </w:t>
      </w:r>
      <w:r w:rsidRPr="00940255">
        <w:rPr>
          <w:rFonts w:ascii="Helvetica" w:hAnsi="Helvetica" w:cs="Helvetica" w:hint="eastAsia"/>
          <w:b/>
          <w:bCs/>
          <w:color w:val="222222"/>
          <w:sz w:val="21"/>
          <w:szCs w:val="21"/>
        </w:rPr>
        <w:t>в</w:t>
      </w:r>
      <w:r w:rsidRPr="00940255">
        <w:rPr>
          <w:rFonts w:ascii="Helvetica" w:hAnsi="Helvetica" w:cs="Helvetica"/>
          <w:b/>
          <w:bCs/>
          <w:color w:val="222222"/>
          <w:sz w:val="21"/>
          <w:szCs w:val="21"/>
        </w:rPr>
        <w:t xml:space="preserve"> </w:t>
      </w:r>
      <w:r w:rsidRPr="00940255">
        <w:rPr>
          <w:rFonts w:ascii="Helvetica" w:hAnsi="Helvetica" w:cs="Helvetica" w:hint="eastAsia"/>
          <w:b/>
          <w:bCs/>
          <w:color w:val="222222"/>
          <w:sz w:val="21"/>
          <w:szCs w:val="21"/>
        </w:rPr>
        <w:t>лесу</w:t>
      </w:r>
      <w:r w:rsidRPr="00940255">
        <w:rPr>
          <w:rFonts w:ascii="Helvetica" w:hAnsi="Helvetica" w:cs="Helvetica"/>
          <w:b/>
          <w:bCs/>
          <w:color w:val="222222"/>
          <w:sz w:val="21"/>
          <w:szCs w:val="21"/>
        </w:rPr>
        <w:t xml:space="preserve"> </w:t>
      </w:r>
      <w:r w:rsidRPr="00940255">
        <w:rPr>
          <w:rFonts w:ascii="Helvetica" w:hAnsi="Helvetica" w:cs="Helvetica" w:hint="eastAsia"/>
          <w:b/>
          <w:bCs/>
          <w:color w:val="222222"/>
          <w:sz w:val="21"/>
          <w:szCs w:val="21"/>
        </w:rPr>
        <w:t>и</w:t>
      </w:r>
      <w:r w:rsidRPr="00940255">
        <w:rPr>
          <w:rFonts w:ascii="Helvetica" w:hAnsi="Helvetica" w:cs="Helvetica"/>
          <w:b/>
          <w:bCs/>
          <w:color w:val="222222"/>
          <w:sz w:val="21"/>
          <w:szCs w:val="21"/>
        </w:rPr>
        <w:t xml:space="preserve"> </w:t>
      </w:r>
      <w:r w:rsidRPr="00940255">
        <w:rPr>
          <w:rFonts w:ascii="Helvetica" w:hAnsi="Helvetica" w:cs="Helvetica" w:hint="eastAsia"/>
          <w:b/>
          <w:bCs/>
          <w:color w:val="222222"/>
          <w:sz w:val="21"/>
          <w:szCs w:val="21"/>
        </w:rPr>
        <w:t>на</w:t>
      </w:r>
      <w:r w:rsidRPr="00940255">
        <w:rPr>
          <w:rFonts w:ascii="Helvetica" w:hAnsi="Helvetica" w:cs="Helvetica"/>
          <w:b/>
          <w:bCs/>
          <w:color w:val="222222"/>
          <w:sz w:val="21"/>
          <w:szCs w:val="21"/>
        </w:rPr>
        <w:t xml:space="preserve"> </w:t>
      </w:r>
      <w:r w:rsidRPr="00940255">
        <w:rPr>
          <w:rFonts w:ascii="Helvetica" w:hAnsi="Helvetica" w:cs="Helvetica" w:hint="eastAsia"/>
          <w:b/>
          <w:bCs/>
          <w:color w:val="222222"/>
          <w:sz w:val="21"/>
          <w:szCs w:val="21"/>
        </w:rPr>
        <w:t>вырубках</w:t>
      </w:r>
      <w:r w:rsidRPr="00940255">
        <w:rPr>
          <w:rFonts w:ascii="Helvetica" w:hAnsi="Helvetica" w:cs="Helvetica"/>
          <w:b/>
          <w:bCs/>
          <w:color w:val="222222"/>
          <w:sz w:val="21"/>
          <w:szCs w:val="21"/>
        </w:rPr>
        <w:t xml:space="preserve">; 5) </w:t>
      </w:r>
      <w:r w:rsidRPr="00940255">
        <w:rPr>
          <w:rFonts w:ascii="Helvetica" w:hAnsi="Helvetica" w:cs="Helvetica" w:hint="eastAsia"/>
          <w:b/>
          <w:bCs/>
          <w:color w:val="222222"/>
          <w:sz w:val="21"/>
          <w:szCs w:val="21"/>
        </w:rPr>
        <w:t>показать</w:t>
      </w:r>
      <w:r w:rsidRPr="00940255">
        <w:rPr>
          <w:rFonts w:ascii="Helvetica" w:hAnsi="Helvetica" w:cs="Helvetica"/>
          <w:b/>
          <w:bCs/>
          <w:color w:val="222222"/>
          <w:sz w:val="21"/>
          <w:szCs w:val="21"/>
        </w:rPr>
        <w:t xml:space="preserve"> </w:t>
      </w:r>
      <w:r w:rsidRPr="00940255">
        <w:rPr>
          <w:rFonts w:ascii="Helvetica" w:hAnsi="Helvetica" w:cs="Helvetica" w:hint="eastAsia"/>
          <w:b/>
          <w:bCs/>
          <w:color w:val="222222"/>
          <w:sz w:val="21"/>
          <w:szCs w:val="21"/>
        </w:rPr>
        <w:t>влияние</w:t>
      </w:r>
      <w:r w:rsidRPr="00940255">
        <w:rPr>
          <w:rFonts w:ascii="Helvetica" w:hAnsi="Helvetica" w:cs="Helvetica"/>
          <w:b/>
          <w:bCs/>
          <w:color w:val="222222"/>
          <w:sz w:val="21"/>
          <w:szCs w:val="21"/>
        </w:rPr>
        <w:t xml:space="preserve"> </w:t>
      </w:r>
      <w:r w:rsidRPr="00940255">
        <w:rPr>
          <w:rFonts w:ascii="Helvetica" w:hAnsi="Helvetica" w:cs="Helvetica" w:hint="eastAsia"/>
          <w:b/>
          <w:bCs/>
          <w:color w:val="222222"/>
          <w:sz w:val="21"/>
          <w:szCs w:val="21"/>
        </w:rPr>
        <w:t>повреждений</w:t>
      </w:r>
      <w:r w:rsidRPr="00940255">
        <w:rPr>
          <w:rFonts w:ascii="Helvetica" w:hAnsi="Helvetica" w:cs="Helvetica"/>
          <w:b/>
          <w:bCs/>
          <w:color w:val="222222"/>
          <w:sz w:val="21"/>
          <w:szCs w:val="21"/>
        </w:rPr>
        <w:t xml:space="preserve"> </w:t>
      </w:r>
      <w:r w:rsidRPr="00940255">
        <w:rPr>
          <w:rFonts w:ascii="Helvetica" w:hAnsi="Helvetica" w:cs="Helvetica" w:hint="eastAsia"/>
          <w:b/>
          <w:bCs/>
          <w:color w:val="222222"/>
          <w:sz w:val="21"/>
          <w:szCs w:val="21"/>
        </w:rPr>
        <w:t>на</w:t>
      </w:r>
      <w:r w:rsidRPr="00940255">
        <w:rPr>
          <w:rFonts w:ascii="Helvetica" w:hAnsi="Helvetica" w:cs="Helvetica"/>
          <w:b/>
          <w:bCs/>
          <w:color w:val="222222"/>
          <w:sz w:val="21"/>
          <w:szCs w:val="21"/>
        </w:rPr>
        <w:t xml:space="preserve"> </w:t>
      </w:r>
      <w:r w:rsidRPr="00940255">
        <w:rPr>
          <w:rFonts w:ascii="Helvetica" w:hAnsi="Helvetica" w:cs="Helvetica" w:hint="eastAsia"/>
          <w:b/>
          <w:bCs/>
          <w:color w:val="222222"/>
          <w:sz w:val="21"/>
          <w:szCs w:val="21"/>
        </w:rPr>
        <w:t>дальнейший</w:t>
      </w:r>
      <w:r w:rsidRPr="00940255">
        <w:rPr>
          <w:rFonts w:ascii="Helvetica" w:hAnsi="Helvetica" w:cs="Helvetica"/>
          <w:b/>
          <w:bCs/>
          <w:color w:val="222222"/>
          <w:sz w:val="21"/>
          <w:szCs w:val="21"/>
        </w:rPr>
        <w:t xml:space="preserve"> </w:t>
      </w:r>
      <w:r w:rsidRPr="00940255">
        <w:rPr>
          <w:rFonts w:ascii="Helvetica" w:hAnsi="Helvetica" w:cs="Helvetica" w:hint="eastAsia"/>
          <w:b/>
          <w:bCs/>
          <w:color w:val="222222"/>
          <w:sz w:val="21"/>
          <w:szCs w:val="21"/>
        </w:rPr>
        <w:t>ход</w:t>
      </w:r>
      <w:r w:rsidRPr="00940255">
        <w:rPr>
          <w:rFonts w:ascii="Helvetica" w:hAnsi="Helvetica" w:cs="Helvetica"/>
          <w:b/>
          <w:bCs/>
          <w:color w:val="222222"/>
          <w:sz w:val="21"/>
          <w:szCs w:val="21"/>
        </w:rPr>
        <w:t xml:space="preserve"> </w:t>
      </w:r>
      <w:r w:rsidRPr="00940255">
        <w:rPr>
          <w:rFonts w:ascii="Helvetica" w:hAnsi="Helvetica" w:cs="Helvetica" w:hint="eastAsia"/>
          <w:b/>
          <w:bCs/>
          <w:color w:val="222222"/>
          <w:sz w:val="21"/>
          <w:szCs w:val="21"/>
        </w:rPr>
        <w:t>роста</w:t>
      </w:r>
      <w:r w:rsidRPr="00940255">
        <w:rPr>
          <w:rFonts w:ascii="Helvetica" w:hAnsi="Helvetica" w:cs="Helvetica"/>
          <w:b/>
          <w:bCs/>
          <w:color w:val="222222"/>
          <w:sz w:val="21"/>
          <w:szCs w:val="21"/>
        </w:rPr>
        <w:t xml:space="preserve"> </w:t>
      </w:r>
      <w:r w:rsidRPr="00940255">
        <w:rPr>
          <w:rFonts w:ascii="Helvetica" w:hAnsi="Helvetica" w:cs="Helvetica" w:hint="eastAsia"/>
          <w:b/>
          <w:bCs/>
          <w:color w:val="222222"/>
          <w:sz w:val="21"/>
          <w:szCs w:val="21"/>
        </w:rPr>
        <w:t>и</w:t>
      </w:r>
      <w:r w:rsidRPr="00940255">
        <w:rPr>
          <w:rFonts w:ascii="Helvetica" w:hAnsi="Helvetica" w:cs="Helvetica"/>
          <w:b/>
          <w:bCs/>
          <w:color w:val="222222"/>
          <w:sz w:val="21"/>
          <w:szCs w:val="21"/>
        </w:rPr>
        <w:t xml:space="preserve"> </w:t>
      </w:r>
      <w:r w:rsidRPr="00940255">
        <w:rPr>
          <w:rFonts w:ascii="Helvetica" w:hAnsi="Helvetica" w:cs="Helvetica" w:hint="eastAsia"/>
          <w:b/>
          <w:bCs/>
          <w:color w:val="222222"/>
          <w:sz w:val="21"/>
          <w:szCs w:val="21"/>
        </w:rPr>
        <w:t>долговечность</w:t>
      </w:r>
      <w:r w:rsidRPr="00940255">
        <w:rPr>
          <w:rFonts w:ascii="Helvetica" w:hAnsi="Helvetica" w:cs="Helvetica"/>
          <w:b/>
          <w:bCs/>
          <w:color w:val="222222"/>
          <w:sz w:val="21"/>
          <w:szCs w:val="21"/>
        </w:rPr>
        <w:t xml:space="preserve"> </w:t>
      </w:r>
      <w:r w:rsidRPr="00940255">
        <w:rPr>
          <w:rFonts w:ascii="Helvetica" w:hAnsi="Helvetica" w:cs="Helvetica" w:hint="eastAsia"/>
          <w:b/>
          <w:bCs/>
          <w:color w:val="222222"/>
          <w:sz w:val="21"/>
          <w:szCs w:val="21"/>
        </w:rPr>
        <w:t>ели</w:t>
      </w:r>
      <w:r w:rsidRPr="00940255">
        <w:rPr>
          <w:rFonts w:ascii="Helvetica" w:hAnsi="Helvetica" w:cs="Helvetica"/>
          <w:b/>
          <w:bCs/>
          <w:color w:val="222222"/>
          <w:sz w:val="21"/>
          <w:szCs w:val="21"/>
        </w:rPr>
        <w:t xml:space="preserve">; 6) </w:t>
      </w:r>
      <w:r w:rsidRPr="00940255">
        <w:rPr>
          <w:rFonts w:ascii="Helvetica" w:hAnsi="Helvetica" w:cs="Helvetica" w:hint="eastAsia"/>
          <w:b/>
          <w:bCs/>
          <w:color w:val="222222"/>
          <w:sz w:val="21"/>
          <w:szCs w:val="21"/>
        </w:rPr>
        <w:t>выявить</w:t>
      </w:r>
      <w:r w:rsidRPr="00940255">
        <w:rPr>
          <w:rFonts w:ascii="Helvetica" w:hAnsi="Helvetica" w:cs="Helvetica"/>
          <w:b/>
          <w:bCs/>
          <w:color w:val="222222"/>
          <w:sz w:val="21"/>
          <w:szCs w:val="21"/>
        </w:rPr>
        <w:t xml:space="preserve"> </w:t>
      </w:r>
      <w:r w:rsidRPr="00940255">
        <w:rPr>
          <w:rFonts w:ascii="Helvetica" w:hAnsi="Helvetica" w:cs="Helvetica" w:hint="eastAsia"/>
          <w:b/>
          <w:bCs/>
          <w:color w:val="222222"/>
          <w:sz w:val="21"/>
          <w:szCs w:val="21"/>
        </w:rPr>
        <w:t>влияние</w:t>
      </w:r>
      <w:r w:rsidRPr="00940255">
        <w:rPr>
          <w:rFonts w:ascii="Helvetica" w:hAnsi="Helvetica" w:cs="Helvetica"/>
          <w:b/>
          <w:bCs/>
          <w:color w:val="222222"/>
          <w:sz w:val="21"/>
          <w:szCs w:val="21"/>
        </w:rPr>
        <w:t xml:space="preserve"> </w:t>
      </w:r>
      <w:r w:rsidRPr="00940255">
        <w:rPr>
          <w:rFonts w:ascii="Helvetica" w:hAnsi="Helvetica" w:cs="Helvetica" w:hint="eastAsia"/>
          <w:b/>
          <w:bCs/>
          <w:color w:val="222222"/>
          <w:sz w:val="21"/>
          <w:szCs w:val="21"/>
        </w:rPr>
        <w:t>лося</w:t>
      </w:r>
      <w:r w:rsidRPr="00940255">
        <w:rPr>
          <w:rFonts w:ascii="Helvetica" w:hAnsi="Helvetica" w:cs="Helvetica"/>
          <w:b/>
          <w:bCs/>
          <w:color w:val="222222"/>
          <w:sz w:val="21"/>
          <w:szCs w:val="21"/>
        </w:rPr>
        <w:t xml:space="preserve"> </w:t>
      </w:r>
      <w:r w:rsidRPr="00940255">
        <w:rPr>
          <w:rFonts w:ascii="Helvetica" w:hAnsi="Helvetica" w:cs="Helvetica" w:hint="eastAsia"/>
          <w:b/>
          <w:bCs/>
          <w:color w:val="222222"/>
          <w:sz w:val="21"/>
          <w:szCs w:val="21"/>
        </w:rPr>
        <w:t>на</w:t>
      </w:r>
    </w:p>
    <w:p w14:paraId="0441335C" w14:textId="77777777" w:rsidR="00940255" w:rsidRPr="00940255" w:rsidRDefault="00940255" w:rsidP="00940255">
      <w:pPr>
        <w:rPr>
          <w:rFonts w:ascii="Helvetica" w:hAnsi="Helvetica" w:cs="Helvetica"/>
          <w:b/>
          <w:bCs/>
          <w:color w:val="222222"/>
          <w:sz w:val="21"/>
          <w:szCs w:val="21"/>
        </w:rPr>
      </w:pPr>
    </w:p>
    <w:p w14:paraId="545C0D56" w14:textId="77777777" w:rsidR="00940255" w:rsidRPr="00940255" w:rsidRDefault="00940255" w:rsidP="00940255">
      <w:pPr>
        <w:rPr>
          <w:rFonts w:ascii="Helvetica" w:hAnsi="Helvetica" w:cs="Helvetica"/>
          <w:b/>
          <w:bCs/>
          <w:color w:val="222222"/>
          <w:sz w:val="21"/>
          <w:szCs w:val="21"/>
        </w:rPr>
      </w:pPr>
      <w:r w:rsidRPr="00940255">
        <w:rPr>
          <w:rFonts w:ascii="Helvetica" w:hAnsi="Helvetica" w:cs="Helvetica" w:hint="eastAsia"/>
          <w:b/>
          <w:bCs/>
          <w:color w:val="222222"/>
          <w:sz w:val="21"/>
          <w:szCs w:val="21"/>
        </w:rPr>
        <w:t>Оглавление</w:t>
      </w:r>
      <w:r w:rsidRPr="00940255">
        <w:rPr>
          <w:rFonts w:ascii="Helvetica" w:hAnsi="Helvetica" w:cs="Helvetica"/>
          <w:b/>
          <w:bCs/>
          <w:color w:val="222222"/>
          <w:sz w:val="21"/>
          <w:szCs w:val="21"/>
        </w:rPr>
        <w:t xml:space="preserve"> </w:t>
      </w:r>
      <w:r w:rsidRPr="00940255">
        <w:rPr>
          <w:rFonts w:ascii="Helvetica" w:hAnsi="Helvetica" w:cs="Helvetica" w:hint="eastAsia"/>
          <w:b/>
          <w:bCs/>
          <w:color w:val="222222"/>
          <w:sz w:val="21"/>
          <w:szCs w:val="21"/>
        </w:rPr>
        <w:t>диссертации</w:t>
      </w:r>
    </w:p>
    <w:p w14:paraId="6A788FEE" w14:textId="77777777" w:rsidR="00940255" w:rsidRPr="00940255" w:rsidRDefault="00940255" w:rsidP="00940255">
      <w:pPr>
        <w:rPr>
          <w:rFonts w:ascii="Helvetica" w:hAnsi="Helvetica" w:cs="Helvetica"/>
          <w:b/>
          <w:bCs/>
          <w:color w:val="222222"/>
          <w:sz w:val="21"/>
          <w:szCs w:val="21"/>
        </w:rPr>
      </w:pPr>
      <w:r w:rsidRPr="00940255">
        <w:rPr>
          <w:rFonts w:ascii="Helvetica" w:hAnsi="Helvetica" w:cs="Helvetica" w:hint="eastAsia"/>
          <w:b/>
          <w:bCs/>
          <w:color w:val="222222"/>
          <w:sz w:val="21"/>
          <w:szCs w:val="21"/>
        </w:rPr>
        <w:t>кандидат</w:t>
      </w:r>
      <w:r w:rsidRPr="00940255">
        <w:rPr>
          <w:rFonts w:ascii="Helvetica" w:hAnsi="Helvetica" w:cs="Helvetica"/>
          <w:b/>
          <w:bCs/>
          <w:color w:val="222222"/>
          <w:sz w:val="21"/>
          <w:szCs w:val="21"/>
        </w:rPr>
        <w:t xml:space="preserve"> </w:t>
      </w:r>
      <w:r w:rsidRPr="00940255">
        <w:rPr>
          <w:rFonts w:ascii="Helvetica" w:hAnsi="Helvetica" w:cs="Helvetica" w:hint="eastAsia"/>
          <w:b/>
          <w:bCs/>
          <w:color w:val="222222"/>
          <w:sz w:val="21"/>
          <w:szCs w:val="21"/>
        </w:rPr>
        <w:t>биологических</w:t>
      </w:r>
      <w:r w:rsidRPr="00940255">
        <w:rPr>
          <w:rFonts w:ascii="Helvetica" w:hAnsi="Helvetica" w:cs="Helvetica"/>
          <w:b/>
          <w:bCs/>
          <w:color w:val="222222"/>
          <w:sz w:val="21"/>
          <w:szCs w:val="21"/>
        </w:rPr>
        <w:t xml:space="preserve"> </w:t>
      </w:r>
      <w:r w:rsidRPr="00940255">
        <w:rPr>
          <w:rFonts w:ascii="Helvetica" w:hAnsi="Helvetica" w:cs="Helvetica" w:hint="eastAsia"/>
          <w:b/>
          <w:bCs/>
          <w:color w:val="222222"/>
          <w:sz w:val="21"/>
          <w:szCs w:val="21"/>
        </w:rPr>
        <w:t>наук</w:t>
      </w:r>
      <w:r w:rsidRPr="00940255">
        <w:rPr>
          <w:rFonts w:ascii="Helvetica" w:hAnsi="Helvetica" w:cs="Helvetica"/>
          <w:b/>
          <w:bCs/>
          <w:color w:val="222222"/>
          <w:sz w:val="21"/>
          <w:szCs w:val="21"/>
        </w:rPr>
        <w:t xml:space="preserve"> </w:t>
      </w:r>
      <w:r w:rsidRPr="00940255">
        <w:rPr>
          <w:rFonts w:ascii="Helvetica" w:hAnsi="Helvetica" w:cs="Helvetica" w:hint="eastAsia"/>
          <w:b/>
          <w:bCs/>
          <w:color w:val="222222"/>
          <w:sz w:val="21"/>
          <w:szCs w:val="21"/>
        </w:rPr>
        <w:t>Смирнов</w:t>
      </w:r>
      <w:r w:rsidRPr="00940255">
        <w:rPr>
          <w:rFonts w:ascii="Helvetica" w:hAnsi="Helvetica" w:cs="Helvetica"/>
          <w:b/>
          <w:bCs/>
          <w:color w:val="222222"/>
          <w:sz w:val="21"/>
          <w:szCs w:val="21"/>
        </w:rPr>
        <w:t xml:space="preserve">, </w:t>
      </w:r>
      <w:r w:rsidRPr="00940255">
        <w:rPr>
          <w:rFonts w:ascii="Helvetica" w:hAnsi="Helvetica" w:cs="Helvetica" w:hint="eastAsia"/>
          <w:b/>
          <w:bCs/>
          <w:color w:val="222222"/>
          <w:sz w:val="21"/>
          <w:szCs w:val="21"/>
        </w:rPr>
        <w:t>Констант</w:t>
      </w:r>
      <w:r w:rsidRPr="00940255">
        <w:rPr>
          <w:rFonts w:ascii="Helvetica" w:hAnsi="Helvetica" w:cs="Helvetica" w:hint="eastAsia"/>
          <w:b/>
          <w:bCs/>
          <w:color w:val="222222"/>
          <w:sz w:val="21"/>
          <w:szCs w:val="21"/>
        </w:rPr>
        <w:lastRenderedPageBreak/>
        <w:t>ин</w:t>
      </w:r>
      <w:r w:rsidRPr="00940255">
        <w:rPr>
          <w:rFonts w:ascii="Helvetica" w:hAnsi="Helvetica" w:cs="Helvetica"/>
          <w:b/>
          <w:bCs/>
          <w:color w:val="222222"/>
          <w:sz w:val="21"/>
          <w:szCs w:val="21"/>
        </w:rPr>
        <w:t xml:space="preserve"> </w:t>
      </w:r>
      <w:r w:rsidRPr="00940255">
        <w:rPr>
          <w:rFonts w:ascii="Helvetica" w:hAnsi="Helvetica" w:cs="Helvetica" w:hint="eastAsia"/>
          <w:b/>
          <w:bCs/>
          <w:color w:val="222222"/>
          <w:sz w:val="21"/>
          <w:szCs w:val="21"/>
        </w:rPr>
        <w:t>Алексеевич</w:t>
      </w:r>
    </w:p>
    <w:p w14:paraId="2E3688AF" w14:textId="77777777" w:rsidR="00940255" w:rsidRPr="00940255" w:rsidRDefault="00940255" w:rsidP="00940255">
      <w:pPr>
        <w:rPr>
          <w:rFonts w:ascii="Helvetica" w:hAnsi="Helvetica" w:cs="Helvetica"/>
          <w:b/>
          <w:bCs/>
          <w:color w:val="222222"/>
          <w:sz w:val="21"/>
          <w:szCs w:val="21"/>
        </w:rPr>
      </w:pPr>
      <w:r w:rsidRPr="00940255">
        <w:rPr>
          <w:rFonts w:ascii="Helvetica" w:hAnsi="Helvetica" w:cs="Helvetica" w:hint="eastAsia"/>
          <w:b/>
          <w:bCs/>
          <w:color w:val="222222"/>
          <w:sz w:val="21"/>
          <w:szCs w:val="21"/>
        </w:rPr>
        <w:t>Введение</w:t>
      </w:r>
    </w:p>
    <w:p w14:paraId="7D2678A3" w14:textId="77777777" w:rsidR="00940255" w:rsidRPr="00940255" w:rsidRDefault="00940255" w:rsidP="00940255">
      <w:pPr>
        <w:rPr>
          <w:rFonts w:ascii="Helvetica" w:hAnsi="Helvetica" w:cs="Helvetica"/>
          <w:b/>
          <w:bCs/>
          <w:color w:val="222222"/>
          <w:sz w:val="21"/>
          <w:szCs w:val="21"/>
        </w:rPr>
      </w:pPr>
    </w:p>
    <w:p w14:paraId="47EF07F7" w14:textId="77777777" w:rsidR="00940255" w:rsidRPr="00940255" w:rsidRDefault="00940255" w:rsidP="00940255">
      <w:pPr>
        <w:rPr>
          <w:rFonts w:ascii="Helvetica" w:hAnsi="Helvetica" w:cs="Helvetica"/>
          <w:b/>
          <w:bCs/>
          <w:color w:val="222222"/>
          <w:sz w:val="21"/>
          <w:szCs w:val="21"/>
        </w:rPr>
      </w:pPr>
      <w:r w:rsidRPr="00940255">
        <w:rPr>
          <w:rFonts w:ascii="Helvetica" w:hAnsi="Helvetica" w:cs="Helvetica" w:hint="eastAsia"/>
          <w:b/>
          <w:bCs/>
          <w:color w:val="222222"/>
          <w:sz w:val="21"/>
          <w:szCs w:val="21"/>
        </w:rPr>
        <w:t>Глава</w:t>
      </w:r>
      <w:r w:rsidRPr="00940255">
        <w:rPr>
          <w:rFonts w:ascii="Helvetica" w:hAnsi="Helvetica" w:cs="Helvetica"/>
          <w:b/>
          <w:bCs/>
          <w:color w:val="222222"/>
          <w:sz w:val="21"/>
          <w:szCs w:val="21"/>
        </w:rPr>
        <w:t xml:space="preserve"> I. </w:t>
      </w:r>
      <w:r w:rsidRPr="00940255">
        <w:rPr>
          <w:rFonts w:ascii="Helvetica" w:hAnsi="Helvetica" w:cs="Helvetica" w:hint="eastAsia"/>
          <w:b/>
          <w:bCs/>
          <w:color w:val="222222"/>
          <w:sz w:val="21"/>
          <w:szCs w:val="21"/>
        </w:rPr>
        <w:t>Природные</w:t>
      </w:r>
      <w:r w:rsidRPr="00940255">
        <w:rPr>
          <w:rFonts w:ascii="Helvetica" w:hAnsi="Helvetica" w:cs="Helvetica"/>
          <w:b/>
          <w:bCs/>
          <w:color w:val="222222"/>
          <w:sz w:val="21"/>
          <w:szCs w:val="21"/>
        </w:rPr>
        <w:t xml:space="preserve"> </w:t>
      </w:r>
      <w:r w:rsidRPr="00940255">
        <w:rPr>
          <w:rFonts w:ascii="Helvetica" w:hAnsi="Helvetica" w:cs="Helvetica" w:hint="eastAsia"/>
          <w:b/>
          <w:bCs/>
          <w:color w:val="222222"/>
          <w:sz w:val="21"/>
          <w:szCs w:val="21"/>
        </w:rPr>
        <w:t>условия</w:t>
      </w:r>
      <w:r w:rsidRPr="00940255">
        <w:rPr>
          <w:rFonts w:ascii="Helvetica" w:hAnsi="Helvetica" w:cs="Helvetica"/>
          <w:b/>
          <w:bCs/>
          <w:color w:val="222222"/>
          <w:sz w:val="21"/>
          <w:szCs w:val="21"/>
        </w:rPr>
        <w:t xml:space="preserve"> </w:t>
      </w:r>
      <w:r w:rsidRPr="00940255">
        <w:rPr>
          <w:rFonts w:ascii="Helvetica" w:hAnsi="Helvetica" w:cs="Helvetica" w:hint="eastAsia"/>
          <w:b/>
          <w:bCs/>
          <w:color w:val="222222"/>
          <w:sz w:val="21"/>
          <w:szCs w:val="21"/>
        </w:rPr>
        <w:t>района</w:t>
      </w:r>
      <w:r w:rsidRPr="00940255">
        <w:rPr>
          <w:rFonts w:ascii="Helvetica" w:hAnsi="Helvetica" w:cs="Helvetica"/>
          <w:b/>
          <w:bCs/>
          <w:color w:val="222222"/>
          <w:sz w:val="21"/>
          <w:szCs w:val="21"/>
        </w:rPr>
        <w:t xml:space="preserve"> </w:t>
      </w:r>
      <w:r w:rsidRPr="00940255">
        <w:rPr>
          <w:rFonts w:ascii="Helvetica" w:hAnsi="Helvetica" w:cs="Helvetica" w:hint="eastAsia"/>
          <w:b/>
          <w:bCs/>
          <w:color w:val="222222"/>
          <w:sz w:val="21"/>
          <w:szCs w:val="21"/>
        </w:rPr>
        <w:t>исследования</w:t>
      </w:r>
      <w:r w:rsidRPr="00940255">
        <w:rPr>
          <w:rFonts w:ascii="Helvetica" w:hAnsi="Helvetica" w:cs="Helvetica"/>
          <w:b/>
          <w:bCs/>
          <w:color w:val="222222"/>
          <w:sz w:val="21"/>
          <w:szCs w:val="21"/>
        </w:rPr>
        <w:t>.</w:t>
      </w:r>
    </w:p>
    <w:p w14:paraId="38116739" w14:textId="77777777" w:rsidR="00940255" w:rsidRPr="00940255" w:rsidRDefault="00940255" w:rsidP="00940255">
      <w:pPr>
        <w:rPr>
          <w:rFonts w:ascii="Helvetica" w:hAnsi="Helvetica" w:cs="Helvetica"/>
          <w:b/>
          <w:bCs/>
          <w:color w:val="222222"/>
          <w:sz w:val="21"/>
          <w:szCs w:val="21"/>
        </w:rPr>
      </w:pPr>
    </w:p>
    <w:p w14:paraId="0EB1BD0B" w14:textId="77777777" w:rsidR="00940255" w:rsidRPr="00940255" w:rsidRDefault="00940255" w:rsidP="00940255">
      <w:pPr>
        <w:rPr>
          <w:rFonts w:ascii="Helvetica" w:hAnsi="Helvetica" w:cs="Helvetica"/>
          <w:b/>
          <w:bCs/>
          <w:color w:val="222222"/>
          <w:sz w:val="21"/>
          <w:szCs w:val="21"/>
        </w:rPr>
      </w:pPr>
      <w:r w:rsidRPr="00940255">
        <w:rPr>
          <w:rFonts w:ascii="Helvetica" w:hAnsi="Helvetica" w:cs="Helvetica" w:hint="eastAsia"/>
          <w:b/>
          <w:bCs/>
          <w:color w:val="222222"/>
          <w:sz w:val="21"/>
          <w:szCs w:val="21"/>
        </w:rPr>
        <w:t>Глава</w:t>
      </w:r>
      <w:r w:rsidRPr="00940255">
        <w:rPr>
          <w:rFonts w:ascii="Helvetica" w:hAnsi="Helvetica" w:cs="Helvetica"/>
          <w:b/>
          <w:bCs/>
          <w:color w:val="222222"/>
          <w:sz w:val="21"/>
          <w:szCs w:val="21"/>
        </w:rPr>
        <w:t xml:space="preserve"> </w:t>
      </w:r>
      <w:r w:rsidRPr="00940255">
        <w:rPr>
          <w:rFonts w:ascii="Helvetica" w:hAnsi="Helvetica" w:cs="Helvetica" w:hint="eastAsia"/>
          <w:b/>
          <w:bCs/>
          <w:color w:val="222222"/>
          <w:sz w:val="21"/>
          <w:szCs w:val="21"/>
        </w:rPr>
        <w:t>П</w:t>
      </w:r>
      <w:r w:rsidRPr="00940255">
        <w:rPr>
          <w:rFonts w:ascii="Helvetica" w:hAnsi="Helvetica" w:cs="Helvetica"/>
          <w:b/>
          <w:bCs/>
          <w:color w:val="222222"/>
          <w:sz w:val="21"/>
          <w:szCs w:val="21"/>
        </w:rPr>
        <w:t xml:space="preserve">. </w:t>
      </w:r>
      <w:r w:rsidRPr="00940255">
        <w:rPr>
          <w:rFonts w:ascii="Helvetica" w:hAnsi="Helvetica" w:cs="Helvetica" w:hint="eastAsia"/>
          <w:b/>
          <w:bCs/>
          <w:color w:val="222222"/>
          <w:sz w:val="21"/>
          <w:szCs w:val="21"/>
        </w:rPr>
        <w:t>Материал</w:t>
      </w:r>
      <w:r w:rsidRPr="00940255">
        <w:rPr>
          <w:rFonts w:ascii="Helvetica" w:hAnsi="Helvetica" w:cs="Helvetica"/>
          <w:b/>
          <w:bCs/>
          <w:color w:val="222222"/>
          <w:sz w:val="21"/>
          <w:szCs w:val="21"/>
        </w:rPr>
        <w:t xml:space="preserve"> </w:t>
      </w:r>
      <w:r w:rsidRPr="00940255">
        <w:rPr>
          <w:rFonts w:ascii="Helvetica" w:hAnsi="Helvetica" w:cs="Helvetica" w:hint="eastAsia"/>
          <w:b/>
          <w:bCs/>
          <w:color w:val="222222"/>
          <w:sz w:val="21"/>
          <w:szCs w:val="21"/>
        </w:rPr>
        <w:t>и</w:t>
      </w:r>
      <w:r w:rsidRPr="00940255">
        <w:rPr>
          <w:rFonts w:ascii="Helvetica" w:hAnsi="Helvetica" w:cs="Helvetica"/>
          <w:b/>
          <w:bCs/>
          <w:color w:val="222222"/>
          <w:sz w:val="21"/>
          <w:szCs w:val="21"/>
        </w:rPr>
        <w:t xml:space="preserve"> </w:t>
      </w:r>
      <w:r w:rsidRPr="00940255">
        <w:rPr>
          <w:rFonts w:ascii="Helvetica" w:hAnsi="Helvetica" w:cs="Helvetica" w:hint="eastAsia"/>
          <w:b/>
          <w:bCs/>
          <w:color w:val="222222"/>
          <w:sz w:val="21"/>
          <w:szCs w:val="21"/>
        </w:rPr>
        <w:t>методика</w:t>
      </w:r>
    </w:p>
    <w:p w14:paraId="53ADFF79" w14:textId="77777777" w:rsidR="00940255" w:rsidRPr="00940255" w:rsidRDefault="00940255" w:rsidP="00940255">
      <w:pPr>
        <w:rPr>
          <w:rFonts w:ascii="Helvetica" w:hAnsi="Helvetica" w:cs="Helvetica"/>
          <w:b/>
          <w:bCs/>
          <w:color w:val="222222"/>
          <w:sz w:val="21"/>
          <w:szCs w:val="21"/>
        </w:rPr>
      </w:pPr>
    </w:p>
    <w:p w14:paraId="552EB2CD" w14:textId="77777777" w:rsidR="00940255" w:rsidRPr="00940255" w:rsidRDefault="00940255" w:rsidP="00940255">
      <w:pPr>
        <w:rPr>
          <w:rFonts w:ascii="Helvetica" w:hAnsi="Helvetica" w:cs="Helvetica"/>
          <w:b/>
          <w:bCs/>
          <w:color w:val="222222"/>
          <w:sz w:val="21"/>
          <w:szCs w:val="21"/>
        </w:rPr>
      </w:pPr>
      <w:r w:rsidRPr="00940255">
        <w:rPr>
          <w:rFonts w:ascii="Helvetica" w:hAnsi="Helvetica" w:cs="Helvetica" w:hint="eastAsia"/>
          <w:b/>
          <w:bCs/>
          <w:color w:val="222222"/>
          <w:sz w:val="21"/>
          <w:szCs w:val="21"/>
        </w:rPr>
        <w:t>Глава</w:t>
      </w:r>
      <w:r w:rsidRPr="00940255">
        <w:rPr>
          <w:rFonts w:ascii="Helvetica" w:hAnsi="Helvetica" w:cs="Helvetica"/>
          <w:b/>
          <w:bCs/>
          <w:color w:val="222222"/>
          <w:sz w:val="21"/>
          <w:szCs w:val="21"/>
        </w:rPr>
        <w:t xml:space="preserve"> </w:t>
      </w:r>
      <w:r w:rsidRPr="00940255">
        <w:rPr>
          <w:rFonts w:ascii="Helvetica" w:hAnsi="Helvetica" w:cs="Helvetica" w:hint="eastAsia"/>
          <w:b/>
          <w:bCs/>
          <w:color w:val="222222"/>
          <w:sz w:val="21"/>
          <w:szCs w:val="21"/>
        </w:rPr>
        <w:t>Ш</w:t>
      </w:r>
      <w:r w:rsidRPr="00940255">
        <w:rPr>
          <w:rFonts w:ascii="Helvetica" w:hAnsi="Helvetica" w:cs="Helvetica"/>
          <w:b/>
          <w:bCs/>
          <w:color w:val="222222"/>
          <w:sz w:val="21"/>
          <w:szCs w:val="21"/>
        </w:rPr>
        <w:t xml:space="preserve">. </w:t>
      </w:r>
      <w:r w:rsidRPr="00940255">
        <w:rPr>
          <w:rFonts w:ascii="Helvetica" w:hAnsi="Helvetica" w:cs="Helvetica" w:hint="eastAsia"/>
          <w:b/>
          <w:bCs/>
          <w:color w:val="222222"/>
          <w:sz w:val="21"/>
          <w:szCs w:val="21"/>
        </w:rPr>
        <w:t>Состояние</w:t>
      </w:r>
      <w:r w:rsidRPr="00940255">
        <w:rPr>
          <w:rFonts w:ascii="Helvetica" w:hAnsi="Helvetica" w:cs="Helvetica"/>
          <w:b/>
          <w:bCs/>
          <w:color w:val="222222"/>
          <w:sz w:val="21"/>
          <w:szCs w:val="21"/>
        </w:rPr>
        <w:t xml:space="preserve"> </w:t>
      </w:r>
      <w:r w:rsidRPr="00940255">
        <w:rPr>
          <w:rFonts w:ascii="Helvetica" w:hAnsi="Helvetica" w:cs="Helvetica" w:hint="eastAsia"/>
          <w:b/>
          <w:bCs/>
          <w:color w:val="222222"/>
          <w:sz w:val="21"/>
          <w:szCs w:val="21"/>
        </w:rPr>
        <w:t>популяции</w:t>
      </w:r>
      <w:r w:rsidRPr="00940255">
        <w:rPr>
          <w:rFonts w:ascii="Helvetica" w:hAnsi="Helvetica" w:cs="Helvetica"/>
          <w:b/>
          <w:bCs/>
          <w:color w:val="222222"/>
          <w:sz w:val="21"/>
          <w:szCs w:val="21"/>
        </w:rPr>
        <w:t xml:space="preserve"> </w:t>
      </w:r>
      <w:r w:rsidRPr="00940255">
        <w:rPr>
          <w:rFonts w:ascii="Helvetica" w:hAnsi="Helvetica" w:cs="Helvetica" w:hint="eastAsia"/>
          <w:b/>
          <w:bCs/>
          <w:color w:val="222222"/>
          <w:sz w:val="21"/>
          <w:szCs w:val="21"/>
        </w:rPr>
        <w:t>лося</w:t>
      </w:r>
      <w:r w:rsidRPr="00940255">
        <w:rPr>
          <w:rFonts w:ascii="Helvetica" w:hAnsi="Helvetica" w:cs="Helvetica"/>
          <w:b/>
          <w:bCs/>
          <w:color w:val="222222"/>
          <w:sz w:val="21"/>
          <w:szCs w:val="21"/>
        </w:rPr>
        <w:t>.</w:t>
      </w:r>
    </w:p>
    <w:p w14:paraId="7B8E473F" w14:textId="77777777" w:rsidR="00940255" w:rsidRPr="00940255" w:rsidRDefault="00940255" w:rsidP="00940255">
      <w:pPr>
        <w:rPr>
          <w:rFonts w:ascii="Helvetica" w:hAnsi="Helvetica" w:cs="Helvetica"/>
          <w:b/>
          <w:bCs/>
          <w:color w:val="222222"/>
          <w:sz w:val="21"/>
          <w:szCs w:val="21"/>
        </w:rPr>
      </w:pPr>
    </w:p>
    <w:p w14:paraId="1C5047DB" w14:textId="77777777" w:rsidR="00940255" w:rsidRPr="00940255" w:rsidRDefault="00940255" w:rsidP="00940255">
      <w:pPr>
        <w:rPr>
          <w:rFonts w:ascii="Helvetica" w:hAnsi="Helvetica" w:cs="Helvetica"/>
          <w:b/>
          <w:bCs/>
          <w:color w:val="222222"/>
          <w:sz w:val="21"/>
          <w:szCs w:val="21"/>
        </w:rPr>
      </w:pPr>
      <w:r w:rsidRPr="00940255">
        <w:rPr>
          <w:rFonts w:ascii="Helvetica" w:hAnsi="Helvetica" w:cs="Helvetica"/>
          <w:b/>
          <w:bCs/>
          <w:color w:val="222222"/>
          <w:sz w:val="21"/>
          <w:szCs w:val="21"/>
        </w:rPr>
        <w:t xml:space="preserve">3.1. </w:t>
      </w:r>
      <w:r w:rsidRPr="00940255">
        <w:rPr>
          <w:rFonts w:ascii="Helvetica" w:hAnsi="Helvetica" w:cs="Helvetica" w:hint="eastAsia"/>
          <w:b/>
          <w:bCs/>
          <w:color w:val="222222"/>
          <w:sz w:val="21"/>
          <w:szCs w:val="21"/>
        </w:rPr>
        <w:t>Динамика</w:t>
      </w:r>
      <w:r w:rsidRPr="00940255">
        <w:rPr>
          <w:rFonts w:ascii="Helvetica" w:hAnsi="Helvetica" w:cs="Helvetica"/>
          <w:b/>
          <w:bCs/>
          <w:color w:val="222222"/>
          <w:sz w:val="21"/>
          <w:szCs w:val="21"/>
        </w:rPr>
        <w:t xml:space="preserve"> </w:t>
      </w:r>
      <w:r w:rsidRPr="00940255">
        <w:rPr>
          <w:rFonts w:ascii="Helvetica" w:hAnsi="Helvetica" w:cs="Helvetica" w:hint="eastAsia"/>
          <w:b/>
          <w:bCs/>
          <w:color w:val="222222"/>
          <w:sz w:val="21"/>
          <w:szCs w:val="21"/>
        </w:rPr>
        <w:t>численности</w:t>
      </w:r>
      <w:r w:rsidRPr="00940255">
        <w:rPr>
          <w:rFonts w:ascii="Helvetica" w:hAnsi="Helvetica" w:cs="Helvetica"/>
          <w:b/>
          <w:bCs/>
          <w:color w:val="222222"/>
          <w:sz w:val="21"/>
          <w:szCs w:val="21"/>
        </w:rPr>
        <w:t xml:space="preserve"> </w:t>
      </w:r>
      <w:r w:rsidRPr="00940255">
        <w:rPr>
          <w:rFonts w:ascii="Helvetica" w:hAnsi="Helvetica" w:cs="Helvetica" w:hint="eastAsia"/>
          <w:b/>
          <w:bCs/>
          <w:color w:val="222222"/>
          <w:sz w:val="21"/>
          <w:szCs w:val="21"/>
        </w:rPr>
        <w:t>лосей</w:t>
      </w:r>
      <w:r w:rsidRPr="00940255">
        <w:rPr>
          <w:rFonts w:ascii="Helvetica" w:hAnsi="Helvetica" w:cs="Helvetica"/>
          <w:b/>
          <w:bCs/>
          <w:color w:val="222222"/>
          <w:sz w:val="21"/>
          <w:szCs w:val="21"/>
        </w:rPr>
        <w:t xml:space="preserve"> </w:t>
      </w:r>
      <w:r w:rsidRPr="00940255">
        <w:rPr>
          <w:rFonts w:ascii="Helvetica" w:hAnsi="Helvetica" w:cs="Helvetica" w:hint="eastAsia"/>
          <w:b/>
          <w:bCs/>
          <w:color w:val="222222"/>
          <w:sz w:val="21"/>
          <w:szCs w:val="21"/>
        </w:rPr>
        <w:t>в</w:t>
      </w:r>
      <w:r w:rsidRPr="00940255">
        <w:rPr>
          <w:rFonts w:ascii="Helvetica" w:hAnsi="Helvetica" w:cs="Helvetica"/>
          <w:b/>
          <w:bCs/>
          <w:color w:val="222222"/>
          <w:sz w:val="21"/>
          <w:szCs w:val="21"/>
        </w:rPr>
        <w:t xml:space="preserve"> </w:t>
      </w:r>
      <w:r w:rsidRPr="00940255">
        <w:rPr>
          <w:rFonts w:ascii="Helvetica" w:hAnsi="Helvetica" w:cs="Helvetica" w:hint="eastAsia"/>
          <w:b/>
          <w:bCs/>
          <w:color w:val="222222"/>
          <w:sz w:val="21"/>
          <w:szCs w:val="21"/>
        </w:rPr>
        <w:t>районе</w:t>
      </w:r>
      <w:r w:rsidRPr="00940255">
        <w:rPr>
          <w:rFonts w:ascii="Helvetica" w:hAnsi="Helvetica" w:cs="Helvetica"/>
          <w:b/>
          <w:bCs/>
          <w:color w:val="222222"/>
          <w:sz w:val="21"/>
          <w:szCs w:val="21"/>
        </w:rPr>
        <w:t xml:space="preserve"> </w:t>
      </w:r>
      <w:r w:rsidRPr="00940255">
        <w:rPr>
          <w:rFonts w:ascii="Helvetica" w:hAnsi="Helvetica" w:cs="Helvetica" w:hint="eastAsia"/>
          <w:b/>
          <w:bCs/>
          <w:color w:val="222222"/>
          <w:sz w:val="21"/>
          <w:szCs w:val="21"/>
        </w:rPr>
        <w:t>исследований</w:t>
      </w:r>
    </w:p>
    <w:p w14:paraId="4EE15BB9" w14:textId="77777777" w:rsidR="00940255" w:rsidRPr="00940255" w:rsidRDefault="00940255" w:rsidP="00940255">
      <w:pPr>
        <w:rPr>
          <w:rFonts w:ascii="Helvetica" w:hAnsi="Helvetica" w:cs="Helvetica"/>
          <w:b/>
          <w:bCs/>
          <w:color w:val="222222"/>
          <w:sz w:val="21"/>
          <w:szCs w:val="21"/>
        </w:rPr>
      </w:pPr>
    </w:p>
    <w:p w14:paraId="3688A6C4" w14:textId="77777777" w:rsidR="00940255" w:rsidRPr="00940255" w:rsidRDefault="00940255" w:rsidP="00940255">
      <w:pPr>
        <w:rPr>
          <w:rFonts w:ascii="Helvetica" w:hAnsi="Helvetica" w:cs="Helvetica"/>
          <w:b/>
          <w:bCs/>
          <w:color w:val="222222"/>
          <w:sz w:val="21"/>
          <w:szCs w:val="21"/>
        </w:rPr>
      </w:pPr>
      <w:r w:rsidRPr="00940255">
        <w:rPr>
          <w:rFonts w:ascii="Helvetica" w:hAnsi="Helvetica" w:cs="Helvetica"/>
          <w:b/>
          <w:bCs/>
          <w:color w:val="222222"/>
          <w:sz w:val="21"/>
          <w:szCs w:val="21"/>
        </w:rPr>
        <w:t xml:space="preserve">3.2. </w:t>
      </w:r>
      <w:r w:rsidRPr="00940255">
        <w:rPr>
          <w:rFonts w:ascii="Helvetica" w:hAnsi="Helvetica" w:cs="Helvetica" w:hint="eastAsia"/>
          <w:b/>
          <w:bCs/>
          <w:color w:val="222222"/>
          <w:sz w:val="21"/>
          <w:szCs w:val="21"/>
        </w:rPr>
        <w:t>Особенности</w:t>
      </w:r>
      <w:r w:rsidRPr="00940255">
        <w:rPr>
          <w:rFonts w:ascii="Helvetica" w:hAnsi="Helvetica" w:cs="Helvetica"/>
          <w:b/>
          <w:bCs/>
          <w:color w:val="222222"/>
          <w:sz w:val="21"/>
          <w:szCs w:val="21"/>
        </w:rPr>
        <w:t xml:space="preserve"> </w:t>
      </w:r>
      <w:r w:rsidRPr="00940255">
        <w:rPr>
          <w:rFonts w:ascii="Helvetica" w:hAnsi="Helvetica" w:cs="Helvetica" w:hint="eastAsia"/>
          <w:b/>
          <w:bCs/>
          <w:color w:val="222222"/>
          <w:sz w:val="21"/>
          <w:szCs w:val="21"/>
        </w:rPr>
        <w:t>экологии</w:t>
      </w:r>
      <w:r w:rsidRPr="00940255">
        <w:rPr>
          <w:rFonts w:ascii="Helvetica" w:hAnsi="Helvetica" w:cs="Helvetica"/>
          <w:b/>
          <w:bCs/>
          <w:color w:val="222222"/>
          <w:sz w:val="21"/>
          <w:szCs w:val="21"/>
        </w:rPr>
        <w:t xml:space="preserve"> </w:t>
      </w:r>
      <w:r w:rsidRPr="00940255">
        <w:rPr>
          <w:rFonts w:ascii="Helvetica" w:hAnsi="Helvetica" w:cs="Helvetica" w:hint="eastAsia"/>
          <w:b/>
          <w:bCs/>
          <w:color w:val="222222"/>
          <w:sz w:val="21"/>
          <w:szCs w:val="21"/>
        </w:rPr>
        <w:t>и</w:t>
      </w:r>
      <w:r w:rsidRPr="00940255">
        <w:rPr>
          <w:rFonts w:ascii="Helvetica" w:hAnsi="Helvetica" w:cs="Helvetica"/>
          <w:b/>
          <w:bCs/>
          <w:color w:val="222222"/>
          <w:sz w:val="21"/>
          <w:szCs w:val="21"/>
        </w:rPr>
        <w:t xml:space="preserve"> </w:t>
      </w:r>
      <w:r w:rsidRPr="00940255">
        <w:rPr>
          <w:rFonts w:ascii="Helvetica" w:hAnsi="Helvetica" w:cs="Helvetica" w:hint="eastAsia"/>
          <w:b/>
          <w:bCs/>
          <w:color w:val="222222"/>
          <w:sz w:val="21"/>
          <w:szCs w:val="21"/>
        </w:rPr>
        <w:t>размещения</w:t>
      </w:r>
      <w:r w:rsidRPr="00940255">
        <w:rPr>
          <w:rFonts w:ascii="Helvetica" w:hAnsi="Helvetica" w:cs="Helvetica"/>
          <w:b/>
          <w:bCs/>
          <w:color w:val="222222"/>
          <w:sz w:val="21"/>
          <w:szCs w:val="21"/>
        </w:rPr>
        <w:t xml:space="preserve"> </w:t>
      </w:r>
      <w:r w:rsidRPr="00940255">
        <w:rPr>
          <w:rFonts w:ascii="Helvetica" w:hAnsi="Helvetica" w:cs="Helvetica" w:hint="eastAsia"/>
          <w:b/>
          <w:bCs/>
          <w:color w:val="222222"/>
          <w:sz w:val="21"/>
          <w:szCs w:val="21"/>
        </w:rPr>
        <w:t>лосей</w:t>
      </w:r>
      <w:r w:rsidRPr="00940255">
        <w:rPr>
          <w:rFonts w:ascii="Helvetica" w:hAnsi="Helvetica" w:cs="Helvetica"/>
          <w:b/>
          <w:bCs/>
          <w:color w:val="222222"/>
          <w:sz w:val="21"/>
          <w:szCs w:val="21"/>
        </w:rPr>
        <w:t xml:space="preserve"> </w:t>
      </w:r>
      <w:r w:rsidRPr="00940255">
        <w:rPr>
          <w:rFonts w:ascii="Helvetica" w:hAnsi="Helvetica" w:cs="Helvetica" w:hint="eastAsia"/>
          <w:b/>
          <w:bCs/>
          <w:color w:val="222222"/>
          <w:sz w:val="21"/>
          <w:szCs w:val="21"/>
        </w:rPr>
        <w:t>по</w:t>
      </w:r>
      <w:r w:rsidRPr="00940255">
        <w:rPr>
          <w:rFonts w:ascii="Helvetica" w:hAnsi="Helvetica" w:cs="Helvetica"/>
          <w:b/>
          <w:bCs/>
          <w:color w:val="222222"/>
          <w:sz w:val="21"/>
          <w:szCs w:val="21"/>
        </w:rPr>
        <w:t xml:space="preserve"> </w:t>
      </w:r>
      <w:r w:rsidRPr="00940255">
        <w:rPr>
          <w:rFonts w:ascii="Helvetica" w:hAnsi="Helvetica" w:cs="Helvetica" w:hint="eastAsia"/>
          <w:b/>
          <w:bCs/>
          <w:color w:val="222222"/>
          <w:sz w:val="21"/>
          <w:szCs w:val="21"/>
        </w:rPr>
        <w:t>угодьям</w:t>
      </w:r>
      <w:r w:rsidRPr="00940255">
        <w:rPr>
          <w:rFonts w:ascii="Helvetica" w:hAnsi="Helvetica" w:cs="Helvetica"/>
          <w:b/>
          <w:bCs/>
          <w:color w:val="222222"/>
          <w:sz w:val="21"/>
          <w:szCs w:val="21"/>
        </w:rPr>
        <w:t>.</w:t>
      </w:r>
    </w:p>
    <w:p w14:paraId="33728FE3" w14:textId="77777777" w:rsidR="00940255" w:rsidRPr="00940255" w:rsidRDefault="00940255" w:rsidP="00940255">
      <w:pPr>
        <w:rPr>
          <w:rFonts w:ascii="Helvetica" w:hAnsi="Helvetica" w:cs="Helvetica"/>
          <w:b/>
          <w:bCs/>
          <w:color w:val="222222"/>
          <w:sz w:val="21"/>
          <w:szCs w:val="21"/>
        </w:rPr>
      </w:pPr>
    </w:p>
    <w:p w14:paraId="4D06B368" w14:textId="77777777" w:rsidR="00940255" w:rsidRPr="00940255" w:rsidRDefault="00940255" w:rsidP="00940255">
      <w:pPr>
        <w:rPr>
          <w:rFonts w:ascii="Helvetica" w:hAnsi="Helvetica" w:cs="Helvetica"/>
          <w:b/>
          <w:bCs/>
          <w:color w:val="222222"/>
          <w:sz w:val="21"/>
          <w:szCs w:val="21"/>
        </w:rPr>
      </w:pPr>
      <w:r w:rsidRPr="00940255">
        <w:rPr>
          <w:rFonts w:ascii="Helvetica" w:hAnsi="Helvetica" w:cs="Helvetica" w:hint="eastAsia"/>
          <w:b/>
          <w:bCs/>
          <w:color w:val="222222"/>
          <w:sz w:val="21"/>
          <w:szCs w:val="21"/>
        </w:rPr>
        <w:t>Глава</w:t>
      </w:r>
      <w:r w:rsidRPr="00940255">
        <w:rPr>
          <w:rFonts w:ascii="Helvetica" w:hAnsi="Helvetica" w:cs="Helvetica"/>
          <w:b/>
          <w:bCs/>
          <w:color w:val="222222"/>
          <w:sz w:val="21"/>
          <w:szCs w:val="21"/>
        </w:rPr>
        <w:t xml:space="preserve"> 1</w:t>
      </w:r>
      <w:r w:rsidRPr="00940255">
        <w:rPr>
          <w:rFonts w:ascii="Helvetica" w:hAnsi="Helvetica" w:cs="Helvetica" w:hint="eastAsia"/>
          <w:b/>
          <w:bCs/>
          <w:color w:val="222222"/>
          <w:sz w:val="21"/>
          <w:szCs w:val="21"/>
        </w:rPr>
        <w:t>У</w:t>
      </w:r>
      <w:r w:rsidRPr="00940255">
        <w:rPr>
          <w:rFonts w:ascii="Helvetica" w:hAnsi="Helvetica" w:cs="Helvetica"/>
          <w:b/>
          <w:bCs/>
          <w:color w:val="222222"/>
          <w:sz w:val="21"/>
          <w:szCs w:val="21"/>
        </w:rPr>
        <w:t xml:space="preserve">. </w:t>
      </w:r>
      <w:r w:rsidRPr="00940255">
        <w:rPr>
          <w:rFonts w:ascii="Helvetica" w:hAnsi="Helvetica" w:cs="Helvetica" w:hint="eastAsia"/>
          <w:b/>
          <w:bCs/>
          <w:color w:val="222222"/>
          <w:sz w:val="21"/>
          <w:szCs w:val="21"/>
        </w:rPr>
        <w:t>Кормовая</w:t>
      </w:r>
      <w:r w:rsidRPr="00940255">
        <w:rPr>
          <w:rFonts w:ascii="Helvetica" w:hAnsi="Helvetica" w:cs="Helvetica"/>
          <w:b/>
          <w:bCs/>
          <w:color w:val="222222"/>
          <w:sz w:val="21"/>
          <w:szCs w:val="21"/>
        </w:rPr>
        <w:t xml:space="preserve"> </w:t>
      </w:r>
      <w:r w:rsidRPr="00940255">
        <w:rPr>
          <w:rFonts w:ascii="Helvetica" w:hAnsi="Helvetica" w:cs="Helvetica" w:hint="eastAsia"/>
          <w:b/>
          <w:bCs/>
          <w:color w:val="222222"/>
          <w:sz w:val="21"/>
          <w:szCs w:val="21"/>
        </w:rPr>
        <w:t>база</w:t>
      </w:r>
      <w:r w:rsidRPr="00940255">
        <w:rPr>
          <w:rFonts w:ascii="Helvetica" w:hAnsi="Helvetica" w:cs="Helvetica"/>
          <w:b/>
          <w:bCs/>
          <w:color w:val="222222"/>
          <w:sz w:val="21"/>
          <w:szCs w:val="21"/>
        </w:rPr>
        <w:t xml:space="preserve"> </w:t>
      </w:r>
      <w:r w:rsidRPr="00940255">
        <w:rPr>
          <w:rFonts w:ascii="Helvetica" w:hAnsi="Helvetica" w:cs="Helvetica" w:hint="eastAsia"/>
          <w:b/>
          <w:bCs/>
          <w:color w:val="222222"/>
          <w:sz w:val="21"/>
          <w:szCs w:val="21"/>
        </w:rPr>
        <w:t>и</w:t>
      </w:r>
      <w:r w:rsidRPr="00940255">
        <w:rPr>
          <w:rFonts w:ascii="Helvetica" w:hAnsi="Helvetica" w:cs="Helvetica"/>
          <w:b/>
          <w:bCs/>
          <w:color w:val="222222"/>
          <w:sz w:val="21"/>
          <w:szCs w:val="21"/>
        </w:rPr>
        <w:t xml:space="preserve"> </w:t>
      </w:r>
      <w:r w:rsidRPr="00940255">
        <w:rPr>
          <w:rFonts w:ascii="Helvetica" w:hAnsi="Helvetica" w:cs="Helvetica" w:hint="eastAsia"/>
          <w:b/>
          <w:bCs/>
          <w:color w:val="222222"/>
          <w:sz w:val="21"/>
          <w:szCs w:val="21"/>
        </w:rPr>
        <w:t>особенности</w:t>
      </w:r>
      <w:r w:rsidRPr="00940255">
        <w:rPr>
          <w:rFonts w:ascii="Helvetica" w:hAnsi="Helvetica" w:cs="Helvetica"/>
          <w:b/>
          <w:bCs/>
          <w:color w:val="222222"/>
          <w:sz w:val="21"/>
          <w:szCs w:val="21"/>
        </w:rPr>
        <w:t xml:space="preserve"> </w:t>
      </w:r>
      <w:r w:rsidRPr="00940255">
        <w:rPr>
          <w:rFonts w:ascii="Helvetica" w:hAnsi="Helvetica" w:cs="Helvetica" w:hint="eastAsia"/>
          <w:b/>
          <w:bCs/>
          <w:color w:val="222222"/>
          <w:sz w:val="21"/>
          <w:szCs w:val="21"/>
        </w:rPr>
        <w:t>зимнего</w:t>
      </w:r>
      <w:r w:rsidRPr="00940255">
        <w:rPr>
          <w:rFonts w:ascii="Helvetica" w:hAnsi="Helvetica" w:cs="Helvetica"/>
          <w:b/>
          <w:bCs/>
          <w:color w:val="222222"/>
          <w:sz w:val="21"/>
          <w:szCs w:val="21"/>
        </w:rPr>
        <w:t xml:space="preserve"> </w:t>
      </w:r>
      <w:r w:rsidRPr="00940255">
        <w:rPr>
          <w:rFonts w:ascii="Helvetica" w:hAnsi="Helvetica" w:cs="Helvetica" w:hint="eastAsia"/>
          <w:b/>
          <w:bCs/>
          <w:color w:val="222222"/>
          <w:sz w:val="21"/>
          <w:szCs w:val="21"/>
        </w:rPr>
        <w:t>питания</w:t>
      </w:r>
    </w:p>
    <w:p w14:paraId="151D829D" w14:textId="77777777" w:rsidR="00940255" w:rsidRPr="00940255" w:rsidRDefault="00940255" w:rsidP="00940255">
      <w:pPr>
        <w:rPr>
          <w:rFonts w:ascii="Helvetica" w:hAnsi="Helvetica" w:cs="Helvetica"/>
          <w:b/>
          <w:bCs/>
          <w:color w:val="222222"/>
          <w:sz w:val="21"/>
          <w:szCs w:val="21"/>
        </w:rPr>
      </w:pPr>
    </w:p>
    <w:p w14:paraId="28286EBE" w14:textId="77777777" w:rsidR="00940255" w:rsidRPr="00940255" w:rsidRDefault="00940255" w:rsidP="00940255">
      <w:pPr>
        <w:rPr>
          <w:rFonts w:ascii="Helvetica" w:hAnsi="Helvetica" w:cs="Helvetica"/>
          <w:b/>
          <w:bCs/>
          <w:color w:val="222222"/>
          <w:sz w:val="21"/>
          <w:szCs w:val="21"/>
        </w:rPr>
      </w:pPr>
      <w:r w:rsidRPr="00940255">
        <w:rPr>
          <w:rFonts w:ascii="Helvetica" w:hAnsi="Helvetica" w:cs="Helvetica"/>
          <w:b/>
          <w:bCs/>
          <w:color w:val="222222"/>
          <w:sz w:val="21"/>
          <w:szCs w:val="21"/>
        </w:rPr>
        <w:t xml:space="preserve">4.1. </w:t>
      </w:r>
      <w:r w:rsidRPr="00940255">
        <w:rPr>
          <w:rFonts w:ascii="Helvetica" w:hAnsi="Helvetica" w:cs="Helvetica" w:hint="eastAsia"/>
          <w:b/>
          <w:bCs/>
          <w:color w:val="222222"/>
          <w:sz w:val="21"/>
          <w:szCs w:val="21"/>
        </w:rPr>
        <w:t>Запас</w:t>
      </w:r>
      <w:r w:rsidRPr="00940255">
        <w:rPr>
          <w:rFonts w:ascii="Helvetica" w:hAnsi="Helvetica" w:cs="Helvetica"/>
          <w:b/>
          <w:bCs/>
          <w:color w:val="222222"/>
          <w:sz w:val="21"/>
          <w:szCs w:val="21"/>
        </w:rPr>
        <w:t xml:space="preserve"> </w:t>
      </w:r>
      <w:r w:rsidRPr="00940255">
        <w:rPr>
          <w:rFonts w:ascii="Helvetica" w:hAnsi="Helvetica" w:cs="Helvetica" w:hint="eastAsia"/>
          <w:b/>
          <w:bCs/>
          <w:color w:val="222222"/>
          <w:sz w:val="21"/>
          <w:szCs w:val="21"/>
        </w:rPr>
        <w:t>и</w:t>
      </w:r>
      <w:r w:rsidRPr="00940255">
        <w:rPr>
          <w:rFonts w:ascii="Helvetica" w:hAnsi="Helvetica" w:cs="Helvetica"/>
          <w:b/>
          <w:bCs/>
          <w:color w:val="222222"/>
          <w:sz w:val="21"/>
          <w:szCs w:val="21"/>
        </w:rPr>
        <w:t xml:space="preserve"> </w:t>
      </w:r>
      <w:r w:rsidRPr="00940255">
        <w:rPr>
          <w:rFonts w:ascii="Helvetica" w:hAnsi="Helvetica" w:cs="Helvetica" w:hint="eastAsia"/>
          <w:b/>
          <w:bCs/>
          <w:color w:val="222222"/>
          <w:sz w:val="21"/>
          <w:szCs w:val="21"/>
        </w:rPr>
        <w:t>использование</w:t>
      </w:r>
      <w:r w:rsidRPr="00940255">
        <w:rPr>
          <w:rFonts w:ascii="Helvetica" w:hAnsi="Helvetica" w:cs="Helvetica"/>
          <w:b/>
          <w:bCs/>
          <w:color w:val="222222"/>
          <w:sz w:val="21"/>
          <w:szCs w:val="21"/>
        </w:rPr>
        <w:t xml:space="preserve"> </w:t>
      </w:r>
      <w:r w:rsidRPr="00940255">
        <w:rPr>
          <w:rFonts w:ascii="Helvetica" w:hAnsi="Helvetica" w:cs="Helvetica" w:hint="eastAsia"/>
          <w:b/>
          <w:bCs/>
          <w:color w:val="222222"/>
          <w:sz w:val="21"/>
          <w:szCs w:val="21"/>
        </w:rPr>
        <w:t>древесно</w:t>
      </w:r>
      <w:r w:rsidRPr="00940255">
        <w:rPr>
          <w:rFonts w:ascii="Helvetica" w:hAnsi="Helvetica" w:cs="Helvetica"/>
          <w:b/>
          <w:bCs/>
          <w:color w:val="222222"/>
          <w:sz w:val="21"/>
          <w:szCs w:val="21"/>
        </w:rPr>
        <w:t>-</w:t>
      </w:r>
      <w:r w:rsidRPr="00940255">
        <w:rPr>
          <w:rFonts w:ascii="Helvetica" w:hAnsi="Helvetica" w:cs="Helvetica" w:hint="eastAsia"/>
          <w:b/>
          <w:bCs/>
          <w:color w:val="222222"/>
          <w:sz w:val="21"/>
          <w:szCs w:val="21"/>
        </w:rPr>
        <w:t>веточных</w:t>
      </w:r>
      <w:r w:rsidRPr="00940255">
        <w:rPr>
          <w:rFonts w:ascii="Helvetica" w:hAnsi="Helvetica" w:cs="Helvetica"/>
          <w:b/>
          <w:bCs/>
          <w:color w:val="222222"/>
          <w:sz w:val="21"/>
          <w:szCs w:val="21"/>
        </w:rPr>
        <w:t xml:space="preserve"> </w:t>
      </w:r>
      <w:r w:rsidRPr="00940255">
        <w:rPr>
          <w:rFonts w:ascii="Helvetica" w:hAnsi="Helvetica" w:cs="Helvetica" w:hint="eastAsia"/>
          <w:b/>
          <w:bCs/>
          <w:color w:val="222222"/>
          <w:sz w:val="21"/>
          <w:szCs w:val="21"/>
        </w:rPr>
        <w:t>кормов</w:t>
      </w:r>
      <w:r w:rsidRPr="00940255">
        <w:rPr>
          <w:rFonts w:ascii="Helvetica" w:hAnsi="Helvetica" w:cs="Helvetica"/>
          <w:b/>
          <w:bCs/>
          <w:color w:val="222222"/>
          <w:sz w:val="21"/>
          <w:szCs w:val="21"/>
        </w:rPr>
        <w:t>.</w:t>
      </w:r>
    </w:p>
    <w:p w14:paraId="322D4139" w14:textId="77777777" w:rsidR="00940255" w:rsidRPr="00940255" w:rsidRDefault="00940255" w:rsidP="00940255">
      <w:pPr>
        <w:rPr>
          <w:rFonts w:ascii="Helvetica" w:hAnsi="Helvetica" w:cs="Helvetica"/>
          <w:b/>
          <w:bCs/>
          <w:color w:val="222222"/>
          <w:sz w:val="21"/>
          <w:szCs w:val="21"/>
        </w:rPr>
      </w:pPr>
    </w:p>
    <w:p w14:paraId="0D2BE527" w14:textId="77777777" w:rsidR="00940255" w:rsidRPr="00940255" w:rsidRDefault="00940255" w:rsidP="00940255">
      <w:pPr>
        <w:rPr>
          <w:rFonts w:ascii="Helvetica" w:hAnsi="Helvetica" w:cs="Helvetica"/>
          <w:b/>
          <w:bCs/>
          <w:color w:val="222222"/>
          <w:sz w:val="21"/>
          <w:szCs w:val="21"/>
        </w:rPr>
      </w:pPr>
      <w:r w:rsidRPr="00940255">
        <w:rPr>
          <w:rFonts w:ascii="Helvetica" w:hAnsi="Helvetica" w:cs="Helvetica"/>
          <w:b/>
          <w:bCs/>
          <w:color w:val="222222"/>
          <w:sz w:val="21"/>
          <w:szCs w:val="21"/>
        </w:rPr>
        <w:t>4.2</w:t>
      </w:r>
      <w:r w:rsidRPr="00940255">
        <w:rPr>
          <w:rFonts w:ascii="Helvetica" w:hAnsi="Helvetica" w:cs="Helvetica" w:hint="eastAsia"/>
          <w:b/>
          <w:bCs/>
          <w:color w:val="222222"/>
          <w:sz w:val="21"/>
          <w:szCs w:val="21"/>
        </w:rPr>
        <w:t>«</w:t>
      </w:r>
      <w:r w:rsidRPr="00940255">
        <w:rPr>
          <w:rFonts w:ascii="Helvetica" w:hAnsi="Helvetica" w:cs="Helvetica"/>
          <w:b/>
          <w:bCs/>
          <w:color w:val="222222"/>
          <w:sz w:val="21"/>
          <w:szCs w:val="21"/>
        </w:rPr>
        <w:t xml:space="preserve"> </w:t>
      </w:r>
      <w:r w:rsidRPr="00940255">
        <w:rPr>
          <w:rFonts w:ascii="Helvetica" w:hAnsi="Helvetica" w:cs="Helvetica" w:hint="eastAsia"/>
          <w:b/>
          <w:bCs/>
          <w:color w:val="222222"/>
          <w:sz w:val="21"/>
          <w:szCs w:val="21"/>
        </w:rPr>
        <w:t>Состав</w:t>
      </w:r>
      <w:r w:rsidRPr="00940255">
        <w:rPr>
          <w:rFonts w:ascii="Helvetica" w:hAnsi="Helvetica" w:cs="Helvetica"/>
          <w:b/>
          <w:bCs/>
          <w:color w:val="222222"/>
          <w:sz w:val="21"/>
          <w:szCs w:val="21"/>
        </w:rPr>
        <w:t xml:space="preserve"> </w:t>
      </w:r>
      <w:r w:rsidRPr="00940255">
        <w:rPr>
          <w:rFonts w:ascii="Helvetica" w:hAnsi="Helvetica" w:cs="Helvetica" w:hint="eastAsia"/>
          <w:b/>
          <w:bCs/>
          <w:color w:val="222222"/>
          <w:sz w:val="21"/>
          <w:szCs w:val="21"/>
        </w:rPr>
        <w:t>и</w:t>
      </w:r>
      <w:r w:rsidRPr="00940255">
        <w:rPr>
          <w:rFonts w:ascii="Helvetica" w:hAnsi="Helvetica" w:cs="Helvetica"/>
          <w:b/>
          <w:bCs/>
          <w:color w:val="222222"/>
          <w:sz w:val="21"/>
          <w:szCs w:val="21"/>
        </w:rPr>
        <w:t xml:space="preserve"> </w:t>
      </w:r>
      <w:r w:rsidRPr="00940255">
        <w:rPr>
          <w:rFonts w:ascii="Helvetica" w:hAnsi="Helvetica" w:cs="Helvetica" w:hint="eastAsia"/>
          <w:b/>
          <w:bCs/>
          <w:color w:val="222222"/>
          <w:sz w:val="21"/>
          <w:szCs w:val="21"/>
        </w:rPr>
        <w:t>суточное</w:t>
      </w:r>
      <w:r w:rsidRPr="00940255">
        <w:rPr>
          <w:rFonts w:ascii="Helvetica" w:hAnsi="Helvetica" w:cs="Helvetica"/>
          <w:b/>
          <w:bCs/>
          <w:color w:val="222222"/>
          <w:sz w:val="21"/>
          <w:szCs w:val="21"/>
        </w:rPr>
        <w:t xml:space="preserve"> </w:t>
      </w:r>
      <w:r w:rsidRPr="00940255">
        <w:rPr>
          <w:rFonts w:ascii="Helvetica" w:hAnsi="Helvetica" w:cs="Helvetica" w:hint="eastAsia"/>
          <w:b/>
          <w:bCs/>
          <w:color w:val="222222"/>
          <w:sz w:val="21"/>
          <w:szCs w:val="21"/>
        </w:rPr>
        <w:t>потребление</w:t>
      </w:r>
      <w:r w:rsidRPr="00940255">
        <w:rPr>
          <w:rFonts w:ascii="Helvetica" w:hAnsi="Helvetica" w:cs="Helvetica"/>
          <w:b/>
          <w:bCs/>
          <w:color w:val="222222"/>
          <w:sz w:val="21"/>
          <w:szCs w:val="21"/>
        </w:rPr>
        <w:t xml:space="preserve"> </w:t>
      </w:r>
      <w:r w:rsidRPr="00940255">
        <w:rPr>
          <w:rFonts w:ascii="Helvetica" w:hAnsi="Helvetica" w:cs="Helvetica" w:hint="eastAsia"/>
          <w:b/>
          <w:bCs/>
          <w:color w:val="222222"/>
          <w:sz w:val="21"/>
          <w:szCs w:val="21"/>
        </w:rPr>
        <w:t>кормов</w:t>
      </w:r>
    </w:p>
    <w:p w14:paraId="6802BA8B" w14:textId="77777777" w:rsidR="00940255" w:rsidRPr="00940255" w:rsidRDefault="00940255" w:rsidP="00940255">
      <w:pPr>
        <w:rPr>
          <w:rFonts w:ascii="Helvetica" w:hAnsi="Helvetica" w:cs="Helvetica"/>
          <w:b/>
          <w:bCs/>
          <w:color w:val="222222"/>
          <w:sz w:val="21"/>
          <w:szCs w:val="21"/>
        </w:rPr>
      </w:pPr>
    </w:p>
    <w:p w14:paraId="4BBB5B3C" w14:textId="77777777" w:rsidR="00940255" w:rsidRPr="00940255" w:rsidRDefault="00940255" w:rsidP="00940255">
      <w:pPr>
        <w:rPr>
          <w:rFonts w:ascii="Helvetica" w:hAnsi="Helvetica" w:cs="Helvetica"/>
          <w:b/>
          <w:bCs/>
          <w:color w:val="222222"/>
          <w:sz w:val="21"/>
          <w:szCs w:val="21"/>
        </w:rPr>
      </w:pPr>
      <w:r w:rsidRPr="00940255">
        <w:rPr>
          <w:rFonts w:ascii="Helvetica" w:hAnsi="Helvetica" w:cs="Helvetica" w:hint="eastAsia"/>
          <w:b/>
          <w:bCs/>
          <w:color w:val="222222"/>
          <w:sz w:val="21"/>
          <w:szCs w:val="21"/>
        </w:rPr>
        <w:t>Глава</w:t>
      </w:r>
      <w:r w:rsidRPr="00940255">
        <w:rPr>
          <w:rFonts w:ascii="Helvetica" w:hAnsi="Helvetica" w:cs="Helvetica"/>
          <w:b/>
          <w:bCs/>
          <w:color w:val="222222"/>
          <w:sz w:val="21"/>
          <w:szCs w:val="21"/>
        </w:rPr>
        <w:t xml:space="preserve"> </w:t>
      </w:r>
      <w:r w:rsidRPr="00940255">
        <w:rPr>
          <w:rFonts w:ascii="Helvetica" w:hAnsi="Helvetica" w:cs="Helvetica" w:hint="eastAsia"/>
          <w:b/>
          <w:bCs/>
          <w:color w:val="222222"/>
          <w:sz w:val="21"/>
          <w:szCs w:val="21"/>
        </w:rPr>
        <w:t>У</w:t>
      </w:r>
      <w:r w:rsidRPr="00940255">
        <w:rPr>
          <w:rFonts w:ascii="Helvetica" w:hAnsi="Helvetica" w:cs="Helvetica"/>
          <w:b/>
          <w:bCs/>
          <w:color w:val="222222"/>
          <w:sz w:val="21"/>
          <w:szCs w:val="21"/>
        </w:rPr>
        <w:t xml:space="preserve">. </w:t>
      </w:r>
      <w:r w:rsidRPr="00940255">
        <w:rPr>
          <w:rFonts w:ascii="Helvetica" w:hAnsi="Helvetica" w:cs="Helvetica" w:hint="eastAsia"/>
          <w:b/>
          <w:bCs/>
          <w:color w:val="222222"/>
          <w:sz w:val="21"/>
          <w:szCs w:val="21"/>
        </w:rPr>
        <w:t>Повреждения</w:t>
      </w:r>
      <w:r w:rsidRPr="00940255">
        <w:rPr>
          <w:rFonts w:ascii="Helvetica" w:hAnsi="Helvetica" w:cs="Helvetica"/>
          <w:b/>
          <w:bCs/>
          <w:color w:val="222222"/>
          <w:sz w:val="21"/>
          <w:szCs w:val="21"/>
        </w:rPr>
        <w:t xml:space="preserve"> </w:t>
      </w:r>
      <w:r w:rsidRPr="00940255">
        <w:rPr>
          <w:rFonts w:ascii="Helvetica" w:hAnsi="Helvetica" w:cs="Helvetica" w:hint="eastAsia"/>
          <w:b/>
          <w:bCs/>
          <w:color w:val="222222"/>
          <w:sz w:val="21"/>
          <w:szCs w:val="21"/>
        </w:rPr>
        <w:t>ели</w:t>
      </w:r>
      <w:r w:rsidRPr="00940255">
        <w:rPr>
          <w:rFonts w:ascii="Helvetica" w:hAnsi="Helvetica" w:cs="Helvetica"/>
          <w:b/>
          <w:bCs/>
          <w:color w:val="222222"/>
          <w:sz w:val="21"/>
          <w:szCs w:val="21"/>
        </w:rPr>
        <w:t xml:space="preserve"> </w:t>
      </w:r>
      <w:r w:rsidRPr="00940255">
        <w:rPr>
          <w:rFonts w:ascii="Helvetica" w:hAnsi="Helvetica" w:cs="Helvetica" w:hint="eastAsia"/>
          <w:b/>
          <w:bCs/>
          <w:color w:val="222222"/>
          <w:sz w:val="21"/>
          <w:szCs w:val="21"/>
        </w:rPr>
        <w:t>лосем</w:t>
      </w:r>
      <w:r w:rsidRPr="00940255">
        <w:rPr>
          <w:rFonts w:ascii="Helvetica" w:hAnsi="Helvetica" w:cs="Helvetica"/>
          <w:b/>
          <w:bCs/>
          <w:color w:val="222222"/>
          <w:sz w:val="21"/>
          <w:szCs w:val="21"/>
        </w:rPr>
        <w:t>.</w:t>
      </w:r>
    </w:p>
    <w:p w14:paraId="6DA7E67C" w14:textId="77777777" w:rsidR="00940255" w:rsidRPr="00940255" w:rsidRDefault="00940255" w:rsidP="00940255">
      <w:pPr>
        <w:rPr>
          <w:rFonts w:ascii="Helvetica" w:hAnsi="Helvetica" w:cs="Helvetica"/>
          <w:b/>
          <w:bCs/>
          <w:color w:val="222222"/>
          <w:sz w:val="21"/>
          <w:szCs w:val="21"/>
        </w:rPr>
      </w:pPr>
    </w:p>
    <w:p w14:paraId="5D420D25" w14:textId="77777777" w:rsidR="00940255" w:rsidRPr="00940255" w:rsidRDefault="00940255" w:rsidP="00940255">
      <w:pPr>
        <w:rPr>
          <w:rFonts w:ascii="Helvetica" w:hAnsi="Helvetica" w:cs="Helvetica"/>
          <w:b/>
          <w:bCs/>
          <w:color w:val="222222"/>
          <w:sz w:val="21"/>
          <w:szCs w:val="21"/>
        </w:rPr>
      </w:pPr>
      <w:r w:rsidRPr="00940255">
        <w:rPr>
          <w:rFonts w:ascii="Helvetica" w:hAnsi="Helvetica" w:cs="Helvetica"/>
          <w:b/>
          <w:bCs/>
          <w:color w:val="222222"/>
          <w:sz w:val="21"/>
          <w:szCs w:val="21"/>
        </w:rPr>
        <w:t xml:space="preserve">5.1. </w:t>
      </w:r>
      <w:r w:rsidRPr="00940255">
        <w:rPr>
          <w:rFonts w:ascii="Helvetica" w:hAnsi="Helvetica" w:cs="Helvetica" w:hint="eastAsia"/>
          <w:b/>
          <w:bCs/>
          <w:color w:val="222222"/>
          <w:sz w:val="21"/>
          <w:szCs w:val="21"/>
        </w:rPr>
        <w:t>Поврездения</w:t>
      </w:r>
      <w:r w:rsidRPr="00940255">
        <w:rPr>
          <w:rFonts w:ascii="Helvetica" w:hAnsi="Helvetica" w:cs="Helvetica"/>
          <w:b/>
          <w:bCs/>
          <w:color w:val="222222"/>
          <w:sz w:val="21"/>
          <w:szCs w:val="21"/>
        </w:rPr>
        <w:t xml:space="preserve"> </w:t>
      </w:r>
      <w:r w:rsidRPr="00940255">
        <w:rPr>
          <w:rFonts w:ascii="Helvetica" w:hAnsi="Helvetica" w:cs="Helvetica" w:hint="eastAsia"/>
          <w:b/>
          <w:bCs/>
          <w:color w:val="222222"/>
          <w:sz w:val="21"/>
          <w:szCs w:val="21"/>
        </w:rPr>
        <w:t>коры</w:t>
      </w:r>
      <w:r w:rsidRPr="00940255">
        <w:rPr>
          <w:rFonts w:ascii="Helvetica" w:hAnsi="Helvetica" w:cs="Helvetica"/>
          <w:b/>
          <w:bCs/>
          <w:color w:val="222222"/>
          <w:sz w:val="21"/>
          <w:szCs w:val="21"/>
        </w:rPr>
        <w:t>.</w:t>
      </w:r>
    </w:p>
    <w:p w14:paraId="49FF2613" w14:textId="77777777" w:rsidR="00940255" w:rsidRPr="00940255" w:rsidRDefault="00940255" w:rsidP="00940255">
      <w:pPr>
        <w:rPr>
          <w:rFonts w:ascii="Helvetica" w:hAnsi="Helvetica" w:cs="Helvetica"/>
          <w:b/>
          <w:bCs/>
          <w:color w:val="222222"/>
          <w:sz w:val="21"/>
          <w:szCs w:val="21"/>
        </w:rPr>
      </w:pPr>
    </w:p>
    <w:p w14:paraId="5C647460" w14:textId="77777777" w:rsidR="00940255" w:rsidRPr="00940255" w:rsidRDefault="00940255" w:rsidP="00940255">
      <w:pPr>
        <w:rPr>
          <w:rFonts w:ascii="Helvetica" w:hAnsi="Helvetica" w:cs="Helvetica"/>
          <w:b/>
          <w:bCs/>
          <w:color w:val="222222"/>
          <w:sz w:val="21"/>
          <w:szCs w:val="21"/>
        </w:rPr>
      </w:pPr>
      <w:r w:rsidRPr="00940255">
        <w:rPr>
          <w:rFonts w:ascii="Helvetica" w:hAnsi="Helvetica" w:cs="Helvetica"/>
          <w:b/>
          <w:bCs/>
          <w:color w:val="222222"/>
          <w:sz w:val="21"/>
          <w:szCs w:val="21"/>
        </w:rPr>
        <w:t xml:space="preserve">5.2. </w:t>
      </w:r>
      <w:r w:rsidRPr="00940255">
        <w:rPr>
          <w:rFonts w:ascii="Helvetica" w:hAnsi="Helvetica" w:cs="Helvetica" w:hint="eastAsia"/>
          <w:b/>
          <w:bCs/>
          <w:color w:val="222222"/>
          <w:sz w:val="21"/>
          <w:szCs w:val="21"/>
        </w:rPr>
        <w:t>Особенности</w:t>
      </w:r>
      <w:r w:rsidRPr="00940255">
        <w:rPr>
          <w:rFonts w:ascii="Helvetica" w:hAnsi="Helvetica" w:cs="Helvetica"/>
          <w:b/>
          <w:bCs/>
          <w:color w:val="222222"/>
          <w:sz w:val="21"/>
          <w:szCs w:val="21"/>
        </w:rPr>
        <w:t xml:space="preserve"> </w:t>
      </w:r>
      <w:r w:rsidRPr="00940255">
        <w:rPr>
          <w:rFonts w:ascii="Helvetica" w:hAnsi="Helvetica" w:cs="Helvetica" w:hint="eastAsia"/>
          <w:b/>
          <w:bCs/>
          <w:color w:val="222222"/>
          <w:sz w:val="21"/>
          <w:szCs w:val="21"/>
        </w:rPr>
        <w:t>роста</w:t>
      </w:r>
      <w:r w:rsidRPr="00940255">
        <w:rPr>
          <w:rFonts w:ascii="Helvetica" w:hAnsi="Helvetica" w:cs="Helvetica"/>
          <w:b/>
          <w:bCs/>
          <w:color w:val="222222"/>
          <w:sz w:val="21"/>
          <w:szCs w:val="21"/>
        </w:rPr>
        <w:t xml:space="preserve"> </w:t>
      </w:r>
      <w:r w:rsidRPr="00940255">
        <w:rPr>
          <w:rFonts w:ascii="Helvetica" w:hAnsi="Helvetica" w:cs="Helvetica" w:hint="eastAsia"/>
          <w:b/>
          <w:bCs/>
          <w:color w:val="222222"/>
          <w:sz w:val="21"/>
          <w:szCs w:val="21"/>
        </w:rPr>
        <w:t>ели</w:t>
      </w:r>
      <w:r w:rsidRPr="00940255">
        <w:rPr>
          <w:rFonts w:ascii="Helvetica" w:hAnsi="Helvetica" w:cs="Helvetica"/>
          <w:b/>
          <w:bCs/>
          <w:color w:val="222222"/>
          <w:sz w:val="21"/>
          <w:szCs w:val="21"/>
        </w:rPr>
        <w:t xml:space="preserve"> </w:t>
      </w:r>
      <w:r w:rsidRPr="00940255">
        <w:rPr>
          <w:rFonts w:ascii="Helvetica" w:hAnsi="Helvetica" w:cs="Helvetica" w:hint="eastAsia"/>
          <w:b/>
          <w:bCs/>
          <w:color w:val="222222"/>
          <w:sz w:val="21"/>
          <w:szCs w:val="21"/>
        </w:rPr>
        <w:t>после</w:t>
      </w:r>
      <w:r w:rsidRPr="00940255">
        <w:rPr>
          <w:rFonts w:ascii="Helvetica" w:hAnsi="Helvetica" w:cs="Helvetica"/>
          <w:b/>
          <w:bCs/>
          <w:color w:val="222222"/>
          <w:sz w:val="21"/>
          <w:szCs w:val="21"/>
        </w:rPr>
        <w:t xml:space="preserve"> </w:t>
      </w:r>
      <w:r w:rsidRPr="00940255">
        <w:rPr>
          <w:rFonts w:ascii="Helvetica" w:hAnsi="Helvetica" w:cs="Helvetica" w:hint="eastAsia"/>
          <w:b/>
          <w:bCs/>
          <w:color w:val="222222"/>
          <w:sz w:val="21"/>
          <w:szCs w:val="21"/>
        </w:rPr>
        <w:t>повреждения</w:t>
      </w:r>
      <w:r w:rsidRPr="00940255">
        <w:rPr>
          <w:rFonts w:ascii="Helvetica" w:hAnsi="Helvetica" w:cs="Helvetica"/>
          <w:b/>
          <w:bCs/>
          <w:color w:val="222222"/>
          <w:sz w:val="21"/>
          <w:szCs w:val="21"/>
        </w:rPr>
        <w:t xml:space="preserve"> </w:t>
      </w:r>
      <w:r w:rsidRPr="00940255">
        <w:rPr>
          <w:rFonts w:ascii="Helvetica" w:hAnsi="Helvetica" w:cs="Helvetica" w:hint="eastAsia"/>
          <w:b/>
          <w:bCs/>
          <w:color w:val="222222"/>
          <w:sz w:val="21"/>
          <w:szCs w:val="21"/>
        </w:rPr>
        <w:t>коры</w:t>
      </w:r>
      <w:r w:rsidRPr="00940255">
        <w:rPr>
          <w:rFonts w:ascii="Helvetica" w:hAnsi="Helvetica" w:cs="Helvetica"/>
          <w:b/>
          <w:bCs/>
          <w:color w:val="222222"/>
          <w:sz w:val="21"/>
          <w:szCs w:val="21"/>
        </w:rPr>
        <w:t>.</w:t>
      </w:r>
    </w:p>
    <w:p w14:paraId="14D18009" w14:textId="77777777" w:rsidR="00940255" w:rsidRPr="00940255" w:rsidRDefault="00940255" w:rsidP="00940255">
      <w:pPr>
        <w:rPr>
          <w:rFonts w:ascii="Helvetica" w:hAnsi="Helvetica" w:cs="Helvetica"/>
          <w:b/>
          <w:bCs/>
          <w:color w:val="222222"/>
          <w:sz w:val="21"/>
          <w:szCs w:val="21"/>
        </w:rPr>
      </w:pPr>
    </w:p>
    <w:p w14:paraId="4429A818" w14:textId="77777777" w:rsidR="00940255" w:rsidRPr="00940255" w:rsidRDefault="00940255" w:rsidP="00940255">
      <w:pPr>
        <w:rPr>
          <w:rFonts w:ascii="Helvetica" w:hAnsi="Helvetica" w:cs="Helvetica"/>
          <w:b/>
          <w:bCs/>
          <w:color w:val="222222"/>
          <w:sz w:val="21"/>
          <w:szCs w:val="21"/>
        </w:rPr>
      </w:pPr>
      <w:r w:rsidRPr="00940255">
        <w:rPr>
          <w:rFonts w:ascii="Helvetica" w:hAnsi="Helvetica" w:cs="Helvetica"/>
          <w:b/>
          <w:bCs/>
          <w:color w:val="222222"/>
          <w:sz w:val="21"/>
          <w:szCs w:val="21"/>
        </w:rPr>
        <w:lastRenderedPageBreak/>
        <w:t xml:space="preserve">5.3. </w:t>
      </w:r>
      <w:r w:rsidRPr="00940255">
        <w:rPr>
          <w:rFonts w:ascii="Helvetica" w:hAnsi="Helvetica" w:cs="Helvetica" w:hint="eastAsia"/>
          <w:b/>
          <w:bCs/>
          <w:color w:val="222222"/>
          <w:sz w:val="21"/>
          <w:szCs w:val="21"/>
        </w:rPr>
        <w:t>Поврездения</w:t>
      </w:r>
      <w:r w:rsidRPr="00940255">
        <w:rPr>
          <w:rFonts w:ascii="Helvetica" w:hAnsi="Helvetica" w:cs="Helvetica"/>
          <w:b/>
          <w:bCs/>
          <w:color w:val="222222"/>
          <w:sz w:val="21"/>
          <w:szCs w:val="21"/>
        </w:rPr>
        <w:t xml:space="preserve"> </w:t>
      </w:r>
      <w:r w:rsidRPr="00940255">
        <w:rPr>
          <w:rFonts w:ascii="Helvetica" w:hAnsi="Helvetica" w:cs="Helvetica" w:hint="eastAsia"/>
          <w:b/>
          <w:bCs/>
          <w:color w:val="222222"/>
          <w:sz w:val="21"/>
          <w:szCs w:val="21"/>
        </w:rPr>
        <w:t>побегов</w:t>
      </w:r>
      <w:r w:rsidRPr="00940255">
        <w:rPr>
          <w:rFonts w:ascii="Helvetica" w:hAnsi="Helvetica" w:cs="Helvetica"/>
          <w:b/>
          <w:bCs/>
          <w:color w:val="222222"/>
          <w:sz w:val="21"/>
          <w:szCs w:val="21"/>
        </w:rPr>
        <w:t>.</w:t>
      </w:r>
    </w:p>
    <w:p w14:paraId="0D227DDC" w14:textId="77777777" w:rsidR="00940255" w:rsidRPr="00940255" w:rsidRDefault="00940255" w:rsidP="00940255">
      <w:pPr>
        <w:rPr>
          <w:rFonts w:ascii="Helvetica" w:hAnsi="Helvetica" w:cs="Helvetica"/>
          <w:b/>
          <w:bCs/>
          <w:color w:val="222222"/>
          <w:sz w:val="21"/>
          <w:szCs w:val="21"/>
        </w:rPr>
      </w:pPr>
    </w:p>
    <w:p w14:paraId="7F430BED" w14:textId="77777777" w:rsidR="00940255" w:rsidRPr="00940255" w:rsidRDefault="00940255" w:rsidP="00940255">
      <w:pPr>
        <w:rPr>
          <w:rFonts w:ascii="Helvetica" w:hAnsi="Helvetica" w:cs="Helvetica"/>
          <w:b/>
          <w:bCs/>
          <w:color w:val="222222"/>
          <w:sz w:val="21"/>
          <w:szCs w:val="21"/>
        </w:rPr>
      </w:pPr>
      <w:r w:rsidRPr="00940255">
        <w:rPr>
          <w:rFonts w:ascii="Helvetica" w:hAnsi="Helvetica" w:cs="Helvetica"/>
          <w:b/>
          <w:bCs/>
          <w:color w:val="222222"/>
          <w:sz w:val="21"/>
          <w:szCs w:val="21"/>
        </w:rPr>
        <w:t xml:space="preserve">5.4. </w:t>
      </w:r>
      <w:r w:rsidRPr="00940255">
        <w:rPr>
          <w:rFonts w:ascii="Helvetica" w:hAnsi="Helvetica" w:cs="Helvetica" w:hint="eastAsia"/>
          <w:b/>
          <w:bCs/>
          <w:color w:val="222222"/>
          <w:sz w:val="21"/>
          <w:szCs w:val="21"/>
        </w:rPr>
        <w:t>Влияние</w:t>
      </w:r>
      <w:r w:rsidRPr="00940255">
        <w:rPr>
          <w:rFonts w:ascii="Helvetica" w:hAnsi="Helvetica" w:cs="Helvetica"/>
          <w:b/>
          <w:bCs/>
          <w:color w:val="222222"/>
          <w:sz w:val="21"/>
          <w:szCs w:val="21"/>
        </w:rPr>
        <w:t xml:space="preserve"> </w:t>
      </w:r>
      <w:r w:rsidRPr="00940255">
        <w:rPr>
          <w:rFonts w:ascii="Helvetica" w:hAnsi="Helvetica" w:cs="Helvetica" w:hint="eastAsia"/>
          <w:b/>
          <w:bCs/>
          <w:color w:val="222222"/>
          <w:sz w:val="21"/>
          <w:szCs w:val="21"/>
        </w:rPr>
        <w:t>повреждений</w:t>
      </w:r>
      <w:r w:rsidRPr="00940255">
        <w:rPr>
          <w:rFonts w:ascii="Helvetica" w:hAnsi="Helvetica" w:cs="Helvetica"/>
          <w:b/>
          <w:bCs/>
          <w:color w:val="222222"/>
          <w:sz w:val="21"/>
          <w:szCs w:val="21"/>
        </w:rPr>
        <w:t xml:space="preserve"> </w:t>
      </w:r>
      <w:r w:rsidRPr="00940255">
        <w:rPr>
          <w:rFonts w:ascii="Helvetica" w:hAnsi="Helvetica" w:cs="Helvetica" w:hint="eastAsia"/>
          <w:b/>
          <w:bCs/>
          <w:color w:val="222222"/>
          <w:sz w:val="21"/>
          <w:szCs w:val="21"/>
        </w:rPr>
        <w:t>побегов</w:t>
      </w:r>
      <w:r w:rsidRPr="00940255">
        <w:rPr>
          <w:rFonts w:ascii="Helvetica" w:hAnsi="Helvetica" w:cs="Helvetica"/>
          <w:b/>
          <w:bCs/>
          <w:color w:val="222222"/>
          <w:sz w:val="21"/>
          <w:szCs w:val="21"/>
        </w:rPr>
        <w:t xml:space="preserve"> </w:t>
      </w:r>
      <w:r w:rsidRPr="00940255">
        <w:rPr>
          <w:rFonts w:ascii="Helvetica" w:hAnsi="Helvetica" w:cs="Helvetica" w:hint="eastAsia"/>
          <w:b/>
          <w:bCs/>
          <w:color w:val="222222"/>
          <w:sz w:val="21"/>
          <w:szCs w:val="21"/>
        </w:rPr>
        <w:t>на</w:t>
      </w:r>
      <w:r w:rsidRPr="00940255">
        <w:rPr>
          <w:rFonts w:ascii="Helvetica" w:hAnsi="Helvetica" w:cs="Helvetica"/>
          <w:b/>
          <w:bCs/>
          <w:color w:val="222222"/>
          <w:sz w:val="21"/>
          <w:szCs w:val="21"/>
        </w:rPr>
        <w:t xml:space="preserve"> </w:t>
      </w:r>
      <w:r w:rsidRPr="00940255">
        <w:rPr>
          <w:rFonts w:ascii="Helvetica" w:hAnsi="Helvetica" w:cs="Helvetica" w:hint="eastAsia"/>
          <w:b/>
          <w:bCs/>
          <w:color w:val="222222"/>
          <w:sz w:val="21"/>
          <w:szCs w:val="21"/>
        </w:rPr>
        <w:t>рост</w:t>
      </w:r>
      <w:r w:rsidRPr="00940255">
        <w:rPr>
          <w:rFonts w:ascii="Helvetica" w:hAnsi="Helvetica" w:cs="Helvetica"/>
          <w:b/>
          <w:bCs/>
          <w:color w:val="222222"/>
          <w:sz w:val="21"/>
          <w:szCs w:val="21"/>
        </w:rPr>
        <w:t xml:space="preserve"> </w:t>
      </w:r>
      <w:r w:rsidRPr="00940255">
        <w:rPr>
          <w:rFonts w:ascii="Helvetica" w:hAnsi="Helvetica" w:cs="Helvetica" w:hint="eastAsia"/>
          <w:b/>
          <w:bCs/>
          <w:color w:val="222222"/>
          <w:sz w:val="21"/>
          <w:szCs w:val="21"/>
        </w:rPr>
        <w:t>ели</w:t>
      </w:r>
      <w:r w:rsidRPr="00940255">
        <w:rPr>
          <w:rFonts w:ascii="Helvetica" w:hAnsi="Helvetica" w:cs="Helvetica"/>
          <w:b/>
          <w:bCs/>
          <w:color w:val="222222"/>
          <w:sz w:val="21"/>
          <w:szCs w:val="21"/>
        </w:rPr>
        <w:t>.</w:t>
      </w:r>
    </w:p>
    <w:p w14:paraId="4A2D8D57" w14:textId="77777777" w:rsidR="00940255" w:rsidRPr="00940255" w:rsidRDefault="00940255" w:rsidP="00940255">
      <w:pPr>
        <w:rPr>
          <w:rFonts w:ascii="Helvetica" w:hAnsi="Helvetica" w:cs="Helvetica"/>
          <w:b/>
          <w:bCs/>
          <w:color w:val="222222"/>
          <w:sz w:val="21"/>
          <w:szCs w:val="21"/>
        </w:rPr>
      </w:pPr>
    </w:p>
    <w:p w14:paraId="50942164" w14:textId="77777777" w:rsidR="00940255" w:rsidRPr="00940255" w:rsidRDefault="00940255" w:rsidP="00940255">
      <w:pPr>
        <w:rPr>
          <w:rFonts w:ascii="Helvetica" w:hAnsi="Helvetica" w:cs="Helvetica"/>
          <w:b/>
          <w:bCs/>
          <w:color w:val="222222"/>
          <w:sz w:val="21"/>
          <w:szCs w:val="21"/>
        </w:rPr>
      </w:pPr>
      <w:r w:rsidRPr="00940255">
        <w:rPr>
          <w:rFonts w:ascii="Helvetica" w:hAnsi="Helvetica" w:cs="Helvetica" w:hint="eastAsia"/>
          <w:b/>
          <w:bCs/>
          <w:color w:val="222222"/>
          <w:sz w:val="21"/>
          <w:szCs w:val="21"/>
        </w:rPr>
        <w:t>Глава</w:t>
      </w:r>
      <w:r w:rsidRPr="00940255">
        <w:rPr>
          <w:rFonts w:ascii="Helvetica" w:hAnsi="Helvetica" w:cs="Helvetica"/>
          <w:b/>
          <w:bCs/>
          <w:color w:val="222222"/>
          <w:sz w:val="21"/>
          <w:szCs w:val="21"/>
        </w:rPr>
        <w:t xml:space="preserve"> </w:t>
      </w:r>
      <w:r w:rsidRPr="00940255">
        <w:rPr>
          <w:rFonts w:ascii="Helvetica" w:hAnsi="Helvetica" w:cs="Helvetica" w:hint="eastAsia"/>
          <w:b/>
          <w:bCs/>
          <w:color w:val="222222"/>
          <w:sz w:val="21"/>
          <w:szCs w:val="21"/>
        </w:rPr>
        <w:t>У</w:t>
      </w:r>
      <w:r w:rsidRPr="00940255">
        <w:rPr>
          <w:rFonts w:ascii="Helvetica" w:hAnsi="Helvetica" w:cs="Helvetica"/>
          <w:b/>
          <w:bCs/>
          <w:color w:val="222222"/>
          <w:sz w:val="21"/>
          <w:szCs w:val="21"/>
        </w:rPr>
        <w:t xml:space="preserve">1. </w:t>
      </w:r>
      <w:r w:rsidRPr="00940255">
        <w:rPr>
          <w:rFonts w:ascii="Helvetica" w:hAnsi="Helvetica" w:cs="Helvetica" w:hint="eastAsia"/>
          <w:b/>
          <w:bCs/>
          <w:color w:val="222222"/>
          <w:sz w:val="21"/>
          <w:szCs w:val="21"/>
        </w:rPr>
        <w:t>Влияние</w:t>
      </w:r>
      <w:r w:rsidRPr="00940255">
        <w:rPr>
          <w:rFonts w:ascii="Helvetica" w:hAnsi="Helvetica" w:cs="Helvetica"/>
          <w:b/>
          <w:bCs/>
          <w:color w:val="222222"/>
          <w:sz w:val="21"/>
          <w:szCs w:val="21"/>
        </w:rPr>
        <w:t xml:space="preserve"> </w:t>
      </w:r>
      <w:r w:rsidRPr="00940255">
        <w:rPr>
          <w:rFonts w:ascii="Helvetica" w:hAnsi="Helvetica" w:cs="Helvetica" w:hint="eastAsia"/>
          <w:b/>
          <w:bCs/>
          <w:color w:val="222222"/>
          <w:sz w:val="21"/>
          <w:szCs w:val="21"/>
        </w:rPr>
        <w:t>лося</w:t>
      </w:r>
      <w:r w:rsidRPr="00940255">
        <w:rPr>
          <w:rFonts w:ascii="Helvetica" w:hAnsi="Helvetica" w:cs="Helvetica"/>
          <w:b/>
          <w:bCs/>
          <w:color w:val="222222"/>
          <w:sz w:val="21"/>
          <w:szCs w:val="21"/>
        </w:rPr>
        <w:t xml:space="preserve"> </w:t>
      </w:r>
      <w:r w:rsidRPr="00940255">
        <w:rPr>
          <w:rFonts w:ascii="Helvetica" w:hAnsi="Helvetica" w:cs="Helvetica" w:hint="eastAsia"/>
          <w:b/>
          <w:bCs/>
          <w:color w:val="222222"/>
          <w:sz w:val="21"/>
          <w:szCs w:val="21"/>
        </w:rPr>
        <w:t>на</w:t>
      </w:r>
      <w:r w:rsidRPr="00940255">
        <w:rPr>
          <w:rFonts w:ascii="Helvetica" w:hAnsi="Helvetica" w:cs="Helvetica"/>
          <w:b/>
          <w:bCs/>
          <w:color w:val="222222"/>
          <w:sz w:val="21"/>
          <w:szCs w:val="21"/>
        </w:rPr>
        <w:t xml:space="preserve"> </w:t>
      </w:r>
      <w:r w:rsidRPr="00940255">
        <w:rPr>
          <w:rFonts w:ascii="Helvetica" w:hAnsi="Helvetica" w:cs="Helvetica" w:hint="eastAsia"/>
          <w:b/>
          <w:bCs/>
          <w:color w:val="222222"/>
          <w:sz w:val="21"/>
          <w:szCs w:val="21"/>
        </w:rPr>
        <w:t>формирование</w:t>
      </w:r>
      <w:r w:rsidRPr="00940255">
        <w:rPr>
          <w:rFonts w:ascii="Helvetica" w:hAnsi="Helvetica" w:cs="Helvetica"/>
          <w:b/>
          <w:bCs/>
          <w:color w:val="222222"/>
          <w:sz w:val="21"/>
          <w:szCs w:val="21"/>
        </w:rPr>
        <w:t xml:space="preserve"> </w:t>
      </w:r>
      <w:r w:rsidRPr="00940255">
        <w:rPr>
          <w:rFonts w:ascii="Helvetica" w:hAnsi="Helvetica" w:cs="Helvetica" w:hint="eastAsia"/>
          <w:b/>
          <w:bCs/>
          <w:color w:val="222222"/>
          <w:sz w:val="21"/>
          <w:szCs w:val="21"/>
        </w:rPr>
        <w:t>лесных</w:t>
      </w:r>
      <w:r w:rsidRPr="00940255">
        <w:rPr>
          <w:rFonts w:ascii="Helvetica" w:hAnsi="Helvetica" w:cs="Helvetica"/>
          <w:b/>
          <w:bCs/>
          <w:color w:val="222222"/>
          <w:sz w:val="21"/>
          <w:szCs w:val="21"/>
        </w:rPr>
        <w:t xml:space="preserve"> </w:t>
      </w:r>
      <w:r w:rsidRPr="00940255">
        <w:rPr>
          <w:rFonts w:ascii="Helvetica" w:hAnsi="Helvetica" w:cs="Helvetica" w:hint="eastAsia"/>
          <w:b/>
          <w:bCs/>
          <w:color w:val="222222"/>
          <w:sz w:val="21"/>
          <w:szCs w:val="21"/>
        </w:rPr>
        <w:t>фигоценозов</w:t>
      </w:r>
      <w:r w:rsidRPr="00940255">
        <w:rPr>
          <w:rFonts w:ascii="Helvetica" w:hAnsi="Helvetica" w:cs="Helvetica"/>
          <w:b/>
          <w:bCs/>
          <w:color w:val="222222"/>
          <w:sz w:val="21"/>
          <w:szCs w:val="21"/>
        </w:rPr>
        <w:t>.</w:t>
      </w:r>
    </w:p>
    <w:p w14:paraId="5DD1CA8D" w14:textId="77777777" w:rsidR="00940255" w:rsidRPr="00940255" w:rsidRDefault="00940255" w:rsidP="00940255">
      <w:pPr>
        <w:rPr>
          <w:rFonts w:ascii="Helvetica" w:hAnsi="Helvetica" w:cs="Helvetica"/>
          <w:b/>
          <w:bCs/>
          <w:color w:val="222222"/>
          <w:sz w:val="21"/>
          <w:szCs w:val="21"/>
        </w:rPr>
      </w:pPr>
    </w:p>
    <w:p w14:paraId="5454592A" w14:textId="77777777" w:rsidR="00940255" w:rsidRPr="00940255" w:rsidRDefault="00940255" w:rsidP="00940255">
      <w:pPr>
        <w:rPr>
          <w:rFonts w:ascii="Helvetica" w:hAnsi="Helvetica" w:cs="Helvetica"/>
          <w:b/>
          <w:bCs/>
          <w:color w:val="222222"/>
          <w:sz w:val="21"/>
          <w:szCs w:val="21"/>
        </w:rPr>
      </w:pPr>
      <w:r w:rsidRPr="00940255">
        <w:rPr>
          <w:rFonts w:ascii="Helvetica" w:hAnsi="Helvetica" w:cs="Helvetica"/>
          <w:b/>
          <w:bCs/>
          <w:color w:val="222222"/>
          <w:sz w:val="21"/>
          <w:szCs w:val="21"/>
        </w:rPr>
        <w:t xml:space="preserve">6.1. </w:t>
      </w:r>
      <w:r w:rsidRPr="00940255">
        <w:rPr>
          <w:rFonts w:ascii="Helvetica" w:hAnsi="Helvetica" w:cs="Helvetica" w:hint="eastAsia"/>
          <w:b/>
          <w:bCs/>
          <w:color w:val="222222"/>
          <w:sz w:val="21"/>
          <w:szCs w:val="21"/>
        </w:rPr>
        <w:t>Влияние</w:t>
      </w:r>
      <w:r w:rsidRPr="00940255">
        <w:rPr>
          <w:rFonts w:ascii="Helvetica" w:hAnsi="Helvetica" w:cs="Helvetica"/>
          <w:b/>
          <w:bCs/>
          <w:color w:val="222222"/>
          <w:sz w:val="21"/>
          <w:szCs w:val="21"/>
        </w:rPr>
        <w:t xml:space="preserve"> </w:t>
      </w:r>
      <w:r w:rsidRPr="00940255">
        <w:rPr>
          <w:rFonts w:ascii="Helvetica" w:hAnsi="Helvetica" w:cs="Helvetica" w:hint="eastAsia"/>
          <w:b/>
          <w:bCs/>
          <w:color w:val="222222"/>
          <w:sz w:val="21"/>
          <w:szCs w:val="21"/>
        </w:rPr>
        <w:t>на</w:t>
      </w:r>
      <w:r w:rsidRPr="00940255">
        <w:rPr>
          <w:rFonts w:ascii="Helvetica" w:hAnsi="Helvetica" w:cs="Helvetica"/>
          <w:b/>
          <w:bCs/>
          <w:color w:val="222222"/>
          <w:sz w:val="21"/>
          <w:szCs w:val="21"/>
        </w:rPr>
        <w:t xml:space="preserve"> </w:t>
      </w:r>
      <w:r w:rsidRPr="00940255">
        <w:rPr>
          <w:rFonts w:ascii="Helvetica" w:hAnsi="Helvetica" w:cs="Helvetica" w:hint="eastAsia"/>
          <w:b/>
          <w:bCs/>
          <w:color w:val="222222"/>
          <w:sz w:val="21"/>
          <w:szCs w:val="21"/>
        </w:rPr>
        <w:t>структуру</w:t>
      </w:r>
      <w:r w:rsidRPr="00940255">
        <w:rPr>
          <w:rFonts w:ascii="Helvetica" w:hAnsi="Helvetica" w:cs="Helvetica"/>
          <w:b/>
          <w:bCs/>
          <w:color w:val="222222"/>
          <w:sz w:val="21"/>
          <w:szCs w:val="21"/>
        </w:rPr>
        <w:t xml:space="preserve"> </w:t>
      </w:r>
      <w:r w:rsidRPr="00940255">
        <w:rPr>
          <w:rFonts w:ascii="Helvetica" w:hAnsi="Helvetica" w:cs="Helvetica" w:hint="eastAsia"/>
          <w:b/>
          <w:bCs/>
          <w:color w:val="222222"/>
          <w:sz w:val="21"/>
          <w:szCs w:val="21"/>
        </w:rPr>
        <w:t>фигоценозов</w:t>
      </w:r>
      <w:r w:rsidRPr="00940255">
        <w:rPr>
          <w:rFonts w:ascii="Helvetica" w:hAnsi="Helvetica" w:cs="Helvetica"/>
          <w:b/>
          <w:bCs/>
          <w:color w:val="222222"/>
          <w:sz w:val="21"/>
          <w:szCs w:val="21"/>
        </w:rPr>
        <w:t>.</w:t>
      </w:r>
    </w:p>
    <w:p w14:paraId="42ED8736" w14:textId="77777777" w:rsidR="00940255" w:rsidRPr="00940255" w:rsidRDefault="00940255" w:rsidP="00940255">
      <w:pPr>
        <w:rPr>
          <w:rFonts w:ascii="Helvetica" w:hAnsi="Helvetica" w:cs="Helvetica"/>
          <w:b/>
          <w:bCs/>
          <w:color w:val="222222"/>
          <w:sz w:val="21"/>
          <w:szCs w:val="21"/>
        </w:rPr>
      </w:pPr>
    </w:p>
    <w:p w14:paraId="4CCADE6E" w14:textId="2D68EC20" w:rsidR="004F7911" w:rsidRPr="00940255" w:rsidRDefault="00940255" w:rsidP="00940255">
      <w:r w:rsidRPr="00940255">
        <w:rPr>
          <w:rFonts w:ascii="Helvetica" w:hAnsi="Helvetica" w:cs="Helvetica"/>
          <w:b/>
          <w:bCs/>
          <w:color w:val="222222"/>
          <w:sz w:val="21"/>
          <w:szCs w:val="21"/>
        </w:rPr>
        <w:t xml:space="preserve">6.2. </w:t>
      </w:r>
      <w:r w:rsidRPr="00940255">
        <w:rPr>
          <w:rFonts w:ascii="Helvetica" w:hAnsi="Helvetica" w:cs="Helvetica" w:hint="eastAsia"/>
          <w:b/>
          <w:bCs/>
          <w:color w:val="222222"/>
          <w:sz w:val="21"/>
          <w:szCs w:val="21"/>
        </w:rPr>
        <w:t>Влияние</w:t>
      </w:r>
      <w:r w:rsidRPr="00940255">
        <w:rPr>
          <w:rFonts w:ascii="Helvetica" w:hAnsi="Helvetica" w:cs="Helvetica"/>
          <w:b/>
          <w:bCs/>
          <w:color w:val="222222"/>
          <w:sz w:val="21"/>
          <w:szCs w:val="21"/>
        </w:rPr>
        <w:t xml:space="preserve"> </w:t>
      </w:r>
      <w:r w:rsidRPr="00940255">
        <w:rPr>
          <w:rFonts w:ascii="Helvetica" w:hAnsi="Helvetica" w:cs="Helvetica" w:hint="eastAsia"/>
          <w:b/>
          <w:bCs/>
          <w:color w:val="222222"/>
          <w:sz w:val="21"/>
          <w:szCs w:val="21"/>
        </w:rPr>
        <w:t>на</w:t>
      </w:r>
      <w:r w:rsidRPr="00940255">
        <w:rPr>
          <w:rFonts w:ascii="Helvetica" w:hAnsi="Helvetica" w:cs="Helvetica"/>
          <w:b/>
          <w:bCs/>
          <w:color w:val="222222"/>
          <w:sz w:val="21"/>
          <w:szCs w:val="21"/>
        </w:rPr>
        <w:t xml:space="preserve"> </w:t>
      </w:r>
      <w:r w:rsidRPr="00940255">
        <w:rPr>
          <w:rFonts w:ascii="Helvetica" w:hAnsi="Helvetica" w:cs="Helvetica" w:hint="eastAsia"/>
          <w:b/>
          <w:bCs/>
          <w:color w:val="222222"/>
          <w:sz w:val="21"/>
          <w:szCs w:val="21"/>
        </w:rPr>
        <w:t>продуктивность</w:t>
      </w:r>
      <w:r w:rsidRPr="00940255">
        <w:rPr>
          <w:rFonts w:ascii="Helvetica" w:hAnsi="Helvetica" w:cs="Helvetica"/>
          <w:b/>
          <w:bCs/>
          <w:color w:val="222222"/>
          <w:sz w:val="21"/>
          <w:szCs w:val="21"/>
        </w:rPr>
        <w:t xml:space="preserve"> </w:t>
      </w:r>
      <w:r w:rsidRPr="00940255">
        <w:rPr>
          <w:rFonts w:ascii="Helvetica" w:hAnsi="Helvetica" w:cs="Helvetica" w:hint="eastAsia"/>
          <w:b/>
          <w:bCs/>
          <w:color w:val="222222"/>
          <w:sz w:val="21"/>
          <w:szCs w:val="21"/>
        </w:rPr>
        <w:t>фигоценозов</w:t>
      </w:r>
      <w:r w:rsidRPr="00940255">
        <w:rPr>
          <w:rFonts w:ascii="Helvetica" w:hAnsi="Helvetica" w:cs="Helvetica"/>
          <w:b/>
          <w:bCs/>
          <w:color w:val="222222"/>
          <w:sz w:val="21"/>
          <w:szCs w:val="21"/>
        </w:rPr>
        <w:t>.</w:t>
      </w:r>
    </w:p>
    <w:sectPr w:rsidR="004F7911" w:rsidRPr="00940255"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C734E9" w14:textId="77777777" w:rsidR="00106FD7" w:rsidRDefault="00106FD7">
      <w:pPr>
        <w:spacing w:after="0" w:line="240" w:lineRule="auto"/>
      </w:pPr>
      <w:r>
        <w:separator/>
      </w:r>
    </w:p>
  </w:endnote>
  <w:endnote w:type="continuationSeparator" w:id="0">
    <w:p w14:paraId="47C4BE8E" w14:textId="77777777" w:rsidR="00106FD7" w:rsidRDefault="00106F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F5A3A1" w14:textId="77777777" w:rsidR="00106FD7" w:rsidRDefault="00106FD7"/>
    <w:p w14:paraId="5E931A2C" w14:textId="77777777" w:rsidR="00106FD7" w:rsidRDefault="00106FD7"/>
    <w:p w14:paraId="4C5FFD26" w14:textId="77777777" w:rsidR="00106FD7" w:rsidRDefault="00106FD7"/>
    <w:p w14:paraId="197F7B9D" w14:textId="77777777" w:rsidR="00106FD7" w:rsidRDefault="00106FD7"/>
    <w:p w14:paraId="4AB60396" w14:textId="77777777" w:rsidR="00106FD7" w:rsidRDefault="00106FD7"/>
    <w:p w14:paraId="43B46B42" w14:textId="77777777" w:rsidR="00106FD7" w:rsidRDefault="00106FD7"/>
    <w:p w14:paraId="7B838DAD" w14:textId="77777777" w:rsidR="00106FD7" w:rsidRDefault="00106FD7">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04CA56E7" wp14:editId="61749CE1">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74507D" w14:textId="77777777" w:rsidR="00106FD7" w:rsidRDefault="00106FD7">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4CA56E7"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4D74507D" w14:textId="77777777" w:rsidR="00106FD7" w:rsidRDefault="00106FD7">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00DF29BA" w14:textId="77777777" w:rsidR="00106FD7" w:rsidRDefault="00106FD7"/>
    <w:p w14:paraId="0C506C10" w14:textId="77777777" w:rsidR="00106FD7" w:rsidRDefault="00106FD7"/>
    <w:p w14:paraId="044E4ABA" w14:textId="77777777" w:rsidR="00106FD7" w:rsidRDefault="00106FD7">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51B35015" wp14:editId="6714287E">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83535B7" w14:textId="77777777" w:rsidR="00106FD7" w:rsidRDefault="00106FD7"/>
                          <w:p w14:paraId="7C5A5D82" w14:textId="77777777" w:rsidR="00106FD7" w:rsidRDefault="00106FD7">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1B35015"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083535B7" w14:textId="77777777" w:rsidR="00106FD7" w:rsidRDefault="00106FD7"/>
                    <w:p w14:paraId="7C5A5D82" w14:textId="77777777" w:rsidR="00106FD7" w:rsidRDefault="00106FD7">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4A95874A" w14:textId="77777777" w:rsidR="00106FD7" w:rsidRDefault="00106FD7"/>
    <w:p w14:paraId="65740F8A" w14:textId="77777777" w:rsidR="00106FD7" w:rsidRDefault="00106FD7">
      <w:pPr>
        <w:rPr>
          <w:sz w:val="2"/>
          <w:szCs w:val="2"/>
        </w:rPr>
      </w:pPr>
    </w:p>
    <w:p w14:paraId="308507A3" w14:textId="77777777" w:rsidR="00106FD7" w:rsidRDefault="00106FD7"/>
    <w:p w14:paraId="7A82BE45" w14:textId="77777777" w:rsidR="00106FD7" w:rsidRDefault="00106FD7">
      <w:pPr>
        <w:spacing w:after="0" w:line="240" w:lineRule="auto"/>
      </w:pPr>
    </w:p>
  </w:footnote>
  <w:footnote w:type="continuationSeparator" w:id="0">
    <w:p w14:paraId="56667193" w14:textId="77777777" w:rsidR="00106FD7" w:rsidRDefault="00106FD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671A738"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333"/>
    <w:rsid w:val="000363A9"/>
    <w:rsid w:val="00036474"/>
    <w:rsid w:val="000365B8"/>
    <w:rsid w:val="000365F1"/>
    <w:rsid w:val="00036622"/>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43"/>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8D"/>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D7"/>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CF0"/>
    <w:rsid w:val="00183D30"/>
    <w:rsid w:val="00183E35"/>
    <w:rsid w:val="00183E5B"/>
    <w:rsid w:val="0018400B"/>
    <w:rsid w:val="0018404D"/>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165"/>
    <w:rsid w:val="0019021D"/>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758"/>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97"/>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BE"/>
    <w:rsid w:val="002A5EFF"/>
    <w:rsid w:val="002A5F93"/>
    <w:rsid w:val="002A60E6"/>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6D5"/>
    <w:rsid w:val="0030177B"/>
    <w:rsid w:val="0030191F"/>
    <w:rsid w:val="0030193C"/>
    <w:rsid w:val="00301958"/>
    <w:rsid w:val="00301969"/>
    <w:rsid w:val="003019CE"/>
    <w:rsid w:val="00301A5E"/>
    <w:rsid w:val="00301AB9"/>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AA4"/>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43"/>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2B3"/>
    <w:rsid w:val="003B339A"/>
    <w:rsid w:val="003B33AC"/>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A82"/>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0EE"/>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24"/>
    <w:rsid w:val="00484A9A"/>
    <w:rsid w:val="00484B04"/>
    <w:rsid w:val="00484B21"/>
    <w:rsid w:val="00484B72"/>
    <w:rsid w:val="00484CB9"/>
    <w:rsid w:val="00484CC7"/>
    <w:rsid w:val="00484CDB"/>
    <w:rsid w:val="00484D05"/>
    <w:rsid w:val="00484D42"/>
    <w:rsid w:val="00484E12"/>
    <w:rsid w:val="00484E67"/>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91D"/>
    <w:rsid w:val="005B6954"/>
    <w:rsid w:val="005B697E"/>
    <w:rsid w:val="005B6984"/>
    <w:rsid w:val="005B6BDA"/>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C2C"/>
    <w:rsid w:val="005C6C38"/>
    <w:rsid w:val="005C6E0C"/>
    <w:rsid w:val="005C6EB9"/>
    <w:rsid w:val="005C701F"/>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A9"/>
    <w:rsid w:val="006018BD"/>
    <w:rsid w:val="006018FA"/>
    <w:rsid w:val="00601920"/>
    <w:rsid w:val="00601950"/>
    <w:rsid w:val="006019E5"/>
    <w:rsid w:val="006019E6"/>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C3"/>
    <w:rsid w:val="00605DD3"/>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503E"/>
    <w:rsid w:val="0063503F"/>
    <w:rsid w:val="00635064"/>
    <w:rsid w:val="00635269"/>
    <w:rsid w:val="0063549E"/>
    <w:rsid w:val="0063552B"/>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EA9"/>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EEF"/>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3C"/>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DBF"/>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306"/>
    <w:rsid w:val="008053B2"/>
    <w:rsid w:val="00805473"/>
    <w:rsid w:val="008054D2"/>
    <w:rsid w:val="0080551A"/>
    <w:rsid w:val="0080562D"/>
    <w:rsid w:val="008057C2"/>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67"/>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40"/>
    <w:rsid w:val="00922274"/>
    <w:rsid w:val="00922380"/>
    <w:rsid w:val="009223BB"/>
    <w:rsid w:val="009223E1"/>
    <w:rsid w:val="009223F0"/>
    <w:rsid w:val="0092246E"/>
    <w:rsid w:val="0092258F"/>
    <w:rsid w:val="009226BF"/>
    <w:rsid w:val="009226D6"/>
    <w:rsid w:val="00922776"/>
    <w:rsid w:val="009227AD"/>
    <w:rsid w:val="009227CE"/>
    <w:rsid w:val="00922858"/>
    <w:rsid w:val="00922874"/>
    <w:rsid w:val="0092290C"/>
    <w:rsid w:val="00922913"/>
    <w:rsid w:val="0092297E"/>
    <w:rsid w:val="00922A0C"/>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90"/>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81E"/>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1F7"/>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39"/>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2B"/>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D6"/>
    <w:rsid w:val="00CC59F8"/>
    <w:rsid w:val="00CC5BB3"/>
    <w:rsid w:val="00CC5CE1"/>
    <w:rsid w:val="00CC5D55"/>
    <w:rsid w:val="00CC5D88"/>
    <w:rsid w:val="00CC5DED"/>
    <w:rsid w:val="00CC5F76"/>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7E4"/>
    <w:rsid w:val="00CF084A"/>
    <w:rsid w:val="00CF08F3"/>
    <w:rsid w:val="00CF08F5"/>
    <w:rsid w:val="00CF0914"/>
    <w:rsid w:val="00CF0968"/>
    <w:rsid w:val="00CF096E"/>
    <w:rsid w:val="00CF09C0"/>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1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487"/>
    <w:rsid w:val="00D45494"/>
    <w:rsid w:val="00D45576"/>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F2"/>
    <w:rsid w:val="00D97169"/>
    <w:rsid w:val="00D97224"/>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128"/>
    <w:rsid w:val="00DB31AF"/>
    <w:rsid w:val="00DB31C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B18"/>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A8"/>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04"/>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57FE3"/>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101"/>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6A"/>
    <w:rsid w:val="00FA0781"/>
    <w:rsid w:val="00FA0782"/>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195256</TotalTime>
  <Pages>3</Pages>
  <Words>312</Words>
  <Characters>1785</Characters>
  <Application>Microsoft Office Word</Application>
  <DocSecurity>0</DocSecurity>
  <Lines>14</Lines>
  <Paragraphs>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2093</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983</cp:revision>
  <cp:lastPrinted>2009-02-06T05:36:00Z</cp:lastPrinted>
  <dcterms:created xsi:type="dcterms:W3CDTF">2024-01-07T13:43:00Z</dcterms:created>
  <dcterms:modified xsi:type="dcterms:W3CDTF">2025-10-31T15:37:00Z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