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687" w:rsidRPr="008F2687" w:rsidRDefault="008F2687" w:rsidP="008F2687">
      <w:pPr>
        <w:rPr>
          <w:rFonts w:ascii="Times New Roman" w:eastAsia="Times New Roman" w:hAnsi="Times New Roman" w:cs="Times New Roman"/>
          <w:kern w:val="0"/>
          <w:sz w:val="28"/>
          <w:szCs w:val="28"/>
          <w:lang w:eastAsia="ru-RU"/>
        </w:rPr>
      </w:pPr>
      <w:r w:rsidRPr="008F2687">
        <w:rPr>
          <w:rFonts w:ascii="Times New Roman" w:eastAsia="Times New Roman" w:hAnsi="Times New Roman" w:cs="Times New Roman" w:hint="eastAsia"/>
          <w:kern w:val="0"/>
          <w:sz w:val="28"/>
          <w:szCs w:val="28"/>
          <w:lang w:eastAsia="ru-RU"/>
        </w:rPr>
        <w:t>Алексєєв</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Сергій</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Олександрович</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доцент</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кафедри</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аналітичної</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хімії</w:t>
      </w:r>
    </w:p>
    <w:p w:rsidR="008F2687" w:rsidRPr="008F2687" w:rsidRDefault="008F2687" w:rsidP="008F2687">
      <w:pPr>
        <w:rPr>
          <w:rFonts w:ascii="Times New Roman" w:eastAsia="Times New Roman" w:hAnsi="Times New Roman" w:cs="Times New Roman"/>
          <w:kern w:val="0"/>
          <w:sz w:val="28"/>
          <w:szCs w:val="28"/>
          <w:lang w:eastAsia="ru-RU"/>
        </w:rPr>
      </w:pPr>
      <w:r w:rsidRPr="008F2687">
        <w:rPr>
          <w:rFonts w:ascii="Times New Roman" w:eastAsia="Times New Roman" w:hAnsi="Times New Roman" w:cs="Times New Roman" w:hint="eastAsia"/>
          <w:kern w:val="0"/>
          <w:sz w:val="28"/>
          <w:szCs w:val="28"/>
          <w:lang w:eastAsia="ru-RU"/>
        </w:rPr>
        <w:t>Київського</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національного</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університету</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імені</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Тараса</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Шевченка</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Назва</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дисертації</w:t>
      </w:r>
      <w:r w:rsidRPr="008F2687">
        <w:rPr>
          <w:rFonts w:ascii="Times New Roman" w:eastAsia="Times New Roman" w:hAnsi="Times New Roman" w:cs="Times New Roman"/>
          <w:kern w:val="0"/>
          <w:sz w:val="28"/>
          <w:szCs w:val="28"/>
          <w:lang w:eastAsia="ru-RU"/>
        </w:rPr>
        <w:t>:</w:t>
      </w:r>
    </w:p>
    <w:p w:rsidR="008F2687" w:rsidRPr="008F2687" w:rsidRDefault="008F2687" w:rsidP="008F2687">
      <w:pPr>
        <w:rPr>
          <w:rFonts w:ascii="Times New Roman" w:eastAsia="Times New Roman" w:hAnsi="Times New Roman" w:cs="Times New Roman"/>
          <w:kern w:val="0"/>
          <w:sz w:val="28"/>
          <w:szCs w:val="28"/>
          <w:lang w:eastAsia="ru-RU"/>
        </w:rPr>
      </w:pPr>
      <w:r w:rsidRPr="008F2687">
        <w:rPr>
          <w:rFonts w:ascii="Times New Roman" w:eastAsia="Times New Roman" w:hAnsi="Times New Roman" w:cs="Times New Roman" w:hint="eastAsia"/>
          <w:kern w:val="0"/>
          <w:sz w:val="28"/>
          <w:szCs w:val="28"/>
          <w:lang w:eastAsia="ru-RU"/>
        </w:rPr>
        <w:t>«Хімія</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поверхні</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методи</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функціоналізації</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та</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властивості</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наноматеріалів</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на</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основі</w:t>
      </w:r>
    </w:p>
    <w:p w:rsidR="008F2687" w:rsidRPr="008F2687" w:rsidRDefault="008F2687" w:rsidP="008F2687">
      <w:pPr>
        <w:rPr>
          <w:rFonts w:ascii="Times New Roman" w:eastAsia="Times New Roman" w:hAnsi="Times New Roman" w:cs="Times New Roman"/>
          <w:kern w:val="0"/>
          <w:sz w:val="28"/>
          <w:szCs w:val="28"/>
          <w:lang w:eastAsia="ru-RU"/>
        </w:rPr>
      </w:pPr>
      <w:r w:rsidRPr="008F2687">
        <w:rPr>
          <w:rFonts w:ascii="Times New Roman" w:eastAsia="Times New Roman" w:hAnsi="Times New Roman" w:cs="Times New Roman" w:hint="eastAsia"/>
          <w:kern w:val="0"/>
          <w:sz w:val="28"/>
          <w:szCs w:val="28"/>
          <w:lang w:eastAsia="ru-RU"/>
        </w:rPr>
        <w:t>кремнію</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та</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карбіду</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кремнію»</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Шифр</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та</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назва</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спеціальності</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w:t>
      </w:r>
      <w:r w:rsidRPr="008F2687">
        <w:rPr>
          <w:rFonts w:ascii="Times New Roman" w:eastAsia="Times New Roman" w:hAnsi="Times New Roman" w:cs="Times New Roman"/>
          <w:kern w:val="0"/>
          <w:sz w:val="28"/>
          <w:szCs w:val="28"/>
          <w:lang w:eastAsia="ru-RU"/>
        </w:rPr>
        <w:t xml:space="preserve"> 01.04.18 </w:t>
      </w:r>
      <w:r w:rsidRPr="008F2687">
        <w:rPr>
          <w:rFonts w:ascii="Times New Roman" w:eastAsia="Times New Roman" w:hAnsi="Times New Roman" w:cs="Times New Roman" w:hint="eastAsia"/>
          <w:kern w:val="0"/>
          <w:sz w:val="28"/>
          <w:szCs w:val="28"/>
          <w:lang w:eastAsia="ru-RU"/>
        </w:rPr>
        <w:t>«Фізика</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і</w:t>
      </w:r>
    </w:p>
    <w:p w:rsidR="008F2687" w:rsidRPr="008F2687" w:rsidRDefault="008F2687" w:rsidP="008F2687">
      <w:pPr>
        <w:rPr>
          <w:rFonts w:ascii="Times New Roman" w:eastAsia="Times New Roman" w:hAnsi="Times New Roman" w:cs="Times New Roman"/>
          <w:kern w:val="0"/>
          <w:sz w:val="28"/>
          <w:szCs w:val="28"/>
          <w:lang w:eastAsia="ru-RU"/>
        </w:rPr>
      </w:pPr>
      <w:r w:rsidRPr="008F2687">
        <w:rPr>
          <w:rFonts w:ascii="Times New Roman" w:eastAsia="Times New Roman" w:hAnsi="Times New Roman" w:cs="Times New Roman" w:hint="eastAsia"/>
          <w:kern w:val="0"/>
          <w:sz w:val="28"/>
          <w:szCs w:val="28"/>
          <w:lang w:eastAsia="ru-RU"/>
        </w:rPr>
        <w:t>хімія</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поверхні»</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Докторська</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рада</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Д</w:t>
      </w:r>
      <w:r w:rsidRPr="008F2687">
        <w:rPr>
          <w:rFonts w:ascii="Times New Roman" w:eastAsia="Times New Roman" w:hAnsi="Times New Roman" w:cs="Times New Roman"/>
          <w:kern w:val="0"/>
          <w:sz w:val="28"/>
          <w:szCs w:val="28"/>
          <w:lang w:eastAsia="ru-RU"/>
        </w:rPr>
        <w:t xml:space="preserve"> 26.210.01 </w:t>
      </w:r>
      <w:r w:rsidRPr="008F2687">
        <w:rPr>
          <w:rFonts w:ascii="Times New Roman" w:eastAsia="Times New Roman" w:hAnsi="Times New Roman" w:cs="Times New Roman" w:hint="eastAsia"/>
          <w:kern w:val="0"/>
          <w:sz w:val="28"/>
          <w:szCs w:val="28"/>
          <w:lang w:eastAsia="ru-RU"/>
        </w:rPr>
        <w:t>Інституту</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хімії</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поверхні</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ім</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О</w:t>
      </w:r>
      <w:r w:rsidRPr="008F2687">
        <w:rPr>
          <w:rFonts w:ascii="Times New Roman" w:eastAsia="Times New Roman" w:hAnsi="Times New Roman" w:cs="Times New Roman"/>
          <w:kern w:val="0"/>
          <w:sz w:val="28"/>
          <w:szCs w:val="28"/>
          <w:lang w:eastAsia="ru-RU"/>
        </w:rPr>
        <w:t>.</w:t>
      </w:r>
      <w:r w:rsidRPr="008F2687">
        <w:rPr>
          <w:rFonts w:ascii="Times New Roman" w:eastAsia="Times New Roman" w:hAnsi="Times New Roman" w:cs="Times New Roman" w:hint="eastAsia"/>
          <w:kern w:val="0"/>
          <w:sz w:val="28"/>
          <w:szCs w:val="28"/>
          <w:lang w:eastAsia="ru-RU"/>
        </w:rPr>
        <w:t>О</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Чуйка</w:t>
      </w:r>
    </w:p>
    <w:p w:rsidR="003305A1" w:rsidRPr="008F2687" w:rsidRDefault="008F2687" w:rsidP="008F2687">
      <w:r w:rsidRPr="008F2687">
        <w:rPr>
          <w:rFonts w:ascii="Times New Roman" w:eastAsia="Times New Roman" w:hAnsi="Times New Roman" w:cs="Times New Roman" w:hint="eastAsia"/>
          <w:kern w:val="0"/>
          <w:sz w:val="28"/>
          <w:szCs w:val="28"/>
          <w:lang w:eastAsia="ru-RU"/>
        </w:rPr>
        <w:t>НАН</w:t>
      </w:r>
      <w:r w:rsidRPr="008F2687">
        <w:rPr>
          <w:rFonts w:ascii="Times New Roman" w:eastAsia="Times New Roman" w:hAnsi="Times New Roman" w:cs="Times New Roman"/>
          <w:kern w:val="0"/>
          <w:sz w:val="28"/>
          <w:szCs w:val="28"/>
          <w:lang w:eastAsia="ru-RU"/>
        </w:rPr>
        <w:t xml:space="preserve"> </w:t>
      </w:r>
      <w:r w:rsidRPr="008F2687">
        <w:rPr>
          <w:rFonts w:ascii="Times New Roman" w:eastAsia="Times New Roman" w:hAnsi="Times New Roman" w:cs="Times New Roman" w:hint="eastAsia"/>
          <w:kern w:val="0"/>
          <w:sz w:val="28"/>
          <w:szCs w:val="28"/>
          <w:lang w:eastAsia="ru-RU"/>
        </w:rPr>
        <w:t>України</w:t>
      </w:r>
      <w:bookmarkStart w:id="0" w:name="_GoBack"/>
      <w:bookmarkEnd w:id="0"/>
    </w:p>
    <w:sectPr w:rsidR="003305A1" w:rsidRPr="008F268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04A" w:rsidRDefault="0049204A">
      <w:pPr>
        <w:spacing w:after="0" w:line="240" w:lineRule="auto"/>
      </w:pPr>
      <w:r>
        <w:separator/>
      </w:r>
    </w:p>
  </w:endnote>
  <w:endnote w:type="continuationSeparator" w:id="0">
    <w:p w:rsidR="0049204A" w:rsidRDefault="0049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04A" w:rsidRDefault="0049204A"/>
    <w:p w:rsidR="0049204A" w:rsidRDefault="0049204A"/>
    <w:p w:rsidR="0049204A" w:rsidRDefault="0049204A"/>
    <w:p w:rsidR="0049204A" w:rsidRDefault="0049204A"/>
    <w:p w:rsidR="0049204A" w:rsidRDefault="0049204A"/>
    <w:p w:rsidR="0049204A" w:rsidRDefault="0049204A"/>
    <w:p w:rsidR="0049204A" w:rsidRDefault="0049204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04A" w:rsidRDefault="004920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9204A" w:rsidRDefault="004920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9204A" w:rsidRDefault="0049204A"/>
    <w:p w:rsidR="0049204A" w:rsidRDefault="0049204A"/>
    <w:p w:rsidR="0049204A" w:rsidRDefault="0049204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04A" w:rsidRDefault="0049204A"/>
                          <w:p w:rsidR="0049204A" w:rsidRDefault="0049204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9204A" w:rsidRDefault="0049204A"/>
                    <w:p w:rsidR="0049204A" w:rsidRDefault="0049204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9204A" w:rsidRDefault="0049204A"/>
    <w:p w:rsidR="0049204A" w:rsidRDefault="0049204A">
      <w:pPr>
        <w:rPr>
          <w:sz w:val="2"/>
          <w:szCs w:val="2"/>
        </w:rPr>
      </w:pPr>
    </w:p>
    <w:p w:rsidR="0049204A" w:rsidRDefault="0049204A"/>
    <w:p w:rsidR="0049204A" w:rsidRDefault="0049204A">
      <w:pPr>
        <w:spacing w:after="0" w:line="240" w:lineRule="auto"/>
      </w:pPr>
    </w:p>
  </w:footnote>
  <w:footnote w:type="continuationSeparator" w:id="0">
    <w:p w:rsidR="0049204A" w:rsidRDefault="00492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04A"/>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02CAF-7AA0-47F0-A1CA-04217E43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12241</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301</cp:revision>
  <cp:lastPrinted>2009-02-06T05:36:00Z</cp:lastPrinted>
  <dcterms:created xsi:type="dcterms:W3CDTF">2023-09-07T12:38:00Z</dcterms:created>
  <dcterms:modified xsi:type="dcterms:W3CDTF">2023-11-06T17:44:00Z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