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514FF3" w:rsidRDefault="00514FF3" w:rsidP="00514FF3">
      <w:pPr>
        <w:rPr>
          <w:lang w:val="uk-UA"/>
        </w:rPr>
      </w:pPr>
      <w:r w:rsidRPr="00514FF3">
        <w:rPr>
          <w:rFonts w:ascii="Times New Roman" w:eastAsia="Calibri" w:hAnsi="Times New Roman" w:cs="Times New Roman"/>
          <w:b/>
          <w:kern w:val="0"/>
          <w:sz w:val="24"/>
          <w:szCs w:val="24"/>
          <w:lang w:val="uk-UA" w:eastAsia="uk-UA"/>
        </w:rPr>
        <w:t>Дутчак Юрій Васильович</w:t>
      </w:r>
      <w:r w:rsidRPr="00514FF3">
        <w:rPr>
          <w:rFonts w:ascii="Times New Roman" w:eastAsia="Calibri" w:hAnsi="Times New Roman" w:cs="Times New Roman"/>
          <w:b/>
          <w:bCs/>
          <w:color w:val="000000"/>
          <w:kern w:val="0"/>
          <w:sz w:val="24"/>
          <w:szCs w:val="24"/>
          <w:lang w:val="uk-UA" w:eastAsia="en-US"/>
        </w:rPr>
        <w:t xml:space="preserve">, </w:t>
      </w:r>
      <w:r w:rsidRPr="00514FF3">
        <w:rPr>
          <w:rFonts w:ascii="Times New Roman" w:eastAsia="Calibri" w:hAnsi="Times New Roman" w:cs="Times New Roman"/>
          <w:kern w:val="0"/>
          <w:sz w:val="24"/>
          <w:lang w:val="uk-UA" w:eastAsia="en-US"/>
        </w:rPr>
        <w:t xml:space="preserve">доцент кафедри теорії і методики фізичного виховання і спорту, Хмельницький національний університет. </w:t>
      </w:r>
      <w:r w:rsidRPr="00514FF3">
        <w:rPr>
          <w:rFonts w:ascii="Times New Roman" w:eastAsia="Calibri" w:hAnsi="Times New Roman" w:cs="Times New Roman"/>
          <w:kern w:val="0"/>
          <w:sz w:val="24"/>
          <w:szCs w:val="24"/>
          <w:lang w:val="uk-UA" w:eastAsia="en-US"/>
        </w:rPr>
        <w:t xml:space="preserve">Назва дисертації: </w:t>
      </w:r>
      <w:r w:rsidRPr="00514FF3">
        <w:rPr>
          <w:rFonts w:ascii="Times New Roman" w:eastAsia="Calibri" w:hAnsi="Times New Roman" w:cs="Times New Roman"/>
          <w:kern w:val="0"/>
          <w:sz w:val="24"/>
          <w:szCs w:val="24"/>
          <w:lang w:val="uk-UA" w:eastAsia="uk-UA"/>
        </w:rPr>
        <w:t xml:space="preserve">«Система забезпечення якості професійної підготовки майбутніх магістрів середньої освіти з фізичної культури». </w:t>
      </w:r>
      <w:r w:rsidRPr="00514FF3">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514FF3">
        <w:rPr>
          <w:rFonts w:ascii="Times New Roman" w:eastAsia="Calibri" w:hAnsi="Times New Roman" w:cs="Times New Roman"/>
          <w:color w:val="000000"/>
          <w:kern w:val="0"/>
          <w:sz w:val="24"/>
          <w:szCs w:val="24"/>
          <w:lang w:val="uk-UA" w:eastAsia="en-US"/>
        </w:rPr>
        <w:t xml:space="preserve"> Спецрада</w:t>
      </w:r>
      <w:r w:rsidRPr="00514FF3">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A11521" w:rsidRPr="00514F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514FF3" w:rsidRPr="00514F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E9A4E-BDA4-4474-94EF-19ED753B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2021-06-19T15:02:00Z</dcterms:created>
  <dcterms:modified xsi:type="dcterms:W3CDTF">2021-06-20T08:08:00Z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