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3A4" w:rsidRDefault="005E4F05" w:rsidP="005E4F05">
      <w:pPr>
        <w:rPr>
          <w:rFonts w:ascii="Times New Roman" w:eastAsia="Times New Roman" w:hAnsi="Times New Roman" w:cs="Times New Roman"/>
          <w:kern w:val="0"/>
          <w:sz w:val="28"/>
          <w:szCs w:val="28"/>
          <w:lang w:eastAsia="ru-RU"/>
        </w:rPr>
      </w:pPr>
      <w:bookmarkStart w:id="0" w:name="_GoBack"/>
      <w:proofErr w:type="spellStart"/>
      <w:r w:rsidRPr="005E4F05">
        <w:rPr>
          <w:rFonts w:ascii="Times New Roman" w:eastAsia="Times New Roman" w:hAnsi="Times New Roman" w:cs="Times New Roman" w:hint="eastAsia"/>
          <w:kern w:val="0"/>
          <w:sz w:val="28"/>
          <w:szCs w:val="28"/>
          <w:lang w:eastAsia="ru-RU"/>
        </w:rPr>
        <w:t>Кочкодан</w:t>
      </w:r>
      <w:proofErr w:type="spellEnd"/>
      <w:r w:rsidRPr="005E4F05">
        <w:rPr>
          <w:rFonts w:ascii="Times New Roman" w:eastAsia="Times New Roman" w:hAnsi="Times New Roman" w:cs="Times New Roman"/>
          <w:kern w:val="0"/>
          <w:sz w:val="28"/>
          <w:szCs w:val="28"/>
          <w:lang w:eastAsia="ru-RU"/>
        </w:rPr>
        <w:t xml:space="preserve"> </w:t>
      </w:r>
      <w:proofErr w:type="spellStart"/>
      <w:r w:rsidRPr="005E4F05">
        <w:rPr>
          <w:rFonts w:ascii="Times New Roman" w:eastAsia="Times New Roman" w:hAnsi="Times New Roman" w:cs="Times New Roman" w:hint="eastAsia"/>
          <w:kern w:val="0"/>
          <w:sz w:val="28"/>
          <w:szCs w:val="28"/>
          <w:lang w:eastAsia="ru-RU"/>
        </w:rPr>
        <w:t>Володимир</w:t>
      </w:r>
      <w:proofErr w:type="spellEnd"/>
      <w:r w:rsidRPr="005E4F05">
        <w:rPr>
          <w:rFonts w:ascii="Times New Roman" w:eastAsia="Times New Roman" w:hAnsi="Times New Roman" w:cs="Times New Roman"/>
          <w:kern w:val="0"/>
          <w:sz w:val="28"/>
          <w:szCs w:val="28"/>
          <w:lang w:eastAsia="ru-RU"/>
        </w:rPr>
        <w:t xml:space="preserve"> </w:t>
      </w:r>
      <w:r w:rsidRPr="005E4F05">
        <w:rPr>
          <w:rFonts w:ascii="Times New Roman" w:eastAsia="Times New Roman" w:hAnsi="Times New Roman" w:cs="Times New Roman" w:hint="eastAsia"/>
          <w:kern w:val="0"/>
          <w:sz w:val="28"/>
          <w:szCs w:val="28"/>
          <w:lang w:eastAsia="ru-RU"/>
        </w:rPr>
        <w:t>Богданович</w:t>
      </w:r>
      <w:r w:rsidRPr="005E4F05">
        <w:rPr>
          <w:rFonts w:ascii="Times New Roman" w:eastAsia="Times New Roman" w:hAnsi="Times New Roman" w:cs="Times New Roman"/>
          <w:kern w:val="0"/>
          <w:sz w:val="28"/>
          <w:szCs w:val="28"/>
          <w:lang w:eastAsia="ru-RU"/>
        </w:rPr>
        <w:t xml:space="preserve">. </w:t>
      </w:r>
      <w:r w:rsidRPr="005E4F05">
        <w:rPr>
          <w:rFonts w:ascii="Times New Roman" w:eastAsia="Times New Roman" w:hAnsi="Times New Roman" w:cs="Times New Roman" w:hint="eastAsia"/>
          <w:kern w:val="0"/>
          <w:sz w:val="28"/>
          <w:szCs w:val="28"/>
          <w:lang w:eastAsia="ru-RU"/>
        </w:rPr>
        <w:t>Синтез</w:t>
      </w:r>
      <w:r w:rsidRPr="005E4F05">
        <w:rPr>
          <w:rFonts w:ascii="Times New Roman" w:eastAsia="Times New Roman" w:hAnsi="Times New Roman" w:cs="Times New Roman"/>
          <w:kern w:val="0"/>
          <w:sz w:val="28"/>
          <w:szCs w:val="28"/>
          <w:lang w:eastAsia="ru-RU"/>
        </w:rPr>
        <w:t xml:space="preserve"> </w:t>
      </w:r>
      <w:proofErr w:type="spellStart"/>
      <w:r w:rsidRPr="005E4F05">
        <w:rPr>
          <w:rFonts w:ascii="Times New Roman" w:eastAsia="Times New Roman" w:hAnsi="Times New Roman" w:cs="Times New Roman" w:hint="eastAsia"/>
          <w:kern w:val="0"/>
          <w:sz w:val="28"/>
          <w:szCs w:val="28"/>
          <w:lang w:eastAsia="ru-RU"/>
        </w:rPr>
        <w:t>механізмів</w:t>
      </w:r>
      <w:proofErr w:type="spellEnd"/>
      <w:r w:rsidRPr="005E4F05">
        <w:rPr>
          <w:rFonts w:ascii="Times New Roman" w:eastAsia="Times New Roman" w:hAnsi="Times New Roman" w:cs="Times New Roman"/>
          <w:kern w:val="0"/>
          <w:sz w:val="28"/>
          <w:szCs w:val="28"/>
          <w:lang w:eastAsia="ru-RU"/>
        </w:rPr>
        <w:t xml:space="preserve"> </w:t>
      </w:r>
      <w:proofErr w:type="spellStart"/>
      <w:r w:rsidRPr="005E4F05">
        <w:rPr>
          <w:rFonts w:ascii="Times New Roman" w:eastAsia="Times New Roman" w:hAnsi="Times New Roman" w:cs="Times New Roman" w:hint="eastAsia"/>
          <w:kern w:val="0"/>
          <w:sz w:val="28"/>
          <w:szCs w:val="28"/>
          <w:lang w:eastAsia="ru-RU"/>
        </w:rPr>
        <w:t>управління</w:t>
      </w:r>
      <w:proofErr w:type="spellEnd"/>
      <w:r w:rsidRPr="005E4F05">
        <w:rPr>
          <w:rFonts w:ascii="Times New Roman" w:eastAsia="Times New Roman" w:hAnsi="Times New Roman" w:cs="Times New Roman"/>
          <w:kern w:val="0"/>
          <w:sz w:val="28"/>
          <w:szCs w:val="28"/>
          <w:lang w:eastAsia="ru-RU"/>
        </w:rPr>
        <w:t xml:space="preserve"> </w:t>
      </w:r>
      <w:r w:rsidRPr="005E4F05">
        <w:rPr>
          <w:rFonts w:ascii="Times New Roman" w:eastAsia="Times New Roman" w:hAnsi="Times New Roman" w:cs="Times New Roman" w:hint="eastAsia"/>
          <w:kern w:val="0"/>
          <w:sz w:val="28"/>
          <w:szCs w:val="28"/>
          <w:lang w:eastAsia="ru-RU"/>
        </w:rPr>
        <w:t>структурою</w:t>
      </w:r>
      <w:r w:rsidRPr="005E4F05">
        <w:rPr>
          <w:rFonts w:ascii="Times New Roman" w:eastAsia="Times New Roman" w:hAnsi="Times New Roman" w:cs="Times New Roman"/>
          <w:kern w:val="0"/>
          <w:sz w:val="28"/>
          <w:szCs w:val="28"/>
          <w:lang w:eastAsia="ru-RU"/>
        </w:rPr>
        <w:t xml:space="preserve"> </w:t>
      </w:r>
      <w:proofErr w:type="spellStart"/>
      <w:r w:rsidRPr="005E4F05">
        <w:rPr>
          <w:rFonts w:ascii="Times New Roman" w:eastAsia="Times New Roman" w:hAnsi="Times New Roman" w:cs="Times New Roman" w:hint="eastAsia"/>
          <w:kern w:val="0"/>
          <w:sz w:val="28"/>
          <w:szCs w:val="28"/>
          <w:lang w:eastAsia="ru-RU"/>
        </w:rPr>
        <w:t>капіталу</w:t>
      </w:r>
      <w:proofErr w:type="spellEnd"/>
      <w:r w:rsidRPr="005E4F05">
        <w:rPr>
          <w:rFonts w:ascii="Times New Roman" w:eastAsia="Times New Roman" w:hAnsi="Times New Roman" w:cs="Times New Roman"/>
          <w:kern w:val="0"/>
          <w:sz w:val="28"/>
          <w:szCs w:val="28"/>
          <w:lang w:eastAsia="ru-RU"/>
        </w:rPr>
        <w:t xml:space="preserve"> </w:t>
      </w:r>
      <w:proofErr w:type="spellStart"/>
      <w:proofErr w:type="gramStart"/>
      <w:r w:rsidRPr="005E4F05">
        <w:rPr>
          <w:rFonts w:ascii="Times New Roman" w:eastAsia="Times New Roman" w:hAnsi="Times New Roman" w:cs="Times New Roman" w:hint="eastAsia"/>
          <w:kern w:val="0"/>
          <w:sz w:val="28"/>
          <w:szCs w:val="28"/>
          <w:lang w:eastAsia="ru-RU"/>
        </w:rPr>
        <w:t>підприємства</w:t>
      </w:r>
      <w:proofErr w:type="spellEnd"/>
      <w:r w:rsidRPr="005E4F05">
        <w:rPr>
          <w:rFonts w:ascii="Times New Roman" w:eastAsia="Times New Roman" w:hAnsi="Times New Roman" w:cs="Times New Roman"/>
          <w:kern w:val="0"/>
          <w:sz w:val="28"/>
          <w:szCs w:val="28"/>
          <w:lang w:eastAsia="ru-RU"/>
        </w:rPr>
        <w:t xml:space="preserve"> :</w:t>
      </w:r>
      <w:proofErr w:type="gramEnd"/>
      <w:r w:rsidRPr="005E4F05">
        <w:rPr>
          <w:rFonts w:ascii="Times New Roman" w:eastAsia="Times New Roman" w:hAnsi="Times New Roman" w:cs="Times New Roman"/>
          <w:kern w:val="0"/>
          <w:sz w:val="28"/>
          <w:szCs w:val="28"/>
          <w:lang w:eastAsia="ru-RU"/>
        </w:rPr>
        <w:t xml:space="preserve"> </w:t>
      </w:r>
      <w:proofErr w:type="spellStart"/>
      <w:r w:rsidRPr="005E4F05">
        <w:rPr>
          <w:rFonts w:ascii="Times New Roman" w:eastAsia="Times New Roman" w:hAnsi="Times New Roman" w:cs="Times New Roman" w:hint="eastAsia"/>
          <w:kern w:val="0"/>
          <w:sz w:val="28"/>
          <w:szCs w:val="28"/>
          <w:lang w:eastAsia="ru-RU"/>
        </w:rPr>
        <w:t>Дис</w:t>
      </w:r>
      <w:proofErr w:type="spellEnd"/>
      <w:r w:rsidRPr="005E4F05">
        <w:rPr>
          <w:rFonts w:ascii="Times New Roman" w:eastAsia="Times New Roman" w:hAnsi="Times New Roman" w:cs="Times New Roman"/>
          <w:kern w:val="0"/>
          <w:sz w:val="28"/>
          <w:szCs w:val="28"/>
          <w:lang w:eastAsia="ru-RU"/>
        </w:rPr>
        <w:t xml:space="preserve">... </w:t>
      </w:r>
      <w:r w:rsidRPr="005E4F05">
        <w:rPr>
          <w:rFonts w:ascii="Times New Roman" w:eastAsia="Times New Roman" w:hAnsi="Times New Roman" w:cs="Times New Roman" w:hint="eastAsia"/>
          <w:kern w:val="0"/>
          <w:sz w:val="28"/>
          <w:szCs w:val="28"/>
          <w:lang w:eastAsia="ru-RU"/>
        </w:rPr>
        <w:t>канд</w:t>
      </w:r>
      <w:r w:rsidRPr="005E4F05">
        <w:rPr>
          <w:rFonts w:ascii="Times New Roman" w:eastAsia="Times New Roman" w:hAnsi="Times New Roman" w:cs="Times New Roman"/>
          <w:kern w:val="0"/>
          <w:sz w:val="28"/>
          <w:szCs w:val="28"/>
          <w:lang w:eastAsia="ru-RU"/>
        </w:rPr>
        <w:t xml:space="preserve">. </w:t>
      </w:r>
      <w:r w:rsidRPr="005E4F05">
        <w:rPr>
          <w:rFonts w:ascii="Times New Roman" w:eastAsia="Times New Roman" w:hAnsi="Times New Roman" w:cs="Times New Roman" w:hint="eastAsia"/>
          <w:kern w:val="0"/>
          <w:sz w:val="28"/>
          <w:szCs w:val="28"/>
          <w:lang w:eastAsia="ru-RU"/>
        </w:rPr>
        <w:t>наук</w:t>
      </w:r>
      <w:r w:rsidRPr="005E4F05">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5E4F05">
        <w:rPr>
          <w:rFonts w:ascii="Times New Roman" w:eastAsia="Times New Roman" w:hAnsi="Times New Roman" w:cs="Times New Roman"/>
          <w:kern w:val="0"/>
          <w:sz w:val="28"/>
          <w:szCs w:val="28"/>
          <w:lang w:eastAsia="ru-RU"/>
        </w:rPr>
        <w:t xml:space="preserve"> 2009</w:t>
      </w:r>
    </w:p>
    <w:p w:rsidR="005E4F05" w:rsidRDefault="005E4F05" w:rsidP="005E4F05">
      <w:r>
        <w:rPr>
          <w:rFonts w:hint="eastAsia"/>
        </w:rPr>
        <w:t>Кочкодан</w:t>
      </w:r>
      <w:r>
        <w:t></w:t>
      </w:r>
      <w:r>
        <w:rPr>
          <w:rFonts w:hint="eastAsia"/>
        </w:rPr>
        <w:t>В</w:t>
      </w:r>
      <w:r>
        <w:t></w:t>
      </w:r>
      <w:r>
        <w:rPr>
          <w:rFonts w:hint="eastAsia"/>
        </w:rPr>
        <w:t>Б</w:t>
      </w:r>
      <w:r>
        <w:t></w:t>
      </w:r>
      <w:r>
        <w:t></w:t>
      </w:r>
      <w:r>
        <w:rPr>
          <w:rFonts w:hint="eastAsia"/>
        </w:rPr>
        <w:t>Синтез</w:t>
      </w:r>
      <w:r>
        <w:t></w:t>
      </w:r>
      <w:r>
        <w:rPr>
          <w:rFonts w:hint="eastAsia"/>
        </w:rPr>
        <w:t>механізмів</w:t>
      </w:r>
      <w:r>
        <w:t></w:t>
      </w:r>
      <w:r>
        <w:rPr>
          <w:rFonts w:hint="eastAsia"/>
        </w:rPr>
        <w:t>управління</w:t>
      </w:r>
      <w:r>
        <w:t></w:t>
      </w:r>
      <w:r>
        <w:rPr>
          <w:rFonts w:hint="eastAsia"/>
        </w:rPr>
        <w:t>структурою</w:t>
      </w:r>
      <w:r>
        <w:t></w:t>
      </w:r>
      <w:r>
        <w:rPr>
          <w:rFonts w:hint="eastAsia"/>
        </w:rPr>
        <w:t>капіталу</w:t>
      </w:r>
      <w:r>
        <w:t></w:t>
      </w:r>
      <w:r>
        <w:rPr>
          <w:rFonts w:hint="eastAsia"/>
        </w:rPr>
        <w:t>підприємства</w:t>
      </w:r>
      <w:r>
        <w:t></w:t>
      </w:r>
      <w:r>
        <w:t></w:t>
      </w:r>
      <w:r>
        <w:rPr>
          <w:rFonts w:hint="eastAsia"/>
        </w:rPr>
        <w:t>–</w:t>
      </w:r>
      <w:r>
        <w:t></w:t>
      </w:r>
      <w:r>
        <w:rPr>
          <w:rFonts w:hint="eastAsia"/>
        </w:rPr>
        <w:t>Рукопис</w:t>
      </w:r>
      <w:r>
        <w:t></w:t>
      </w:r>
    </w:p>
    <w:p w:rsidR="005E4F05" w:rsidRDefault="005E4F05" w:rsidP="005E4F05"/>
    <w:p w:rsidR="005E4F05" w:rsidRDefault="005E4F05" w:rsidP="005E4F05">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машинобудування</w:t>
      </w:r>
      <w:r>
        <w:t></w:t>
      </w:r>
      <w:r>
        <w:t></w:t>
      </w:r>
      <w:r>
        <w:t></w:t>
      </w:r>
      <w:r>
        <w:rPr>
          <w:rFonts w:hint="eastAsia"/>
        </w:rPr>
        <w:t>–</w:t>
      </w:r>
      <w:r>
        <w:t></w:t>
      </w:r>
      <w:r>
        <w:rPr>
          <w:rFonts w:hint="eastAsia"/>
        </w:rPr>
        <w:t>Хмельницький</w:t>
      </w:r>
      <w:r>
        <w:t></w:t>
      </w:r>
      <w:r>
        <w:rPr>
          <w:rFonts w:hint="eastAsia"/>
        </w:rPr>
        <w:t>національний</w:t>
      </w:r>
      <w:r>
        <w:t></w:t>
      </w:r>
      <w:r>
        <w:rPr>
          <w:rFonts w:hint="eastAsia"/>
        </w:rPr>
        <w:t>університет</w:t>
      </w:r>
      <w:r>
        <w:t></w:t>
      </w:r>
      <w:r>
        <w:rPr>
          <w:rFonts w:hint="eastAsia"/>
        </w:rPr>
        <w:t>Міністерства</w:t>
      </w:r>
      <w:r>
        <w:t></w:t>
      </w:r>
      <w:r>
        <w:rPr>
          <w:rFonts w:hint="eastAsia"/>
        </w:rPr>
        <w:t>освіти</w:t>
      </w:r>
      <w:r>
        <w:t></w:t>
      </w:r>
      <w:r>
        <w:rPr>
          <w:rFonts w:hint="eastAsia"/>
        </w:rPr>
        <w:t>і</w:t>
      </w:r>
      <w:r>
        <w:t></w:t>
      </w:r>
      <w:r>
        <w:rPr>
          <w:rFonts w:hint="eastAsia"/>
        </w:rPr>
        <w:t>науки</w:t>
      </w:r>
      <w:r>
        <w:t></w:t>
      </w:r>
      <w:r>
        <w:rPr>
          <w:rFonts w:hint="eastAsia"/>
        </w:rPr>
        <w:t>України</w:t>
      </w:r>
      <w:r>
        <w:t></w:t>
      </w:r>
      <w:r>
        <w:t></w:t>
      </w:r>
      <w:r>
        <w:rPr>
          <w:rFonts w:hint="eastAsia"/>
        </w:rPr>
        <w:t>м</w:t>
      </w:r>
      <w:r>
        <w:t></w:t>
      </w:r>
      <w:r>
        <w:t></w:t>
      </w:r>
      <w:r>
        <w:rPr>
          <w:rFonts w:hint="eastAsia"/>
        </w:rPr>
        <w:t>Хмельницький</w:t>
      </w:r>
      <w:r>
        <w:t></w:t>
      </w:r>
      <w:r>
        <w:t></w:t>
      </w:r>
      <w:r>
        <w:t></w:t>
      </w:r>
      <w:r>
        <w:t></w:t>
      </w:r>
      <w:r>
        <w:t></w:t>
      </w:r>
      <w:r>
        <w:t></w:t>
      </w:r>
      <w:r>
        <w:t></w:t>
      </w:r>
    </w:p>
    <w:p w:rsidR="005E4F05" w:rsidRDefault="005E4F05" w:rsidP="005E4F05"/>
    <w:p w:rsidR="005E4F05" w:rsidRDefault="005E4F05" w:rsidP="005E4F05">
      <w:r>
        <w:rPr>
          <w:rFonts w:hint="eastAsia"/>
        </w:rPr>
        <w:t>Дисертацію</w:t>
      </w:r>
      <w:r>
        <w:t></w:t>
      </w:r>
      <w:r>
        <w:rPr>
          <w:rFonts w:hint="eastAsia"/>
        </w:rPr>
        <w:t>присвячено</w:t>
      </w:r>
      <w:r>
        <w:t></w:t>
      </w:r>
      <w:r>
        <w:rPr>
          <w:rFonts w:hint="eastAsia"/>
        </w:rPr>
        <w:t>синтезу</w:t>
      </w:r>
      <w:r>
        <w:t></w:t>
      </w:r>
      <w:r>
        <w:rPr>
          <w:rFonts w:hint="eastAsia"/>
        </w:rPr>
        <w:t>комплексу</w:t>
      </w:r>
      <w:r>
        <w:t></w:t>
      </w:r>
      <w:r>
        <w:rPr>
          <w:rFonts w:hint="eastAsia"/>
        </w:rPr>
        <w:t>механізмів</w:t>
      </w:r>
      <w:r>
        <w:t></w:t>
      </w:r>
      <w:r>
        <w:rPr>
          <w:rFonts w:hint="eastAsia"/>
        </w:rPr>
        <w:t>управління</w:t>
      </w:r>
      <w:r>
        <w:t></w:t>
      </w:r>
      <w:r>
        <w:rPr>
          <w:rFonts w:hint="eastAsia"/>
        </w:rPr>
        <w:t>структурою</w:t>
      </w:r>
      <w:r>
        <w:t></w:t>
      </w:r>
      <w:r>
        <w:rPr>
          <w:rFonts w:hint="eastAsia"/>
        </w:rPr>
        <w:t>капіталу</w:t>
      </w:r>
      <w:r>
        <w:t></w:t>
      </w:r>
      <w:r>
        <w:t></w:t>
      </w:r>
      <w:r>
        <w:rPr>
          <w:rFonts w:hint="eastAsia"/>
        </w:rPr>
        <w:t>що</w:t>
      </w:r>
      <w:r>
        <w:t></w:t>
      </w:r>
      <w:r>
        <w:rPr>
          <w:rFonts w:hint="eastAsia"/>
        </w:rPr>
        <w:t>забезпечує</w:t>
      </w:r>
      <w:r>
        <w:t></w:t>
      </w:r>
      <w:r>
        <w:rPr>
          <w:rFonts w:hint="eastAsia"/>
        </w:rPr>
        <w:t>стабілізацію</w:t>
      </w:r>
      <w:r>
        <w:t></w:t>
      </w:r>
      <w:r>
        <w:rPr>
          <w:rFonts w:hint="eastAsia"/>
        </w:rPr>
        <w:t>функціонування</w:t>
      </w:r>
      <w:r>
        <w:t></w:t>
      </w:r>
      <w:r>
        <w:rPr>
          <w:rFonts w:hint="eastAsia"/>
        </w:rPr>
        <w:t>і</w:t>
      </w:r>
      <w:r>
        <w:t></w:t>
      </w:r>
      <w:r>
        <w:rPr>
          <w:rFonts w:hint="eastAsia"/>
        </w:rPr>
        <w:t>розвитку</w:t>
      </w:r>
      <w:r>
        <w:t></w:t>
      </w:r>
      <w:r>
        <w:rPr>
          <w:rFonts w:hint="eastAsia"/>
        </w:rPr>
        <w:t>підприємства</w:t>
      </w:r>
      <w:r>
        <w:t></w:t>
      </w:r>
    </w:p>
    <w:p w:rsidR="005E4F05" w:rsidRDefault="005E4F05" w:rsidP="005E4F05"/>
    <w:p w:rsidR="005E4F05" w:rsidRDefault="005E4F05" w:rsidP="005E4F05">
      <w:r>
        <w:rPr>
          <w:rFonts w:hint="eastAsia"/>
        </w:rPr>
        <w:t>У</w:t>
      </w:r>
      <w:r>
        <w:t></w:t>
      </w:r>
      <w:r>
        <w:rPr>
          <w:rFonts w:hint="eastAsia"/>
        </w:rPr>
        <w:t>роботі</w:t>
      </w:r>
      <w:r>
        <w:t></w:t>
      </w:r>
      <w:r>
        <w:rPr>
          <w:rFonts w:hint="eastAsia"/>
        </w:rPr>
        <w:t>проведено</w:t>
      </w:r>
      <w:r>
        <w:t></w:t>
      </w:r>
      <w:r>
        <w:rPr>
          <w:rFonts w:hint="eastAsia"/>
        </w:rPr>
        <w:t>аналіз</w:t>
      </w:r>
      <w:r>
        <w:t></w:t>
      </w:r>
      <w:r>
        <w:rPr>
          <w:rFonts w:hint="eastAsia"/>
        </w:rPr>
        <w:t>різних</w:t>
      </w:r>
      <w:r>
        <w:t></w:t>
      </w:r>
      <w:r>
        <w:rPr>
          <w:rFonts w:hint="eastAsia"/>
        </w:rPr>
        <w:t>підходів</w:t>
      </w:r>
      <w:r>
        <w:t></w:t>
      </w:r>
      <w:r>
        <w:rPr>
          <w:rFonts w:hint="eastAsia"/>
        </w:rPr>
        <w:t>до</w:t>
      </w:r>
      <w:r>
        <w:t></w:t>
      </w:r>
      <w:r>
        <w:rPr>
          <w:rFonts w:hint="eastAsia"/>
        </w:rPr>
        <w:t>розуміння</w:t>
      </w:r>
      <w:r>
        <w:t></w:t>
      </w:r>
      <w:r>
        <w:rPr>
          <w:rFonts w:hint="eastAsia"/>
        </w:rPr>
        <w:t>сутності</w:t>
      </w:r>
      <w:r>
        <w:t></w:t>
      </w:r>
      <w:r>
        <w:rPr>
          <w:rFonts w:hint="eastAsia"/>
        </w:rPr>
        <w:t>категорій</w:t>
      </w:r>
      <w:r>
        <w:t></w:t>
      </w:r>
      <w:r>
        <w:t></w:t>
      </w:r>
      <w:r>
        <w:rPr>
          <w:rFonts w:hint="eastAsia"/>
        </w:rPr>
        <w:t>капітал</w:t>
      </w:r>
      <w:r>
        <w:t></w:t>
      </w:r>
      <w:r>
        <w:t></w:t>
      </w:r>
      <w:r>
        <w:t></w:t>
      </w:r>
      <w:r>
        <w:t></w:t>
      </w:r>
      <w:r>
        <w:rPr>
          <w:rFonts w:hint="eastAsia"/>
        </w:rPr>
        <w:t>управління</w:t>
      </w:r>
      <w:r>
        <w:t></w:t>
      </w:r>
      <w:r>
        <w:rPr>
          <w:rFonts w:hint="eastAsia"/>
        </w:rPr>
        <w:t>капіталом</w:t>
      </w:r>
      <w:r>
        <w:t></w:t>
      </w:r>
      <w:r>
        <w:t></w:t>
      </w:r>
      <w:r>
        <w:t></w:t>
      </w:r>
      <w:r>
        <w:t></w:t>
      </w:r>
      <w:r>
        <w:rPr>
          <w:rFonts w:hint="eastAsia"/>
        </w:rPr>
        <w:t>структура</w:t>
      </w:r>
      <w:r>
        <w:t></w:t>
      </w:r>
      <w:r>
        <w:rPr>
          <w:rFonts w:hint="eastAsia"/>
        </w:rPr>
        <w:t>капіталу</w:t>
      </w:r>
      <w:r>
        <w:t></w:t>
      </w:r>
      <w:r>
        <w:t></w:t>
      </w:r>
      <w:r>
        <w:rPr>
          <w:rFonts w:hint="eastAsia"/>
        </w:rPr>
        <w:t>і</w:t>
      </w:r>
      <w:r>
        <w:t></w:t>
      </w:r>
      <w:r>
        <w:t></w:t>
      </w:r>
      <w:r>
        <w:rPr>
          <w:rFonts w:hint="eastAsia"/>
        </w:rPr>
        <w:t>управ</w:t>
      </w:r>
      <w:r>
        <w:t></w:t>
      </w:r>
      <w:r>
        <w:rPr>
          <w:rFonts w:hint="eastAsia"/>
        </w:rPr>
        <w:t>ління</w:t>
      </w:r>
      <w:r>
        <w:t></w:t>
      </w:r>
      <w:r>
        <w:rPr>
          <w:rFonts w:hint="eastAsia"/>
        </w:rPr>
        <w:t>структурою</w:t>
      </w:r>
      <w:r>
        <w:t></w:t>
      </w:r>
      <w:r>
        <w:rPr>
          <w:rFonts w:hint="eastAsia"/>
        </w:rPr>
        <w:t>капіталу</w:t>
      </w:r>
      <w:r>
        <w:t></w:t>
      </w:r>
      <w:r>
        <w:t></w:t>
      </w:r>
      <w:r>
        <w:rPr>
          <w:rFonts w:hint="eastAsia"/>
        </w:rPr>
        <w:t>та</w:t>
      </w:r>
      <w:r>
        <w:t></w:t>
      </w:r>
      <w:r>
        <w:rPr>
          <w:rFonts w:hint="eastAsia"/>
        </w:rPr>
        <w:t>розроблено</w:t>
      </w:r>
      <w:r>
        <w:t></w:t>
      </w:r>
      <w:r>
        <w:rPr>
          <w:rFonts w:hint="eastAsia"/>
        </w:rPr>
        <w:t>класифікацію</w:t>
      </w:r>
      <w:r>
        <w:t></w:t>
      </w:r>
      <w:r>
        <w:rPr>
          <w:rFonts w:hint="eastAsia"/>
        </w:rPr>
        <w:t>капіталу</w:t>
      </w:r>
      <w:r>
        <w:t></w:t>
      </w:r>
      <w:r>
        <w:rPr>
          <w:rFonts w:hint="eastAsia"/>
        </w:rPr>
        <w:t>підпри</w:t>
      </w:r>
      <w:r>
        <w:t></w:t>
      </w:r>
      <w:r>
        <w:rPr>
          <w:rFonts w:hint="eastAsia"/>
        </w:rPr>
        <w:t>ємства</w:t>
      </w:r>
      <w:r>
        <w:t></w:t>
      </w:r>
      <w:r>
        <w:rPr>
          <w:rFonts w:hint="eastAsia"/>
        </w:rPr>
        <w:t>з</w:t>
      </w:r>
      <w:r>
        <w:t></w:t>
      </w:r>
      <w:r>
        <w:rPr>
          <w:rFonts w:hint="eastAsia"/>
        </w:rPr>
        <w:t>позицій</w:t>
      </w:r>
      <w:r>
        <w:t></w:t>
      </w:r>
      <w:r>
        <w:rPr>
          <w:rFonts w:hint="eastAsia"/>
        </w:rPr>
        <w:t>його</w:t>
      </w:r>
      <w:r>
        <w:t></w:t>
      </w:r>
      <w:r>
        <w:rPr>
          <w:rFonts w:hint="eastAsia"/>
        </w:rPr>
        <w:t>розуміння</w:t>
      </w:r>
      <w:r>
        <w:t></w:t>
      </w:r>
      <w:r>
        <w:rPr>
          <w:rFonts w:hint="eastAsia"/>
        </w:rPr>
        <w:t>як</w:t>
      </w:r>
      <w:r>
        <w:t></w:t>
      </w:r>
      <w:r>
        <w:rPr>
          <w:rFonts w:hint="eastAsia"/>
        </w:rPr>
        <w:t>категорії</w:t>
      </w:r>
      <w:r>
        <w:t></w:t>
      </w:r>
      <w:r>
        <w:rPr>
          <w:rFonts w:hint="eastAsia"/>
        </w:rPr>
        <w:t>фінансового</w:t>
      </w:r>
      <w:r>
        <w:t></w:t>
      </w:r>
      <w:r>
        <w:rPr>
          <w:rFonts w:hint="eastAsia"/>
        </w:rPr>
        <w:t>менеджменту</w:t>
      </w:r>
      <w:r>
        <w:t></w:t>
      </w:r>
      <w:r>
        <w:t></w:t>
      </w:r>
      <w:r>
        <w:rPr>
          <w:rFonts w:hint="eastAsia"/>
        </w:rPr>
        <w:t>так</w:t>
      </w:r>
      <w:r>
        <w:t></w:t>
      </w:r>
      <w:r>
        <w:rPr>
          <w:rFonts w:hint="eastAsia"/>
        </w:rPr>
        <w:t>і</w:t>
      </w:r>
      <w:r>
        <w:t></w:t>
      </w:r>
      <w:r>
        <w:rPr>
          <w:rFonts w:hint="eastAsia"/>
        </w:rPr>
        <w:t>економічного</w:t>
      </w:r>
      <w:r>
        <w:t></w:t>
      </w:r>
      <w:r>
        <w:rPr>
          <w:rFonts w:hint="eastAsia"/>
        </w:rPr>
        <w:t>ресурсу</w:t>
      </w:r>
      <w:r>
        <w:t></w:t>
      </w:r>
    </w:p>
    <w:p w:rsidR="005E4F05" w:rsidRDefault="005E4F05" w:rsidP="005E4F05"/>
    <w:p w:rsidR="005E4F05" w:rsidRDefault="005E4F05" w:rsidP="005E4F05">
      <w:r>
        <w:rPr>
          <w:rFonts w:hint="eastAsia"/>
        </w:rPr>
        <w:t>Розроблено</w:t>
      </w:r>
      <w:r>
        <w:t></w:t>
      </w:r>
      <w:r>
        <w:rPr>
          <w:rFonts w:hint="eastAsia"/>
        </w:rPr>
        <w:t>методичний</w:t>
      </w:r>
      <w:r>
        <w:t></w:t>
      </w:r>
      <w:r>
        <w:rPr>
          <w:rFonts w:hint="eastAsia"/>
        </w:rPr>
        <w:t>підхід</w:t>
      </w:r>
      <w:r>
        <w:t></w:t>
      </w:r>
      <w:r>
        <w:rPr>
          <w:rFonts w:hint="eastAsia"/>
        </w:rPr>
        <w:t>синтезу</w:t>
      </w:r>
      <w:r>
        <w:t></w:t>
      </w:r>
      <w:r>
        <w:rPr>
          <w:rFonts w:hint="eastAsia"/>
        </w:rPr>
        <w:t>механізмів</w:t>
      </w:r>
      <w:r>
        <w:t></w:t>
      </w:r>
      <w:r>
        <w:rPr>
          <w:rFonts w:hint="eastAsia"/>
        </w:rPr>
        <w:t>оцінки</w:t>
      </w:r>
      <w:r>
        <w:t></w:t>
      </w:r>
      <w:r>
        <w:t></w:t>
      </w:r>
      <w:r>
        <w:rPr>
          <w:rFonts w:hint="eastAsia"/>
        </w:rPr>
        <w:t>аналізу</w:t>
      </w:r>
      <w:r>
        <w:t></w:t>
      </w:r>
      <w:r>
        <w:rPr>
          <w:rFonts w:hint="eastAsia"/>
        </w:rPr>
        <w:t>і</w:t>
      </w:r>
      <w:r>
        <w:t></w:t>
      </w:r>
      <w:r>
        <w:rPr>
          <w:rFonts w:hint="eastAsia"/>
        </w:rPr>
        <w:t>прогнозування</w:t>
      </w:r>
      <w:r>
        <w:t></w:t>
      </w:r>
      <w:r>
        <w:rPr>
          <w:rFonts w:hint="eastAsia"/>
        </w:rPr>
        <w:t>характеристик</w:t>
      </w:r>
      <w:r>
        <w:t></w:t>
      </w:r>
      <w:r>
        <w:rPr>
          <w:rFonts w:hint="eastAsia"/>
        </w:rPr>
        <w:t>капіталу</w:t>
      </w:r>
      <w:r>
        <w:t></w:t>
      </w:r>
      <w:r>
        <w:rPr>
          <w:rFonts w:hint="eastAsia"/>
        </w:rPr>
        <w:t>та</w:t>
      </w:r>
      <w:r>
        <w:t></w:t>
      </w:r>
      <w:r>
        <w:rPr>
          <w:rFonts w:hint="eastAsia"/>
        </w:rPr>
        <w:t>вдосконалено</w:t>
      </w:r>
      <w:r>
        <w:t></w:t>
      </w:r>
      <w:r>
        <w:rPr>
          <w:rFonts w:hint="eastAsia"/>
        </w:rPr>
        <w:t>формування</w:t>
      </w:r>
      <w:r>
        <w:t></w:t>
      </w:r>
      <w:r>
        <w:rPr>
          <w:rFonts w:hint="eastAsia"/>
        </w:rPr>
        <w:t>інте</w:t>
      </w:r>
      <w:r>
        <w:t></w:t>
      </w:r>
      <w:r>
        <w:rPr>
          <w:rFonts w:hint="eastAsia"/>
        </w:rPr>
        <w:t>грального</w:t>
      </w:r>
      <w:r>
        <w:t></w:t>
      </w:r>
      <w:r>
        <w:rPr>
          <w:rFonts w:hint="eastAsia"/>
        </w:rPr>
        <w:t>показника</w:t>
      </w:r>
      <w:r>
        <w:t></w:t>
      </w:r>
      <w:r>
        <w:rPr>
          <w:rFonts w:hint="eastAsia"/>
        </w:rPr>
        <w:t>стану</w:t>
      </w:r>
      <w:r>
        <w:t></w:t>
      </w:r>
      <w:r>
        <w:rPr>
          <w:rFonts w:hint="eastAsia"/>
        </w:rPr>
        <w:t>капіталу</w:t>
      </w:r>
      <w:r>
        <w:t></w:t>
      </w:r>
      <w:r>
        <w:rPr>
          <w:rFonts w:hint="eastAsia"/>
        </w:rPr>
        <w:t>підприємства</w:t>
      </w:r>
      <w:r>
        <w:t></w:t>
      </w:r>
    </w:p>
    <w:p w:rsidR="005E4F05" w:rsidRDefault="005E4F05" w:rsidP="005E4F05"/>
    <w:p w:rsidR="005E4F05" w:rsidRPr="005E4F05" w:rsidRDefault="005E4F05" w:rsidP="005E4F05">
      <w:r>
        <w:rPr>
          <w:rFonts w:hint="eastAsia"/>
        </w:rPr>
        <w:t>В</w:t>
      </w:r>
      <w:r>
        <w:t></w:t>
      </w:r>
      <w:r>
        <w:rPr>
          <w:rFonts w:hint="eastAsia"/>
        </w:rPr>
        <w:t>дисертаційній</w:t>
      </w:r>
      <w:r>
        <w:t></w:t>
      </w:r>
      <w:r>
        <w:rPr>
          <w:rFonts w:hint="eastAsia"/>
        </w:rPr>
        <w:t>роботі</w:t>
      </w:r>
      <w:r>
        <w:t></w:t>
      </w:r>
      <w:r>
        <w:rPr>
          <w:rFonts w:hint="eastAsia"/>
        </w:rPr>
        <w:t>розроблено</w:t>
      </w:r>
      <w:r>
        <w:t></w:t>
      </w:r>
      <w:r>
        <w:rPr>
          <w:rFonts w:hint="eastAsia"/>
        </w:rPr>
        <w:t>та</w:t>
      </w:r>
      <w:r>
        <w:t></w:t>
      </w:r>
      <w:r>
        <w:rPr>
          <w:rFonts w:hint="eastAsia"/>
        </w:rPr>
        <w:t>реалізовано</w:t>
      </w:r>
      <w:r>
        <w:t></w:t>
      </w:r>
      <w:r>
        <w:rPr>
          <w:rFonts w:hint="eastAsia"/>
        </w:rPr>
        <w:t>імітаційну</w:t>
      </w:r>
      <w:r>
        <w:t></w:t>
      </w:r>
      <w:r>
        <w:rPr>
          <w:rFonts w:hint="eastAsia"/>
        </w:rPr>
        <w:t>модель</w:t>
      </w:r>
      <w:r>
        <w:t></w:t>
      </w:r>
      <w:r>
        <w:rPr>
          <w:rFonts w:hint="eastAsia"/>
        </w:rPr>
        <w:t>управління</w:t>
      </w:r>
      <w:r>
        <w:t></w:t>
      </w:r>
      <w:r>
        <w:rPr>
          <w:rFonts w:hint="eastAsia"/>
        </w:rPr>
        <w:t>структурою</w:t>
      </w:r>
      <w:r>
        <w:t></w:t>
      </w:r>
      <w:r>
        <w:rPr>
          <w:rFonts w:hint="eastAsia"/>
        </w:rPr>
        <w:t>капіталу</w:t>
      </w:r>
      <w:r>
        <w:t></w:t>
      </w:r>
      <w:r>
        <w:rPr>
          <w:rFonts w:hint="eastAsia"/>
        </w:rPr>
        <w:t>підприємства</w:t>
      </w:r>
      <w:r>
        <w:t></w:t>
      </w:r>
      <w:r>
        <w:t></w:t>
      </w:r>
      <w:r>
        <w:rPr>
          <w:rFonts w:hint="eastAsia"/>
        </w:rPr>
        <w:t>що</w:t>
      </w:r>
      <w:r>
        <w:t></w:t>
      </w:r>
      <w:r>
        <w:rPr>
          <w:rFonts w:hint="eastAsia"/>
        </w:rPr>
        <w:t>дозволило</w:t>
      </w:r>
      <w:r>
        <w:t></w:t>
      </w:r>
      <w:r>
        <w:rPr>
          <w:rFonts w:hint="eastAsia"/>
        </w:rPr>
        <w:t>провести</w:t>
      </w:r>
      <w:r>
        <w:t></w:t>
      </w:r>
      <w:r>
        <w:rPr>
          <w:rFonts w:hint="eastAsia"/>
        </w:rPr>
        <w:t>оцінку</w:t>
      </w:r>
      <w:r>
        <w:t></w:t>
      </w:r>
      <w:r>
        <w:rPr>
          <w:rFonts w:hint="eastAsia"/>
        </w:rPr>
        <w:t>й</w:t>
      </w:r>
      <w:r>
        <w:t></w:t>
      </w:r>
      <w:r>
        <w:rPr>
          <w:rFonts w:hint="eastAsia"/>
        </w:rPr>
        <w:t>аналіз</w:t>
      </w:r>
      <w:r>
        <w:t></w:t>
      </w:r>
      <w:r>
        <w:rPr>
          <w:rFonts w:hint="eastAsia"/>
        </w:rPr>
        <w:t>характеристик</w:t>
      </w:r>
      <w:r>
        <w:t></w:t>
      </w:r>
      <w:r>
        <w:rPr>
          <w:rFonts w:hint="eastAsia"/>
        </w:rPr>
        <w:t>структури</w:t>
      </w:r>
      <w:r>
        <w:t></w:t>
      </w:r>
      <w:r>
        <w:rPr>
          <w:rFonts w:hint="eastAsia"/>
        </w:rPr>
        <w:t>капіталу</w:t>
      </w:r>
      <w:r>
        <w:t></w:t>
      </w:r>
      <w:r>
        <w:rPr>
          <w:rFonts w:hint="eastAsia"/>
        </w:rPr>
        <w:t>при</w:t>
      </w:r>
      <w:r>
        <w:t></w:t>
      </w:r>
      <w:r>
        <w:rPr>
          <w:rFonts w:hint="eastAsia"/>
        </w:rPr>
        <w:t>різних</w:t>
      </w:r>
      <w:r>
        <w:t></w:t>
      </w:r>
      <w:r>
        <w:rPr>
          <w:rFonts w:hint="eastAsia"/>
        </w:rPr>
        <w:t>варіантах</w:t>
      </w:r>
      <w:r>
        <w:t></w:t>
      </w:r>
      <w:r>
        <w:rPr>
          <w:rFonts w:hint="eastAsia"/>
        </w:rPr>
        <w:t>керуючих</w:t>
      </w:r>
      <w:r>
        <w:t></w:t>
      </w:r>
      <w:r>
        <w:rPr>
          <w:rFonts w:hint="eastAsia"/>
        </w:rPr>
        <w:t>впливів</w:t>
      </w:r>
      <w:r>
        <w:t></w:t>
      </w:r>
      <w:r>
        <w:t></w:t>
      </w:r>
      <w:r>
        <w:rPr>
          <w:rFonts w:hint="eastAsia"/>
        </w:rPr>
        <w:t>спрямованих</w:t>
      </w:r>
      <w:r>
        <w:t></w:t>
      </w:r>
      <w:r>
        <w:rPr>
          <w:rFonts w:hint="eastAsia"/>
        </w:rPr>
        <w:t>на</w:t>
      </w:r>
      <w:r>
        <w:t></w:t>
      </w:r>
      <w:r>
        <w:rPr>
          <w:rFonts w:hint="eastAsia"/>
        </w:rPr>
        <w:t>локалізацію</w:t>
      </w:r>
      <w:r>
        <w:t></w:t>
      </w:r>
      <w:r>
        <w:rPr>
          <w:rFonts w:hint="eastAsia"/>
        </w:rPr>
        <w:t>кризових</w:t>
      </w:r>
      <w:r>
        <w:t></w:t>
      </w:r>
      <w:r>
        <w:rPr>
          <w:rFonts w:hint="eastAsia"/>
        </w:rPr>
        <w:t>ситуацій</w:t>
      </w:r>
      <w:r>
        <w:t></w:t>
      </w:r>
      <w:r>
        <w:rPr>
          <w:rFonts w:hint="eastAsia"/>
        </w:rPr>
        <w:t>і</w:t>
      </w:r>
      <w:r>
        <w:t></w:t>
      </w:r>
      <w:r>
        <w:rPr>
          <w:rFonts w:hint="eastAsia"/>
        </w:rPr>
        <w:t>відновлення</w:t>
      </w:r>
      <w:r>
        <w:t></w:t>
      </w:r>
      <w:r>
        <w:rPr>
          <w:rFonts w:hint="eastAsia"/>
        </w:rPr>
        <w:t>нормального</w:t>
      </w:r>
      <w:r>
        <w:t></w:t>
      </w:r>
      <w:r>
        <w:rPr>
          <w:rFonts w:hint="eastAsia"/>
        </w:rPr>
        <w:t>режиму</w:t>
      </w:r>
      <w:r>
        <w:t></w:t>
      </w:r>
      <w:r>
        <w:rPr>
          <w:rFonts w:hint="eastAsia"/>
        </w:rPr>
        <w:t>функціонування</w:t>
      </w:r>
      <w:r>
        <w:t></w:t>
      </w:r>
      <w:r>
        <w:rPr>
          <w:rFonts w:hint="eastAsia"/>
        </w:rPr>
        <w:t>фінансової</w:t>
      </w:r>
      <w:r>
        <w:t></w:t>
      </w:r>
      <w:r>
        <w:rPr>
          <w:rFonts w:hint="eastAsia"/>
        </w:rPr>
        <w:t>системи</w:t>
      </w:r>
      <w:r>
        <w:t></w:t>
      </w:r>
      <w:bookmarkEnd w:id="0"/>
    </w:p>
    <w:sectPr w:rsidR="005E4F05" w:rsidRPr="005E4F0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EE2" w:rsidRDefault="00C47EE2">
      <w:pPr>
        <w:spacing w:after="0" w:line="240" w:lineRule="auto"/>
      </w:pPr>
      <w:r>
        <w:separator/>
      </w:r>
    </w:p>
  </w:endnote>
  <w:endnote w:type="continuationSeparator" w:id="0">
    <w:p w:rsidR="00C47EE2" w:rsidRDefault="00C47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EE2" w:rsidRDefault="00C47EE2"/>
    <w:p w:rsidR="00C47EE2" w:rsidRDefault="00C47EE2"/>
    <w:p w:rsidR="00C47EE2" w:rsidRDefault="00C47EE2"/>
    <w:p w:rsidR="00C47EE2" w:rsidRDefault="00C47EE2"/>
    <w:p w:rsidR="00C47EE2" w:rsidRDefault="00C47EE2"/>
    <w:p w:rsidR="00C47EE2" w:rsidRDefault="00C47EE2"/>
    <w:p w:rsidR="00C47EE2" w:rsidRDefault="00C47EE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EE2" w:rsidRDefault="00C47E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47EE2" w:rsidRDefault="00C47E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47EE2" w:rsidRDefault="00C47EE2"/>
    <w:p w:rsidR="00C47EE2" w:rsidRDefault="00C47EE2"/>
    <w:p w:rsidR="00C47EE2" w:rsidRDefault="00C47EE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EE2" w:rsidRDefault="00C47EE2"/>
                          <w:p w:rsidR="00C47EE2" w:rsidRDefault="00C47EE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47EE2" w:rsidRDefault="00C47EE2"/>
                    <w:p w:rsidR="00C47EE2" w:rsidRDefault="00C47EE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47EE2" w:rsidRDefault="00C47EE2"/>
    <w:p w:rsidR="00C47EE2" w:rsidRDefault="00C47EE2">
      <w:pPr>
        <w:rPr>
          <w:sz w:val="2"/>
          <w:szCs w:val="2"/>
        </w:rPr>
      </w:pPr>
    </w:p>
    <w:p w:rsidR="00C47EE2" w:rsidRDefault="00C47EE2"/>
    <w:p w:rsidR="00C47EE2" w:rsidRDefault="00C47EE2">
      <w:pPr>
        <w:spacing w:after="0" w:line="240" w:lineRule="auto"/>
      </w:pPr>
    </w:p>
  </w:footnote>
  <w:footnote w:type="continuationSeparator" w:id="0">
    <w:p w:rsidR="00C47EE2" w:rsidRDefault="00C47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EE2"/>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79081E-0A24-4DCF-87D3-4C23F4989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19979</TotalTime>
  <Pages>1</Pages>
  <Words>216</Words>
  <Characters>1237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1255</cp:revision>
  <cp:lastPrinted>2009-02-06T05:36:00Z</cp:lastPrinted>
  <dcterms:created xsi:type="dcterms:W3CDTF">2023-09-07T12:38:00Z</dcterms:created>
  <dcterms:modified xsi:type="dcterms:W3CDTF">2023-11-28T08:55:00Z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