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90D9" w14:textId="77777777" w:rsidR="00D46E40" w:rsidRDefault="00D46E40" w:rsidP="00D46E4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Карфа</w:t>
      </w:r>
      <w:proofErr w:type="spellEnd"/>
      <w:r>
        <w:rPr>
          <w:rFonts w:ascii="Helvetica" w:hAnsi="Helvetica" w:cs="Helvetica"/>
          <w:b/>
          <w:bCs w:val="0"/>
          <w:color w:val="222222"/>
          <w:sz w:val="21"/>
          <w:szCs w:val="21"/>
        </w:rPr>
        <w:t xml:space="preserve"> Мухтар.</w:t>
      </w:r>
    </w:p>
    <w:p w14:paraId="63D7B975" w14:textId="77777777" w:rsidR="00D46E40" w:rsidRDefault="00D46E40" w:rsidP="00D46E4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Ливия в контексте внешней политики России и Советского Союза, 10-е - конец 40-х гг. ХХ </w:t>
      </w:r>
      <w:proofErr w:type="gramStart"/>
      <w:r>
        <w:rPr>
          <w:rFonts w:ascii="Helvetica" w:hAnsi="Helvetica" w:cs="Helvetica"/>
          <w:caps/>
          <w:color w:val="222222"/>
          <w:sz w:val="21"/>
          <w:szCs w:val="21"/>
        </w:rPr>
        <w:t>в. :</w:t>
      </w:r>
      <w:proofErr w:type="gramEnd"/>
      <w:r>
        <w:rPr>
          <w:rFonts w:ascii="Helvetica" w:hAnsi="Helvetica" w:cs="Helvetica"/>
          <w:caps/>
          <w:color w:val="222222"/>
          <w:sz w:val="21"/>
          <w:szCs w:val="21"/>
        </w:rPr>
        <w:t xml:space="preserve"> диссертация ... кандидата педагогических наук : 23.00.04. - Москва, 1998. - 174 с.</w:t>
      </w:r>
    </w:p>
    <w:p w14:paraId="65F2BB88" w14:textId="77777777" w:rsidR="00D46E40" w:rsidRDefault="00D46E40" w:rsidP="00D46E4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педагогических наук </w:t>
      </w:r>
      <w:proofErr w:type="spellStart"/>
      <w:r>
        <w:rPr>
          <w:rFonts w:ascii="Arial" w:hAnsi="Arial" w:cs="Arial"/>
          <w:color w:val="646B71"/>
          <w:sz w:val="18"/>
          <w:szCs w:val="18"/>
        </w:rPr>
        <w:t>Карфа</w:t>
      </w:r>
      <w:proofErr w:type="spellEnd"/>
      <w:r>
        <w:rPr>
          <w:rFonts w:ascii="Arial" w:hAnsi="Arial" w:cs="Arial"/>
          <w:color w:val="646B71"/>
          <w:sz w:val="18"/>
          <w:szCs w:val="18"/>
        </w:rPr>
        <w:t xml:space="preserve"> Мухтар</w:t>
      </w:r>
    </w:p>
    <w:p w14:paraId="2C113E2E"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8B2229"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ЛИВИЙСКИЙ ВОПРОС ВО ВНЕШНЕЙ ПОЛИТИКЕ РОССИЙСКОЙ ИМПЕРИИ: ТРИ-ПОЛИТАНИЯ И КИРЕНАЖА В КОНТЕКСТЕ ЕВРОПЕЙСКОЙ ГЕОПОЛИТИКИ КАНУНА ПЕРВОЙ МИРОВОЙ ВОЙНЫ.</w:t>
      </w:r>
    </w:p>
    <w:p w14:paraId="70AA4241"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Ливия и российско-итальянские отношения. Договор </w:t>
      </w:r>
      <w:proofErr w:type="spellStart"/>
      <w:r>
        <w:rPr>
          <w:rFonts w:ascii="Arial" w:hAnsi="Arial" w:cs="Arial"/>
          <w:color w:val="333333"/>
          <w:sz w:val="21"/>
          <w:szCs w:val="21"/>
        </w:rPr>
        <w:t>Раккониджи</w:t>
      </w:r>
      <w:proofErr w:type="spellEnd"/>
      <w:r>
        <w:rPr>
          <w:rFonts w:ascii="Arial" w:hAnsi="Arial" w:cs="Arial"/>
          <w:color w:val="333333"/>
          <w:sz w:val="21"/>
          <w:szCs w:val="21"/>
        </w:rPr>
        <w:t>.</w:t>
      </w:r>
    </w:p>
    <w:p w14:paraId="4EBC9CC4"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Отношение России к итало-турецкой войне 1911-1912 гг.</w:t>
      </w:r>
    </w:p>
    <w:p w14:paraId="34D6ED6F"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Попытки российского посредничества в конфликте между Италией и Османской империей. Инициатива Сазонова.</w:t>
      </w:r>
    </w:p>
    <w:p w14:paraId="345F9A2F"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СОВЕТСКОЕ ГОСУДАРСТВО И ЛИВИЙСКОЕ НАЦИОНАЛЬНОЕ ДВИЖЕНИЕ: 20-30-Е ГГ.</w:t>
      </w:r>
    </w:p>
    <w:p w14:paraId="52AAD544"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Ливия в условиях итальянской оккупации: национальное движение в новых исторических условиях.</w:t>
      </w:r>
    </w:p>
    <w:p w14:paraId="7EC46385"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Коммунистический Интернационал и ливийский вопрос: эпоха 1920-1939 гг.</w:t>
      </w:r>
    </w:p>
    <w:p w14:paraId="4F2AF301"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Итальянская коммунистическая партия и ливийский вопрос: 1920-1939 гг.</w:t>
      </w:r>
    </w:p>
    <w:p w14:paraId="3DB959C9"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Советско-итальянские отношения межгосударственного характера времени 20-30-х гг. Попытка объяснения отсутствия интереса</w:t>
      </w:r>
    </w:p>
    <w:p w14:paraId="0AB6477E"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СССР к </w:t>
      </w:r>
      <w:proofErr w:type="spellStart"/>
      <w:r>
        <w:rPr>
          <w:rFonts w:ascii="Arial" w:hAnsi="Arial" w:cs="Arial"/>
          <w:color w:val="333333"/>
          <w:sz w:val="21"/>
          <w:szCs w:val="21"/>
        </w:rPr>
        <w:t>собвтиям</w:t>
      </w:r>
      <w:proofErr w:type="spellEnd"/>
      <w:r>
        <w:rPr>
          <w:rFonts w:ascii="Arial" w:hAnsi="Arial" w:cs="Arial"/>
          <w:color w:val="333333"/>
          <w:sz w:val="21"/>
          <w:szCs w:val="21"/>
        </w:rPr>
        <w:t xml:space="preserve"> в Ливии.</w:t>
      </w:r>
    </w:p>
    <w:p w14:paraId="0DE16D97"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СССР И ЛИВИЙСКИЙ ВОПРОС ПОСЛЕ</w:t>
      </w:r>
    </w:p>
    <w:p w14:paraId="1C35F1E8"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ВТОРОЙ МИРОВОЙ ВОЙНЫ.</w:t>
      </w:r>
    </w:p>
    <w:p w14:paraId="5C8DFFA9"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Ливийский вопрос в контактах между державами-участницами антигитлеровской коалиции в первые году после окончания второй мировой войны.</w:t>
      </w:r>
    </w:p>
    <w:p w14:paraId="4E95E0F1"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Советский Союз и Италия: второй этап развития советской позиции в отношении ливийского вопроса.</w:t>
      </w:r>
    </w:p>
    <w:p w14:paraId="66E362A1" w14:textId="77777777" w:rsidR="00D46E40" w:rsidRDefault="00D46E40" w:rsidP="00D46E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Ливийский вопрос в ООН: линия поведения Советского Союза.</w:t>
      </w:r>
    </w:p>
    <w:p w14:paraId="4FDAD129" w14:textId="7F7E111E" w:rsidR="00BD642D" w:rsidRPr="00D46E40" w:rsidRDefault="00BD642D" w:rsidP="00D46E40"/>
    <w:sectPr w:rsidR="00BD642D" w:rsidRPr="00D46E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4D81" w14:textId="77777777" w:rsidR="00B55A66" w:rsidRDefault="00B55A66">
      <w:pPr>
        <w:spacing w:after="0" w:line="240" w:lineRule="auto"/>
      </w:pPr>
      <w:r>
        <w:separator/>
      </w:r>
    </w:p>
  </w:endnote>
  <w:endnote w:type="continuationSeparator" w:id="0">
    <w:p w14:paraId="1D5579BE" w14:textId="77777777" w:rsidR="00B55A66" w:rsidRDefault="00B5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EC03" w14:textId="77777777" w:rsidR="00B55A66" w:rsidRDefault="00B55A66"/>
    <w:p w14:paraId="014004A9" w14:textId="77777777" w:rsidR="00B55A66" w:rsidRDefault="00B55A66"/>
    <w:p w14:paraId="0FFF8B82" w14:textId="77777777" w:rsidR="00B55A66" w:rsidRDefault="00B55A66"/>
    <w:p w14:paraId="5997B1F9" w14:textId="77777777" w:rsidR="00B55A66" w:rsidRDefault="00B55A66"/>
    <w:p w14:paraId="2B938832" w14:textId="77777777" w:rsidR="00B55A66" w:rsidRDefault="00B55A66"/>
    <w:p w14:paraId="55DCA328" w14:textId="77777777" w:rsidR="00B55A66" w:rsidRDefault="00B55A66"/>
    <w:p w14:paraId="0C6C09D4" w14:textId="77777777" w:rsidR="00B55A66" w:rsidRDefault="00B55A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252A22" wp14:editId="61CE22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5590" w14:textId="77777777" w:rsidR="00B55A66" w:rsidRDefault="00B55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52A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755590" w14:textId="77777777" w:rsidR="00B55A66" w:rsidRDefault="00B55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C1CAC1" w14:textId="77777777" w:rsidR="00B55A66" w:rsidRDefault="00B55A66"/>
    <w:p w14:paraId="508C258E" w14:textId="77777777" w:rsidR="00B55A66" w:rsidRDefault="00B55A66"/>
    <w:p w14:paraId="2B899174" w14:textId="77777777" w:rsidR="00B55A66" w:rsidRDefault="00B55A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1FEB38" wp14:editId="2F8F91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D7BEF" w14:textId="77777777" w:rsidR="00B55A66" w:rsidRDefault="00B55A66"/>
                          <w:p w14:paraId="23E862CE" w14:textId="77777777" w:rsidR="00B55A66" w:rsidRDefault="00B55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1FEB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DD7BEF" w14:textId="77777777" w:rsidR="00B55A66" w:rsidRDefault="00B55A66"/>
                    <w:p w14:paraId="23E862CE" w14:textId="77777777" w:rsidR="00B55A66" w:rsidRDefault="00B55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DD2F3" w14:textId="77777777" w:rsidR="00B55A66" w:rsidRDefault="00B55A66"/>
    <w:p w14:paraId="5CB29CE0" w14:textId="77777777" w:rsidR="00B55A66" w:rsidRDefault="00B55A66">
      <w:pPr>
        <w:rPr>
          <w:sz w:val="2"/>
          <w:szCs w:val="2"/>
        </w:rPr>
      </w:pPr>
    </w:p>
    <w:p w14:paraId="4B392D18" w14:textId="77777777" w:rsidR="00B55A66" w:rsidRDefault="00B55A66"/>
    <w:p w14:paraId="6B83C4E3" w14:textId="77777777" w:rsidR="00B55A66" w:rsidRDefault="00B55A66">
      <w:pPr>
        <w:spacing w:after="0" w:line="240" w:lineRule="auto"/>
      </w:pPr>
    </w:p>
  </w:footnote>
  <w:footnote w:type="continuationSeparator" w:id="0">
    <w:p w14:paraId="32CB22D5" w14:textId="77777777" w:rsidR="00B55A66" w:rsidRDefault="00B55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6"/>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92383</TotalTime>
  <Pages>2</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cp:revision>
  <cp:lastPrinted>2009-02-06T05:36:00Z</cp:lastPrinted>
  <dcterms:created xsi:type="dcterms:W3CDTF">2024-01-07T13:43:00Z</dcterms:created>
  <dcterms:modified xsi:type="dcterms:W3CDTF">2025-05-12T15:13:00Z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