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40" w:rsidRDefault="00BD1540" w:rsidP="00BD154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Новохацька Олеся Олексіївна</w:t>
      </w:r>
      <w:r>
        <w:rPr>
          <w:rFonts w:ascii="CIDFont+F4" w:hAnsi="CIDFont+F4" w:cs="CIDFont+F4"/>
          <w:kern w:val="0"/>
          <w:sz w:val="28"/>
          <w:szCs w:val="28"/>
          <w:lang w:eastAsia="ru-RU"/>
        </w:rPr>
        <w:t>, аспірант кафедри гігієни та екології</w:t>
      </w:r>
    </w:p>
    <w:p w:rsidR="00BD1540" w:rsidRDefault="00BD1540" w:rsidP="00BD154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 НМУ імені О.О. Богомольця, тема дисертації: «Гігієнічна оцінка та</w:t>
      </w:r>
    </w:p>
    <w:p w:rsidR="00BD1540" w:rsidRDefault="00BD1540" w:rsidP="00BD154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регламентація застосування пестицидів в системі хімічного захисту</w:t>
      </w:r>
    </w:p>
    <w:p w:rsidR="00BD1540" w:rsidRDefault="00BD1540" w:rsidP="00BD154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картоплі», (222 Медицина). Спеціалізована вчена рада ДФ 26.003.037 в</w:t>
      </w:r>
    </w:p>
    <w:p w:rsidR="004A5337" w:rsidRPr="00BD1540" w:rsidRDefault="00BD1540" w:rsidP="00BD1540">
      <w:r>
        <w:rPr>
          <w:rFonts w:ascii="CIDFont+F4" w:hAnsi="CIDFont+F4" w:cs="CIDFont+F4"/>
          <w:kern w:val="0"/>
          <w:sz w:val="28"/>
          <w:szCs w:val="28"/>
          <w:lang w:eastAsia="ru-RU"/>
        </w:rPr>
        <w:t>Національному медичному університеті імені О.О. Богомольця</w:t>
      </w:r>
    </w:p>
    <w:sectPr w:rsidR="004A5337" w:rsidRPr="00BD15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D1540" w:rsidRPr="00BD15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8EFA2-6C96-4554-9A84-D8907CF1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2021-11-11T17:50:00Z</dcterms:created>
  <dcterms:modified xsi:type="dcterms:W3CDTF">2021-11-11T19:31:00Z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