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96" w:rsidRDefault="00EA7E79" w:rsidP="00EA7E79">
      <w:pPr>
        <w:rPr>
          <w:rFonts w:ascii="Times New Roman" w:eastAsia="Calibri" w:hAnsi="Times New Roman" w:cs="Times New Roman"/>
          <w:kern w:val="0"/>
          <w:sz w:val="28"/>
          <w:szCs w:val="28"/>
          <w:lang w:val="uk-UA" w:eastAsia="en-US"/>
        </w:rPr>
      </w:pPr>
      <w:r w:rsidRPr="00EA7E79">
        <w:rPr>
          <w:rFonts w:ascii="Times New Roman" w:eastAsia="Calibri" w:hAnsi="Times New Roman" w:cs="Times New Roman" w:hint="eastAsia"/>
          <w:kern w:val="0"/>
          <w:sz w:val="28"/>
          <w:szCs w:val="28"/>
          <w:lang w:val="uk-UA" w:eastAsia="en-US"/>
        </w:rPr>
        <w:t>Савельев</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Сергей</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Николаевич</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Интенсификация</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очистки</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сточных</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вод</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химических</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производств</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от</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углеводородов</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окислительными</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методами</w:t>
      </w:r>
      <w:r w:rsidRPr="00EA7E79">
        <w:rPr>
          <w:rFonts w:ascii="Times New Roman" w:eastAsia="Calibri" w:hAnsi="Times New Roman" w:cs="Times New Roman"/>
          <w:kern w:val="0"/>
          <w:sz w:val="28"/>
          <w:szCs w:val="28"/>
          <w:lang w:val="uk-UA" w:eastAsia="en-US"/>
        </w:rPr>
        <w:t xml:space="preserve"> : </w:t>
      </w:r>
      <w:r w:rsidRPr="00EA7E79">
        <w:rPr>
          <w:rFonts w:ascii="Times New Roman" w:eastAsia="Calibri" w:hAnsi="Times New Roman" w:cs="Times New Roman" w:hint="eastAsia"/>
          <w:kern w:val="0"/>
          <w:sz w:val="28"/>
          <w:szCs w:val="28"/>
          <w:lang w:val="uk-UA" w:eastAsia="en-US"/>
        </w:rPr>
        <w:t>диссертация</w:t>
      </w:r>
      <w:r w:rsidRPr="00EA7E79">
        <w:rPr>
          <w:rFonts w:ascii="Times New Roman" w:eastAsia="Calibri" w:hAnsi="Times New Roman" w:cs="Times New Roman"/>
          <w:kern w:val="0"/>
          <w:sz w:val="28"/>
          <w:szCs w:val="28"/>
          <w:lang w:val="uk-UA" w:eastAsia="en-US"/>
        </w:rPr>
        <w:t xml:space="preserve"> ... </w:t>
      </w:r>
      <w:r w:rsidRPr="00EA7E79">
        <w:rPr>
          <w:rFonts w:ascii="Times New Roman" w:eastAsia="Calibri" w:hAnsi="Times New Roman" w:cs="Times New Roman" w:hint="eastAsia"/>
          <w:kern w:val="0"/>
          <w:sz w:val="28"/>
          <w:szCs w:val="28"/>
          <w:lang w:val="uk-UA" w:eastAsia="en-US"/>
        </w:rPr>
        <w:t>кандидата</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технических</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наук</w:t>
      </w:r>
      <w:r w:rsidRPr="00EA7E79">
        <w:rPr>
          <w:rFonts w:ascii="Times New Roman" w:eastAsia="Calibri" w:hAnsi="Times New Roman" w:cs="Times New Roman"/>
          <w:kern w:val="0"/>
          <w:sz w:val="28"/>
          <w:szCs w:val="28"/>
          <w:lang w:val="uk-UA" w:eastAsia="en-US"/>
        </w:rPr>
        <w:t xml:space="preserve"> : 03.00.16 / </w:t>
      </w:r>
      <w:r w:rsidRPr="00EA7E79">
        <w:rPr>
          <w:rFonts w:ascii="Times New Roman" w:eastAsia="Calibri" w:hAnsi="Times New Roman" w:cs="Times New Roman" w:hint="eastAsia"/>
          <w:kern w:val="0"/>
          <w:sz w:val="28"/>
          <w:szCs w:val="28"/>
          <w:lang w:val="uk-UA" w:eastAsia="en-US"/>
        </w:rPr>
        <w:t>Савельев</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Сергей</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Николаевич</w:t>
      </w:r>
      <w:r w:rsidRPr="00EA7E79">
        <w:rPr>
          <w:rFonts w:ascii="Times New Roman" w:eastAsia="Calibri" w:hAnsi="Times New Roman" w:cs="Times New Roman"/>
          <w:kern w:val="0"/>
          <w:sz w:val="28"/>
          <w:szCs w:val="28"/>
          <w:lang w:val="uk-UA" w:eastAsia="en-US"/>
        </w:rPr>
        <w:t>; [</w:t>
      </w:r>
      <w:r w:rsidRPr="00EA7E79">
        <w:rPr>
          <w:rFonts w:ascii="Times New Roman" w:eastAsia="Calibri" w:hAnsi="Times New Roman" w:cs="Times New Roman" w:hint="eastAsia"/>
          <w:kern w:val="0"/>
          <w:sz w:val="28"/>
          <w:szCs w:val="28"/>
          <w:lang w:val="uk-UA" w:eastAsia="en-US"/>
        </w:rPr>
        <w:t>Место</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защиты</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Казан</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гос</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технол</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ун</w:t>
      </w:r>
      <w:r w:rsidRPr="00EA7E79">
        <w:rPr>
          <w:rFonts w:ascii="Times New Roman" w:eastAsia="Calibri" w:hAnsi="Times New Roman" w:cs="Times New Roman"/>
          <w:kern w:val="0"/>
          <w:sz w:val="28"/>
          <w:szCs w:val="28"/>
          <w:lang w:val="uk-UA" w:eastAsia="en-US"/>
        </w:rPr>
        <w:t>-</w:t>
      </w:r>
      <w:r w:rsidRPr="00EA7E79">
        <w:rPr>
          <w:rFonts w:ascii="Times New Roman" w:eastAsia="Calibri" w:hAnsi="Times New Roman" w:cs="Times New Roman" w:hint="eastAsia"/>
          <w:kern w:val="0"/>
          <w:sz w:val="28"/>
          <w:szCs w:val="28"/>
          <w:lang w:val="uk-UA" w:eastAsia="en-US"/>
        </w:rPr>
        <w:t>т</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Казань</w:t>
      </w:r>
      <w:r w:rsidRPr="00EA7E79">
        <w:rPr>
          <w:rFonts w:ascii="Times New Roman" w:eastAsia="Calibri" w:hAnsi="Times New Roman" w:cs="Times New Roman"/>
          <w:kern w:val="0"/>
          <w:sz w:val="28"/>
          <w:szCs w:val="28"/>
          <w:lang w:val="uk-UA" w:eastAsia="en-US"/>
        </w:rPr>
        <w:t xml:space="preserve">, 2008.- 155 </w:t>
      </w:r>
      <w:r w:rsidRPr="00EA7E79">
        <w:rPr>
          <w:rFonts w:ascii="Times New Roman" w:eastAsia="Calibri" w:hAnsi="Times New Roman" w:cs="Times New Roman" w:hint="eastAsia"/>
          <w:kern w:val="0"/>
          <w:sz w:val="28"/>
          <w:szCs w:val="28"/>
          <w:lang w:val="uk-UA" w:eastAsia="en-US"/>
        </w:rPr>
        <w:t>с</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ил</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РГБ</w:t>
      </w:r>
      <w:r w:rsidRPr="00EA7E79">
        <w:rPr>
          <w:rFonts w:ascii="Times New Roman" w:eastAsia="Calibri" w:hAnsi="Times New Roman" w:cs="Times New Roman"/>
          <w:kern w:val="0"/>
          <w:sz w:val="28"/>
          <w:szCs w:val="28"/>
          <w:lang w:val="uk-UA" w:eastAsia="en-US"/>
        </w:rPr>
        <w:t xml:space="preserve"> </w:t>
      </w:r>
      <w:r w:rsidRPr="00EA7E79">
        <w:rPr>
          <w:rFonts w:ascii="Times New Roman" w:eastAsia="Calibri" w:hAnsi="Times New Roman" w:cs="Times New Roman" w:hint="eastAsia"/>
          <w:kern w:val="0"/>
          <w:sz w:val="28"/>
          <w:szCs w:val="28"/>
          <w:lang w:val="uk-UA" w:eastAsia="en-US"/>
        </w:rPr>
        <w:t>ОД</w:t>
      </w:r>
      <w:r w:rsidRPr="00EA7E79">
        <w:rPr>
          <w:rFonts w:ascii="Times New Roman" w:eastAsia="Calibri" w:hAnsi="Times New Roman" w:cs="Times New Roman"/>
          <w:kern w:val="0"/>
          <w:sz w:val="28"/>
          <w:szCs w:val="28"/>
          <w:lang w:val="uk-UA" w:eastAsia="en-US"/>
        </w:rPr>
        <w:t>, 61 09-5/530</w:t>
      </w:r>
    </w:p>
    <w:p w:rsidR="00EA7E79" w:rsidRDefault="00EA7E79" w:rsidP="00EA7E79">
      <w:pPr>
        <w:rPr>
          <w:rFonts w:ascii="Times New Roman" w:eastAsia="Calibri" w:hAnsi="Times New Roman" w:cs="Times New Roman"/>
          <w:kern w:val="0"/>
          <w:sz w:val="28"/>
          <w:szCs w:val="28"/>
          <w:lang w:val="uk-UA" w:eastAsia="en-US"/>
        </w:rPr>
      </w:pPr>
    </w:p>
    <w:p w:rsidR="00EA7E79" w:rsidRDefault="00EA7E79" w:rsidP="00EA7E79">
      <w:pPr>
        <w:rPr>
          <w:rFonts w:ascii="Times New Roman" w:eastAsia="Calibri" w:hAnsi="Times New Roman" w:cs="Times New Roman"/>
          <w:kern w:val="0"/>
          <w:sz w:val="28"/>
          <w:szCs w:val="28"/>
          <w:lang w:val="uk-UA" w:eastAsia="en-US"/>
        </w:rPr>
      </w:pP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КАЗАНСКИЙ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ГОСУДАРСТВЕННЫЙ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ТЕХНОЛОГИЧЕСКИЙ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УНИВЕРСИТЕТ</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правах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рукописи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Helvetica" w:eastAsia="Times-Roman" w:hAnsi="Helvetica" w:cs="Helvetica"/>
          <w:kern w:val="0"/>
          <w:sz w:val="26"/>
          <w:szCs w:val="26"/>
          <w:lang w:eastAsia="ru-RU"/>
        </w:rPr>
      </w:pPr>
      <w:r>
        <w:rPr>
          <w:rFonts w:ascii="Helvetica" w:eastAsia="Times-Roman" w:hAnsi="Helvetica" w:cs="Helvetica"/>
          <w:kern w:val="0"/>
          <w:sz w:val="26"/>
          <w:szCs w:val="26"/>
          <w:lang w:eastAsia="ru-RU"/>
        </w:rPr>
        <w:t>04200951745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Italic" w:eastAsia="Times-BoldItalic" w:hAnsi="Courier New" w:cs="Times-BoldItalic"/>
          <w:b/>
          <w:bCs/>
          <w:i/>
          <w:iCs/>
          <w:kern w:val="0"/>
          <w:sz w:val="26"/>
          <w:szCs w:val="26"/>
          <w:lang w:eastAsia="ru-RU"/>
        </w:rPr>
      </w:pPr>
      <w:r>
        <w:rPr>
          <w:rFonts w:ascii="Times-Bold" w:eastAsia="Times-Bold" w:hAnsi="Courier New" w:cs="Times-Bold" w:hint="eastAsia"/>
          <w:b/>
          <w:bCs/>
          <w:kern w:val="0"/>
          <w:sz w:val="26"/>
          <w:szCs w:val="26"/>
          <w:lang w:eastAsia="ru-RU"/>
        </w:rPr>
        <w:t>Савельев</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Сергей</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Николаевич</w:t>
      </w:r>
      <w:r>
        <w:rPr>
          <w:rFonts w:ascii="Times-Bold" w:eastAsia="Times-Bold" w:hAnsi="Courier New" w:cs="Times-Bold"/>
          <w:b/>
          <w:bCs/>
          <w:kern w:val="0"/>
          <w:sz w:val="26"/>
          <w:szCs w:val="26"/>
          <w:lang w:eastAsia="ru-RU"/>
        </w:rPr>
        <w:t xml:space="preserve"> </w:t>
      </w:r>
      <w:r>
        <w:rPr>
          <w:rFonts w:ascii="Times-BoldItalic" w:eastAsia="Times-BoldItalic" w:hAnsi="Courier New" w:cs="Times-BoldItalic"/>
          <w:b/>
          <w:bCs/>
          <w:i/>
          <w:iCs/>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ИНТЕНСИФИКАЦИЯ</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ОЧИСТКИ</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СТОЧНЫХ</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ВОД</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ХИМИЧЕСКИХ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ПРОИЗВОДСТВ</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ОТ</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УГЛЕВОДОРОДОВ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ОКИСЛИТЕЛЬНЫМИ</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МЕТОДАМИ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03.00.16. </w:t>
      </w:r>
      <w:r>
        <w:rPr>
          <w:rFonts w:ascii="Times-Roman" w:eastAsia="Times-Roman" w:hAnsi="Courier New" w:cs="Times-Roman" w:hint="eastAsia"/>
          <w:kern w:val="0"/>
          <w:sz w:val="26"/>
          <w:szCs w:val="26"/>
          <w:lang w:eastAsia="ru-RU"/>
        </w:rPr>
        <w:t>—</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Экология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ДИССЕРТАЦИЯ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соискание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ученой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степени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кандидата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наук</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Научный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руководитель</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доктор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химических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наук</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профессор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Фридланд</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Казань</w:t>
      </w:r>
      <w:r>
        <w:rPr>
          <w:rFonts w:ascii="Times-Roman" w:eastAsia="Times-Roman" w:hAnsi="Courier New" w:cs="Times-Roman"/>
          <w:kern w:val="0"/>
          <w:sz w:val="26"/>
          <w:szCs w:val="26"/>
          <w:lang w:eastAsia="ru-RU"/>
        </w:rPr>
        <w:t xml:space="preserve"> - 2008</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4"/>
          <w:szCs w:val="24"/>
          <w:lang w:eastAsia="ru-RU"/>
        </w:rPr>
      </w:pPr>
      <w:r>
        <w:rPr>
          <w:rFonts w:ascii="Helvetica-Bold" w:eastAsia="Helvetica-Bold" w:hAnsi="Courier New" w:cs="Helvetica-Bold"/>
          <w:b/>
          <w:bCs/>
          <w:kern w:val="0"/>
          <w:sz w:val="24"/>
          <w:szCs w:val="24"/>
          <w:lang w:eastAsia="ru-RU"/>
        </w:rPr>
        <w:t>2</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ОГЛАВЛЕНИЕ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ОГЛАВЛЕНИЕ</w:t>
      </w:r>
      <w:r>
        <w:rPr>
          <w:rFonts w:ascii="Times-Roman" w:eastAsia="Times-Roman" w:hAnsi="Courier New" w:cs="Times-Roman"/>
          <w:kern w:val="0"/>
          <w:sz w:val="26"/>
          <w:szCs w:val="26"/>
          <w:lang w:eastAsia="ru-RU"/>
        </w:rPr>
        <w:t>..... 2</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УСЛОВНЫЕ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ОБОЗНАЧЕНИЯ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СОКРАЩЕНИЯ</w:t>
      </w:r>
      <w:r>
        <w:rPr>
          <w:rFonts w:ascii="Times-Roman" w:eastAsia="Times-Roman" w:hAnsi="Courier New" w:cs="Times-Roman"/>
          <w:kern w:val="0"/>
          <w:sz w:val="26"/>
          <w:szCs w:val="26"/>
          <w:lang w:eastAsia="ru-RU"/>
        </w:rPr>
        <w:t xml:space="preserve"> 7</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ВВЕДЕНИЕ</w:t>
      </w:r>
      <w:r>
        <w:rPr>
          <w:rFonts w:ascii="Times-Roman" w:eastAsia="Times-Roman" w:hAnsi="Courier New" w:cs="Times-Roman"/>
          <w:kern w:val="0"/>
          <w:sz w:val="26"/>
          <w:szCs w:val="26"/>
          <w:lang w:eastAsia="ru-RU"/>
        </w:rPr>
        <w:t xml:space="preserve"> 8</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 </w:t>
      </w:r>
      <w:r>
        <w:rPr>
          <w:rFonts w:ascii="Times-Roman" w:eastAsia="Times-Roman" w:hAnsi="Courier New" w:cs="Times-Roman" w:hint="eastAsia"/>
          <w:kern w:val="0"/>
          <w:sz w:val="26"/>
          <w:szCs w:val="26"/>
          <w:lang w:eastAsia="ru-RU"/>
        </w:rPr>
        <w:t>МОНИТОРИНГ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15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 </w:t>
      </w:r>
      <w:r>
        <w:rPr>
          <w:rFonts w:ascii="Times-Roman" w:eastAsia="Times-Roman" w:hAnsi="Courier New" w:cs="Times-Roman" w:hint="eastAsia"/>
          <w:kern w:val="0"/>
          <w:sz w:val="26"/>
          <w:szCs w:val="26"/>
          <w:lang w:eastAsia="ru-RU"/>
        </w:rPr>
        <w:t>Мониторинг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пиролиза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пропан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бутановой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фракции</w:t>
      </w:r>
      <w:r>
        <w:rPr>
          <w:rFonts w:ascii="Times-Roman" w:eastAsia="Times-Roman" w:hAnsi="Courier New" w:cs="Times-Roman"/>
          <w:kern w:val="0"/>
          <w:sz w:val="26"/>
          <w:szCs w:val="26"/>
          <w:lang w:eastAsia="ru-RU"/>
        </w:rPr>
        <w:t xml:space="preserve"> 15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1.2 </w:t>
      </w:r>
      <w:r>
        <w:rPr>
          <w:rFonts w:ascii="Times-Roman" w:eastAsia="Times-Roman" w:hAnsi="Courier New" w:cs="Times-Roman" w:hint="eastAsia"/>
          <w:kern w:val="0"/>
          <w:sz w:val="26"/>
          <w:szCs w:val="26"/>
          <w:lang w:eastAsia="ru-RU"/>
        </w:rPr>
        <w:t>Мониторинг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пиролиза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этана</w:t>
      </w:r>
      <w:r>
        <w:rPr>
          <w:rFonts w:ascii="Times-Roman" w:eastAsia="Times-Roman" w:hAnsi="Courier New" w:cs="Times-Roman"/>
          <w:kern w:val="0"/>
          <w:sz w:val="26"/>
          <w:szCs w:val="26"/>
          <w:lang w:eastAsia="ru-RU"/>
        </w:rPr>
        <w:t xml:space="preserve"> 17</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 </w:t>
      </w:r>
      <w:r>
        <w:rPr>
          <w:rFonts w:ascii="Times-Roman" w:eastAsia="Times-Roman" w:hAnsi="Courier New" w:cs="Times-Roman" w:hint="eastAsia"/>
          <w:kern w:val="0"/>
          <w:sz w:val="26"/>
          <w:szCs w:val="26"/>
          <w:lang w:eastAsia="ru-RU"/>
        </w:rPr>
        <w:t>ОБЗОР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ЛИТЕРАТУРЫ</w:t>
      </w:r>
      <w:r>
        <w:rPr>
          <w:rFonts w:ascii="Times-Roman" w:eastAsia="Times-Roman" w:hAnsi="Courier New" w:cs="Times-Roman"/>
          <w:kern w:val="0"/>
          <w:sz w:val="26"/>
          <w:szCs w:val="26"/>
          <w:lang w:eastAsia="ru-RU"/>
        </w:rPr>
        <w:t xml:space="preserve"> 22</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2.1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пероксидом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водорода</w:t>
      </w:r>
      <w:r>
        <w:rPr>
          <w:rFonts w:ascii="Times-Roman" w:eastAsia="Times-Roman" w:hAnsi="Courier New" w:cs="Times-Roman"/>
          <w:kern w:val="0"/>
          <w:sz w:val="26"/>
          <w:szCs w:val="26"/>
          <w:lang w:eastAsia="ru-RU"/>
        </w:rPr>
        <w:t xml:space="preserve"> 22</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2.2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кислородом</w:t>
      </w:r>
      <w:r>
        <w:rPr>
          <w:rFonts w:ascii="Times-Roman" w:eastAsia="Times-Roman" w:hAnsi="Courier New" w:cs="Times-Roman"/>
          <w:kern w:val="0"/>
          <w:sz w:val="26"/>
          <w:szCs w:val="26"/>
          <w:lang w:eastAsia="ru-RU"/>
        </w:rPr>
        <w:t xml:space="preserve"> 25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2.2.1 </w:t>
      </w:r>
      <w:r>
        <w:rPr>
          <w:rFonts w:ascii="Times-Roman" w:eastAsia="Times-Roman" w:hAnsi="Courier New" w:cs="Times-Roman" w:hint="eastAsia"/>
          <w:kern w:val="0"/>
          <w:sz w:val="26"/>
          <w:szCs w:val="26"/>
          <w:lang w:eastAsia="ru-RU"/>
        </w:rPr>
        <w:t>Парофазное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25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2.2.2 </w:t>
      </w:r>
      <w:r>
        <w:rPr>
          <w:rFonts w:ascii="Times-Roman" w:eastAsia="Times-Roman" w:hAnsi="Courier New" w:cs="Times-Roman" w:hint="eastAsia"/>
          <w:kern w:val="0"/>
          <w:sz w:val="26"/>
          <w:szCs w:val="26"/>
          <w:lang w:eastAsia="ru-RU"/>
        </w:rPr>
        <w:t>Жидкофазное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26</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2.2.2.1 </w:t>
      </w:r>
      <w:r>
        <w:rPr>
          <w:rFonts w:ascii="Times-Roman" w:eastAsia="Times-Roman" w:hAnsi="Courier New" w:cs="Times-Roman" w:hint="eastAsia"/>
          <w:kern w:val="0"/>
          <w:sz w:val="26"/>
          <w:szCs w:val="26"/>
          <w:lang w:eastAsia="ru-RU"/>
        </w:rPr>
        <w:t>Влияние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строения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интенсивность</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27</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2.2.2.2 </w:t>
      </w:r>
      <w:r>
        <w:rPr>
          <w:rFonts w:ascii="Times-Roman" w:eastAsia="Times-Roman" w:hAnsi="Courier New" w:cs="Times-Roman" w:hint="eastAsia"/>
          <w:kern w:val="0"/>
          <w:sz w:val="26"/>
          <w:szCs w:val="26"/>
          <w:lang w:eastAsia="ru-RU"/>
        </w:rPr>
        <w:t>Влияние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интенсивность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28</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2.2.2.3 </w:t>
      </w:r>
      <w:r>
        <w:rPr>
          <w:rFonts w:ascii="Times-Roman" w:eastAsia="Times-Roman" w:hAnsi="Courier New" w:cs="Times-Roman" w:hint="eastAsia"/>
          <w:kern w:val="0"/>
          <w:sz w:val="26"/>
          <w:szCs w:val="26"/>
          <w:lang w:eastAsia="ru-RU"/>
        </w:rPr>
        <w:t>Влияние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давления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интенсивность</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29</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2.2.2.4 </w:t>
      </w:r>
      <w:r>
        <w:rPr>
          <w:rFonts w:ascii="Times-Roman" w:eastAsia="Times-Roman" w:hAnsi="Courier New" w:cs="Times-Roman" w:hint="eastAsia"/>
          <w:kern w:val="0"/>
          <w:sz w:val="26"/>
          <w:szCs w:val="26"/>
          <w:lang w:eastAsia="ru-RU"/>
        </w:rPr>
        <w:t>Влияние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интенсивность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30</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 </w:t>
      </w:r>
      <w:r>
        <w:rPr>
          <w:rFonts w:ascii="Times-Roman" w:eastAsia="Times-Roman" w:hAnsi="Courier New" w:cs="Times-Roman" w:hint="eastAsia"/>
          <w:kern w:val="0"/>
          <w:sz w:val="26"/>
          <w:szCs w:val="26"/>
          <w:lang w:eastAsia="ru-RU"/>
        </w:rPr>
        <w:t>Озонирование</w:t>
      </w:r>
      <w:r>
        <w:rPr>
          <w:rFonts w:ascii="Times-Roman" w:eastAsia="Times-Roman" w:hAnsi="Courier New" w:cs="Times-Roman"/>
          <w:kern w:val="0"/>
          <w:sz w:val="26"/>
          <w:szCs w:val="26"/>
          <w:lang w:eastAsia="ru-RU"/>
        </w:rPr>
        <w:t xml:space="preserve"> 30</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2.3.1 </w:t>
      </w:r>
      <w:r>
        <w:rPr>
          <w:rFonts w:ascii="Times-Roman" w:eastAsia="Times-Roman" w:hAnsi="Courier New" w:cs="Times-Roman" w:hint="eastAsia"/>
          <w:kern w:val="0"/>
          <w:sz w:val="26"/>
          <w:szCs w:val="26"/>
          <w:lang w:eastAsia="ru-RU"/>
        </w:rPr>
        <w:t>Прямое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озоном</w:t>
      </w:r>
      <w:r>
        <w:rPr>
          <w:rFonts w:ascii="Times-Roman" w:eastAsia="Times-Roman" w:hAnsi="Courier New" w:cs="Times-Roman"/>
          <w:kern w:val="0"/>
          <w:sz w:val="26"/>
          <w:szCs w:val="26"/>
          <w:lang w:eastAsia="ru-RU"/>
        </w:rPr>
        <w:t xml:space="preserve"> 35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2.3.2 </w:t>
      </w:r>
      <w:r>
        <w:rPr>
          <w:rFonts w:ascii="Times-Roman" w:eastAsia="Times-Roman" w:hAnsi="Courier New" w:cs="Times-Roman" w:hint="eastAsia"/>
          <w:kern w:val="0"/>
          <w:sz w:val="26"/>
          <w:szCs w:val="26"/>
          <w:lang w:eastAsia="ru-RU"/>
        </w:rPr>
        <w:t>Непрямое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озоном</w:t>
      </w:r>
      <w:r>
        <w:rPr>
          <w:rFonts w:ascii="Times-Roman" w:eastAsia="Times-Roman" w:hAnsi="Courier New" w:cs="Times-Roman"/>
          <w:kern w:val="0"/>
          <w:sz w:val="26"/>
          <w:szCs w:val="26"/>
          <w:lang w:eastAsia="ru-RU"/>
        </w:rPr>
        <w:t xml:space="preserve"> 35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2.3.3 </w:t>
      </w:r>
      <w:r>
        <w:rPr>
          <w:rFonts w:ascii="Times-Roman" w:eastAsia="Times-Roman" w:hAnsi="Courier New" w:cs="Times-Roman" w:hint="eastAsia"/>
          <w:kern w:val="0"/>
          <w:sz w:val="26"/>
          <w:szCs w:val="26"/>
          <w:lang w:eastAsia="ru-RU"/>
        </w:rPr>
        <w:t>Озонолиз</w:t>
      </w:r>
      <w:r>
        <w:rPr>
          <w:rFonts w:ascii="Times-Roman" w:eastAsia="Times-Roman" w:hAnsi="Courier New" w:cs="Times-Roman"/>
          <w:kern w:val="0"/>
          <w:sz w:val="26"/>
          <w:szCs w:val="26"/>
          <w:lang w:eastAsia="ru-RU"/>
        </w:rPr>
        <w:t xml:space="preserve"> 36</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2.3.4 </w:t>
      </w:r>
      <w:r>
        <w:rPr>
          <w:rFonts w:ascii="Times-Roman" w:eastAsia="Times-Roman" w:hAnsi="Courier New" w:cs="Times-Roman" w:hint="eastAsia"/>
          <w:kern w:val="0"/>
          <w:sz w:val="26"/>
          <w:szCs w:val="26"/>
          <w:lang w:eastAsia="ru-RU"/>
        </w:rPr>
        <w:t>Катализ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озонирования</w:t>
      </w:r>
      <w:r>
        <w:rPr>
          <w:rFonts w:ascii="Times-Roman" w:eastAsia="Times-Roman" w:hAnsi="Courier New" w:cs="Times-Roman"/>
          <w:kern w:val="0"/>
          <w:sz w:val="26"/>
          <w:szCs w:val="26"/>
          <w:lang w:eastAsia="ru-RU"/>
        </w:rPr>
        <w:t xml:space="preserve"> 36</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2.3.5 </w:t>
      </w:r>
      <w:r>
        <w:rPr>
          <w:rFonts w:ascii="Times-Roman" w:eastAsia="Times-Roman" w:hAnsi="Courier New" w:cs="Times-Roman" w:hint="eastAsia"/>
          <w:kern w:val="0"/>
          <w:sz w:val="26"/>
          <w:szCs w:val="26"/>
          <w:lang w:eastAsia="ru-RU"/>
        </w:rPr>
        <w:t>Реакции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различными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классами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веществ</w:t>
      </w:r>
      <w:r>
        <w:rPr>
          <w:rFonts w:ascii="Times-Roman" w:eastAsia="Times-Roman" w:hAnsi="Courier New" w:cs="Times-Roman"/>
          <w:kern w:val="0"/>
          <w:sz w:val="26"/>
          <w:szCs w:val="26"/>
          <w:lang w:eastAsia="ru-RU"/>
        </w:rPr>
        <w:t xml:space="preserve"> 36</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2.3.5.1 </w:t>
      </w:r>
      <w:r>
        <w:rPr>
          <w:rFonts w:ascii="Times-Roman" w:eastAsia="Times-Roman" w:hAnsi="Courier New" w:cs="Times-Roman" w:hint="eastAsia"/>
          <w:kern w:val="0"/>
          <w:sz w:val="26"/>
          <w:szCs w:val="26"/>
          <w:lang w:eastAsia="ru-RU"/>
        </w:rPr>
        <w:t>Реакция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связям</w:t>
      </w:r>
      <w:r>
        <w:rPr>
          <w:rFonts w:ascii="Times-Roman" w:eastAsia="Times-Roman" w:hAnsi="Courier New" w:cs="Times-Roman"/>
          <w:kern w:val="0"/>
          <w:sz w:val="26"/>
          <w:szCs w:val="26"/>
          <w:lang w:eastAsia="ru-RU"/>
        </w:rPr>
        <w:t xml:space="preserve"> 36</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2.3.5.2 </w:t>
      </w:r>
      <w:r>
        <w:rPr>
          <w:rFonts w:ascii="Times-Roman" w:eastAsia="Times-Roman" w:hAnsi="Courier New" w:cs="Times-Roman" w:hint="eastAsia"/>
          <w:kern w:val="0"/>
          <w:sz w:val="26"/>
          <w:szCs w:val="26"/>
          <w:lang w:eastAsia="ru-RU"/>
        </w:rPr>
        <w:t>Реакции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ароматическими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углеводородами</w:t>
      </w:r>
      <w:r>
        <w:rPr>
          <w:rFonts w:ascii="Times-Roman" w:eastAsia="Times-Roman" w:hAnsi="Courier New" w:cs="Times-Roman"/>
          <w:kern w:val="0"/>
          <w:sz w:val="26"/>
          <w:szCs w:val="26"/>
          <w:lang w:eastAsia="ru-RU"/>
        </w:rPr>
        <w:t xml:space="preserve"> 38</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Pr>
          <w:rFonts w:ascii="Times-Bold" w:eastAsia="Times-Bold" w:hAnsi="Courier New" w:cs="Times-Bold"/>
          <w:b/>
          <w:bCs/>
          <w:kern w:val="0"/>
          <w:sz w:val="23"/>
          <w:szCs w:val="23"/>
          <w:lang w:eastAsia="ru-RU"/>
        </w:rPr>
        <w:t>3</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2.3.5.3 </w:t>
      </w:r>
      <w:r>
        <w:rPr>
          <w:rFonts w:ascii="Times-Roman" w:eastAsia="Times-Roman" w:hAnsi="Courier New" w:cs="Times-Roman" w:hint="eastAsia"/>
          <w:kern w:val="0"/>
          <w:sz w:val="26"/>
          <w:szCs w:val="26"/>
          <w:lang w:eastAsia="ru-RU"/>
        </w:rPr>
        <w:t>Взаимодействие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насыщенными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углеводородами</w:t>
      </w:r>
      <w:r>
        <w:rPr>
          <w:rFonts w:ascii="Times-Roman" w:eastAsia="Times-Roman" w:hAnsi="Courier New" w:cs="Times-Roman"/>
          <w:kern w:val="0"/>
          <w:sz w:val="26"/>
          <w:szCs w:val="26"/>
          <w:lang w:eastAsia="ru-RU"/>
        </w:rPr>
        <w:t xml:space="preserve"> 39</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2.3.6 </w:t>
      </w:r>
      <w:r>
        <w:rPr>
          <w:rFonts w:ascii="Times-Roman" w:eastAsia="Times-Roman" w:hAnsi="Courier New" w:cs="Times-Roman" w:hint="eastAsia"/>
          <w:kern w:val="0"/>
          <w:sz w:val="26"/>
          <w:szCs w:val="26"/>
          <w:lang w:eastAsia="ru-RU"/>
        </w:rPr>
        <w:t>Влияние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среды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веществ</w:t>
      </w:r>
      <w:r>
        <w:rPr>
          <w:rFonts w:ascii="Times-Roman" w:eastAsia="Times-Roman" w:hAnsi="Courier New" w:cs="Times-Roman"/>
          <w:kern w:val="0"/>
          <w:sz w:val="26"/>
          <w:szCs w:val="26"/>
          <w:lang w:eastAsia="ru-RU"/>
        </w:rPr>
        <w:t>..41</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2.3.7 </w:t>
      </w:r>
      <w:r>
        <w:rPr>
          <w:rFonts w:ascii="Times-Roman" w:eastAsia="Times-Roman" w:hAnsi="Courier New" w:cs="Times-Roman" w:hint="eastAsia"/>
          <w:kern w:val="0"/>
          <w:sz w:val="26"/>
          <w:szCs w:val="26"/>
          <w:lang w:eastAsia="ru-RU"/>
        </w:rPr>
        <w:t>Каталитическое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действие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металлов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переменной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валентности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веществ</w:t>
      </w:r>
      <w:r>
        <w:rPr>
          <w:rFonts w:ascii="Times-Roman" w:eastAsia="Times-Roman" w:hAnsi="Courier New" w:cs="Times-Roman"/>
          <w:kern w:val="0"/>
          <w:sz w:val="26"/>
          <w:szCs w:val="26"/>
          <w:lang w:eastAsia="ru-RU"/>
        </w:rPr>
        <w:t xml:space="preserve"> 42</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2.3.8 </w:t>
      </w:r>
      <w:r>
        <w:rPr>
          <w:rFonts w:ascii="Times-Roman" w:eastAsia="Times-Roman" w:hAnsi="Courier New" w:cs="Times-Roman" w:hint="eastAsia"/>
          <w:kern w:val="0"/>
          <w:sz w:val="26"/>
          <w:szCs w:val="26"/>
          <w:lang w:eastAsia="ru-RU"/>
        </w:rPr>
        <w:t>Влияние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озонирования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дальнейшую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биологическую</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очистку</w:t>
      </w:r>
      <w:r>
        <w:rPr>
          <w:rFonts w:ascii="Times-Roman" w:eastAsia="Times-Roman" w:hAnsi="Courier New" w:cs="Times-Roman"/>
          <w:kern w:val="0"/>
          <w:sz w:val="26"/>
          <w:szCs w:val="26"/>
          <w:lang w:eastAsia="ru-RU"/>
        </w:rPr>
        <w:t xml:space="preserve"> 43</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 </w:t>
      </w:r>
      <w:r>
        <w:rPr>
          <w:rFonts w:ascii="Times-Roman" w:eastAsia="Times-Roman" w:hAnsi="Courier New" w:cs="Times-Roman" w:hint="eastAsia"/>
          <w:kern w:val="0"/>
          <w:sz w:val="26"/>
          <w:szCs w:val="26"/>
          <w:lang w:eastAsia="ru-RU"/>
        </w:rPr>
        <w:t>ЭКСПЕРИМЕНТАЛЬНАЯ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ЧАСТЬ</w:t>
      </w:r>
      <w:r>
        <w:rPr>
          <w:rFonts w:ascii="Times-Roman" w:eastAsia="Times-Roman" w:hAnsi="Courier New" w:cs="Times-Roman"/>
          <w:kern w:val="0"/>
          <w:sz w:val="26"/>
          <w:szCs w:val="26"/>
          <w:lang w:eastAsia="ru-RU"/>
        </w:rPr>
        <w:t xml:space="preserve"> 45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3.1 </w:t>
      </w:r>
      <w:r>
        <w:rPr>
          <w:rFonts w:ascii="Times-Roman" w:eastAsia="Times-Roman" w:hAnsi="Courier New" w:cs="Times-Roman" w:hint="eastAsia"/>
          <w:kern w:val="0"/>
          <w:sz w:val="26"/>
          <w:szCs w:val="26"/>
          <w:lang w:eastAsia="ru-RU"/>
        </w:rPr>
        <w:t>Методика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измерений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характеристик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осадков</w:t>
      </w:r>
      <w:r>
        <w:rPr>
          <w:rFonts w:ascii="Times-Roman" w:eastAsia="Times-Roman" w:hAnsi="Courier New" w:cs="Times-Roman"/>
          <w:kern w:val="0"/>
          <w:sz w:val="26"/>
          <w:szCs w:val="26"/>
          <w:lang w:eastAsia="ru-RU"/>
        </w:rPr>
        <w:t xml:space="preserve"> 45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3.1.1 </w:t>
      </w:r>
      <w:r>
        <w:rPr>
          <w:rFonts w:ascii="Times-Roman" w:eastAsia="Times-Roman" w:hAnsi="Courier New" w:cs="Times-Roman" w:hint="eastAsia"/>
          <w:kern w:val="0"/>
          <w:sz w:val="26"/>
          <w:szCs w:val="26"/>
          <w:lang w:eastAsia="ru-RU"/>
        </w:rPr>
        <w:t>Определение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среды</w:t>
      </w:r>
      <w:r>
        <w:rPr>
          <w:rFonts w:ascii="Times-Roman" w:eastAsia="Times-Roman" w:hAnsi="Courier New" w:cs="Times-Roman"/>
          <w:kern w:val="0"/>
          <w:sz w:val="26"/>
          <w:szCs w:val="26"/>
          <w:lang w:eastAsia="ru-RU"/>
        </w:rPr>
        <w:t xml:space="preserve"> 45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3.1.2 </w:t>
      </w:r>
      <w:r>
        <w:rPr>
          <w:rFonts w:ascii="Times-Roman" w:eastAsia="Times-Roman" w:hAnsi="Courier New" w:cs="Times-Roman" w:hint="eastAsia"/>
          <w:kern w:val="0"/>
          <w:sz w:val="26"/>
          <w:szCs w:val="26"/>
          <w:lang w:eastAsia="ru-RU"/>
        </w:rPr>
        <w:t>Определение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коэффициента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светопропускания</w:t>
      </w:r>
      <w:r>
        <w:rPr>
          <w:rFonts w:ascii="Times-Roman" w:eastAsia="Times-Roman" w:hAnsi="Courier New" w:cs="Times-Roman"/>
          <w:kern w:val="0"/>
          <w:sz w:val="26"/>
          <w:szCs w:val="26"/>
          <w:lang w:eastAsia="ru-RU"/>
        </w:rPr>
        <w:t xml:space="preserve"> 45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3.1.2.1 </w:t>
      </w:r>
      <w:r>
        <w:rPr>
          <w:rFonts w:ascii="Times-Roman" w:eastAsia="Times-Roman" w:hAnsi="Courier New" w:cs="Times-Roman" w:hint="eastAsia"/>
          <w:kern w:val="0"/>
          <w:sz w:val="26"/>
          <w:szCs w:val="26"/>
          <w:lang w:eastAsia="ru-RU"/>
        </w:rPr>
        <w:t>Методика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выбора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светофильтра</w:t>
      </w:r>
      <w:r>
        <w:rPr>
          <w:rFonts w:ascii="Times-Roman" w:eastAsia="Times-Roman" w:hAnsi="Courier New" w:cs="Times-Roman"/>
          <w:kern w:val="0"/>
          <w:sz w:val="26"/>
          <w:szCs w:val="26"/>
          <w:lang w:eastAsia="ru-RU"/>
        </w:rPr>
        <w:t xml:space="preserve"> 45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3.1.3 </w:t>
      </w:r>
      <w:r>
        <w:rPr>
          <w:rFonts w:ascii="Times-Roman" w:eastAsia="Times-Roman" w:hAnsi="Courier New" w:cs="Times-Roman" w:hint="eastAsia"/>
          <w:kern w:val="0"/>
          <w:sz w:val="26"/>
          <w:szCs w:val="26"/>
          <w:lang w:eastAsia="ru-RU"/>
        </w:rPr>
        <w:t>ИК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спектроскопический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анализ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осадков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46</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3.1.4 </w:t>
      </w:r>
      <w:r>
        <w:rPr>
          <w:rFonts w:ascii="Times-Roman" w:eastAsia="Times-Roman" w:hAnsi="Courier New" w:cs="Times-Roman" w:hint="eastAsia"/>
          <w:kern w:val="0"/>
          <w:sz w:val="26"/>
          <w:szCs w:val="26"/>
          <w:lang w:eastAsia="ru-RU"/>
        </w:rPr>
        <w:t>Проведение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хромато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масс</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спектрального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анализа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47</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3.2 </w:t>
      </w:r>
      <w:r>
        <w:rPr>
          <w:rFonts w:ascii="Times-Roman" w:eastAsia="Times-Roman" w:hAnsi="Courier New" w:cs="Times-Roman" w:hint="eastAsia"/>
          <w:kern w:val="0"/>
          <w:sz w:val="26"/>
          <w:szCs w:val="26"/>
          <w:lang w:eastAsia="ru-RU"/>
        </w:rPr>
        <w:t>Методики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проведения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анализов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характеристик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47</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 </w:t>
      </w:r>
      <w:r>
        <w:rPr>
          <w:rFonts w:ascii="Times-Roman" w:eastAsia="Times-Roman" w:hAnsi="Courier New" w:cs="Times-Roman" w:hint="eastAsia"/>
          <w:kern w:val="0"/>
          <w:sz w:val="26"/>
          <w:szCs w:val="26"/>
          <w:lang w:eastAsia="ru-RU"/>
        </w:rPr>
        <w:t>Очистка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кислорода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воздуха</w:t>
      </w:r>
      <w:r>
        <w:rPr>
          <w:rFonts w:ascii="Times-Roman" w:eastAsia="Times-Roman" w:hAnsi="Courier New" w:cs="Times-Roman"/>
          <w:kern w:val="0"/>
          <w:sz w:val="26"/>
          <w:szCs w:val="26"/>
          <w:lang w:eastAsia="ru-RU"/>
        </w:rPr>
        <w:t xml:space="preserve"> 48</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3.3.1 </w:t>
      </w:r>
      <w:r>
        <w:rPr>
          <w:rFonts w:ascii="Times-Roman" w:eastAsia="Times-Roman" w:hAnsi="Courier New" w:cs="Times-Roman" w:hint="eastAsia"/>
          <w:kern w:val="0"/>
          <w:sz w:val="26"/>
          <w:szCs w:val="26"/>
          <w:lang w:eastAsia="ru-RU"/>
        </w:rPr>
        <w:t>Описание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установки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48</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3.3.2 </w:t>
      </w:r>
      <w:r>
        <w:rPr>
          <w:rFonts w:ascii="Times-Roman" w:eastAsia="Times-Roman" w:hAnsi="Courier New" w:cs="Times-Roman" w:hint="eastAsia"/>
          <w:kern w:val="0"/>
          <w:sz w:val="26"/>
          <w:szCs w:val="26"/>
          <w:lang w:eastAsia="ru-RU"/>
        </w:rPr>
        <w:t>Описание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экспериментов</w:t>
      </w:r>
      <w:r>
        <w:rPr>
          <w:rFonts w:ascii="Times-Roman" w:eastAsia="Times-Roman" w:hAnsi="Courier New" w:cs="Times-Roman"/>
          <w:kern w:val="0"/>
          <w:sz w:val="26"/>
          <w:szCs w:val="26"/>
          <w:lang w:eastAsia="ru-RU"/>
        </w:rPr>
        <w:t xml:space="preserve"> 49</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3.3.2.1 </w:t>
      </w:r>
      <w:r>
        <w:rPr>
          <w:rFonts w:ascii="Times-Roman" w:eastAsia="Times-Roman" w:hAnsi="Courier New" w:cs="Times-Roman" w:hint="eastAsia"/>
          <w:kern w:val="0"/>
          <w:sz w:val="26"/>
          <w:szCs w:val="26"/>
          <w:lang w:eastAsia="ru-RU"/>
        </w:rPr>
        <w:t>Изучение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расхода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49</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3.3.2.2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без</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добавления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металлов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переменной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валентности</w:t>
      </w:r>
      <w:r>
        <w:rPr>
          <w:rFonts w:ascii="Times-Roman" w:eastAsia="Times-Roman" w:hAnsi="Courier New" w:cs="Times-Roman"/>
          <w:kern w:val="0"/>
          <w:sz w:val="26"/>
          <w:szCs w:val="26"/>
          <w:lang w:eastAsia="ru-RU"/>
        </w:rPr>
        <w:t xml:space="preserve"> 49</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3.3.2.3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изучении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добавок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хлорида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никеля</w:t>
      </w:r>
      <w:r>
        <w:rPr>
          <w:rFonts w:ascii="Times-Roman" w:eastAsia="Times-Roman" w:hAnsi="Courier New" w:cs="Times-Roman"/>
          <w:kern w:val="0"/>
          <w:sz w:val="26"/>
          <w:szCs w:val="26"/>
          <w:lang w:eastAsia="ru-RU"/>
        </w:rPr>
        <w:t xml:space="preserve"> (II)</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50</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3.3.2.4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изучении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добавок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меди</w:t>
      </w:r>
      <w:r>
        <w:rPr>
          <w:rFonts w:ascii="Times-Roman" w:eastAsia="Times-Roman" w:hAnsi="Courier New" w:cs="Times-Roman"/>
          <w:kern w:val="0"/>
          <w:sz w:val="26"/>
          <w:szCs w:val="26"/>
          <w:lang w:eastAsia="ru-RU"/>
        </w:rPr>
        <w:t xml:space="preserve"> (II)</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50</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kern w:val="0"/>
          <w:sz w:val="24"/>
          <w:szCs w:val="24"/>
          <w:lang w:eastAsia="ru-RU"/>
        </w:rPr>
        <w:t>4</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3.3.2.5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изучении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аниона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меди</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51</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3.3.2.6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изучении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добавок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(II)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(III)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51</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3.3.2.7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изучении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добавок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диоксида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51</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3.3.2.8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изучении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добавок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металлов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переменной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валентности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или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52</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3.3.2.9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кислородом</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воздуха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изучении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добавок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солей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металлов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переменной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валентности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или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52</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 </w:t>
      </w:r>
      <w:r>
        <w:rPr>
          <w:rFonts w:ascii="Times-Roman" w:eastAsia="Times-Roman" w:hAnsi="Courier New" w:cs="Times-Roman" w:hint="eastAsia"/>
          <w:kern w:val="0"/>
          <w:sz w:val="26"/>
          <w:szCs w:val="26"/>
          <w:lang w:eastAsia="ru-RU"/>
        </w:rPr>
        <w:t>ОБСУЖДЕНИЕ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РЕЗУЛЬТАТОВ</w:t>
      </w:r>
      <w:r>
        <w:rPr>
          <w:rFonts w:ascii="Times-Roman" w:eastAsia="Times-Roman" w:hAnsi="Courier New" w:cs="Times-Roman"/>
          <w:kern w:val="0"/>
          <w:sz w:val="26"/>
          <w:szCs w:val="26"/>
          <w:lang w:eastAsia="ru-RU"/>
        </w:rPr>
        <w:t xml:space="preserve"> 54</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4.1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расхода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54</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4.2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металлов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переменной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валентности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модельного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условиях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выбранного</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оптимального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расхода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57</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4.2.1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соли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никеля</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58</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4.2.2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меди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59</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4.2.3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солей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63</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4.2.4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диоксида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..65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Pr>
          <w:rFonts w:ascii="Times-Bold" w:eastAsia="Times-Bold" w:hAnsi="Courier New" w:cs="Times-Bold"/>
          <w:b/>
          <w:bCs/>
          <w:kern w:val="0"/>
          <w:sz w:val="23"/>
          <w:szCs w:val="23"/>
          <w:lang w:eastAsia="ru-RU"/>
        </w:rPr>
        <w:t>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ОАО</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≪КазаньОргсинтез≫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окислительными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методами</w:t>
      </w:r>
      <w:r>
        <w:rPr>
          <w:rFonts w:ascii="Times-Roman" w:eastAsia="Times-Roman" w:hAnsi="Courier New" w:cs="Times-Roman"/>
          <w:kern w:val="0"/>
          <w:sz w:val="26"/>
          <w:szCs w:val="26"/>
          <w:lang w:eastAsia="ru-RU"/>
        </w:rPr>
        <w:t xml:space="preserve"> 68</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4.3.1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образующейся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пиролизе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пропан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бутановой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фракции</w:t>
      </w:r>
      <w:r>
        <w:rPr>
          <w:rFonts w:ascii="Times-Roman" w:eastAsia="Times-Roman" w:hAnsi="Courier New" w:cs="Times-Roman"/>
          <w:kern w:val="0"/>
          <w:sz w:val="26"/>
          <w:szCs w:val="26"/>
          <w:lang w:eastAsia="ru-RU"/>
        </w:rPr>
        <w:t xml:space="preserve"> 69</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4.3.1.1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среды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69</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4.3.1.2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сульфата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73</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4.3.1.3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80</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4.3.1.4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совместного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сульфата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83</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4.3.1.5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совместном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сульфата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86</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4.3.2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образующихся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пиролизе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этана</w:t>
      </w:r>
      <w:r>
        <w:rPr>
          <w:rFonts w:ascii="Times-Roman" w:eastAsia="Times-Roman" w:hAnsi="Courier New" w:cs="Times-Roman"/>
          <w:kern w:val="0"/>
          <w:sz w:val="26"/>
          <w:szCs w:val="26"/>
          <w:lang w:eastAsia="ru-RU"/>
        </w:rPr>
        <w:t xml:space="preserve"> 89</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4.3.2.1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сульфата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90</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4.3.2.2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95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4.3.2.3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совместного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сульфата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99</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4.3.2.4 </w:t>
      </w:r>
      <w:r>
        <w:rPr>
          <w:rFonts w:ascii="Times-Roman" w:eastAsia="Times-Roman" w:hAnsi="Courier New" w:cs="Times-Roman" w:hint="eastAsia"/>
          <w:kern w:val="0"/>
          <w:sz w:val="26"/>
          <w:szCs w:val="26"/>
          <w:lang w:eastAsia="ru-RU"/>
        </w:rPr>
        <w:t>Исследование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совместном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сульфата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101</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5 </w:t>
      </w:r>
      <w:r>
        <w:rPr>
          <w:rFonts w:ascii="Times-Roman" w:eastAsia="Times-Roman" w:hAnsi="Courier New" w:cs="Times-Roman" w:hint="eastAsia"/>
          <w:kern w:val="0"/>
          <w:sz w:val="26"/>
          <w:szCs w:val="26"/>
          <w:lang w:eastAsia="ru-RU"/>
        </w:rPr>
        <w:t>ПРИНЦИПИАЛЬНАЯ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СХЕМА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ПРЕДВАРИТЕЛЬНОЙ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106</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5.1 </w:t>
      </w:r>
      <w:r>
        <w:rPr>
          <w:rFonts w:ascii="Times-Roman" w:eastAsia="Times-Roman" w:hAnsi="Courier New" w:cs="Times-Roman" w:hint="eastAsia"/>
          <w:kern w:val="0"/>
          <w:sz w:val="26"/>
          <w:szCs w:val="26"/>
          <w:lang w:eastAsia="ru-RU"/>
        </w:rPr>
        <w:t>Схема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пиролиза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пропан</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бутановой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фракции</w:t>
      </w:r>
      <w:r>
        <w:rPr>
          <w:rFonts w:ascii="Times-Roman" w:eastAsia="Times-Roman" w:hAnsi="Courier New" w:cs="Times-Roman"/>
          <w:kern w:val="0"/>
          <w:sz w:val="26"/>
          <w:szCs w:val="26"/>
          <w:lang w:eastAsia="ru-RU"/>
        </w:rPr>
        <w:t>... 107</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5.2 </w:t>
      </w:r>
      <w:r>
        <w:rPr>
          <w:rFonts w:ascii="Times-Roman" w:eastAsia="Times-Roman" w:hAnsi="Courier New" w:cs="Times-Roman" w:hint="eastAsia"/>
          <w:kern w:val="0"/>
          <w:sz w:val="26"/>
          <w:szCs w:val="26"/>
          <w:lang w:eastAsia="ru-RU"/>
        </w:rPr>
        <w:t>Схема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пиролиза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этана</w:t>
      </w:r>
      <w:r>
        <w:rPr>
          <w:rFonts w:ascii="Times-Roman" w:eastAsia="Times-Roman" w:hAnsi="Courier New" w:cs="Times-Roman"/>
          <w:kern w:val="0"/>
          <w:sz w:val="26"/>
          <w:szCs w:val="26"/>
          <w:lang w:eastAsia="ru-RU"/>
        </w:rPr>
        <w:t xml:space="preserve"> 107</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5"/>
          <w:szCs w:val="25"/>
          <w:lang w:eastAsia="ru-RU"/>
        </w:rPr>
      </w:pPr>
      <w:r>
        <w:rPr>
          <w:rFonts w:ascii="Times-Bold" w:eastAsia="Times-Bold" w:hAnsi="Courier New" w:cs="Times-Bold"/>
          <w:b/>
          <w:bCs/>
          <w:kern w:val="0"/>
          <w:sz w:val="25"/>
          <w:szCs w:val="25"/>
          <w:lang w:eastAsia="ru-RU"/>
        </w:rPr>
        <w:t>6</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6 </w:t>
      </w:r>
      <w:r>
        <w:rPr>
          <w:rFonts w:ascii="Times-Roman" w:eastAsia="Times-Roman" w:hAnsi="Courier New" w:cs="Times-Roman" w:hint="eastAsia"/>
          <w:kern w:val="0"/>
          <w:sz w:val="28"/>
          <w:szCs w:val="28"/>
          <w:lang w:eastAsia="ru-RU"/>
        </w:rPr>
        <w:t>РАСЧЕТ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ЭКОЛОГО</w:t>
      </w:r>
      <w:r>
        <w:rPr>
          <w:rFonts w:ascii="Times-Roman" w:eastAsia="Times-Roman" w:hAnsi="Courier New" w:cs="Times-Roman"/>
          <w:kern w:val="0"/>
          <w:sz w:val="28"/>
          <w:szCs w:val="28"/>
          <w:lang w:eastAsia="ru-RU"/>
        </w:rPr>
        <w:t>-</w:t>
      </w:r>
      <w:r>
        <w:rPr>
          <w:rFonts w:ascii="Times-Roman" w:eastAsia="Times-Roman" w:hAnsi="Courier New" w:cs="Times-Roman" w:hint="eastAsia"/>
          <w:kern w:val="0"/>
          <w:sz w:val="28"/>
          <w:szCs w:val="28"/>
          <w:lang w:eastAsia="ru-RU"/>
        </w:rPr>
        <w:t>ЭКОНОМИЧЕСКОГО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ЭФФЕКТА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ВНЕДРЕНИЯ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СТАДИИ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ОЧИСТКИ</w:t>
      </w:r>
      <w:r>
        <w:rPr>
          <w:rFonts w:ascii="Times-Roman" w:eastAsia="Times-Roman" w:hAnsi="Courier New" w:cs="Times-Roman"/>
          <w:kern w:val="0"/>
          <w:sz w:val="28"/>
          <w:szCs w:val="28"/>
          <w:lang w:eastAsia="ru-RU"/>
        </w:rPr>
        <w:t xml:space="preserve"> 108</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6.1 </w:t>
      </w:r>
      <w:r>
        <w:rPr>
          <w:rFonts w:ascii="Times-Roman" w:eastAsia="Times-Roman" w:hAnsi="Courier New" w:cs="Times-Roman" w:hint="eastAsia"/>
          <w:kern w:val="0"/>
          <w:sz w:val="28"/>
          <w:szCs w:val="28"/>
          <w:lang w:eastAsia="ru-RU"/>
        </w:rPr>
        <w:t>Эколого</w:t>
      </w:r>
      <w:r>
        <w:rPr>
          <w:rFonts w:ascii="Times-Roman" w:eastAsia="Times-Roman" w:hAnsi="Courier New" w:cs="Times-Roman"/>
          <w:kern w:val="0"/>
          <w:sz w:val="28"/>
          <w:szCs w:val="28"/>
          <w:lang w:eastAsia="ru-RU"/>
        </w:rPr>
        <w:t>-</w:t>
      </w:r>
      <w:r>
        <w:rPr>
          <w:rFonts w:ascii="Times-Roman" w:eastAsia="Times-Roman" w:hAnsi="Courier New" w:cs="Times-Roman" w:hint="eastAsia"/>
          <w:kern w:val="0"/>
          <w:sz w:val="28"/>
          <w:szCs w:val="28"/>
          <w:lang w:eastAsia="ru-RU"/>
        </w:rPr>
        <w:t>экономический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расчет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предотвращенного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ущерба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от</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внедрения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стадии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очистки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сточных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вод</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производств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этилена</w:t>
      </w:r>
      <w:r>
        <w:rPr>
          <w:rFonts w:ascii="Times-Roman" w:eastAsia="Times-Roman" w:hAnsi="Courier New" w:cs="Times-Roman"/>
          <w:kern w:val="0"/>
          <w:sz w:val="28"/>
          <w:szCs w:val="28"/>
          <w:lang w:eastAsia="ru-RU"/>
        </w:rPr>
        <w:t xml:space="preserve"> 108</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6.2 </w:t>
      </w:r>
      <w:r>
        <w:rPr>
          <w:rFonts w:ascii="Times-Roman" w:eastAsia="Times-Roman" w:hAnsi="Courier New" w:cs="Times-Roman" w:hint="eastAsia"/>
          <w:kern w:val="0"/>
          <w:sz w:val="28"/>
          <w:szCs w:val="28"/>
          <w:lang w:eastAsia="ru-RU"/>
        </w:rPr>
        <w:t>Расчет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эколого</w:t>
      </w:r>
      <w:r>
        <w:rPr>
          <w:rFonts w:ascii="Times-Roman" w:eastAsia="Times-Roman" w:hAnsi="Courier New" w:cs="Times-Roman"/>
          <w:kern w:val="0"/>
          <w:sz w:val="28"/>
          <w:szCs w:val="28"/>
          <w:lang w:eastAsia="ru-RU"/>
        </w:rPr>
        <w:t>-</w:t>
      </w:r>
      <w:r>
        <w:rPr>
          <w:rFonts w:ascii="Times-Roman" w:eastAsia="Times-Roman" w:hAnsi="Courier New" w:cs="Times-Roman" w:hint="eastAsia"/>
          <w:kern w:val="0"/>
          <w:sz w:val="28"/>
          <w:szCs w:val="28"/>
          <w:lang w:eastAsia="ru-RU"/>
        </w:rPr>
        <w:t>экономического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эффекта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сокращения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водопотребления</w:t>
      </w:r>
      <w:r>
        <w:rPr>
          <w:rFonts w:ascii="Times-Roman" w:eastAsia="Times-Roman" w:hAnsi="Courier New" w:cs="Times-Roman"/>
          <w:kern w:val="0"/>
          <w:sz w:val="28"/>
          <w:szCs w:val="28"/>
          <w:lang w:eastAsia="ru-RU"/>
        </w:rPr>
        <w:t xml:space="preserve"> 111</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ВЫВОДЫ</w:t>
      </w:r>
      <w:r>
        <w:rPr>
          <w:rFonts w:ascii="Times-Roman" w:eastAsia="Times-Roman" w:hAnsi="Courier New" w:cs="Times-Roman"/>
          <w:kern w:val="0"/>
          <w:sz w:val="28"/>
          <w:szCs w:val="28"/>
          <w:lang w:eastAsia="ru-RU"/>
        </w:rPr>
        <w:t xml:space="preserve"> 113</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СПИСОК</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ИСПОЛЬЗУЕМЫХ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ИСТОЧНИКОВ</w:t>
      </w:r>
      <w:r>
        <w:rPr>
          <w:rFonts w:ascii="Times-Roman" w:eastAsia="Times-Roman" w:hAnsi="Courier New" w:cs="Times-Roman"/>
          <w:kern w:val="0"/>
          <w:sz w:val="28"/>
          <w:szCs w:val="28"/>
          <w:lang w:eastAsia="ru-RU"/>
        </w:rPr>
        <w:t xml:space="preserve"> 115</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ПРИЛОЖЕНИЯ</w:t>
      </w:r>
      <w:r>
        <w:rPr>
          <w:rFonts w:ascii="Times-Roman" w:eastAsia="Times-Roman" w:hAnsi="Courier New" w:cs="Times-Roman"/>
          <w:kern w:val="0"/>
          <w:sz w:val="28"/>
          <w:szCs w:val="28"/>
          <w:lang w:eastAsia="ru-RU"/>
        </w:rPr>
        <w:t xml:space="preserve"> 126</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4"/>
          <w:szCs w:val="24"/>
          <w:lang w:eastAsia="ru-RU"/>
        </w:rPr>
      </w:pPr>
      <w:r>
        <w:rPr>
          <w:rFonts w:ascii="Helvetica-Bold" w:eastAsia="Helvetica-Bold" w:hAnsi="Courier New" w:cs="Helvetica-Bold"/>
          <w:b/>
          <w:bCs/>
          <w:kern w:val="0"/>
          <w:sz w:val="24"/>
          <w:szCs w:val="24"/>
          <w:lang w:eastAsia="ru-RU"/>
        </w:rPr>
        <w:t>7</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УСЛОВНЫЕ</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ОБОЗНАЧЕНИЯ</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И</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СОКРАЩЕНИЯ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БОС</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биологические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сооружения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озоно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воздушная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смесь</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рН</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водородный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показатель</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Т</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коэффициент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светопропускания</w:t>
      </w:r>
      <w:r>
        <w:rPr>
          <w:rFonts w:ascii="Times-Roman" w:eastAsia="Times-Roman" w:hAnsi="Courier New" w:cs="Times-Roman"/>
          <w:kern w:val="0"/>
          <w:sz w:val="26"/>
          <w:szCs w:val="26"/>
          <w:lang w:eastAsia="ru-RU"/>
        </w:rPr>
        <w:t>, %</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D </w:t>
      </w:r>
      <w:r>
        <w:rPr>
          <w:rFonts w:ascii="Times-Roman" w:eastAsia="Times-Roman" w:hAnsi="Courier New" w:cs="Times-Roman" w:hint="eastAsia"/>
          <w:kern w:val="0"/>
          <w:sz w:val="26"/>
          <w:szCs w:val="26"/>
          <w:lang w:eastAsia="ru-RU"/>
        </w:rPr>
        <w:t>—</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оптическая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плотность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Italic" w:eastAsia="Times-Italic" w:hAnsi="Courier New" w:cs="Times-Italic"/>
          <w:i/>
          <w:iCs/>
          <w:kern w:val="0"/>
          <w:sz w:val="26"/>
          <w:szCs w:val="26"/>
          <w:lang w:eastAsia="ru-RU"/>
        </w:rPr>
        <w:t xml:space="preserve">X </w:t>
      </w:r>
      <w:r>
        <w:rPr>
          <w:rFonts w:ascii="Times-Italic" w:eastAsia="Times-Italic" w:hAnsi="Courier New" w:cs="Times-Italic" w:hint="eastAsia"/>
          <w:i/>
          <w:iCs/>
          <w:kern w:val="0"/>
          <w:sz w:val="26"/>
          <w:szCs w:val="26"/>
          <w:lang w:eastAsia="ru-RU"/>
        </w:rPr>
        <w:t>—</w:t>
      </w:r>
      <w:r>
        <w:rPr>
          <w:rFonts w:ascii="Times-Italic" w:eastAsia="Times-Italic" w:hAnsi="Courier New" w:cs="Times-Italic"/>
          <w:i/>
          <w:iCs/>
          <w:kern w:val="0"/>
          <w:sz w:val="26"/>
          <w:szCs w:val="26"/>
          <w:lang w:eastAsia="ru-RU"/>
        </w:rPr>
        <w:t xml:space="preserve"> </w:t>
      </w:r>
      <w:r>
        <w:rPr>
          <w:rFonts w:ascii="Times-Roman" w:eastAsia="Times-Roman" w:hAnsi="Courier New" w:cs="Times-Roman" w:hint="eastAsia"/>
          <w:kern w:val="0"/>
          <w:sz w:val="26"/>
          <w:szCs w:val="26"/>
          <w:lang w:eastAsia="ru-RU"/>
        </w:rPr>
        <w:t>длина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волны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нм</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ИК</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инфракрасный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ПДК</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предельно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допустимая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концентрация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мг</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л</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ХПК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химическое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потребление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Ог</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л</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4"/>
          <w:szCs w:val="24"/>
          <w:lang w:eastAsia="ru-RU"/>
        </w:rPr>
      </w:pPr>
      <w:r>
        <w:rPr>
          <w:rFonts w:ascii="Helvetica-Bold" w:eastAsia="Helvetica-Bold" w:hAnsi="Courier New" w:cs="Helvetica-Bold"/>
          <w:b/>
          <w:bCs/>
          <w:kern w:val="0"/>
          <w:sz w:val="24"/>
          <w:szCs w:val="24"/>
          <w:lang w:eastAsia="ru-RU"/>
        </w:rPr>
        <w:t>8</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ВВЕДЕНИЕ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настоящее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время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развитием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промышленного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увеличивается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техногенная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нагрузка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ресурсы</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Предприятия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химической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промышленности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нефтедобычи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нефтепереработки</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относящиеся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числу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экологически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опасных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объектов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вносят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существенный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вклад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загрязнение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природных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данных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предприятий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имеют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сложный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состав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числе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трудно</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окисляемые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соединения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трудно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очистить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вследствие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чего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они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сбрасываются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поверхностные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связи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этим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поверхностных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источниках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используют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частности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водоснабжения</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увеличивается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веществ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антропогенного</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происхождения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оказывают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негативное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воздействие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водную</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экосистему</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Проблема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является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одной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наиболее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значимых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одновременно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трудно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решаемых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задач</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Несмотря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имеющиеся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отечественные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зарубежные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разработки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данную</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проблему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нельзя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считать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решенной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Данная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ситуация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объясняется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первых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многообразием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химическому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составу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требует</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проведения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индивидуальных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исследований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каждого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конкретного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случая</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вторых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правило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диктует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соблюдение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особых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трудновыполнимы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практике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третьих</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многие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способы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глубокой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сопряжены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большими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экономическими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ресурсными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затратами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реализации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требуются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дорогостоящие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реагенты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последствии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необходимо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регенерировать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или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утилизировать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многих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предприятий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трудно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решаемая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задача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Поэтому</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поиск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новых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способов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промышленных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Pr>
          <w:rFonts w:ascii="Times-Bold" w:eastAsia="Times-Bold" w:hAnsi="Courier New" w:cs="Times-Bold"/>
          <w:b/>
          <w:bCs/>
          <w:kern w:val="0"/>
          <w:sz w:val="23"/>
          <w:szCs w:val="23"/>
          <w:lang w:eastAsia="ru-RU"/>
        </w:rPr>
        <w:t>9</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усовершенствование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существующих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являются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актуальными</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литературных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источников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известно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одним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наиболее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эффективных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легко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реализуемых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практике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способов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решения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проблемы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водоочистки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окислительных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методов</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последнее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время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распространение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области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водоочистки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получает</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метод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озонирования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благодаря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высокому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окислительному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потенциалу</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находит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практическое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кондиционировании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питьевой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сточной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может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многие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соединения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нормальных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условиях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углекислого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газа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Опираясь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общеизвестные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свойства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реагента</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сильного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используется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качестве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обеззараживающего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средства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также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деструкции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органических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неорганических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компонентов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Однако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значительный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расход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электроэнергии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необходимый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сдерживает</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его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широкое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связи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встает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задача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поиску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путей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интенсификации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воздушной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смесью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ОВС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направленных</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например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вовлечение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окислительный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кислорода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воздуха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чего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можно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добиться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окислительном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Другим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применяемым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является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поллюантов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кислородом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воздуха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Преимуществом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данного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являются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низкие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энергозатраты</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содержащихся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сточной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воде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оказывают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различные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факторы</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рН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среды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применяемые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катализаторы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параметры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каждом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конкретном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случае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определяются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экспериментально</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Pr>
          <w:rFonts w:ascii="Times-Bold" w:eastAsia="Times-Bold" w:hAnsi="Courier New" w:cs="Times-Bold"/>
          <w:b/>
          <w:bCs/>
          <w:kern w:val="0"/>
          <w:sz w:val="23"/>
          <w:szCs w:val="23"/>
          <w:lang w:eastAsia="ru-RU"/>
        </w:rPr>
        <w:t>10</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Bold" w:eastAsia="Times-Bold" w:hAnsi="Courier New" w:cs="Times-Bold" w:hint="eastAsia"/>
          <w:b/>
          <w:bCs/>
          <w:kern w:val="0"/>
          <w:sz w:val="26"/>
          <w:szCs w:val="26"/>
          <w:lang w:eastAsia="ru-RU"/>
        </w:rPr>
        <w:t>Актуальность</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темы</w:t>
      </w:r>
      <w:r>
        <w:rPr>
          <w:rFonts w:ascii="Times-Bold" w:eastAsia="Times-Bold" w:hAnsi="Courier New" w:cs="Times-Bold"/>
          <w:b/>
          <w:bCs/>
          <w:kern w:val="0"/>
          <w:sz w:val="26"/>
          <w:szCs w:val="26"/>
          <w:lang w:eastAsia="ru-RU"/>
        </w:rPr>
        <w:t xml:space="preserve">. </w:t>
      </w:r>
      <w:r>
        <w:rPr>
          <w:rFonts w:ascii="Times-Roman" w:eastAsia="Times-Roman" w:hAnsi="Courier New" w:cs="Times-Roman" w:hint="eastAsia"/>
          <w:kern w:val="0"/>
          <w:sz w:val="26"/>
          <w:szCs w:val="26"/>
          <w:lang w:eastAsia="ru-RU"/>
        </w:rPr>
        <w:t>Одной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основных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задач</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современного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промышленного</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производства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создание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новых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модернизация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существующих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исключали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сводили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минимуму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загрязнение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окружающей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среды</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Большой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вклад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загрязнение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окружающей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природной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среды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вносят</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предприятия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химической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промышленности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Помимо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отрицательного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выбросов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атмосферу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загрязнения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земельных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ресурсов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серьезную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опасность</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представляют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содержащие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трудноокисляемые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растворенные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эмульгированные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приводящие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образованию</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пленки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Содержание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даже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небольших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концентрациях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таких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препятствует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нормальной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биологических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очистных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сооружений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БОС</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предотвращения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сбоя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предприятиях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используют</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многократное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разбавление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приводит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полному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решению</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проблемы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нерациональным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увеличивается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объем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стока</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следовательно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растут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затраты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его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очистку</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Современная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ориентация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реализации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экологических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мероприятий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связана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сокращением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нагрузки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окружающую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среду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счет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снижения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сбросов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водоемы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неочищенных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создание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замкнутых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производственных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циклов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водоснабжения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требует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интенсивных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усилий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разработке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эффективных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внедрения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область</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более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совершенных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универсальных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аппаратурного</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оформления</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Разработка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является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приоритетным</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направлением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решения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экологических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проблем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определяющим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развитие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современного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производства</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Bold" w:eastAsia="Times-Bold" w:hAnsi="Courier New" w:cs="Times-Bold" w:hint="eastAsia"/>
          <w:b/>
          <w:bCs/>
          <w:kern w:val="0"/>
          <w:sz w:val="26"/>
          <w:szCs w:val="26"/>
          <w:lang w:eastAsia="ru-RU"/>
        </w:rPr>
        <w:t>Целью</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работы</w:t>
      </w:r>
      <w:r>
        <w:rPr>
          <w:rFonts w:ascii="Times-Bold" w:eastAsia="Times-Bold" w:hAnsi="Courier New" w:cs="Times-Bold"/>
          <w:b/>
          <w:bCs/>
          <w:kern w:val="0"/>
          <w:sz w:val="26"/>
          <w:szCs w:val="26"/>
          <w:lang w:eastAsia="ru-RU"/>
        </w:rPr>
        <w:t xml:space="preserve"> </w:t>
      </w:r>
      <w:r>
        <w:rPr>
          <w:rFonts w:ascii="Times-Roman" w:eastAsia="Times-Roman" w:hAnsi="Courier New" w:cs="Times-Roman" w:hint="eastAsia"/>
          <w:kern w:val="0"/>
          <w:sz w:val="26"/>
          <w:szCs w:val="26"/>
          <w:lang w:eastAsia="ru-RU"/>
        </w:rPr>
        <w:t>являлось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реализации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окислительными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методами</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Pr>
          <w:rFonts w:ascii="Times-Bold" w:eastAsia="Times-Bold" w:hAnsi="Courier New" w:cs="Times-Bold"/>
          <w:b/>
          <w:bCs/>
          <w:kern w:val="0"/>
          <w:sz w:val="23"/>
          <w:szCs w:val="23"/>
          <w:lang w:eastAsia="ru-RU"/>
        </w:rPr>
        <w:t>11</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Научная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новизна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токсичность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идентифицированы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компоненты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входящие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состав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образующиеся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результате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окислительными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методами</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целью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выбора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проведены</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исследования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примере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выбранной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качестве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модели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химически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трудноокисляемого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соединения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установили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возможность</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применением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солей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никеля</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меди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(II),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(III), </w:t>
      </w: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средах</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Выявлена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возможность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интенсификации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компонентов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ОАО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≪КазаньОргсинтез≫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применением</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сульфата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показана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целесообразность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совместного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Установлено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применении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озонирования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катализатора</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сульфата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помимо</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происходит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конденсации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образованием</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многоядерных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ароматических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соединений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приводит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образованию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кислордосодержащих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соединений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—органических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кислот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эфиров</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Практическая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значимость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Разработана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окислительным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применением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определены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параметры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проведения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значения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концентрации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позволяющие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очистить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норм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сброса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Предложена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схема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предварительной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основанная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дешевого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—кислорода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воздуха</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Внедрение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разработки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позволяет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минимизировать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нагрузку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путем</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уменьшения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содержащихся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поллюантов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объ</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Pr>
          <w:rFonts w:ascii="Times-Bold" w:eastAsia="Times-Bold" w:hAnsi="Courier New" w:cs="Times-Bold"/>
          <w:b/>
          <w:bCs/>
          <w:kern w:val="0"/>
          <w:sz w:val="23"/>
          <w:szCs w:val="23"/>
          <w:lang w:eastAsia="ru-RU"/>
        </w:rPr>
        <w:t>12</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емов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счет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сокращения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кратности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разбавления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перед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сбросом</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биоочистку</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Проведенные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испытания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разработанной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базе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центральной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лаборатории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санитарно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промышленной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лаборатории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ОАО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заньОргсинтез≫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его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эффективность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принципиальную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возможность</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реализации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данном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предприятии</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Рассчитанный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эколого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экономический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предотвращенного</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ущерба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внедрения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предварительной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составил</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более</w:t>
      </w:r>
      <w:r>
        <w:rPr>
          <w:rFonts w:ascii="Times-Roman" w:eastAsia="Times-Roman" w:hAnsi="Courier New" w:cs="Times-Roman"/>
          <w:kern w:val="0"/>
          <w:sz w:val="26"/>
          <w:szCs w:val="26"/>
          <w:lang w:eastAsia="ru-RU"/>
        </w:rPr>
        <w:t xml:space="preserve"> 850 </w:t>
      </w:r>
      <w:r>
        <w:rPr>
          <w:rFonts w:ascii="Times-Roman" w:eastAsia="Times-Roman" w:hAnsi="Courier New" w:cs="Times-Roman" w:hint="eastAsia"/>
          <w:kern w:val="0"/>
          <w:sz w:val="26"/>
          <w:szCs w:val="26"/>
          <w:lang w:eastAsia="ru-RU"/>
        </w:rPr>
        <w:t>тыс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руб</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год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экономический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сокращения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водопотребления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более</w:t>
      </w:r>
      <w:r>
        <w:rPr>
          <w:rFonts w:ascii="Times-Roman" w:eastAsia="Times-Roman" w:hAnsi="Courier New" w:cs="Times-Roman"/>
          <w:kern w:val="0"/>
          <w:sz w:val="26"/>
          <w:szCs w:val="26"/>
          <w:lang w:eastAsia="ru-RU"/>
        </w:rPr>
        <w:t xml:space="preserve"> 2 </w:t>
      </w:r>
      <w:r>
        <w:rPr>
          <w:rFonts w:ascii="Times-Roman" w:eastAsia="Times-Roman" w:hAnsi="Courier New" w:cs="Times-Roman" w:hint="eastAsia"/>
          <w:kern w:val="0"/>
          <w:sz w:val="26"/>
          <w:szCs w:val="26"/>
          <w:lang w:eastAsia="ru-RU"/>
        </w:rPr>
        <w:t>млн</w:t>
      </w:r>
      <w:r>
        <w:rPr>
          <w:rFonts w:ascii="Times-Roman" w:eastAsia="Times-Roman" w:hAnsi="Courier New" w:cs="Times-Roman"/>
          <w:kern w:val="0"/>
          <w:sz w:val="26"/>
          <w:szCs w:val="26"/>
          <w:lang w:eastAsia="ru-RU"/>
        </w:rPr>
        <w:t xml:space="preserve">. 500 </w:t>
      </w:r>
      <w:r>
        <w:rPr>
          <w:rFonts w:ascii="Times-Roman" w:eastAsia="Times-Roman" w:hAnsi="Courier New" w:cs="Times-Roman" w:hint="eastAsia"/>
          <w:kern w:val="0"/>
          <w:sz w:val="26"/>
          <w:szCs w:val="26"/>
          <w:lang w:eastAsia="ru-RU"/>
        </w:rPr>
        <w:t>тыс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руб</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год</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Bold" w:eastAsia="Times-Bold" w:hAnsi="Courier New" w:cs="Times-Bold" w:hint="eastAsia"/>
          <w:b/>
          <w:bCs/>
          <w:kern w:val="0"/>
          <w:sz w:val="26"/>
          <w:szCs w:val="26"/>
          <w:lang w:eastAsia="ru-RU"/>
        </w:rPr>
        <w:t>Апробация</w:t>
      </w:r>
      <w:r>
        <w:rPr>
          <w:rFonts w:ascii="Times-Bold" w:eastAsia="Times-Bold" w:hAnsi="Courier New" w:cs="Times-Bold"/>
          <w:b/>
          <w:bCs/>
          <w:kern w:val="0"/>
          <w:sz w:val="26"/>
          <w:szCs w:val="26"/>
          <w:lang w:eastAsia="ru-RU"/>
        </w:rPr>
        <w:t xml:space="preserve"> </w:t>
      </w:r>
      <w:r>
        <w:rPr>
          <w:rFonts w:ascii="Times-Bold" w:eastAsia="Times-Bold" w:hAnsi="Courier New" w:cs="Times-Bold" w:hint="eastAsia"/>
          <w:b/>
          <w:bCs/>
          <w:kern w:val="0"/>
          <w:sz w:val="26"/>
          <w:szCs w:val="26"/>
          <w:lang w:eastAsia="ru-RU"/>
        </w:rPr>
        <w:t>работы</w:t>
      </w:r>
      <w:r>
        <w:rPr>
          <w:rFonts w:ascii="Times-Bold" w:eastAsia="Times-Bold" w:hAnsi="Courier New" w:cs="Times-Bold"/>
          <w:b/>
          <w:bCs/>
          <w:kern w:val="0"/>
          <w:sz w:val="26"/>
          <w:szCs w:val="26"/>
          <w:lang w:eastAsia="ru-RU"/>
        </w:rPr>
        <w:t xml:space="preserve">. </w:t>
      </w:r>
      <w:r>
        <w:rPr>
          <w:rFonts w:ascii="Times-Roman" w:eastAsia="Times-Roman" w:hAnsi="Courier New" w:cs="Times-Roman" w:hint="eastAsia"/>
          <w:kern w:val="0"/>
          <w:sz w:val="26"/>
          <w:szCs w:val="26"/>
          <w:lang w:eastAsia="ru-RU"/>
        </w:rPr>
        <w:t>Основные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результаты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докладывались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Международной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конференции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≪Интенсификация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нефтехимических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процессов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Нижнекамск</w:t>
      </w:r>
      <w:r>
        <w:rPr>
          <w:rFonts w:ascii="Times-Roman" w:eastAsia="Times-Roman" w:hAnsi="Courier New" w:cs="Times-Roman"/>
          <w:kern w:val="0"/>
          <w:sz w:val="26"/>
          <w:szCs w:val="26"/>
          <w:lang w:eastAsia="ru-RU"/>
        </w:rPr>
        <w:t xml:space="preserve">, 2005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Международной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научно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технической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методической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конференции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≪Современные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проблемы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специальной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технической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химии≫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Казань</w:t>
      </w:r>
      <w:r>
        <w:rPr>
          <w:rFonts w:ascii="Times-Roman" w:eastAsia="Times-Roman" w:hAnsi="Courier New" w:cs="Times-Roman"/>
          <w:kern w:val="0"/>
          <w:sz w:val="26"/>
          <w:szCs w:val="26"/>
          <w:lang w:eastAsia="ru-RU"/>
        </w:rPr>
        <w:t xml:space="preserve">, 2007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конференции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≪Актуальные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экологические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проблемы</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республики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Татарстан≫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Казань</w:t>
      </w:r>
      <w:r>
        <w:rPr>
          <w:rFonts w:ascii="Times-Roman" w:eastAsia="Times-Roman" w:hAnsi="Courier New" w:cs="Times-Roman"/>
          <w:kern w:val="0"/>
          <w:sz w:val="26"/>
          <w:szCs w:val="26"/>
          <w:lang w:eastAsia="ru-RU"/>
        </w:rPr>
        <w:t xml:space="preserve">, 2007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XVIII </w:t>
      </w:r>
      <w:r>
        <w:rPr>
          <w:rFonts w:ascii="Times-Roman" w:eastAsia="Times-Roman" w:hAnsi="Courier New" w:cs="Times-Roman" w:hint="eastAsia"/>
          <w:kern w:val="0"/>
          <w:sz w:val="26"/>
          <w:szCs w:val="26"/>
          <w:lang w:eastAsia="ru-RU"/>
        </w:rPr>
        <w:t>Менделеевском</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съезде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прикладной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химии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Москва</w:t>
      </w:r>
      <w:r>
        <w:rPr>
          <w:rFonts w:ascii="Times-Roman" w:eastAsia="Times-Roman" w:hAnsi="Courier New" w:cs="Times-Roman"/>
          <w:kern w:val="0"/>
          <w:sz w:val="26"/>
          <w:szCs w:val="26"/>
          <w:lang w:eastAsia="ru-RU"/>
        </w:rPr>
        <w:t xml:space="preserve">, 2007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1-</w:t>
      </w:r>
      <w:r>
        <w:rPr>
          <w:rFonts w:ascii="Times-Roman" w:eastAsia="Times-Roman" w:hAnsi="Courier New" w:cs="Times-Roman" w:hint="eastAsia"/>
          <w:kern w:val="0"/>
          <w:sz w:val="26"/>
          <w:szCs w:val="26"/>
          <w:lang w:eastAsia="ru-RU"/>
        </w:rPr>
        <w:t>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Экологическом</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форуме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Прикамья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Набережные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Челны</w:t>
      </w:r>
      <w:r>
        <w:rPr>
          <w:rFonts w:ascii="Times-Roman" w:eastAsia="Times-Roman" w:hAnsi="Courier New" w:cs="Times-Roman"/>
          <w:kern w:val="0"/>
          <w:sz w:val="26"/>
          <w:szCs w:val="26"/>
          <w:lang w:eastAsia="ru-RU"/>
        </w:rPr>
        <w:t xml:space="preserve">, 2007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Научной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сессии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КГТУ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Казань</w:t>
      </w:r>
      <w:r>
        <w:rPr>
          <w:rFonts w:ascii="Times-Roman" w:eastAsia="Times-Roman" w:hAnsi="Courier New" w:cs="Times-Roman"/>
          <w:kern w:val="0"/>
          <w:sz w:val="26"/>
          <w:szCs w:val="26"/>
          <w:lang w:eastAsia="ru-RU"/>
        </w:rPr>
        <w:t xml:space="preserve">, 2007-2008 </w:t>
      </w:r>
      <w:r>
        <w:rPr>
          <w:rFonts w:ascii="Times-Roman" w:eastAsia="Times-Roman" w:hAnsi="Courier New" w:cs="Times-Roman" w:hint="eastAsia"/>
          <w:kern w:val="0"/>
          <w:sz w:val="26"/>
          <w:szCs w:val="26"/>
          <w:lang w:eastAsia="ru-RU"/>
        </w:rPr>
        <w:t>гг</w:t>
      </w:r>
      <w:r>
        <w:rPr>
          <w:rFonts w:ascii="Times-Roman" w:eastAsia="Times-Roman" w:hAnsi="Courier New" w:cs="Times-Roman"/>
          <w:kern w:val="0"/>
          <w:sz w:val="26"/>
          <w:szCs w:val="26"/>
          <w:lang w:eastAsia="ru-RU"/>
        </w:rPr>
        <w:t xml:space="preserve">.), VIII </w:t>
      </w:r>
      <w:r>
        <w:rPr>
          <w:rFonts w:ascii="Times-Roman" w:eastAsia="Times-Roman" w:hAnsi="Courier New" w:cs="Times-Roman" w:hint="eastAsia"/>
          <w:kern w:val="0"/>
          <w:sz w:val="26"/>
          <w:szCs w:val="26"/>
          <w:lang w:eastAsia="ru-RU"/>
        </w:rPr>
        <w:t>конференции</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школе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≪Химия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инженерная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экология≫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Казань</w:t>
      </w:r>
      <w:r>
        <w:rPr>
          <w:rFonts w:ascii="Times-Roman" w:eastAsia="Times-Roman" w:hAnsi="Courier New" w:cs="Times-Roman"/>
          <w:kern w:val="0"/>
          <w:sz w:val="26"/>
          <w:szCs w:val="26"/>
          <w:lang w:eastAsia="ru-RU"/>
        </w:rPr>
        <w:t xml:space="preserve">, 2008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Международной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юбилейной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научно</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практической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конференции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≪Передовые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перспективы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развития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ОАО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КазаньОргсинтез≫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Казань</w:t>
      </w:r>
      <w:r>
        <w:rPr>
          <w:rFonts w:ascii="Times-Roman" w:eastAsia="Times-Roman" w:hAnsi="Courier New" w:cs="Times-Roman"/>
          <w:kern w:val="0"/>
          <w:sz w:val="26"/>
          <w:szCs w:val="26"/>
          <w:lang w:eastAsia="ru-RU"/>
        </w:rPr>
        <w:t xml:space="preserve">, 2008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Данная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была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представлена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финальной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части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конкурса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≪Инновации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устойчивого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развития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республики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Татарстан≫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Казань</w:t>
      </w:r>
      <w:r>
        <w:rPr>
          <w:rFonts w:ascii="Times-Roman" w:eastAsia="Times-Roman" w:hAnsi="Courier New" w:cs="Times-Roman"/>
          <w:kern w:val="0"/>
          <w:sz w:val="26"/>
          <w:szCs w:val="26"/>
          <w:lang w:eastAsia="ru-RU"/>
        </w:rPr>
        <w:t xml:space="preserve">, 2007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отмечена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дипломом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конкурсе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≪Лучший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экспонат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выставки≫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номинации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≪Оборудование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технологии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безопасного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удаления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утилизации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отходов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нефтегазодобывающих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нефтехимических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числе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Pr>
          <w:rFonts w:ascii="Times-Bold" w:eastAsia="Times-Bold" w:hAnsi="Courier New" w:cs="Times-Bold"/>
          <w:b/>
          <w:bCs/>
          <w:kern w:val="0"/>
          <w:sz w:val="23"/>
          <w:szCs w:val="23"/>
          <w:lang w:eastAsia="ru-RU"/>
        </w:rPr>
        <w:t>13</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чением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вторичных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ресурсов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материалов≫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15-</w:t>
      </w:r>
      <w:r>
        <w:rPr>
          <w:rFonts w:ascii="Times-Roman" w:eastAsia="Times-Roman" w:hAnsi="Courier New" w:cs="Times-Roman" w:hint="eastAsia"/>
          <w:kern w:val="0"/>
          <w:sz w:val="26"/>
          <w:szCs w:val="26"/>
          <w:lang w:eastAsia="ru-RU"/>
        </w:rPr>
        <w:t>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международной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выставке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≪Нефть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газ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нефтехимия≫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Казань</w:t>
      </w:r>
      <w:r>
        <w:rPr>
          <w:rFonts w:ascii="Times-Roman" w:eastAsia="Times-Roman" w:hAnsi="Courier New" w:cs="Times-Roman"/>
          <w:kern w:val="0"/>
          <w:sz w:val="26"/>
          <w:szCs w:val="26"/>
          <w:lang w:eastAsia="ru-RU"/>
        </w:rPr>
        <w:t>, 2008</w:t>
      </w:r>
      <w:r>
        <w:rPr>
          <w:rFonts w:ascii="Times-Roman" w:eastAsia="Times-Roman" w:hAnsi="Courier New" w:cs="Times-Roman" w:hint="eastAsia"/>
          <w:kern w:val="0"/>
          <w:sz w:val="26"/>
          <w:szCs w:val="26"/>
          <w:lang w:eastAsia="ru-RU"/>
        </w:rPr>
        <w:t>г</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Публикации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Основные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положения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диссертационной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опубликованы</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10 </w:t>
      </w:r>
      <w:r>
        <w:rPr>
          <w:rFonts w:ascii="Times-Roman" w:eastAsia="Times-Roman" w:hAnsi="Courier New" w:cs="Times-Roman" w:hint="eastAsia"/>
          <w:kern w:val="0"/>
          <w:sz w:val="26"/>
          <w:szCs w:val="26"/>
          <w:lang w:eastAsia="ru-RU"/>
        </w:rPr>
        <w:t>научных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работах</w:t>
      </w:r>
      <w:r>
        <w:rPr>
          <w:rFonts w:ascii="Times-Roman" w:eastAsia="Times-Roman" w:hAnsi="Courier New" w:cs="Times-Roman"/>
          <w:kern w:val="0"/>
          <w:sz w:val="26"/>
          <w:szCs w:val="26"/>
          <w:lang w:eastAsia="ru-RU"/>
        </w:rPr>
        <w:t xml:space="preserve">, 2 </w:t>
      </w: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ведущих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рецензируемых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научных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журналах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рекомендованных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ВАК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Минобрнауки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России</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Italic" w:eastAsia="Times-Italic" w:hAnsi="Courier New" w:cs="Times-Italic" w:hint="eastAsia"/>
          <w:i/>
          <w:iCs/>
          <w:kern w:val="0"/>
          <w:sz w:val="26"/>
          <w:szCs w:val="26"/>
          <w:lang w:eastAsia="ru-RU"/>
        </w:rPr>
        <w:t>Предмет</w:t>
      </w:r>
      <w:r>
        <w:rPr>
          <w:rFonts w:ascii="Times-Italic" w:eastAsia="Times-Italic" w:hAnsi="Courier New" w:cs="Times-Italic"/>
          <w:i/>
          <w:iCs/>
          <w:kern w:val="0"/>
          <w:sz w:val="26"/>
          <w:szCs w:val="26"/>
          <w:lang w:eastAsia="ru-RU"/>
        </w:rPr>
        <w:t xml:space="preserve"> </w:t>
      </w:r>
      <w:r>
        <w:rPr>
          <w:rFonts w:ascii="Times-Italic" w:eastAsia="Times-Italic" w:hAnsi="Courier New" w:cs="Times-Italic" w:hint="eastAsia"/>
          <w:i/>
          <w:iCs/>
          <w:kern w:val="0"/>
          <w:sz w:val="26"/>
          <w:szCs w:val="26"/>
          <w:lang w:eastAsia="ru-RU"/>
        </w:rPr>
        <w:t>исследования</w:t>
      </w:r>
      <w:r>
        <w:rPr>
          <w:rFonts w:ascii="Times-Italic" w:eastAsia="Times-Italic" w:hAnsi="Courier New" w:cs="Times-Italic"/>
          <w:i/>
          <w:iCs/>
          <w:kern w:val="0"/>
          <w:sz w:val="26"/>
          <w:szCs w:val="26"/>
          <w:lang w:eastAsia="ru-RU"/>
        </w:rPr>
        <w:t xml:space="preserve"> </w:t>
      </w:r>
      <w:r>
        <w:rPr>
          <w:rFonts w:ascii="Times-Italic" w:eastAsia="Times-Italic" w:hAnsi="Courier New" w:cs="Times-Italic" w:hint="eastAsia"/>
          <w:i/>
          <w:iCs/>
          <w:kern w:val="0"/>
          <w:sz w:val="26"/>
          <w:szCs w:val="26"/>
          <w:lang w:eastAsia="ru-RU"/>
        </w:rPr>
        <w:t>—</w:t>
      </w:r>
      <w:r>
        <w:rPr>
          <w:rFonts w:ascii="Times-Roman" w:eastAsia="Times-Roman" w:hAnsi="Courier New" w:cs="Times-Roman" w:hint="eastAsia"/>
          <w:kern w:val="0"/>
          <w:sz w:val="26"/>
          <w:szCs w:val="26"/>
          <w:lang w:eastAsia="ru-RU"/>
        </w:rPr>
        <w:t>сточные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ОАО</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≪КазаньОргсинтез≫</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Italic" w:eastAsia="Times-Italic" w:hAnsi="Courier New" w:cs="Times-Italic" w:hint="eastAsia"/>
          <w:i/>
          <w:iCs/>
          <w:kern w:val="0"/>
          <w:sz w:val="26"/>
          <w:szCs w:val="26"/>
          <w:lang w:eastAsia="ru-RU"/>
        </w:rPr>
        <w:t>Методы</w:t>
      </w:r>
      <w:r>
        <w:rPr>
          <w:rFonts w:ascii="Times-Italic" w:eastAsia="Times-Italic" w:hAnsi="Courier New" w:cs="Times-Italic"/>
          <w:i/>
          <w:iCs/>
          <w:kern w:val="0"/>
          <w:sz w:val="26"/>
          <w:szCs w:val="26"/>
          <w:lang w:eastAsia="ru-RU"/>
        </w:rPr>
        <w:t xml:space="preserve"> </w:t>
      </w:r>
      <w:r>
        <w:rPr>
          <w:rFonts w:ascii="Times-Italic" w:eastAsia="Times-Italic" w:hAnsi="Courier New" w:cs="Times-Italic" w:hint="eastAsia"/>
          <w:i/>
          <w:iCs/>
          <w:kern w:val="0"/>
          <w:sz w:val="26"/>
          <w:szCs w:val="26"/>
          <w:lang w:eastAsia="ru-RU"/>
        </w:rPr>
        <w:t>исследования</w:t>
      </w:r>
      <w:r>
        <w:rPr>
          <w:rFonts w:ascii="Times-Italic" w:eastAsia="Times-Italic" w:hAnsi="Courier New" w:cs="Times-Italic"/>
          <w:i/>
          <w:iCs/>
          <w:kern w:val="0"/>
          <w:sz w:val="26"/>
          <w:szCs w:val="26"/>
          <w:lang w:eastAsia="ru-RU"/>
        </w:rPr>
        <w:t xml:space="preserve">, </w:t>
      </w:r>
      <w:r>
        <w:rPr>
          <w:rFonts w:ascii="Times-Roman" w:eastAsia="Times-Roman" w:hAnsi="Courier New" w:cs="Times-Roman" w:hint="eastAsia"/>
          <w:kern w:val="0"/>
          <w:sz w:val="26"/>
          <w:szCs w:val="26"/>
          <w:lang w:eastAsia="ru-RU"/>
        </w:rPr>
        <w:t>используемые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работе</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 </w:t>
      </w:r>
      <w:r>
        <w:rPr>
          <w:rFonts w:ascii="Times-Roman" w:eastAsia="Times-Roman" w:hAnsi="Courier New" w:cs="Times-Roman" w:hint="eastAsia"/>
          <w:kern w:val="0"/>
          <w:sz w:val="26"/>
          <w:szCs w:val="26"/>
          <w:lang w:eastAsia="ru-RU"/>
        </w:rPr>
        <w:t>титрометрический</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 </w:t>
      </w:r>
      <w:r>
        <w:rPr>
          <w:rFonts w:ascii="Times-Roman" w:eastAsia="Times-Roman" w:hAnsi="Courier New" w:cs="Times-Roman" w:hint="eastAsia"/>
          <w:kern w:val="0"/>
          <w:sz w:val="26"/>
          <w:szCs w:val="26"/>
          <w:lang w:eastAsia="ru-RU"/>
        </w:rPr>
        <w:t>потенциометрический</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 </w:t>
      </w:r>
      <w:r>
        <w:rPr>
          <w:rFonts w:ascii="Times-Roman" w:eastAsia="Times-Roman" w:hAnsi="Courier New" w:cs="Times-Roman" w:hint="eastAsia"/>
          <w:kern w:val="0"/>
          <w:sz w:val="26"/>
          <w:szCs w:val="26"/>
          <w:lang w:eastAsia="ru-RU"/>
        </w:rPr>
        <w:t>фотокалориметрический</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 </w:t>
      </w:r>
      <w:r>
        <w:rPr>
          <w:rFonts w:ascii="Times-Roman" w:eastAsia="Times-Roman" w:hAnsi="Courier New" w:cs="Times-Roman" w:hint="eastAsia"/>
          <w:kern w:val="0"/>
          <w:sz w:val="26"/>
          <w:szCs w:val="26"/>
          <w:lang w:eastAsia="ru-RU"/>
        </w:rPr>
        <w:t>хромато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масс</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спектрометрический</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5) </w:t>
      </w:r>
      <w:r>
        <w:rPr>
          <w:rFonts w:ascii="Times-Roman" w:eastAsia="Times-Roman" w:hAnsi="Courier New" w:cs="Times-Roman" w:hint="eastAsia"/>
          <w:kern w:val="0"/>
          <w:sz w:val="26"/>
          <w:szCs w:val="26"/>
          <w:lang w:eastAsia="ru-RU"/>
        </w:rPr>
        <w:t>РИС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спектроскопический</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Italic" w:eastAsia="Times-Italic" w:hAnsi="Courier New" w:cs="Times-Italic"/>
          <w:i/>
          <w:iCs/>
          <w:kern w:val="0"/>
          <w:sz w:val="26"/>
          <w:szCs w:val="26"/>
          <w:lang w:eastAsia="ru-RU"/>
        </w:rPr>
      </w:pPr>
      <w:r>
        <w:rPr>
          <w:rFonts w:ascii="Times-Italic" w:eastAsia="Times-Italic" w:hAnsi="Courier New" w:cs="Times-Italic" w:hint="eastAsia"/>
          <w:i/>
          <w:iCs/>
          <w:kern w:val="0"/>
          <w:sz w:val="26"/>
          <w:szCs w:val="26"/>
          <w:lang w:eastAsia="ru-RU"/>
        </w:rPr>
        <w:t>Структура</w:t>
      </w:r>
      <w:r>
        <w:rPr>
          <w:rFonts w:ascii="Times-Italic" w:eastAsia="Times-Italic" w:hAnsi="Courier New" w:cs="Times-Italic"/>
          <w:i/>
          <w:iCs/>
          <w:kern w:val="0"/>
          <w:sz w:val="26"/>
          <w:szCs w:val="26"/>
          <w:lang w:eastAsia="ru-RU"/>
        </w:rPr>
        <w:t xml:space="preserve"> </w:t>
      </w:r>
      <w:r>
        <w:rPr>
          <w:rFonts w:ascii="Times-Italic" w:eastAsia="Times-Italic" w:hAnsi="Courier New" w:cs="Times-Italic" w:hint="eastAsia"/>
          <w:i/>
          <w:iCs/>
          <w:kern w:val="0"/>
          <w:sz w:val="26"/>
          <w:szCs w:val="26"/>
          <w:lang w:eastAsia="ru-RU"/>
        </w:rPr>
        <w:t>диссертационной</w:t>
      </w:r>
      <w:r>
        <w:rPr>
          <w:rFonts w:ascii="Times-Italic" w:eastAsia="Times-Italic" w:hAnsi="Courier New" w:cs="Times-Italic"/>
          <w:i/>
          <w:iCs/>
          <w:kern w:val="0"/>
          <w:sz w:val="26"/>
          <w:szCs w:val="26"/>
          <w:lang w:eastAsia="ru-RU"/>
        </w:rPr>
        <w:t xml:space="preserve"> </w:t>
      </w:r>
      <w:r>
        <w:rPr>
          <w:rFonts w:ascii="Times-Italic" w:eastAsia="Times-Italic" w:hAnsi="Courier New" w:cs="Times-Italic" w:hint="eastAsia"/>
          <w:i/>
          <w:iCs/>
          <w:kern w:val="0"/>
          <w:sz w:val="26"/>
          <w:szCs w:val="26"/>
          <w:lang w:eastAsia="ru-RU"/>
        </w:rPr>
        <w:t>работы</w:t>
      </w:r>
      <w:r>
        <w:rPr>
          <w:rFonts w:ascii="Times-Italic" w:eastAsia="Times-Italic" w:hAnsi="Courier New" w:cs="Times-Italic"/>
          <w:i/>
          <w:iCs/>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Диссертация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состоит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6 </w:t>
      </w:r>
      <w:r>
        <w:rPr>
          <w:rFonts w:ascii="Times-Roman" w:eastAsia="Times-Roman" w:hAnsi="Courier New" w:cs="Times-Roman" w:hint="eastAsia"/>
          <w:kern w:val="0"/>
          <w:sz w:val="26"/>
          <w:szCs w:val="26"/>
          <w:lang w:eastAsia="ru-RU"/>
        </w:rPr>
        <w:t>глав</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первой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главе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представлен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экологический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мониторинг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ОАО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≪КазаньОргсинтез≫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второй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главе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приведен</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литературный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обзор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применяемым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окислительным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методам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промышленных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содержащих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способам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интенсификации</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третьей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главе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описаны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проведения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экспериментов</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Четвертая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глава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посвящена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обсуждению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результатов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экспериментов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основе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проведенных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исследований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модельного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раствора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качестве</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окислителей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озоно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воздушной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смеси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воздуха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применением</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металлов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переменной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валентности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пятой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главе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представлена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принципиальная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схема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предварительной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шестой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главе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приведен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расчет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эколого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экономического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внедрения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предварительной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Pr>
          <w:rFonts w:ascii="Times-Bold" w:eastAsia="Times-Bold" w:hAnsi="Courier New" w:cs="Times-Bold"/>
          <w:b/>
          <w:bCs/>
          <w:kern w:val="0"/>
          <w:sz w:val="23"/>
          <w:szCs w:val="23"/>
          <w:lang w:eastAsia="ru-RU"/>
        </w:rPr>
        <w:t>14</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Работа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выполнена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период</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2005 </w:t>
      </w:r>
      <w:r>
        <w:rPr>
          <w:rFonts w:ascii="Times-Roman" w:eastAsia="Times-Roman" w:hAnsi="Courier New" w:cs="Times-Roman" w:hint="eastAsia"/>
          <w:kern w:val="0"/>
          <w:sz w:val="28"/>
          <w:szCs w:val="28"/>
          <w:lang w:eastAsia="ru-RU"/>
        </w:rPr>
        <w:t>по</w:t>
      </w:r>
      <w:r>
        <w:rPr>
          <w:rFonts w:ascii="Times-Roman" w:eastAsia="Times-Roman" w:hAnsi="Courier New" w:cs="Times-Roman"/>
          <w:kern w:val="0"/>
          <w:sz w:val="28"/>
          <w:szCs w:val="28"/>
          <w:lang w:eastAsia="ru-RU"/>
        </w:rPr>
        <w:t xml:space="preserve"> 2008 </w:t>
      </w:r>
      <w:r>
        <w:rPr>
          <w:rFonts w:ascii="Times-Roman" w:eastAsia="Times-Roman" w:hAnsi="Courier New" w:cs="Times-Roman" w:hint="eastAsia"/>
          <w:kern w:val="0"/>
          <w:sz w:val="28"/>
          <w:szCs w:val="28"/>
          <w:lang w:eastAsia="ru-RU"/>
        </w:rPr>
        <w:t>годы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лабораториях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кафедры</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≪Инженерная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экология≫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Казанского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государственного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технологического</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университета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лаборатории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спектрометрии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Института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органической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физической</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химии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А</w:t>
      </w:r>
      <w:r>
        <w:rPr>
          <w:rFonts w:ascii="Times-Roman" w:eastAsia="Times-Roman" w:hAnsi="Courier New" w:cs="Times-Roman"/>
          <w:kern w:val="0"/>
          <w:sz w:val="28"/>
          <w:szCs w:val="28"/>
          <w:lang w:eastAsia="ru-RU"/>
        </w:rPr>
        <w:t>.</w:t>
      </w:r>
      <w:r>
        <w:rPr>
          <w:rFonts w:ascii="Times-Roman" w:eastAsia="Times-Roman" w:hAnsi="Courier New" w:cs="Times-Roman" w:hint="eastAsia"/>
          <w:kern w:val="0"/>
          <w:sz w:val="28"/>
          <w:szCs w:val="28"/>
          <w:lang w:eastAsia="ru-RU"/>
        </w:rPr>
        <w:t>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Арбузова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центральной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заводской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санитарно</w:t>
      </w:r>
      <w:r>
        <w:rPr>
          <w:rFonts w:ascii="Times-Roman" w:eastAsia="Times-Roman" w:hAnsi="Courier New" w:cs="Times-Roman"/>
          <w:kern w:val="0"/>
          <w:sz w:val="28"/>
          <w:szCs w:val="28"/>
          <w:lang w:eastAsia="ru-RU"/>
        </w:rPr>
        <w:t>-</w:t>
      </w:r>
    </w:p>
    <w:p w:rsidR="00EA7E79" w:rsidRDefault="00EA7E79" w:rsidP="00EA7E79">
      <w:pPr>
        <w:rPr>
          <w:rFonts w:asciiTheme="minorHAnsi" w:eastAsia="Times-Roman" w:hAnsiTheme="minorHAnsi" w:cs="Times-Roman"/>
          <w:kern w:val="0"/>
          <w:sz w:val="26"/>
          <w:szCs w:val="26"/>
          <w:lang w:eastAsia="ru-RU"/>
        </w:rPr>
      </w:pPr>
      <w:r>
        <w:rPr>
          <w:rFonts w:ascii="Times-Roman" w:eastAsia="Times-Roman" w:hAnsi="Courier New" w:cs="Times-Roman" w:hint="eastAsia"/>
          <w:kern w:val="0"/>
          <w:sz w:val="28"/>
          <w:szCs w:val="28"/>
          <w:lang w:eastAsia="ru-RU"/>
        </w:rPr>
        <w:t>промышленной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лабораториях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ОАО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≪КазаньОргсинтез≫</w:t>
      </w:r>
      <w:r>
        <w:rPr>
          <w:rFonts w:ascii="Times-Roman" w:eastAsia="Times-Roman" w:hAnsi="Courier New" w:cs="Times-Roman"/>
          <w:kern w:val="0"/>
          <w:sz w:val="28"/>
          <w:szCs w:val="28"/>
          <w:lang w:eastAsia="ru-RU"/>
        </w:rPr>
        <w:t>.</w:t>
      </w:r>
      <w:r>
        <w:rPr>
          <w:rFonts w:ascii="Times-Roman" w:eastAsia="Times-Roman" w:hAnsi="Courier New" w:cs="Times-Roman"/>
          <w:kern w:val="0"/>
          <w:sz w:val="26"/>
          <w:szCs w:val="26"/>
          <w:lang w:eastAsia="ru-RU"/>
        </w:rPr>
        <w:t>__</w:t>
      </w:r>
    </w:p>
    <w:p w:rsidR="00EA7E79" w:rsidRDefault="00EA7E79" w:rsidP="00EA7E79">
      <w:pPr>
        <w:rPr>
          <w:rFonts w:asciiTheme="minorHAnsi" w:eastAsia="Times-Roman" w:hAnsiTheme="minorHAnsi" w:cs="Times-Roman"/>
          <w:kern w:val="0"/>
          <w:sz w:val="26"/>
          <w:szCs w:val="26"/>
          <w:lang w:eastAsia="ru-RU"/>
        </w:rPr>
      </w:pPr>
    </w:p>
    <w:p w:rsidR="00EA7E79" w:rsidRDefault="00EA7E79" w:rsidP="00EA7E79">
      <w:pPr>
        <w:rPr>
          <w:rFonts w:asciiTheme="minorHAnsi" w:eastAsia="Times-Roman" w:hAnsiTheme="minorHAnsi" w:cs="Times-Roman"/>
          <w:kern w:val="0"/>
          <w:sz w:val="26"/>
          <w:szCs w:val="26"/>
          <w:lang w:eastAsia="ru-RU"/>
        </w:rPr>
      </w:pPr>
    </w:p>
    <w:p w:rsidR="00EA7E79" w:rsidRDefault="00EA7E79" w:rsidP="00EA7E79">
      <w:pPr>
        <w:rPr>
          <w:rFonts w:asciiTheme="minorHAnsi" w:eastAsia="Times-Roman" w:hAnsiTheme="minorHAnsi" w:cs="Times-Roman"/>
          <w:kern w:val="0"/>
          <w:sz w:val="26"/>
          <w:szCs w:val="26"/>
          <w:lang w:eastAsia="ru-RU"/>
        </w:rPr>
      </w:pP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39"/>
          <w:szCs w:val="39"/>
          <w:lang w:eastAsia="ru-RU"/>
        </w:rPr>
      </w:pPr>
      <w:r>
        <w:rPr>
          <w:rFonts w:ascii="Times-Roman" w:eastAsia="Times-Roman" w:hAnsi="Courier New" w:cs="Times-Roman" w:hint="eastAsia"/>
          <w:kern w:val="0"/>
          <w:sz w:val="39"/>
          <w:szCs w:val="39"/>
          <w:lang w:eastAsia="ru-RU"/>
        </w:rPr>
        <w:t>выводы</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 </w:t>
      </w:r>
      <w:r>
        <w:rPr>
          <w:rFonts w:ascii="Times-Roman" w:eastAsia="Times-Roman" w:hAnsi="Courier New" w:cs="Times-Roman" w:hint="eastAsia"/>
          <w:kern w:val="0"/>
          <w:sz w:val="26"/>
          <w:szCs w:val="26"/>
          <w:lang w:eastAsia="ru-RU"/>
        </w:rPr>
        <w:t>Проведен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мониторинг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состава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ОАО</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≪КазаньОргсинтез≫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свидетельствующий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необходимости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предварительной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перед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сбросом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связи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токсичностью</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высоким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значением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ХПК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щелочности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данных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присутствия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способных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образовывать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пленку</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основании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проведенных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исследований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выявлена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возможность</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интенсификации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уксусной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путем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солей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никеля</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меди</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(III), </w:t>
      </w:r>
      <w:r>
        <w:rPr>
          <w:rFonts w:ascii="Times-Roman" w:eastAsia="Times-Roman" w:hAnsi="Courier New" w:cs="Times-Roman" w:hint="eastAsia"/>
          <w:kern w:val="0"/>
          <w:sz w:val="26"/>
          <w:szCs w:val="26"/>
          <w:lang w:eastAsia="ru-RU"/>
        </w:rPr>
        <w:t>диоксида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наибольшей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активностью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обладают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(II)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(III).</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 </w:t>
      </w:r>
      <w:r>
        <w:rPr>
          <w:rFonts w:ascii="Times-Roman" w:eastAsia="Times-Roman" w:hAnsi="Courier New" w:cs="Times-Roman" w:hint="eastAsia"/>
          <w:kern w:val="0"/>
          <w:sz w:val="26"/>
          <w:szCs w:val="26"/>
          <w:lang w:eastAsia="ru-RU"/>
        </w:rPr>
        <w:t>Проведенные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систематические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исследования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влияния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температуры</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 </w:t>
      </w:r>
      <w:r>
        <w:rPr>
          <w:rFonts w:ascii="Times-Roman" w:eastAsia="Times-Roman" w:hAnsi="Courier New" w:cs="Times-Roman" w:hint="eastAsia"/>
          <w:kern w:val="0"/>
          <w:sz w:val="26"/>
          <w:szCs w:val="26"/>
          <w:lang w:eastAsia="ru-RU"/>
        </w:rPr>
        <w:t>сульфата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r>
        <w:rPr>
          <w:rFonts w:ascii="Times-Roman" w:eastAsia="Times-Roman" w:hAnsi="Courier New" w:cs="Times-Roman"/>
          <w:kern w:val="0"/>
          <w:sz w:val="26"/>
          <w:szCs w:val="26"/>
          <w:lang w:eastAsia="ru-RU"/>
        </w:rPr>
        <w:t xml:space="preserve"> (II)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окисления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также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совместное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действие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позволили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повысить</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эффективность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48 </w:t>
      </w:r>
      <w:r>
        <w:rPr>
          <w:rFonts w:ascii="Times-Roman" w:eastAsia="Times-Roman" w:hAnsi="Courier New" w:cs="Times-Roman" w:hint="eastAsia"/>
          <w:kern w:val="0"/>
          <w:sz w:val="26"/>
          <w:szCs w:val="26"/>
          <w:lang w:eastAsia="ru-RU"/>
        </w:rPr>
        <w:t>—</w:t>
      </w:r>
      <w:r>
        <w:rPr>
          <w:rFonts w:ascii="Times-Roman" w:eastAsia="Times-Roman" w:hAnsi="Courier New" w:cs="Times-Roman"/>
          <w:kern w:val="0"/>
          <w:sz w:val="26"/>
          <w:szCs w:val="26"/>
          <w:lang w:eastAsia="ru-RU"/>
        </w:rPr>
        <w:t xml:space="preserve"> 64%.</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результате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идентификации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органических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компонентов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входящих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состав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образующихся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результате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окислительными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методами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выявлено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различие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воздействия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озонирования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сульфата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железа</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(II) </w:t>
      </w:r>
      <w:r>
        <w:rPr>
          <w:rFonts w:ascii="Times-Roman" w:eastAsia="Times-Roman" w:hAnsi="Courier New" w:cs="Times-Roman" w:hint="eastAsia"/>
          <w:kern w:val="0"/>
          <w:sz w:val="26"/>
          <w:szCs w:val="26"/>
          <w:lang w:eastAsia="ru-RU"/>
        </w:rPr>
        <w:t>происходят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конденсации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происходит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благодаря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осаждению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образующихся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нерастворимых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продуктов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применении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диоксида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марганца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происходит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5. </w:t>
      </w:r>
      <w:r>
        <w:rPr>
          <w:rFonts w:ascii="Times-Roman" w:eastAsia="Times-Roman" w:hAnsi="Courier New" w:cs="Times-Roman" w:hint="eastAsia"/>
          <w:kern w:val="0"/>
          <w:sz w:val="26"/>
          <w:szCs w:val="26"/>
          <w:lang w:eastAsia="ru-RU"/>
        </w:rPr>
        <w:t>Проведенные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исследования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окислению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содержащихся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позволили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определить</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параметры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расход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время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концентрации</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позволяющие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осуществить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сброс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БОС</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4"/>
          <w:szCs w:val="24"/>
          <w:lang w:eastAsia="ru-RU"/>
        </w:rPr>
      </w:pPr>
      <w:r>
        <w:rPr>
          <w:rFonts w:ascii="Times-Roman" w:eastAsia="Times-Roman" w:hAnsi="Courier New" w:cs="Times-Roman"/>
          <w:kern w:val="0"/>
          <w:sz w:val="24"/>
          <w:szCs w:val="24"/>
          <w:lang w:eastAsia="ru-RU"/>
        </w:rPr>
        <w:t>114</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6.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основании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проведенных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исследований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предложена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принципиальная</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схема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предварительной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7. </w:t>
      </w:r>
      <w:r>
        <w:rPr>
          <w:rFonts w:ascii="Times-Roman" w:eastAsia="Times-Roman" w:hAnsi="Courier New" w:cs="Times-Roman" w:hint="eastAsia"/>
          <w:kern w:val="0"/>
          <w:sz w:val="26"/>
          <w:szCs w:val="26"/>
          <w:lang w:eastAsia="ru-RU"/>
        </w:rPr>
        <w:t>Рассчитанный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эколого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экономический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эффект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предотвращенного</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ущерба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внедрения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предварительной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очистки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сточных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w:t>
      </w:r>
    </w:p>
    <w:p w:rsidR="00EA7E79" w:rsidRDefault="00EA7E79" w:rsidP="00EA7E79">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производств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этилена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составил</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более</w:t>
      </w:r>
      <w:r>
        <w:rPr>
          <w:rFonts w:ascii="Times-Roman" w:eastAsia="Times-Roman" w:hAnsi="Courier New" w:cs="Times-Roman"/>
          <w:kern w:val="0"/>
          <w:sz w:val="26"/>
          <w:szCs w:val="26"/>
          <w:lang w:eastAsia="ru-RU"/>
        </w:rPr>
        <w:t xml:space="preserve"> 850 </w:t>
      </w:r>
      <w:r>
        <w:rPr>
          <w:rFonts w:ascii="Times-Roman" w:eastAsia="Times-Roman" w:hAnsi="Courier New" w:cs="Times-Roman" w:hint="eastAsia"/>
          <w:kern w:val="0"/>
          <w:sz w:val="26"/>
          <w:szCs w:val="26"/>
          <w:lang w:eastAsia="ru-RU"/>
        </w:rPr>
        <w:t>тыс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руб</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год</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экономический</w:t>
      </w:r>
    </w:p>
    <w:p w:rsidR="00EA7E79" w:rsidRPr="00EA7E79" w:rsidRDefault="00EA7E79" w:rsidP="00EA7E79">
      <w:pPr>
        <w:rPr>
          <w:rFonts w:asciiTheme="minorHAnsi" w:hAnsiTheme="minorHAnsi"/>
        </w:rPr>
      </w:pPr>
      <w:r>
        <w:rPr>
          <w:rFonts w:ascii="Times-Roman" w:eastAsia="Times-Roman" w:hAnsi="Courier New" w:cs="Times-Roman" w:hint="eastAsia"/>
          <w:kern w:val="0"/>
          <w:sz w:val="26"/>
          <w:szCs w:val="26"/>
          <w:lang w:eastAsia="ru-RU"/>
        </w:rPr>
        <w:t>эффект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сокращения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водопотребления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более</w:t>
      </w:r>
      <w:r>
        <w:rPr>
          <w:rFonts w:ascii="Times-Roman" w:eastAsia="Times-Roman" w:hAnsi="Courier New" w:cs="Times-Roman"/>
          <w:kern w:val="0"/>
          <w:sz w:val="26"/>
          <w:szCs w:val="26"/>
          <w:lang w:eastAsia="ru-RU"/>
        </w:rPr>
        <w:t xml:space="preserve"> 2 </w:t>
      </w:r>
      <w:r>
        <w:rPr>
          <w:rFonts w:ascii="Times-Roman" w:eastAsia="Times-Roman" w:hAnsi="Courier New" w:cs="Times-Roman" w:hint="eastAsia"/>
          <w:kern w:val="0"/>
          <w:sz w:val="26"/>
          <w:szCs w:val="26"/>
          <w:lang w:eastAsia="ru-RU"/>
        </w:rPr>
        <w:t>млн</w:t>
      </w:r>
      <w:r>
        <w:rPr>
          <w:rFonts w:ascii="Times-Roman" w:eastAsia="Times-Roman" w:hAnsi="Courier New" w:cs="Times-Roman"/>
          <w:kern w:val="0"/>
          <w:sz w:val="26"/>
          <w:szCs w:val="26"/>
          <w:lang w:eastAsia="ru-RU"/>
        </w:rPr>
        <w:t xml:space="preserve">. 500 </w:t>
      </w:r>
      <w:r>
        <w:rPr>
          <w:rFonts w:ascii="Times-Roman" w:eastAsia="Times-Roman" w:hAnsi="Courier New" w:cs="Times-Roman" w:hint="eastAsia"/>
          <w:kern w:val="0"/>
          <w:sz w:val="26"/>
          <w:szCs w:val="26"/>
          <w:lang w:eastAsia="ru-RU"/>
        </w:rPr>
        <w:t>тыс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руб</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год</w:t>
      </w:r>
      <w:r>
        <w:rPr>
          <w:rFonts w:ascii="Times-Roman" w:eastAsia="Times-Roman" w:hAnsi="Courier New" w:cs="Times-Roman"/>
          <w:kern w:val="0"/>
          <w:sz w:val="26"/>
          <w:szCs w:val="26"/>
          <w:lang w:eastAsia="ru-RU"/>
        </w:rPr>
        <w:t>.</w:t>
      </w:r>
    </w:p>
    <w:sectPr w:rsidR="00EA7E79" w:rsidRPr="00EA7E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0A" w:rsidRDefault="0071500A">
      <w:pPr>
        <w:spacing w:after="0" w:line="240" w:lineRule="auto"/>
      </w:pPr>
      <w:r>
        <w:separator/>
      </w:r>
    </w:p>
  </w:endnote>
  <w:endnote w:type="continuationSeparator" w:id="0">
    <w:p w:rsidR="0071500A" w:rsidRDefault="0071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1" w:usb1="08070000" w:usb2="00000010" w:usb3="00000000" w:csb0="00020000" w:csb1="00000000"/>
  </w:font>
  <w:font w:name="Helvetica">
    <w:panose1 w:val="020B0604020202020204"/>
    <w:charset w:val="CC"/>
    <w:family w:val="swiss"/>
    <w:pitch w:val="variable"/>
    <w:sig w:usb0="E0002AFF" w:usb1="C8077843" w:usb2="00000019" w:usb3="00000000" w:csb0="0002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1500A" w:rsidRDefault="0071500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1500A" w:rsidRDefault="0071500A">
                <w:pPr>
                  <w:spacing w:line="240" w:lineRule="auto"/>
                </w:pPr>
                <w:fldSimple w:instr=" PAGE \* MERGEFORMAT ">
                  <w:r w:rsidR="00EA7E79" w:rsidRPr="00EA7E79">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0A" w:rsidRDefault="0071500A"/>
    <w:p w:rsidR="0071500A" w:rsidRDefault="0071500A"/>
    <w:p w:rsidR="0071500A" w:rsidRDefault="0071500A"/>
    <w:p w:rsidR="0071500A" w:rsidRDefault="0071500A"/>
    <w:p w:rsidR="0071500A" w:rsidRDefault="0071500A"/>
    <w:p w:rsidR="0071500A" w:rsidRDefault="0071500A"/>
    <w:p w:rsidR="0071500A" w:rsidRDefault="0071500A">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1500A" w:rsidRDefault="0071500A">
                  <w:pPr>
                    <w:spacing w:line="240" w:lineRule="auto"/>
                  </w:pPr>
                  <w:fldSimple w:instr=" PAGE \* MERGEFORMAT ">
                    <w:r w:rsidRPr="0030033C">
                      <w:rPr>
                        <w:rStyle w:val="afffff9"/>
                        <w:b w:val="0"/>
                        <w:bCs w:val="0"/>
                        <w:noProof/>
                      </w:rPr>
                      <w:t>13</w:t>
                    </w:r>
                  </w:fldSimple>
                </w:p>
              </w:txbxContent>
            </v:textbox>
            <w10:wrap anchorx="page" anchory="page"/>
          </v:shape>
        </w:pict>
      </w:r>
    </w:p>
    <w:p w:rsidR="0071500A" w:rsidRDefault="0071500A"/>
    <w:p w:rsidR="0071500A" w:rsidRDefault="0071500A"/>
    <w:p w:rsidR="0071500A" w:rsidRDefault="0071500A">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1500A" w:rsidRDefault="0071500A"/>
              </w:txbxContent>
            </v:textbox>
            <w10:wrap anchorx="page" anchory="page"/>
          </v:shape>
        </w:pict>
      </w:r>
    </w:p>
    <w:p w:rsidR="0071500A" w:rsidRDefault="0071500A"/>
    <w:p w:rsidR="0071500A" w:rsidRDefault="0071500A">
      <w:pPr>
        <w:rPr>
          <w:sz w:val="2"/>
          <w:szCs w:val="2"/>
        </w:rPr>
      </w:pPr>
    </w:p>
    <w:p w:rsidR="0071500A" w:rsidRDefault="0071500A"/>
    <w:p w:rsidR="0071500A" w:rsidRDefault="0071500A">
      <w:pPr>
        <w:spacing w:after="0" w:line="240" w:lineRule="auto"/>
      </w:pPr>
    </w:p>
  </w:footnote>
  <w:footnote w:type="continuationSeparator" w:id="0">
    <w:p w:rsidR="0071500A" w:rsidRDefault="00715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71500A" w:rsidRDefault="007150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71500A" w:rsidRDefault="0071500A"/>
            </w:txbxContent>
          </v:textbox>
          <w10:wrap anchorx="page" anchory="page"/>
        </v:shape>
      </w:pict>
    </w:r>
  </w:p>
  <w:p w:rsidR="0071500A" w:rsidRPr="005856C0" w:rsidRDefault="007150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0692B75"/>
    <w:multiLevelType w:val="multilevel"/>
    <w:tmpl w:val="AE1A9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7">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100"/>
  </w:num>
  <w:num w:numId="8">
    <w:abstractNumId w:val="101"/>
  </w:num>
  <w:num w:numId="9">
    <w:abstractNumId w:val="93"/>
  </w:num>
  <w:num w:numId="10">
    <w:abstractNumId w:val="85"/>
  </w:num>
  <w:num w:numId="11">
    <w:abstractNumId w:val="88"/>
  </w:num>
  <w:num w:numId="12">
    <w:abstractNumId w:val="82"/>
  </w:num>
  <w:num w:numId="13">
    <w:abstractNumId w:val="86"/>
  </w:num>
  <w:num w:numId="14">
    <w:abstractNumId w:val="89"/>
  </w:num>
  <w:num w:numId="15">
    <w:abstractNumId w:val="76"/>
  </w:num>
  <w:num w:numId="16">
    <w:abstractNumId w:val="84"/>
  </w:num>
  <w:num w:numId="17">
    <w:abstractNumId w:val="102"/>
  </w:num>
  <w:num w:numId="18">
    <w:abstractNumId w:val="92"/>
  </w:num>
  <w:num w:numId="19">
    <w:abstractNumId w:val="90"/>
  </w:num>
  <w:num w:numId="20">
    <w:abstractNumId w:val="95"/>
  </w:num>
  <w:num w:numId="21">
    <w:abstractNumId w:val="87"/>
  </w:num>
  <w:num w:numId="22">
    <w:abstractNumId w:val="98"/>
  </w:num>
  <w:num w:numId="23">
    <w:abstractNumId w:val="97"/>
  </w:num>
  <w:num w:numId="24">
    <w:abstractNumId w:val="99"/>
  </w:num>
  <w:num w:numId="25">
    <w:abstractNumId w:val="9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D8CB3-27BD-4B66-8E9C-DE9FA257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17</Pages>
  <Words>2827</Words>
  <Characters>16117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2021-02-26T20:05:00Z</dcterms:created>
  <dcterms:modified xsi:type="dcterms:W3CDTF">2021-02-27T19:24:00Z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