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0AE3" w14:textId="3F1D30F6" w:rsidR="00847AEC" w:rsidRDefault="006F4680" w:rsidP="006F4680">
      <w:r w:rsidRPr="006F4680">
        <w:rPr>
          <w:rFonts w:hint="eastAsia"/>
        </w:rPr>
        <w:t>Буй</w:t>
      </w:r>
      <w:r w:rsidRPr="006F4680">
        <w:t xml:space="preserve"> </w:t>
      </w:r>
      <w:r w:rsidRPr="006F4680">
        <w:rPr>
          <w:rFonts w:hint="eastAsia"/>
        </w:rPr>
        <w:t>Дык</w:t>
      </w:r>
      <w:r w:rsidRPr="006F4680">
        <w:t xml:space="preserve"> </w:t>
      </w:r>
      <w:r w:rsidRPr="006F4680">
        <w:rPr>
          <w:rFonts w:hint="eastAsia"/>
        </w:rPr>
        <w:t>Бьен</w:t>
      </w:r>
      <w:r>
        <w:rPr>
          <w:rFonts w:hint="cs"/>
        </w:rPr>
        <w:t xml:space="preserve"> </w:t>
      </w:r>
      <w:r w:rsidRPr="006F4680">
        <w:rPr>
          <w:rFonts w:hint="eastAsia"/>
        </w:rPr>
        <w:t>Синхронный</w:t>
      </w:r>
      <w:r w:rsidRPr="006F4680">
        <w:t xml:space="preserve"> </w:t>
      </w:r>
      <w:r w:rsidRPr="006F4680">
        <w:rPr>
          <w:rFonts w:hint="eastAsia"/>
        </w:rPr>
        <w:t>усилитель</w:t>
      </w:r>
      <w:r w:rsidRPr="006F4680">
        <w:t xml:space="preserve"> </w:t>
      </w:r>
      <w:r w:rsidRPr="006F4680">
        <w:rPr>
          <w:rFonts w:hint="eastAsia"/>
        </w:rPr>
        <w:t>с</w:t>
      </w:r>
      <w:r w:rsidRPr="006F4680">
        <w:t xml:space="preserve"> </w:t>
      </w:r>
      <w:r w:rsidRPr="006F4680">
        <w:rPr>
          <w:rFonts w:hint="eastAsia"/>
        </w:rPr>
        <w:t>сигнальной</w:t>
      </w:r>
      <w:r w:rsidRPr="006F4680">
        <w:t xml:space="preserve"> </w:t>
      </w:r>
      <w:r w:rsidRPr="006F4680">
        <w:rPr>
          <w:rFonts w:hint="eastAsia"/>
        </w:rPr>
        <w:t>инвариантностью</w:t>
      </w:r>
      <w:r w:rsidRPr="006F4680">
        <w:t xml:space="preserve"> </w:t>
      </w:r>
      <w:r w:rsidRPr="006F4680">
        <w:rPr>
          <w:rFonts w:hint="eastAsia"/>
        </w:rPr>
        <w:t>к</w:t>
      </w:r>
      <w:r w:rsidRPr="006F4680">
        <w:t xml:space="preserve"> </w:t>
      </w:r>
      <w:r w:rsidRPr="006F4680">
        <w:rPr>
          <w:rFonts w:hint="eastAsia"/>
        </w:rPr>
        <w:t>синфазному</w:t>
      </w:r>
      <w:r w:rsidRPr="006F4680">
        <w:t xml:space="preserve"> </w:t>
      </w:r>
      <w:r w:rsidRPr="006F4680">
        <w:rPr>
          <w:rFonts w:hint="eastAsia"/>
        </w:rPr>
        <w:t>сигналу</w:t>
      </w:r>
    </w:p>
    <w:p w14:paraId="55F053F4" w14:textId="77777777" w:rsidR="006F4680" w:rsidRDefault="006F4680" w:rsidP="006F4680">
      <w:r>
        <w:rPr>
          <w:rFonts w:hint="eastAsia"/>
        </w:rPr>
        <w:t>ОГЛАВЛЕНИЕ</w:t>
      </w:r>
      <w:r>
        <w:t xml:space="preserve"> </w:t>
      </w:r>
      <w:r>
        <w:rPr>
          <w:rFonts w:hint="eastAsia"/>
        </w:rPr>
        <w:t>ДИССЕРТАЦИИ</w:t>
      </w:r>
    </w:p>
    <w:p w14:paraId="7FD1A7A8" w14:textId="77777777" w:rsidR="006F4680" w:rsidRDefault="006F4680" w:rsidP="006F4680">
      <w:r>
        <w:rPr>
          <w:rFonts w:hint="eastAsia"/>
        </w:rPr>
        <w:t>кандидат</w:t>
      </w:r>
      <w:r>
        <w:t xml:space="preserve"> </w:t>
      </w:r>
      <w:r>
        <w:rPr>
          <w:rFonts w:hint="eastAsia"/>
        </w:rPr>
        <w:t>наук</w:t>
      </w:r>
      <w:r>
        <w:t xml:space="preserve"> </w:t>
      </w:r>
      <w:r>
        <w:rPr>
          <w:rFonts w:hint="eastAsia"/>
        </w:rPr>
        <w:t>Буй</w:t>
      </w:r>
      <w:r>
        <w:t xml:space="preserve"> </w:t>
      </w:r>
      <w:r>
        <w:rPr>
          <w:rFonts w:hint="eastAsia"/>
        </w:rPr>
        <w:t>Дык</w:t>
      </w:r>
      <w:r>
        <w:t xml:space="preserve"> </w:t>
      </w:r>
      <w:r>
        <w:rPr>
          <w:rFonts w:hint="eastAsia"/>
        </w:rPr>
        <w:t>Бьен</w:t>
      </w:r>
    </w:p>
    <w:p w14:paraId="2919C714" w14:textId="77777777" w:rsidR="006F4680" w:rsidRDefault="006F4680" w:rsidP="006F4680">
      <w:r>
        <w:rPr>
          <w:rFonts w:hint="eastAsia"/>
        </w:rPr>
        <w:t>Введение</w:t>
      </w:r>
    </w:p>
    <w:p w14:paraId="5CF7053C" w14:textId="77777777" w:rsidR="006F4680" w:rsidRDefault="006F4680" w:rsidP="006F4680"/>
    <w:p w14:paraId="0B90A6C4" w14:textId="77777777" w:rsidR="006F4680" w:rsidRDefault="006F4680" w:rsidP="006F4680">
      <w:r>
        <w:rPr>
          <w:rFonts w:hint="eastAsia"/>
        </w:rPr>
        <w:t>Глава</w:t>
      </w:r>
      <w:r>
        <w:t xml:space="preserve"> 1 </w:t>
      </w:r>
      <w:r>
        <w:rPr>
          <w:rFonts w:hint="eastAsia"/>
        </w:rPr>
        <w:t>Синхронные</w:t>
      </w:r>
      <w:r>
        <w:t xml:space="preserve"> </w:t>
      </w:r>
      <w:r>
        <w:rPr>
          <w:rFonts w:hint="eastAsia"/>
        </w:rPr>
        <w:t>усилители</w:t>
      </w:r>
    </w:p>
    <w:p w14:paraId="475A6A1F" w14:textId="77777777" w:rsidR="006F4680" w:rsidRDefault="006F4680" w:rsidP="006F4680"/>
    <w:p w14:paraId="72A5F496" w14:textId="77777777" w:rsidR="006F4680" w:rsidRDefault="006F4680" w:rsidP="006F4680">
      <w:r>
        <w:t xml:space="preserve">1.1 </w:t>
      </w:r>
      <w:r>
        <w:rPr>
          <w:rFonts w:hint="eastAsia"/>
        </w:rPr>
        <w:t>Принцип</w:t>
      </w:r>
      <w:r>
        <w:t xml:space="preserve"> </w:t>
      </w:r>
      <w:r>
        <w:rPr>
          <w:rFonts w:hint="eastAsia"/>
        </w:rPr>
        <w:t>работы</w:t>
      </w:r>
      <w:r>
        <w:t xml:space="preserve"> </w:t>
      </w:r>
      <w:r>
        <w:rPr>
          <w:rFonts w:hint="eastAsia"/>
        </w:rPr>
        <w:t>синхронных</w:t>
      </w:r>
      <w:r>
        <w:t xml:space="preserve"> </w:t>
      </w:r>
      <w:r>
        <w:rPr>
          <w:rFonts w:hint="eastAsia"/>
        </w:rPr>
        <w:t>усилителей</w:t>
      </w:r>
    </w:p>
    <w:p w14:paraId="63A509B6" w14:textId="77777777" w:rsidR="006F4680" w:rsidRDefault="006F4680" w:rsidP="006F4680"/>
    <w:p w14:paraId="4D72889F" w14:textId="77777777" w:rsidR="006F4680" w:rsidRDefault="006F4680" w:rsidP="006F4680">
      <w:r>
        <w:t xml:space="preserve">1.2 </w:t>
      </w:r>
      <w:r>
        <w:rPr>
          <w:rFonts w:hint="eastAsia"/>
        </w:rPr>
        <w:t>Уровень</w:t>
      </w:r>
      <w:r>
        <w:t xml:space="preserve"> </w:t>
      </w:r>
      <w:r>
        <w:rPr>
          <w:rFonts w:hint="eastAsia"/>
        </w:rPr>
        <w:t>современного</w:t>
      </w:r>
      <w:r>
        <w:t xml:space="preserve"> </w:t>
      </w:r>
      <w:r>
        <w:rPr>
          <w:rFonts w:hint="eastAsia"/>
        </w:rPr>
        <w:t>развития</w:t>
      </w:r>
      <w:r>
        <w:t xml:space="preserve"> </w:t>
      </w:r>
      <w:r>
        <w:rPr>
          <w:rFonts w:hint="eastAsia"/>
        </w:rPr>
        <w:t>синхронных</w:t>
      </w:r>
      <w:r>
        <w:t xml:space="preserve"> </w:t>
      </w:r>
      <w:r>
        <w:rPr>
          <w:rFonts w:hint="eastAsia"/>
        </w:rPr>
        <w:t>усилителей</w:t>
      </w:r>
    </w:p>
    <w:p w14:paraId="3DF01F1E" w14:textId="77777777" w:rsidR="006F4680" w:rsidRDefault="006F4680" w:rsidP="006F4680"/>
    <w:p w14:paraId="3FE69631" w14:textId="77777777" w:rsidR="006F4680" w:rsidRDefault="006F4680" w:rsidP="006F4680">
      <w:r>
        <w:t xml:space="preserve">1.3 </w:t>
      </w:r>
      <w:r>
        <w:rPr>
          <w:rFonts w:hint="eastAsia"/>
        </w:rPr>
        <w:t>Области</w:t>
      </w:r>
      <w:r>
        <w:t xml:space="preserve"> </w:t>
      </w:r>
      <w:r>
        <w:rPr>
          <w:rFonts w:hint="eastAsia"/>
        </w:rPr>
        <w:t>применения</w:t>
      </w:r>
      <w:r>
        <w:t xml:space="preserve"> </w:t>
      </w:r>
      <w:r>
        <w:rPr>
          <w:rFonts w:hint="eastAsia"/>
        </w:rPr>
        <w:t>синхронных</w:t>
      </w:r>
      <w:r>
        <w:t xml:space="preserve"> </w:t>
      </w:r>
      <w:r>
        <w:rPr>
          <w:rFonts w:hint="eastAsia"/>
        </w:rPr>
        <w:t>усилителей</w:t>
      </w:r>
    </w:p>
    <w:p w14:paraId="0C1CBCE8" w14:textId="77777777" w:rsidR="006F4680" w:rsidRDefault="006F4680" w:rsidP="006F4680"/>
    <w:p w14:paraId="4587C15C" w14:textId="77777777" w:rsidR="006F4680" w:rsidRDefault="006F4680" w:rsidP="006F4680">
      <w:r>
        <w:t xml:space="preserve">1.4 </w:t>
      </w:r>
      <w:r>
        <w:rPr>
          <w:rFonts w:hint="eastAsia"/>
        </w:rPr>
        <w:t>Источники</w:t>
      </w:r>
      <w:r>
        <w:t xml:space="preserve"> </w:t>
      </w:r>
      <w:r>
        <w:rPr>
          <w:rFonts w:hint="eastAsia"/>
        </w:rPr>
        <w:t>погрешностей</w:t>
      </w:r>
      <w:r>
        <w:t xml:space="preserve"> </w:t>
      </w:r>
      <w:r>
        <w:rPr>
          <w:rFonts w:hint="eastAsia"/>
        </w:rPr>
        <w:t>функциональных</w:t>
      </w:r>
      <w:r>
        <w:t xml:space="preserve"> </w:t>
      </w:r>
      <w:r>
        <w:rPr>
          <w:rFonts w:hint="eastAsia"/>
        </w:rPr>
        <w:t>блоков</w:t>
      </w:r>
      <w:r>
        <w:t xml:space="preserve"> </w:t>
      </w:r>
      <w:r>
        <w:rPr>
          <w:rFonts w:hint="eastAsia"/>
        </w:rPr>
        <w:t>синхронных</w:t>
      </w:r>
    </w:p>
    <w:p w14:paraId="0411BF4A" w14:textId="77777777" w:rsidR="006F4680" w:rsidRDefault="006F4680" w:rsidP="006F4680"/>
    <w:p w14:paraId="37E43DB2" w14:textId="77777777" w:rsidR="006F4680" w:rsidRDefault="006F4680" w:rsidP="006F4680">
      <w:r>
        <w:rPr>
          <w:rFonts w:hint="eastAsia"/>
        </w:rPr>
        <w:t>усилителей</w:t>
      </w:r>
    </w:p>
    <w:p w14:paraId="4A1F97E6" w14:textId="77777777" w:rsidR="006F4680" w:rsidRDefault="006F4680" w:rsidP="006F4680"/>
    <w:p w14:paraId="39134246" w14:textId="77777777" w:rsidR="006F4680" w:rsidRDefault="006F4680" w:rsidP="006F4680">
      <w:r>
        <w:t xml:space="preserve">1.4.1 </w:t>
      </w:r>
      <w:r>
        <w:rPr>
          <w:rFonts w:hint="eastAsia"/>
        </w:rPr>
        <w:t>Инструментальный</w:t>
      </w:r>
      <w:r>
        <w:t xml:space="preserve"> </w:t>
      </w:r>
      <w:r>
        <w:rPr>
          <w:rFonts w:hint="eastAsia"/>
        </w:rPr>
        <w:t>усилитель</w:t>
      </w:r>
    </w:p>
    <w:p w14:paraId="32E24A9A" w14:textId="77777777" w:rsidR="006F4680" w:rsidRDefault="006F4680" w:rsidP="006F4680"/>
    <w:p w14:paraId="2E54C140" w14:textId="77777777" w:rsidR="006F4680" w:rsidRDefault="006F4680" w:rsidP="006F4680">
      <w:r>
        <w:t xml:space="preserve">1.4.2 </w:t>
      </w:r>
      <w:r>
        <w:rPr>
          <w:rFonts w:hint="eastAsia"/>
        </w:rPr>
        <w:t>Операционный</w:t>
      </w:r>
      <w:r>
        <w:t xml:space="preserve"> </w:t>
      </w:r>
      <w:r>
        <w:rPr>
          <w:rFonts w:hint="eastAsia"/>
        </w:rPr>
        <w:t>усилитель</w:t>
      </w:r>
    </w:p>
    <w:p w14:paraId="04867CC9" w14:textId="77777777" w:rsidR="006F4680" w:rsidRDefault="006F4680" w:rsidP="006F4680"/>
    <w:p w14:paraId="366DD7E7" w14:textId="77777777" w:rsidR="006F4680" w:rsidRDefault="006F4680" w:rsidP="006F4680">
      <w:r>
        <w:t xml:space="preserve">1.4.3 </w:t>
      </w:r>
      <w:r>
        <w:rPr>
          <w:rFonts w:hint="eastAsia"/>
        </w:rPr>
        <w:t>Синхронный</w:t>
      </w:r>
      <w:r>
        <w:t xml:space="preserve"> </w:t>
      </w:r>
      <w:r>
        <w:rPr>
          <w:rFonts w:hint="eastAsia"/>
        </w:rPr>
        <w:t>детектор</w:t>
      </w:r>
    </w:p>
    <w:p w14:paraId="2F008B31" w14:textId="77777777" w:rsidR="006F4680" w:rsidRDefault="006F4680" w:rsidP="006F4680"/>
    <w:p w14:paraId="42E89B36" w14:textId="77777777" w:rsidR="006F4680" w:rsidRDefault="006F4680" w:rsidP="006F4680">
      <w:r>
        <w:t xml:space="preserve">1.4.4 </w:t>
      </w:r>
      <w:r>
        <w:rPr>
          <w:rFonts w:hint="eastAsia"/>
        </w:rPr>
        <w:t>Аналогово</w:t>
      </w:r>
      <w:r>
        <w:t>-</w:t>
      </w:r>
      <w:r>
        <w:rPr>
          <w:rFonts w:hint="eastAsia"/>
        </w:rPr>
        <w:t>цифровой</w:t>
      </w:r>
      <w:r>
        <w:t xml:space="preserve"> </w:t>
      </w:r>
      <w:r>
        <w:rPr>
          <w:rFonts w:hint="eastAsia"/>
        </w:rPr>
        <w:t>преобразователь</w:t>
      </w:r>
    </w:p>
    <w:p w14:paraId="70973A3C" w14:textId="77777777" w:rsidR="006F4680" w:rsidRDefault="006F4680" w:rsidP="006F4680"/>
    <w:p w14:paraId="74A204E8" w14:textId="77777777" w:rsidR="006F4680" w:rsidRDefault="006F4680" w:rsidP="006F4680">
      <w:r>
        <w:t xml:space="preserve">1.4.5 </w:t>
      </w:r>
      <w:r>
        <w:rPr>
          <w:rFonts w:hint="eastAsia"/>
        </w:rPr>
        <w:t>Фильтр</w:t>
      </w:r>
      <w:r>
        <w:t xml:space="preserve"> </w:t>
      </w:r>
      <w:r>
        <w:rPr>
          <w:rFonts w:hint="eastAsia"/>
        </w:rPr>
        <w:t>нижних</w:t>
      </w:r>
      <w:r>
        <w:t xml:space="preserve"> </w:t>
      </w:r>
      <w:r>
        <w:rPr>
          <w:rFonts w:hint="eastAsia"/>
        </w:rPr>
        <w:t>частот</w:t>
      </w:r>
    </w:p>
    <w:p w14:paraId="06A334E4" w14:textId="77777777" w:rsidR="006F4680" w:rsidRDefault="006F4680" w:rsidP="006F4680"/>
    <w:p w14:paraId="3E30C500" w14:textId="77777777" w:rsidR="006F4680" w:rsidRDefault="006F4680" w:rsidP="006F4680">
      <w:r>
        <w:rPr>
          <w:rFonts w:hint="eastAsia"/>
        </w:rPr>
        <w:t>Выводы</w:t>
      </w:r>
      <w:r>
        <w:t xml:space="preserve"> </w:t>
      </w:r>
      <w:r>
        <w:rPr>
          <w:rFonts w:hint="eastAsia"/>
        </w:rPr>
        <w:t>к</w:t>
      </w:r>
      <w:r>
        <w:t xml:space="preserve"> </w:t>
      </w:r>
      <w:r>
        <w:rPr>
          <w:rFonts w:hint="eastAsia"/>
        </w:rPr>
        <w:t>главе</w:t>
      </w:r>
    </w:p>
    <w:p w14:paraId="70027759" w14:textId="77777777" w:rsidR="006F4680" w:rsidRDefault="006F4680" w:rsidP="006F4680"/>
    <w:p w14:paraId="29A9962E" w14:textId="77777777" w:rsidR="006F4680" w:rsidRDefault="006F4680" w:rsidP="006F4680">
      <w:r>
        <w:rPr>
          <w:rFonts w:hint="eastAsia"/>
        </w:rPr>
        <w:lastRenderedPageBreak/>
        <w:t>Глава</w:t>
      </w:r>
      <w:r>
        <w:t xml:space="preserve"> 2 </w:t>
      </w:r>
      <w:r>
        <w:rPr>
          <w:rFonts w:hint="eastAsia"/>
        </w:rPr>
        <w:t>Методы</w:t>
      </w:r>
      <w:r>
        <w:t xml:space="preserve"> </w:t>
      </w:r>
      <w:r>
        <w:rPr>
          <w:rFonts w:hint="eastAsia"/>
        </w:rPr>
        <w:t>подавления</w:t>
      </w:r>
      <w:r>
        <w:t xml:space="preserve"> </w:t>
      </w:r>
      <w:r>
        <w:rPr>
          <w:rFonts w:hint="eastAsia"/>
        </w:rPr>
        <w:t>синфазного</w:t>
      </w:r>
      <w:r>
        <w:t xml:space="preserve"> </w:t>
      </w:r>
      <w:r>
        <w:rPr>
          <w:rFonts w:hint="eastAsia"/>
        </w:rPr>
        <w:t>сигнала</w:t>
      </w:r>
    </w:p>
    <w:p w14:paraId="69F33E7F" w14:textId="77777777" w:rsidR="006F4680" w:rsidRDefault="006F4680" w:rsidP="006F4680"/>
    <w:p w14:paraId="33B17B88" w14:textId="77777777" w:rsidR="006F4680" w:rsidRDefault="006F4680" w:rsidP="006F4680">
      <w:r>
        <w:t xml:space="preserve">2.1 </w:t>
      </w:r>
      <w:r>
        <w:rPr>
          <w:rFonts w:hint="eastAsia"/>
        </w:rPr>
        <w:t>Выделение</w:t>
      </w:r>
      <w:r>
        <w:t xml:space="preserve"> </w:t>
      </w:r>
      <w:r>
        <w:rPr>
          <w:rFonts w:hint="eastAsia"/>
        </w:rPr>
        <w:t>дифференциального</w:t>
      </w:r>
      <w:r>
        <w:t xml:space="preserve"> </w:t>
      </w:r>
      <w:r>
        <w:rPr>
          <w:rFonts w:hint="eastAsia"/>
        </w:rPr>
        <w:t>сигнала</w:t>
      </w:r>
    </w:p>
    <w:p w14:paraId="3ADCF1BD" w14:textId="77777777" w:rsidR="006F4680" w:rsidRDefault="006F4680" w:rsidP="006F4680"/>
    <w:p w14:paraId="4932B7A0" w14:textId="77777777" w:rsidR="006F4680" w:rsidRDefault="006F4680" w:rsidP="006F4680">
      <w:r>
        <w:t xml:space="preserve">2.2 </w:t>
      </w:r>
      <w:r>
        <w:rPr>
          <w:rFonts w:hint="eastAsia"/>
        </w:rPr>
        <w:t>Схема</w:t>
      </w:r>
      <w:r>
        <w:t xml:space="preserve"> </w:t>
      </w:r>
      <w:r>
        <w:rPr>
          <w:rFonts w:hint="eastAsia"/>
        </w:rPr>
        <w:t>компенсации</w:t>
      </w:r>
      <w:r>
        <w:t xml:space="preserve"> </w:t>
      </w:r>
      <w:r>
        <w:rPr>
          <w:rFonts w:hint="eastAsia"/>
        </w:rPr>
        <w:t>синфазного</w:t>
      </w:r>
      <w:r>
        <w:t xml:space="preserve"> </w:t>
      </w:r>
      <w:r>
        <w:rPr>
          <w:rFonts w:hint="eastAsia"/>
        </w:rPr>
        <w:t>сигнала</w:t>
      </w:r>
    </w:p>
    <w:p w14:paraId="39BB5868" w14:textId="77777777" w:rsidR="006F4680" w:rsidRDefault="006F4680" w:rsidP="006F4680"/>
    <w:p w14:paraId="633B5B1B" w14:textId="77777777" w:rsidR="006F4680" w:rsidRDefault="006F4680" w:rsidP="006F4680">
      <w:r>
        <w:t xml:space="preserve">2.3 </w:t>
      </w:r>
      <w:r>
        <w:rPr>
          <w:rFonts w:hint="eastAsia"/>
        </w:rPr>
        <w:t>Схема</w:t>
      </w:r>
      <w:r>
        <w:t xml:space="preserve"> </w:t>
      </w:r>
      <w:r>
        <w:rPr>
          <w:rFonts w:hint="eastAsia"/>
        </w:rPr>
        <w:t>на</w:t>
      </w:r>
      <w:r>
        <w:t xml:space="preserve"> </w:t>
      </w:r>
      <w:r>
        <w:rPr>
          <w:rFonts w:hint="eastAsia"/>
        </w:rPr>
        <w:t>трех</w:t>
      </w:r>
      <w:r>
        <w:t xml:space="preserve"> </w:t>
      </w:r>
      <w:r>
        <w:rPr>
          <w:rFonts w:hint="eastAsia"/>
        </w:rPr>
        <w:t>инструментальных</w:t>
      </w:r>
      <w:r>
        <w:t xml:space="preserve"> </w:t>
      </w:r>
      <w:r>
        <w:rPr>
          <w:rFonts w:hint="eastAsia"/>
        </w:rPr>
        <w:t>усилителях</w:t>
      </w:r>
    </w:p>
    <w:p w14:paraId="77230607" w14:textId="77777777" w:rsidR="006F4680" w:rsidRDefault="006F4680" w:rsidP="006F4680"/>
    <w:p w14:paraId="15AB37FA" w14:textId="77777777" w:rsidR="006F4680" w:rsidRDefault="006F4680" w:rsidP="006F4680">
      <w:r>
        <w:t xml:space="preserve">2.4 </w:t>
      </w:r>
      <w:r>
        <w:rPr>
          <w:rFonts w:hint="eastAsia"/>
        </w:rPr>
        <w:t>Схема</w:t>
      </w:r>
      <w:r>
        <w:t xml:space="preserve"> </w:t>
      </w:r>
      <w:r>
        <w:rPr>
          <w:rFonts w:hint="eastAsia"/>
        </w:rPr>
        <w:t>со</w:t>
      </w:r>
      <w:r>
        <w:t xml:space="preserve"> </w:t>
      </w:r>
      <w:r>
        <w:rPr>
          <w:rFonts w:hint="eastAsia"/>
        </w:rPr>
        <w:t>следящим</w:t>
      </w:r>
      <w:r>
        <w:t xml:space="preserve"> </w:t>
      </w:r>
      <w:r>
        <w:rPr>
          <w:rFonts w:hint="eastAsia"/>
        </w:rPr>
        <w:t>питанием</w:t>
      </w:r>
    </w:p>
    <w:p w14:paraId="648F27FE" w14:textId="77777777" w:rsidR="006F4680" w:rsidRDefault="006F4680" w:rsidP="006F4680"/>
    <w:p w14:paraId="62FE21A0" w14:textId="77777777" w:rsidR="006F4680" w:rsidRDefault="006F4680" w:rsidP="006F4680">
      <w:r>
        <w:t xml:space="preserve">2.4.1 </w:t>
      </w:r>
      <w:r>
        <w:rPr>
          <w:rFonts w:hint="eastAsia"/>
        </w:rPr>
        <w:t>Следящее</w:t>
      </w:r>
      <w:r>
        <w:t xml:space="preserve"> </w:t>
      </w:r>
      <w:r>
        <w:rPr>
          <w:rFonts w:hint="eastAsia"/>
        </w:rPr>
        <w:t>питание</w:t>
      </w:r>
      <w:r>
        <w:t xml:space="preserve"> </w:t>
      </w:r>
      <w:r>
        <w:rPr>
          <w:rFonts w:hint="eastAsia"/>
        </w:rPr>
        <w:t>с</w:t>
      </w:r>
      <w:r>
        <w:t xml:space="preserve"> </w:t>
      </w:r>
      <w:r>
        <w:rPr>
          <w:rFonts w:hint="eastAsia"/>
        </w:rPr>
        <w:t>выходным</w:t>
      </w:r>
      <w:r>
        <w:t xml:space="preserve"> </w:t>
      </w:r>
      <w:r>
        <w:rPr>
          <w:rFonts w:hint="eastAsia"/>
        </w:rPr>
        <w:t>каскадом</w:t>
      </w:r>
      <w:r>
        <w:t xml:space="preserve"> </w:t>
      </w:r>
      <w:r>
        <w:rPr>
          <w:rFonts w:hint="eastAsia"/>
        </w:rPr>
        <w:t>на</w:t>
      </w:r>
      <w:r>
        <w:t xml:space="preserve"> </w:t>
      </w:r>
      <w:r>
        <w:rPr>
          <w:rFonts w:hint="eastAsia"/>
        </w:rPr>
        <w:t>транзисторах</w:t>
      </w:r>
    </w:p>
    <w:p w14:paraId="4A5CD59C" w14:textId="77777777" w:rsidR="006F4680" w:rsidRDefault="006F4680" w:rsidP="006F4680"/>
    <w:p w14:paraId="667B9D62" w14:textId="77777777" w:rsidR="006F4680" w:rsidRDefault="006F4680" w:rsidP="006F4680">
      <w:r>
        <w:t xml:space="preserve">2.4.2 </w:t>
      </w:r>
      <w:r>
        <w:rPr>
          <w:rFonts w:hint="eastAsia"/>
        </w:rPr>
        <w:t>Следящее</w:t>
      </w:r>
      <w:r>
        <w:t xml:space="preserve"> </w:t>
      </w:r>
      <w:r>
        <w:rPr>
          <w:rFonts w:hint="eastAsia"/>
        </w:rPr>
        <w:t>питание</w:t>
      </w:r>
      <w:r>
        <w:t xml:space="preserve"> </w:t>
      </w:r>
      <w:r>
        <w:rPr>
          <w:rFonts w:hint="eastAsia"/>
        </w:rPr>
        <w:t>с</w:t>
      </w:r>
      <w:r>
        <w:t xml:space="preserve"> </w:t>
      </w:r>
      <w:r>
        <w:rPr>
          <w:rFonts w:hint="eastAsia"/>
        </w:rPr>
        <w:t>выходным</w:t>
      </w:r>
      <w:r>
        <w:t xml:space="preserve"> </w:t>
      </w:r>
      <w:r>
        <w:rPr>
          <w:rFonts w:hint="eastAsia"/>
        </w:rPr>
        <w:t>каскадом</w:t>
      </w:r>
      <w:r>
        <w:t xml:space="preserve"> </w:t>
      </w:r>
      <w:r>
        <w:rPr>
          <w:rFonts w:hint="eastAsia"/>
        </w:rPr>
        <w:t>на</w:t>
      </w:r>
      <w:r>
        <w:t xml:space="preserve"> </w:t>
      </w:r>
      <w:r>
        <w:rPr>
          <w:rFonts w:hint="eastAsia"/>
        </w:rPr>
        <w:t>фотоэлектрических</w:t>
      </w:r>
      <w:r>
        <w:t xml:space="preserve"> </w:t>
      </w:r>
      <w:r>
        <w:rPr>
          <w:rFonts w:hint="eastAsia"/>
        </w:rPr>
        <w:t>модулях</w:t>
      </w:r>
    </w:p>
    <w:p w14:paraId="2F519F08" w14:textId="77777777" w:rsidR="006F4680" w:rsidRDefault="006F4680" w:rsidP="006F4680"/>
    <w:p w14:paraId="694EB4FE" w14:textId="77777777" w:rsidR="006F4680" w:rsidRDefault="006F4680" w:rsidP="006F4680">
      <w:r>
        <w:t xml:space="preserve">2.5 </w:t>
      </w:r>
      <w:r>
        <w:rPr>
          <w:rFonts w:hint="eastAsia"/>
        </w:rPr>
        <w:t>Повышение</w:t>
      </w:r>
      <w:r>
        <w:t xml:space="preserve"> </w:t>
      </w:r>
      <w:r>
        <w:rPr>
          <w:rFonts w:hint="eastAsia"/>
        </w:rPr>
        <w:t>точности</w:t>
      </w:r>
      <w:r>
        <w:t xml:space="preserve"> </w:t>
      </w:r>
      <w:r>
        <w:rPr>
          <w:rFonts w:hint="eastAsia"/>
        </w:rPr>
        <w:t>повторителя</w:t>
      </w:r>
      <w:r>
        <w:t xml:space="preserve"> </w:t>
      </w:r>
      <w:r>
        <w:rPr>
          <w:rFonts w:hint="eastAsia"/>
        </w:rPr>
        <w:t>напряжения</w:t>
      </w:r>
    </w:p>
    <w:p w14:paraId="0B82723B" w14:textId="77777777" w:rsidR="006F4680" w:rsidRDefault="006F4680" w:rsidP="006F4680"/>
    <w:p w14:paraId="266501E0" w14:textId="77777777" w:rsidR="006F4680" w:rsidRDefault="006F4680" w:rsidP="006F4680">
      <w:r>
        <w:t xml:space="preserve">2.5.1 </w:t>
      </w:r>
      <w:r>
        <w:rPr>
          <w:rFonts w:hint="eastAsia"/>
        </w:rPr>
        <w:t>Фазовая</w:t>
      </w:r>
      <w:r>
        <w:t xml:space="preserve"> </w:t>
      </w:r>
      <w:r>
        <w:rPr>
          <w:rFonts w:hint="eastAsia"/>
        </w:rPr>
        <w:t>компенсация</w:t>
      </w:r>
      <w:r>
        <w:t xml:space="preserve"> </w:t>
      </w:r>
      <w:r>
        <w:rPr>
          <w:rFonts w:hint="eastAsia"/>
        </w:rPr>
        <w:t>повторителя</w:t>
      </w:r>
      <w:r>
        <w:t xml:space="preserve"> </w:t>
      </w:r>
      <w:r>
        <w:rPr>
          <w:rFonts w:hint="eastAsia"/>
        </w:rPr>
        <w:t>напряжения</w:t>
      </w:r>
    </w:p>
    <w:p w14:paraId="0C05A9F2" w14:textId="77777777" w:rsidR="006F4680" w:rsidRDefault="006F4680" w:rsidP="006F4680"/>
    <w:p w14:paraId="50556BE6" w14:textId="77777777" w:rsidR="006F4680" w:rsidRDefault="006F4680" w:rsidP="006F4680">
      <w:r>
        <w:t xml:space="preserve">2.5.2 </w:t>
      </w:r>
      <w:r>
        <w:rPr>
          <w:rFonts w:hint="eastAsia"/>
        </w:rPr>
        <w:t>Каскадирование</w:t>
      </w:r>
      <w:r>
        <w:t xml:space="preserve"> </w:t>
      </w:r>
      <w:r>
        <w:rPr>
          <w:rFonts w:hint="eastAsia"/>
        </w:rPr>
        <w:t>повторителей</w:t>
      </w:r>
      <w:r>
        <w:t xml:space="preserve"> </w:t>
      </w:r>
      <w:r>
        <w:rPr>
          <w:rFonts w:hint="eastAsia"/>
        </w:rPr>
        <w:t>напряжения</w:t>
      </w:r>
    </w:p>
    <w:p w14:paraId="78193F3A" w14:textId="77777777" w:rsidR="006F4680" w:rsidRDefault="006F4680" w:rsidP="006F4680"/>
    <w:p w14:paraId="7B9B8AC1" w14:textId="77777777" w:rsidR="006F4680" w:rsidRDefault="006F4680" w:rsidP="006F4680">
      <w:r>
        <w:rPr>
          <w:rFonts w:hint="eastAsia"/>
        </w:rPr>
        <w:t>Выводы</w:t>
      </w:r>
      <w:r>
        <w:t xml:space="preserve"> </w:t>
      </w:r>
      <w:r>
        <w:rPr>
          <w:rFonts w:hint="eastAsia"/>
        </w:rPr>
        <w:t>к</w:t>
      </w:r>
      <w:r>
        <w:t xml:space="preserve"> </w:t>
      </w:r>
      <w:r>
        <w:rPr>
          <w:rFonts w:hint="eastAsia"/>
        </w:rPr>
        <w:t>главе</w:t>
      </w:r>
    </w:p>
    <w:p w14:paraId="19270387" w14:textId="77777777" w:rsidR="006F4680" w:rsidRDefault="006F4680" w:rsidP="006F4680"/>
    <w:p w14:paraId="08BF1DCD" w14:textId="77777777" w:rsidR="006F4680" w:rsidRDefault="006F4680" w:rsidP="006F4680">
      <w:r>
        <w:rPr>
          <w:rFonts w:hint="eastAsia"/>
        </w:rPr>
        <w:t>Глава</w:t>
      </w:r>
      <w:r>
        <w:t xml:space="preserve"> 3 </w:t>
      </w:r>
      <w:r>
        <w:rPr>
          <w:rFonts w:hint="eastAsia"/>
        </w:rPr>
        <w:t>Разработка</w:t>
      </w:r>
      <w:r>
        <w:t xml:space="preserve"> </w:t>
      </w:r>
      <w:r>
        <w:rPr>
          <w:rFonts w:hint="eastAsia"/>
        </w:rPr>
        <w:t>двухканального</w:t>
      </w:r>
      <w:r>
        <w:t xml:space="preserve"> </w:t>
      </w:r>
      <w:r>
        <w:rPr>
          <w:rFonts w:hint="eastAsia"/>
        </w:rPr>
        <w:t>аналогового</w:t>
      </w:r>
      <w:r>
        <w:t xml:space="preserve"> </w:t>
      </w:r>
      <w:r>
        <w:rPr>
          <w:rFonts w:hint="eastAsia"/>
        </w:rPr>
        <w:t>синхронного</w:t>
      </w:r>
      <w:r>
        <w:t xml:space="preserve"> </w:t>
      </w:r>
      <w:r>
        <w:rPr>
          <w:rFonts w:hint="eastAsia"/>
        </w:rPr>
        <w:t>усилителя</w:t>
      </w:r>
    </w:p>
    <w:p w14:paraId="26E6E717" w14:textId="77777777" w:rsidR="006F4680" w:rsidRDefault="006F4680" w:rsidP="006F4680"/>
    <w:p w14:paraId="033C17E1" w14:textId="77777777" w:rsidR="006F4680" w:rsidRDefault="006F4680" w:rsidP="006F4680">
      <w:r>
        <w:t xml:space="preserve">3.1 </w:t>
      </w:r>
      <w:r>
        <w:rPr>
          <w:rFonts w:hint="eastAsia"/>
        </w:rPr>
        <w:t>Структурная</w:t>
      </w:r>
      <w:r>
        <w:t xml:space="preserve"> </w:t>
      </w:r>
      <w:r>
        <w:rPr>
          <w:rFonts w:hint="eastAsia"/>
        </w:rPr>
        <w:t>схема</w:t>
      </w:r>
      <w:r>
        <w:t xml:space="preserve"> </w:t>
      </w:r>
      <w:r>
        <w:rPr>
          <w:rFonts w:hint="eastAsia"/>
        </w:rPr>
        <w:t>синхронного</w:t>
      </w:r>
      <w:r>
        <w:t xml:space="preserve"> </w:t>
      </w:r>
      <w:r>
        <w:rPr>
          <w:rFonts w:hint="eastAsia"/>
        </w:rPr>
        <w:t>усилителя</w:t>
      </w:r>
    </w:p>
    <w:p w14:paraId="336CC0E5" w14:textId="77777777" w:rsidR="006F4680" w:rsidRDefault="006F4680" w:rsidP="006F4680"/>
    <w:p w14:paraId="6E30E6D6" w14:textId="77777777" w:rsidR="006F4680" w:rsidRDefault="006F4680" w:rsidP="006F4680">
      <w:r>
        <w:t xml:space="preserve">3.2 </w:t>
      </w:r>
      <w:r>
        <w:rPr>
          <w:rFonts w:hint="eastAsia"/>
        </w:rPr>
        <w:t>Расчет</w:t>
      </w:r>
      <w:r>
        <w:t xml:space="preserve"> </w:t>
      </w:r>
      <w:r>
        <w:rPr>
          <w:rFonts w:hint="eastAsia"/>
        </w:rPr>
        <w:t>и</w:t>
      </w:r>
      <w:r>
        <w:t xml:space="preserve"> </w:t>
      </w:r>
      <w:r>
        <w:rPr>
          <w:rFonts w:hint="eastAsia"/>
        </w:rPr>
        <w:t>анализ</w:t>
      </w:r>
      <w:r>
        <w:t xml:space="preserve"> </w:t>
      </w:r>
      <w:r>
        <w:rPr>
          <w:rFonts w:hint="eastAsia"/>
        </w:rPr>
        <w:t>блоков</w:t>
      </w:r>
      <w:r>
        <w:t xml:space="preserve"> </w:t>
      </w:r>
      <w:r>
        <w:rPr>
          <w:rFonts w:hint="eastAsia"/>
        </w:rPr>
        <w:t>синхронного</w:t>
      </w:r>
      <w:r>
        <w:t xml:space="preserve"> </w:t>
      </w:r>
      <w:r>
        <w:rPr>
          <w:rFonts w:hint="eastAsia"/>
        </w:rPr>
        <w:t>усилителя</w:t>
      </w:r>
    </w:p>
    <w:p w14:paraId="651481D2" w14:textId="77777777" w:rsidR="006F4680" w:rsidRDefault="006F4680" w:rsidP="006F4680"/>
    <w:p w14:paraId="5EC54CA6" w14:textId="77777777" w:rsidR="006F4680" w:rsidRDefault="006F4680" w:rsidP="006F4680">
      <w:r>
        <w:t xml:space="preserve">3.2.1 </w:t>
      </w:r>
      <w:r>
        <w:rPr>
          <w:rFonts w:hint="eastAsia"/>
        </w:rPr>
        <w:t>Блок</w:t>
      </w:r>
      <w:r>
        <w:t xml:space="preserve"> </w:t>
      </w:r>
      <w:r>
        <w:rPr>
          <w:rFonts w:hint="eastAsia"/>
        </w:rPr>
        <w:t>выделения</w:t>
      </w:r>
      <w:r>
        <w:t xml:space="preserve"> </w:t>
      </w:r>
      <w:r>
        <w:rPr>
          <w:rFonts w:hint="eastAsia"/>
        </w:rPr>
        <w:t>дифференциального</w:t>
      </w:r>
      <w:r>
        <w:t xml:space="preserve"> </w:t>
      </w:r>
      <w:r>
        <w:rPr>
          <w:rFonts w:hint="eastAsia"/>
        </w:rPr>
        <w:t>сигнала</w:t>
      </w:r>
    </w:p>
    <w:p w14:paraId="521A63B4" w14:textId="77777777" w:rsidR="006F4680" w:rsidRDefault="006F4680" w:rsidP="006F4680"/>
    <w:p w14:paraId="596FE3B4" w14:textId="77777777" w:rsidR="006F4680" w:rsidRDefault="006F4680" w:rsidP="006F4680">
      <w:r>
        <w:t xml:space="preserve">3.2.2 </w:t>
      </w:r>
      <w:r>
        <w:rPr>
          <w:rFonts w:hint="eastAsia"/>
        </w:rPr>
        <w:t>Повторитель</w:t>
      </w:r>
      <w:r>
        <w:t xml:space="preserve"> </w:t>
      </w:r>
      <w:r>
        <w:rPr>
          <w:rFonts w:hint="eastAsia"/>
        </w:rPr>
        <w:t>напряжения</w:t>
      </w:r>
      <w:r>
        <w:t xml:space="preserve"> </w:t>
      </w:r>
      <w:r>
        <w:rPr>
          <w:rFonts w:hint="eastAsia"/>
        </w:rPr>
        <w:t>с</w:t>
      </w:r>
      <w:r>
        <w:t xml:space="preserve"> </w:t>
      </w:r>
      <w:r>
        <w:rPr>
          <w:rFonts w:hint="eastAsia"/>
        </w:rPr>
        <w:t>выходным</w:t>
      </w:r>
      <w:r>
        <w:t xml:space="preserve"> </w:t>
      </w:r>
      <w:r>
        <w:rPr>
          <w:rFonts w:hint="eastAsia"/>
        </w:rPr>
        <w:t>каскадом</w:t>
      </w:r>
      <w:r>
        <w:t xml:space="preserve"> </w:t>
      </w:r>
      <w:r>
        <w:rPr>
          <w:rFonts w:hint="eastAsia"/>
        </w:rPr>
        <w:t>на</w:t>
      </w:r>
      <w:r>
        <w:t xml:space="preserve"> </w:t>
      </w:r>
      <w:r>
        <w:rPr>
          <w:rFonts w:hint="eastAsia"/>
        </w:rPr>
        <w:t>комплементарных</w:t>
      </w:r>
      <w:r>
        <w:t xml:space="preserve"> </w:t>
      </w:r>
      <w:r>
        <w:rPr>
          <w:rFonts w:hint="eastAsia"/>
        </w:rPr>
        <w:t>транзисторах</w:t>
      </w:r>
    </w:p>
    <w:p w14:paraId="347F5F23" w14:textId="77777777" w:rsidR="006F4680" w:rsidRDefault="006F4680" w:rsidP="006F4680"/>
    <w:p w14:paraId="15718707" w14:textId="77777777" w:rsidR="006F4680" w:rsidRDefault="006F4680" w:rsidP="006F4680">
      <w:r>
        <w:t xml:space="preserve">3.2.3 </w:t>
      </w:r>
      <w:r>
        <w:rPr>
          <w:rFonts w:hint="eastAsia"/>
        </w:rPr>
        <w:t>Повторитель</w:t>
      </w:r>
      <w:r>
        <w:t xml:space="preserve"> </w:t>
      </w:r>
      <w:r>
        <w:rPr>
          <w:rFonts w:hint="eastAsia"/>
        </w:rPr>
        <w:t>напряжения</w:t>
      </w:r>
      <w:r>
        <w:t xml:space="preserve"> </w:t>
      </w:r>
      <w:r>
        <w:rPr>
          <w:rFonts w:hint="eastAsia"/>
        </w:rPr>
        <w:t>с</w:t>
      </w:r>
      <w:r>
        <w:t xml:space="preserve"> </w:t>
      </w:r>
      <w:r>
        <w:rPr>
          <w:rFonts w:hint="eastAsia"/>
        </w:rPr>
        <w:t>выходным</w:t>
      </w:r>
      <w:r>
        <w:t xml:space="preserve"> </w:t>
      </w:r>
      <w:r>
        <w:rPr>
          <w:rFonts w:hint="eastAsia"/>
        </w:rPr>
        <w:t>каскадом</w:t>
      </w:r>
      <w:r>
        <w:t xml:space="preserve"> </w:t>
      </w:r>
      <w:r>
        <w:rPr>
          <w:rFonts w:hint="eastAsia"/>
        </w:rPr>
        <w:t>на</w:t>
      </w:r>
    </w:p>
    <w:p w14:paraId="3F55CBB2" w14:textId="77777777" w:rsidR="006F4680" w:rsidRDefault="006F4680" w:rsidP="006F4680"/>
    <w:p w14:paraId="59742F53" w14:textId="77777777" w:rsidR="006F4680" w:rsidRDefault="006F4680" w:rsidP="006F4680">
      <w:r>
        <w:rPr>
          <w:rFonts w:hint="eastAsia"/>
        </w:rPr>
        <w:t>фотоэлектрических</w:t>
      </w:r>
      <w:r>
        <w:t xml:space="preserve"> </w:t>
      </w:r>
      <w:r>
        <w:rPr>
          <w:rFonts w:hint="eastAsia"/>
        </w:rPr>
        <w:t>модулях</w:t>
      </w:r>
    </w:p>
    <w:p w14:paraId="59485DD0" w14:textId="77777777" w:rsidR="006F4680" w:rsidRDefault="006F4680" w:rsidP="006F4680"/>
    <w:p w14:paraId="4843EC86" w14:textId="77777777" w:rsidR="006F4680" w:rsidRDefault="006F4680" w:rsidP="006F4680">
      <w:r>
        <w:t xml:space="preserve">3.2.4 </w:t>
      </w:r>
      <w:r>
        <w:rPr>
          <w:rFonts w:hint="eastAsia"/>
        </w:rPr>
        <w:t>Определение</w:t>
      </w:r>
      <w:r>
        <w:t xml:space="preserve"> </w:t>
      </w:r>
      <w:r>
        <w:rPr>
          <w:rFonts w:hint="eastAsia"/>
        </w:rPr>
        <w:t>нагрузочной</w:t>
      </w:r>
      <w:r>
        <w:t xml:space="preserve"> </w:t>
      </w:r>
      <w:r>
        <w:rPr>
          <w:rFonts w:hint="eastAsia"/>
        </w:rPr>
        <w:t>способности</w:t>
      </w:r>
      <w:r>
        <w:t xml:space="preserve"> </w:t>
      </w:r>
      <w:r>
        <w:rPr>
          <w:rFonts w:hint="eastAsia"/>
        </w:rPr>
        <w:t>повторителей</w:t>
      </w:r>
    </w:p>
    <w:p w14:paraId="70D5A319" w14:textId="77777777" w:rsidR="006F4680" w:rsidRDefault="006F4680" w:rsidP="006F4680"/>
    <w:p w14:paraId="4EDEEECA" w14:textId="77777777" w:rsidR="006F4680" w:rsidRDefault="006F4680" w:rsidP="006F4680">
      <w:r>
        <w:t xml:space="preserve">3.2.5 </w:t>
      </w:r>
      <w:r>
        <w:rPr>
          <w:rFonts w:hint="eastAsia"/>
        </w:rPr>
        <w:t>Разделительный</w:t>
      </w:r>
      <w:r>
        <w:t xml:space="preserve"> </w:t>
      </w:r>
      <w:r>
        <w:rPr>
          <w:rFonts w:hint="eastAsia"/>
        </w:rPr>
        <w:t>трансформатор</w:t>
      </w:r>
    </w:p>
    <w:p w14:paraId="597BAD33" w14:textId="77777777" w:rsidR="006F4680" w:rsidRDefault="006F4680" w:rsidP="006F4680"/>
    <w:p w14:paraId="78B053FE" w14:textId="77777777" w:rsidR="006F4680" w:rsidRDefault="006F4680" w:rsidP="006F4680">
      <w:r>
        <w:t xml:space="preserve">3.2.6 </w:t>
      </w:r>
      <w:r>
        <w:rPr>
          <w:rFonts w:hint="eastAsia"/>
        </w:rPr>
        <w:t>Программируемый</w:t>
      </w:r>
      <w:r>
        <w:t xml:space="preserve"> </w:t>
      </w:r>
      <w:r>
        <w:rPr>
          <w:rFonts w:hint="eastAsia"/>
        </w:rPr>
        <w:t>трехкаскадный</w:t>
      </w:r>
      <w:r>
        <w:t xml:space="preserve"> </w:t>
      </w:r>
      <w:r>
        <w:rPr>
          <w:rFonts w:hint="eastAsia"/>
        </w:rPr>
        <w:t>усилитель</w:t>
      </w:r>
    </w:p>
    <w:p w14:paraId="1F9328A4" w14:textId="77777777" w:rsidR="006F4680" w:rsidRDefault="006F4680" w:rsidP="006F4680"/>
    <w:p w14:paraId="6B8AEEAC" w14:textId="77777777" w:rsidR="006F4680" w:rsidRDefault="006F4680" w:rsidP="006F4680">
      <w:r>
        <w:t xml:space="preserve">3.2.7 </w:t>
      </w:r>
      <w:r>
        <w:rPr>
          <w:rFonts w:hint="eastAsia"/>
        </w:rPr>
        <w:t>Двухкаскадный</w:t>
      </w:r>
      <w:r>
        <w:t xml:space="preserve"> </w:t>
      </w:r>
      <w:r>
        <w:rPr>
          <w:rFonts w:hint="eastAsia"/>
        </w:rPr>
        <w:t>фильтр</w:t>
      </w:r>
    </w:p>
    <w:p w14:paraId="4BF3272F" w14:textId="77777777" w:rsidR="006F4680" w:rsidRDefault="006F4680" w:rsidP="006F4680"/>
    <w:p w14:paraId="4A3302BA" w14:textId="77777777" w:rsidR="006F4680" w:rsidRDefault="006F4680" w:rsidP="006F4680">
      <w:r>
        <w:t xml:space="preserve">3.2.8 </w:t>
      </w:r>
      <w:r>
        <w:rPr>
          <w:rFonts w:hint="eastAsia"/>
        </w:rPr>
        <w:t>Синхронный</w:t>
      </w:r>
      <w:r>
        <w:t xml:space="preserve"> </w:t>
      </w:r>
      <w:r>
        <w:rPr>
          <w:rFonts w:hint="eastAsia"/>
        </w:rPr>
        <w:t>детектор</w:t>
      </w:r>
    </w:p>
    <w:p w14:paraId="21FC6C71" w14:textId="77777777" w:rsidR="006F4680" w:rsidRDefault="006F4680" w:rsidP="006F4680"/>
    <w:p w14:paraId="6BD900D7" w14:textId="77777777" w:rsidR="006F4680" w:rsidRDefault="006F4680" w:rsidP="006F4680">
      <w:r>
        <w:t xml:space="preserve">3.2.9 </w:t>
      </w:r>
      <w:r>
        <w:rPr>
          <w:rFonts w:hint="eastAsia"/>
        </w:rPr>
        <w:t>Выходной</w:t>
      </w:r>
      <w:r>
        <w:t xml:space="preserve"> </w:t>
      </w:r>
      <w:r>
        <w:rPr>
          <w:rFonts w:hint="eastAsia"/>
        </w:rPr>
        <w:t>фильтр</w:t>
      </w:r>
      <w:r>
        <w:t xml:space="preserve"> </w:t>
      </w:r>
      <w:r>
        <w:rPr>
          <w:rFonts w:hint="eastAsia"/>
        </w:rPr>
        <w:t>нижних</w:t>
      </w:r>
      <w:r>
        <w:t xml:space="preserve"> </w:t>
      </w:r>
      <w:r>
        <w:rPr>
          <w:rFonts w:hint="eastAsia"/>
        </w:rPr>
        <w:t>частот</w:t>
      </w:r>
    </w:p>
    <w:p w14:paraId="7F02377B" w14:textId="77777777" w:rsidR="006F4680" w:rsidRDefault="006F4680" w:rsidP="006F4680"/>
    <w:p w14:paraId="131761CC" w14:textId="77777777" w:rsidR="006F4680" w:rsidRDefault="006F4680" w:rsidP="006F4680">
      <w:r>
        <w:t xml:space="preserve">3.2.10 </w:t>
      </w:r>
      <w:r>
        <w:rPr>
          <w:rFonts w:hint="eastAsia"/>
        </w:rPr>
        <w:t>Устройство</w:t>
      </w:r>
      <w:r>
        <w:t xml:space="preserve"> </w:t>
      </w:r>
      <w:r>
        <w:rPr>
          <w:rFonts w:hint="eastAsia"/>
        </w:rPr>
        <w:t>выборки</w:t>
      </w:r>
      <w:r>
        <w:t xml:space="preserve"> </w:t>
      </w:r>
      <w:r>
        <w:rPr>
          <w:rFonts w:hint="eastAsia"/>
        </w:rPr>
        <w:t>и</w:t>
      </w:r>
      <w:r>
        <w:t xml:space="preserve"> </w:t>
      </w:r>
      <w:r>
        <w:rPr>
          <w:rFonts w:hint="eastAsia"/>
        </w:rPr>
        <w:t>хранения</w:t>
      </w:r>
    </w:p>
    <w:p w14:paraId="030F892F" w14:textId="77777777" w:rsidR="006F4680" w:rsidRDefault="006F4680" w:rsidP="006F4680"/>
    <w:p w14:paraId="060E7ACA" w14:textId="77777777" w:rsidR="006F4680" w:rsidRDefault="006F4680" w:rsidP="006F4680">
      <w:r>
        <w:t xml:space="preserve">3.2.11 </w:t>
      </w:r>
      <w:r>
        <w:rPr>
          <w:rFonts w:hint="eastAsia"/>
        </w:rPr>
        <w:t>АЦП</w:t>
      </w:r>
      <w:r>
        <w:t xml:space="preserve">, </w:t>
      </w:r>
      <w:r>
        <w:rPr>
          <w:rFonts w:hint="eastAsia"/>
        </w:rPr>
        <w:t>микроконтроллер</w:t>
      </w:r>
    </w:p>
    <w:p w14:paraId="74893906" w14:textId="77777777" w:rsidR="006F4680" w:rsidRDefault="006F4680" w:rsidP="006F4680"/>
    <w:p w14:paraId="4F5DA15E" w14:textId="77777777" w:rsidR="006F4680" w:rsidRDefault="006F4680" w:rsidP="006F4680">
      <w:r>
        <w:t xml:space="preserve">3.2.12 </w:t>
      </w:r>
      <w:r>
        <w:rPr>
          <w:rFonts w:hint="eastAsia"/>
        </w:rPr>
        <w:t>Источник</w:t>
      </w:r>
      <w:r>
        <w:t xml:space="preserve"> </w:t>
      </w:r>
      <w:r>
        <w:rPr>
          <w:rFonts w:hint="eastAsia"/>
        </w:rPr>
        <w:t>питания</w:t>
      </w:r>
    </w:p>
    <w:p w14:paraId="560469FD" w14:textId="77777777" w:rsidR="006F4680" w:rsidRDefault="006F4680" w:rsidP="006F4680"/>
    <w:p w14:paraId="0262FCC2" w14:textId="77777777" w:rsidR="006F4680" w:rsidRDefault="006F4680" w:rsidP="006F4680">
      <w:r>
        <w:t xml:space="preserve">3.3 </w:t>
      </w:r>
      <w:r>
        <w:rPr>
          <w:rFonts w:hint="eastAsia"/>
        </w:rPr>
        <w:t>Определение</w:t>
      </w:r>
      <w:r>
        <w:t xml:space="preserve"> </w:t>
      </w:r>
      <w:r>
        <w:rPr>
          <w:rFonts w:hint="eastAsia"/>
        </w:rPr>
        <w:t>метрологических</w:t>
      </w:r>
      <w:r>
        <w:t xml:space="preserve"> </w:t>
      </w:r>
      <w:r>
        <w:rPr>
          <w:rFonts w:hint="eastAsia"/>
        </w:rPr>
        <w:t>характеристик</w:t>
      </w:r>
      <w:r>
        <w:t xml:space="preserve"> </w:t>
      </w:r>
      <w:r>
        <w:rPr>
          <w:rFonts w:hint="eastAsia"/>
        </w:rPr>
        <w:t>синхронного</w:t>
      </w:r>
      <w:r>
        <w:t xml:space="preserve"> </w:t>
      </w:r>
      <w:r>
        <w:rPr>
          <w:rFonts w:hint="eastAsia"/>
        </w:rPr>
        <w:t>усилителя</w:t>
      </w:r>
    </w:p>
    <w:p w14:paraId="2A875CE5" w14:textId="77777777" w:rsidR="006F4680" w:rsidRDefault="006F4680" w:rsidP="006F4680"/>
    <w:p w14:paraId="26037C6F" w14:textId="77777777" w:rsidR="006F4680" w:rsidRDefault="006F4680" w:rsidP="006F4680">
      <w:r>
        <w:t xml:space="preserve">3.3.1 </w:t>
      </w:r>
      <w:r>
        <w:rPr>
          <w:rFonts w:hint="eastAsia"/>
        </w:rPr>
        <w:t>Определение</w:t>
      </w:r>
      <w:r>
        <w:t xml:space="preserve"> </w:t>
      </w:r>
      <w:r>
        <w:rPr>
          <w:rFonts w:hint="eastAsia"/>
        </w:rPr>
        <w:t>коэффициента</w:t>
      </w:r>
      <w:r>
        <w:t xml:space="preserve"> </w:t>
      </w:r>
      <w:r>
        <w:rPr>
          <w:rFonts w:hint="eastAsia"/>
        </w:rPr>
        <w:t>ослабления</w:t>
      </w:r>
      <w:r>
        <w:t xml:space="preserve"> </w:t>
      </w:r>
      <w:r>
        <w:rPr>
          <w:rFonts w:hint="eastAsia"/>
        </w:rPr>
        <w:t>синфазн</w:t>
      </w:r>
      <w:r>
        <w:rPr>
          <w:rFonts w:hint="eastAsia"/>
        </w:rPr>
        <w:lastRenderedPageBreak/>
        <w:t>ого</w:t>
      </w:r>
      <w:r>
        <w:t xml:space="preserve"> </w:t>
      </w:r>
      <w:r>
        <w:rPr>
          <w:rFonts w:hint="eastAsia"/>
        </w:rPr>
        <w:t>сигнала</w:t>
      </w:r>
      <w:r>
        <w:t xml:space="preserve"> </w:t>
      </w:r>
      <w:r>
        <w:rPr>
          <w:rFonts w:hint="eastAsia"/>
        </w:rPr>
        <w:t>синхронного</w:t>
      </w:r>
      <w:r>
        <w:t xml:space="preserve"> </w:t>
      </w:r>
      <w:r>
        <w:rPr>
          <w:rFonts w:hint="eastAsia"/>
        </w:rPr>
        <w:t>усилителя</w:t>
      </w:r>
    </w:p>
    <w:p w14:paraId="6EC9847D" w14:textId="77777777" w:rsidR="006F4680" w:rsidRDefault="006F4680" w:rsidP="006F4680"/>
    <w:p w14:paraId="43ECAB44" w14:textId="77777777" w:rsidR="006F4680" w:rsidRDefault="006F4680" w:rsidP="006F4680">
      <w:r>
        <w:t xml:space="preserve">3.3.2 </w:t>
      </w:r>
      <w:r>
        <w:rPr>
          <w:rFonts w:hint="eastAsia"/>
        </w:rPr>
        <w:t>Оценка</w:t>
      </w:r>
      <w:r>
        <w:t xml:space="preserve"> </w:t>
      </w:r>
      <w:r>
        <w:rPr>
          <w:rFonts w:hint="eastAsia"/>
        </w:rPr>
        <w:t>шумовой</w:t>
      </w:r>
      <w:r>
        <w:t xml:space="preserve"> </w:t>
      </w:r>
      <w:r>
        <w:rPr>
          <w:rFonts w:hint="eastAsia"/>
        </w:rPr>
        <w:t>составляющей</w:t>
      </w:r>
    </w:p>
    <w:p w14:paraId="69733348" w14:textId="77777777" w:rsidR="006F4680" w:rsidRDefault="006F4680" w:rsidP="006F4680"/>
    <w:p w14:paraId="03833A5C" w14:textId="77777777" w:rsidR="006F4680" w:rsidRDefault="006F4680" w:rsidP="006F4680">
      <w:r>
        <w:t xml:space="preserve">3.3.3 </w:t>
      </w:r>
      <w:r>
        <w:rPr>
          <w:rFonts w:hint="eastAsia"/>
        </w:rPr>
        <w:t>Определение</w:t>
      </w:r>
      <w:r>
        <w:t xml:space="preserve"> </w:t>
      </w:r>
      <w:r>
        <w:rPr>
          <w:rFonts w:hint="eastAsia"/>
        </w:rPr>
        <w:t>разрешающей</w:t>
      </w:r>
      <w:r>
        <w:t xml:space="preserve"> </w:t>
      </w:r>
      <w:r>
        <w:rPr>
          <w:rFonts w:hint="eastAsia"/>
        </w:rPr>
        <w:t>способности</w:t>
      </w:r>
      <w:r>
        <w:t xml:space="preserve"> </w:t>
      </w:r>
      <w:r>
        <w:rPr>
          <w:rFonts w:hint="eastAsia"/>
        </w:rPr>
        <w:t>синхронного</w:t>
      </w:r>
      <w:r>
        <w:t xml:space="preserve"> </w:t>
      </w:r>
      <w:r>
        <w:rPr>
          <w:rFonts w:hint="eastAsia"/>
        </w:rPr>
        <w:t>усилителя</w:t>
      </w:r>
    </w:p>
    <w:p w14:paraId="5C628FCC" w14:textId="77777777" w:rsidR="006F4680" w:rsidRDefault="006F4680" w:rsidP="006F4680"/>
    <w:p w14:paraId="4C335DAD" w14:textId="77777777" w:rsidR="006F4680" w:rsidRDefault="006F4680" w:rsidP="006F4680">
      <w:r>
        <w:t xml:space="preserve">3.3.4 </w:t>
      </w:r>
      <w:r>
        <w:rPr>
          <w:rFonts w:hint="eastAsia"/>
        </w:rPr>
        <w:t>Определение</w:t>
      </w:r>
      <w:r>
        <w:t xml:space="preserve"> </w:t>
      </w:r>
      <w:r>
        <w:rPr>
          <w:rFonts w:hint="eastAsia"/>
        </w:rPr>
        <w:t>диапазона</w:t>
      </w:r>
      <w:r>
        <w:t xml:space="preserve"> </w:t>
      </w:r>
      <w:r>
        <w:rPr>
          <w:rFonts w:hint="eastAsia"/>
        </w:rPr>
        <w:t>частот</w:t>
      </w:r>
      <w:r>
        <w:t xml:space="preserve"> </w:t>
      </w:r>
      <w:r>
        <w:rPr>
          <w:rFonts w:hint="eastAsia"/>
        </w:rPr>
        <w:t>сравниваемых</w:t>
      </w:r>
      <w:r>
        <w:t xml:space="preserve"> </w:t>
      </w:r>
      <w:r>
        <w:rPr>
          <w:rFonts w:hint="eastAsia"/>
        </w:rPr>
        <w:t>напряжений</w:t>
      </w:r>
    </w:p>
    <w:p w14:paraId="699D8425" w14:textId="77777777" w:rsidR="006F4680" w:rsidRDefault="006F4680" w:rsidP="006F4680"/>
    <w:p w14:paraId="5AE37886" w14:textId="77777777" w:rsidR="006F4680" w:rsidRDefault="006F4680" w:rsidP="006F4680">
      <w:r>
        <w:t xml:space="preserve">3.3.5 </w:t>
      </w:r>
      <w:r>
        <w:rPr>
          <w:rFonts w:hint="eastAsia"/>
        </w:rPr>
        <w:t>Определение</w:t>
      </w:r>
      <w:r>
        <w:t xml:space="preserve"> </w:t>
      </w:r>
      <w:r>
        <w:rPr>
          <w:rFonts w:hint="eastAsia"/>
        </w:rPr>
        <w:t>диапазона</w:t>
      </w:r>
      <w:r>
        <w:t xml:space="preserve"> </w:t>
      </w:r>
      <w:r>
        <w:rPr>
          <w:rFonts w:hint="eastAsia"/>
        </w:rPr>
        <w:t>сравниваемых</w:t>
      </w:r>
      <w:r>
        <w:t xml:space="preserve"> </w:t>
      </w:r>
      <w:r>
        <w:rPr>
          <w:rFonts w:hint="eastAsia"/>
        </w:rPr>
        <w:t>напряжений</w:t>
      </w:r>
    </w:p>
    <w:p w14:paraId="63939AE6" w14:textId="77777777" w:rsidR="006F4680" w:rsidRDefault="006F4680" w:rsidP="006F4680"/>
    <w:p w14:paraId="30AA4AD0" w14:textId="77777777" w:rsidR="006F4680" w:rsidRDefault="006F4680" w:rsidP="006F4680">
      <w:r>
        <w:rPr>
          <w:rFonts w:hint="eastAsia"/>
        </w:rPr>
        <w:t>Выводы</w:t>
      </w:r>
      <w:r>
        <w:t xml:space="preserve"> </w:t>
      </w:r>
      <w:r>
        <w:rPr>
          <w:rFonts w:hint="eastAsia"/>
        </w:rPr>
        <w:t>к</w:t>
      </w:r>
      <w:r>
        <w:t xml:space="preserve"> </w:t>
      </w:r>
      <w:r>
        <w:rPr>
          <w:rFonts w:hint="eastAsia"/>
        </w:rPr>
        <w:t>главе</w:t>
      </w:r>
    </w:p>
    <w:p w14:paraId="1004DE90" w14:textId="77777777" w:rsidR="006F4680" w:rsidRDefault="006F4680" w:rsidP="006F4680"/>
    <w:p w14:paraId="25DAFB5A" w14:textId="77777777" w:rsidR="006F4680" w:rsidRDefault="006F4680" w:rsidP="006F4680">
      <w:r>
        <w:rPr>
          <w:rFonts w:hint="eastAsia"/>
        </w:rPr>
        <w:t>Глава</w:t>
      </w:r>
      <w:r>
        <w:t xml:space="preserve"> 4 </w:t>
      </w:r>
      <w:r>
        <w:rPr>
          <w:rFonts w:hint="eastAsia"/>
        </w:rPr>
        <w:t>Разработка</w:t>
      </w:r>
      <w:r>
        <w:t xml:space="preserve"> </w:t>
      </w:r>
      <w:r>
        <w:rPr>
          <w:rFonts w:hint="eastAsia"/>
        </w:rPr>
        <w:t>двухканального</w:t>
      </w:r>
      <w:r>
        <w:t xml:space="preserve"> </w:t>
      </w:r>
      <w:r>
        <w:rPr>
          <w:rFonts w:hint="eastAsia"/>
        </w:rPr>
        <w:t>цифрового</w:t>
      </w:r>
      <w:r>
        <w:t xml:space="preserve"> </w:t>
      </w:r>
      <w:r>
        <w:rPr>
          <w:rFonts w:hint="eastAsia"/>
        </w:rPr>
        <w:t>синхронного</w:t>
      </w:r>
      <w:r>
        <w:t xml:space="preserve"> </w:t>
      </w:r>
      <w:r>
        <w:rPr>
          <w:rFonts w:hint="eastAsia"/>
        </w:rPr>
        <w:t>усилителя</w:t>
      </w:r>
    </w:p>
    <w:p w14:paraId="5CE978A5" w14:textId="77777777" w:rsidR="006F4680" w:rsidRDefault="006F4680" w:rsidP="006F4680"/>
    <w:p w14:paraId="03C640B0" w14:textId="77777777" w:rsidR="006F4680" w:rsidRDefault="006F4680" w:rsidP="006F4680">
      <w:r>
        <w:t xml:space="preserve">4.1 </w:t>
      </w:r>
      <w:r>
        <w:rPr>
          <w:rFonts w:hint="eastAsia"/>
        </w:rPr>
        <w:t>Структурная</w:t>
      </w:r>
      <w:r>
        <w:t xml:space="preserve"> </w:t>
      </w:r>
      <w:r>
        <w:rPr>
          <w:rFonts w:hint="eastAsia"/>
        </w:rPr>
        <w:t>схема</w:t>
      </w:r>
      <w:r>
        <w:t xml:space="preserve"> </w:t>
      </w:r>
      <w:r>
        <w:rPr>
          <w:rFonts w:hint="eastAsia"/>
        </w:rPr>
        <w:t>блока</w:t>
      </w:r>
      <w:r>
        <w:t xml:space="preserve"> </w:t>
      </w:r>
      <w:r>
        <w:rPr>
          <w:rFonts w:hint="eastAsia"/>
        </w:rPr>
        <w:t>цифровой</w:t>
      </w:r>
      <w:r>
        <w:t xml:space="preserve"> </w:t>
      </w:r>
      <w:r>
        <w:rPr>
          <w:rFonts w:hint="eastAsia"/>
        </w:rPr>
        <w:t>обработки</w:t>
      </w:r>
      <w:r>
        <w:t xml:space="preserve"> </w:t>
      </w:r>
      <w:r>
        <w:rPr>
          <w:rFonts w:hint="eastAsia"/>
        </w:rPr>
        <w:t>сигналов</w:t>
      </w:r>
    </w:p>
    <w:p w14:paraId="67AC653E" w14:textId="77777777" w:rsidR="006F4680" w:rsidRDefault="006F4680" w:rsidP="006F4680"/>
    <w:p w14:paraId="5BB4FC66" w14:textId="77777777" w:rsidR="006F4680" w:rsidRDefault="006F4680" w:rsidP="006F4680">
      <w:r>
        <w:t xml:space="preserve">4.2 </w:t>
      </w:r>
      <w:r>
        <w:rPr>
          <w:rFonts w:hint="eastAsia"/>
        </w:rPr>
        <w:t>Алгоритм</w:t>
      </w:r>
      <w:r>
        <w:t xml:space="preserve"> </w:t>
      </w:r>
      <w:r>
        <w:rPr>
          <w:rFonts w:hint="eastAsia"/>
        </w:rPr>
        <w:t>работы</w:t>
      </w:r>
      <w:r>
        <w:t xml:space="preserve"> </w:t>
      </w:r>
      <w:r>
        <w:rPr>
          <w:rFonts w:hint="eastAsia"/>
        </w:rPr>
        <w:t>программного</w:t>
      </w:r>
      <w:r>
        <w:t xml:space="preserve"> </w:t>
      </w:r>
      <w:r>
        <w:rPr>
          <w:rFonts w:hint="eastAsia"/>
        </w:rPr>
        <w:t>обеспечения</w:t>
      </w:r>
      <w:r>
        <w:t xml:space="preserve"> </w:t>
      </w:r>
      <w:r>
        <w:rPr>
          <w:rFonts w:hint="eastAsia"/>
        </w:rPr>
        <w:t>цифрового</w:t>
      </w:r>
      <w:r>
        <w:t xml:space="preserve"> </w:t>
      </w:r>
      <w:r>
        <w:rPr>
          <w:rFonts w:hint="eastAsia"/>
        </w:rPr>
        <w:t>синхронного</w:t>
      </w:r>
    </w:p>
    <w:p w14:paraId="4943BF14" w14:textId="77777777" w:rsidR="006F4680" w:rsidRDefault="006F4680" w:rsidP="006F4680"/>
    <w:p w14:paraId="47063CEE" w14:textId="77777777" w:rsidR="006F4680" w:rsidRDefault="006F4680" w:rsidP="006F4680">
      <w:r>
        <w:rPr>
          <w:rFonts w:hint="eastAsia"/>
        </w:rPr>
        <w:t>усилителя</w:t>
      </w:r>
    </w:p>
    <w:p w14:paraId="555C480F" w14:textId="77777777" w:rsidR="006F4680" w:rsidRDefault="006F4680" w:rsidP="006F4680"/>
    <w:p w14:paraId="504539DF" w14:textId="77777777" w:rsidR="006F4680" w:rsidRDefault="006F4680" w:rsidP="006F4680">
      <w:r>
        <w:t xml:space="preserve">4.3 </w:t>
      </w:r>
      <w:r>
        <w:rPr>
          <w:rFonts w:hint="eastAsia"/>
        </w:rPr>
        <w:t>Цифровой</w:t>
      </w:r>
      <w:r>
        <w:t xml:space="preserve"> </w:t>
      </w:r>
      <w:r>
        <w:rPr>
          <w:rFonts w:hint="eastAsia"/>
        </w:rPr>
        <w:t>фильтр</w:t>
      </w:r>
      <w:r>
        <w:t xml:space="preserve"> </w:t>
      </w:r>
      <w:r>
        <w:rPr>
          <w:rFonts w:hint="eastAsia"/>
        </w:rPr>
        <w:t>нижних</w:t>
      </w:r>
      <w:r>
        <w:t xml:space="preserve"> </w:t>
      </w:r>
      <w:r>
        <w:rPr>
          <w:rFonts w:hint="eastAsia"/>
        </w:rPr>
        <w:t>частот</w:t>
      </w:r>
    </w:p>
    <w:p w14:paraId="0AC9F25D" w14:textId="77777777" w:rsidR="006F4680" w:rsidRDefault="006F4680" w:rsidP="006F4680"/>
    <w:p w14:paraId="00637ECE" w14:textId="77777777" w:rsidR="006F4680" w:rsidRDefault="006F4680" w:rsidP="006F4680">
      <w:r>
        <w:t xml:space="preserve">4.4 </w:t>
      </w:r>
      <w:r>
        <w:rPr>
          <w:rFonts w:hint="eastAsia"/>
        </w:rPr>
        <w:t>Алгоритм</w:t>
      </w:r>
      <w:r>
        <w:t xml:space="preserve"> </w:t>
      </w:r>
      <w:r>
        <w:rPr>
          <w:rFonts w:hint="eastAsia"/>
        </w:rPr>
        <w:t>цифровой</w:t>
      </w:r>
      <w:r>
        <w:t xml:space="preserve"> </w:t>
      </w:r>
      <w:r>
        <w:rPr>
          <w:rFonts w:hint="eastAsia"/>
        </w:rPr>
        <w:t>фильтрации</w:t>
      </w:r>
      <w:r>
        <w:t xml:space="preserve"> </w:t>
      </w:r>
      <w:r>
        <w:rPr>
          <w:rFonts w:hint="eastAsia"/>
        </w:rPr>
        <w:t>на</w:t>
      </w:r>
      <w:r>
        <w:t xml:space="preserve"> </w:t>
      </w:r>
      <w:r>
        <w:rPr>
          <w:rFonts w:hint="eastAsia"/>
        </w:rPr>
        <w:t>основе</w:t>
      </w:r>
      <w:r>
        <w:t xml:space="preserve"> </w:t>
      </w:r>
      <w:r>
        <w:rPr>
          <w:rFonts w:hint="eastAsia"/>
        </w:rPr>
        <w:t>дискретной</w:t>
      </w:r>
      <w:r>
        <w:t xml:space="preserve"> </w:t>
      </w:r>
      <w:r>
        <w:rPr>
          <w:rFonts w:hint="eastAsia"/>
        </w:rPr>
        <w:t>временной</w:t>
      </w:r>
      <w:r>
        <w:t xml:space="preserve"> </w:t>
      </w:r>
      <w:r>
        <w:rPr>
          <w:rFonts w:hint="eastAsia"/>
        </w:rPr>
        <w:t>свертки</w:t>
      </w:r>
    </w:p>
    <w:p w14:paraId="04044DFA" w14:textId="77777777" w:rsidR="006F4680" w:rsidRDefault="006F4680" w:rsidP="006F4680"/>
    <w:p w14:paraId="34301895" w14:textId="77777777" w:rsidR="006F4680" w:rsidRDefault="006F4680" w:rsidP="006F4680">
      <w:r>
        <w:t xml:space="preserve">4.5 </w:t>
      </w:r>
      <w:r>
        <w:rPr>
          <w:rFonts w:hint="eastAsia"/>
        </w:rPr>
        <w:t>Алгоритм</w:t>
      </w:r>
      <w:r>
        <w:t xml:space="preserve"> </w:t>
      </w:r>
      <w:r>
        <w:rPr>
          <w:rFonts w:hint="eastAsia"/>
        </w:rPr>
        <w:t>цифровой</w:t>
      </w:r>
      <w:r>
        <w:t xml:space="preserve"> </w:t>
      </w:r>
      <w:r>
        <w:rPr>
          <w:rFonts w:hint="eastAsia"/>
        </w:rPr>
        <w:t>фильтрации</w:t>
      </w:r>
      <w:r>
        <w:t xml:space="preserve"> </w:t>
      </w:r>
      <w:r>
        <w:rPr>
          <w:rFonts w:hint="eastAsia"/>
        </w:rPr>
        <w:t>на</w:t>
      </w:r>
      <w:r>
        <w:t xml:space="preserve"> </w:t>
      </w:r>
      <w:r>
        <w:rPr>
          <w:rFonts w:hint="eastAsia"/>
        </w:rPr>
        <w:t>основе</w:t>
      </w:r>
      <w:r>
        <w:t xml:space="preserve"> </w:t>
      </w:r>
      <w:r>
        <w:rPr>
          <w:rFonts w:hint="eastAsia"/>
        </w:rPr>
        <w:t>быстрого</w:t>
      </w:r>
      <w:r>
        <w:t xml:space="preserve"> </w:t>
      </w:r>
      <w:r>
        <w:rPr>
          <w:rFonts w:hint="eastAsia"/>
        </w:rPr>
        <w:t>преобразования</w:t>
      </w:r>
      <w:r>
        <w:t xml:space="preserve"> </w:t>
      </w:r>
      <w:r>
        <w:rPr>
          <w:rFonts w:hint="eastAsia"/>
        </w:rPr>
        <w:t>Фурье</w:t>
      </w:r>
    </w:p>
    <w:p w14:paraId="342BED26" w14:textId="77777777" w:rsidR="006F4680" w:rsidRDefault="006F4680" w:rsidP="006F4680"/>
    <w:p w14:paraId="1435965F" w14:textId="77777777" w:rsidR="006F4680" w:rsidRDefault="006F4680" w:rsidP="006F4680">
      <w:r>
        <w:lastRenderedPageBreak/>
        <w:t xml:space="preserve">4.6 </w:t>
      </w:r>
      <w:r>
        <w:rPr>
          <w:rFonts w:hint="eastAsia"/>
        </w:rPr>
        <w:t>Фильтрация</w:t>
      </w:r>
      <w:r>
        <w:t xml:space="preserve"> </w:t>
      </w:r>
      <w:r>
        <w:rPr>
          <w:rFonts w:hint="eastAsia"/>
        </w:rPr>
        <w:t>шумов</w:t>
      </w:r>
    </w:p>
    <w:p w14:paraId="66D6883F" w14:textId="77777777" w:rsidR="006F4680" w:rsidRDefault="006F4680" w:rsidP="006F4680"/>
    <w:p w14:paraId="4F35D741" w14:textId="77777777" w:rsidR="006F4680" w:rsidRDefault="006F4680" w:rsidP="006F4680">
      <w:r>
        <w:t xml:space="preserve">4.7 </w:t>
      </w:r>
      <w:r>
        <w:rPr>
          <w:rFonts w:hint="eastAsia"/>
        </w:rPr>
        <w:t>Цифровое</w:t>
      </w:r>
      <w:r>
        <w:t xml:space="preserve"> </w:t>
      </w:r>
      <w:r>
        <w:rPr>
          <w:rFonts w:hint="eastAsia"/>
        </w:rPr>
        <w:t>устройство</w:t>
      </w:r>
      <w:r>
        <w:t xml:space="preserve"> </w:t>
      </w:r>
      <w:r>
        <w:rPr>
          <w:rFonts w:hint="eastAsia"/>
        </w:rPr>
        <w:t>выборки</w:t>
      </w:r>
      <w:r>
        <w:t xml:space="preserve"> </w:t>
      </w:r>
      <w:r>
        <w:rPr>
          <w:rFonts w:hint="eastAsia"/>
        </w:rPr>
        <w:t>и</w:t>
      </w:r>
      <w:r>
        <w:t xml:space="preserve"> </w:t>
      </w:r>
      <w:r>
        <w:rPr>
          <w:rFonts w:hint="eastAsia"/>
        </w:rPr>
        <w:t>хранения</w:t>
      </w:r>
    </w:p>
    <w:p w14:paraId="5F8FAC3B" w14:textId="77777777" w:rsidR="006F4680" w:rsidRDefault="006F4680" w:rsidP="006F4680"/>
    <w:p w14:paraId="25CF488C" w14:textId="77777777" w:rsidR="006F4680" w:rsidRDefault="006F4680" w:rsidP="006F4680">
      <w:r>
        <w:t xml:space="preserve">4.8 </w:t>
      </w:r>
      <w:r>
        <w:rPr>
          <w:rFonts w:hint="eastAsia"/>
        </w:rPr>
        <w:t>Определение</w:t>
      </w:r>
      <w:r>
        <w:t xml:space="preserve"> </w:t>
      </w:r>
      <w:r>
        <w:rPr>
          <w:rFonts w:hint="eastAsia"/>
        </w:rPr>
        <w:t>метрологических</w:t>
      </w:r>
      <w:r>
        <w:t xml:space="preserve"> </w:t>
      </w:r>
      <w:r>
        <w:rPr>
          <w:rFonts w:hint="eastAsia"/>
        </w:rPr>
        <w:t>характеристик</w:t>
      </w:r>
      <w:r>
        <w:t xml:space="preserve"> </w:t>
      </w:r>
      <w:r>
        <w:rPr>
          <w:rFonts w:hint="eastAsia"/>
        </w:rPr>
        <w:t>цифрового</w:t>
      </w:r>
      <w:r>
        <w:t xml:space="preserve"> </w:t>
      </w:r>
      <w:r>
        <w:rPr>
          <w:rFonts w:hint="eastAsia"/>
        </w:rPr>
        <w:t>синхронного</w:t>
      </w:r>
      <w:r>
        <w:t xml:space="preserve"> </w:t>
      </w:r>
      <w:r>
        <w:rPr>
          <w:rFonts w:hint="eastAsia"/>
        </w:rPr>
        <w:t>усилителя</w:t>
      </w:r>
    </w:p>
    <w:p w14:paraId="1C1EF908" w14:textId="77777777" w:rsidR="006F4680" w:rsidRDefault="006F4680" w:rsidP="006F4680"/>
    <w:p w14:paraId="6B445709" w14:textId="77777777" w:rsidR="006F4680" w:rsidRDefault="006F4680" w:rsidP="006F4680">
      <w:r>
        <w:t xml:space="preserve">4.8.1 </w:t>
      </w:r>
      <w:r>
        <w:rPr>
          <w:rFonts w:hint="eastAsia"/>
        </w:rPr>
        <w:t>Определение</w:t>
      </w:r>
      <w:r>
        <w:t xml:space="preserve"> </w:t>
      </w:r>
      <w:r>
        <w:rPr>
          <w:rFonts w:hint="eastAsia"/>
        </w:rPr>
        <w:t>коэффициента</w:t>
      </w:r>
      <w:r>
        <w:t xml:space="preserve"> </w:t>
      </w:r>
      <w:r>
        <w:rPr>
          <w:rFonts w:hint="eastAsia"/>
        </w:rPr>
        <w:t>ослабления</w:t>
      </w:r>
      <w:r>
        <w:t xml:space="preserve"> </w:t>
      </w:r>
      <w:r>
        <w:rPr>
          <w:rFonts w:hint="eastAsia"/>
        </w:rPr>
        <w:t>синфазного</w:t>
      </w:r>
      <w:r>
        <w:t xml:space="preserve"> </w:t>
      </w:r>
      <w:r>
        <w:rPr>
          <w:rFonts w:hint="eastAsia"/>
        </w:rPr>
        <w:t>сигнала</w:t>
      </w:r>
      <w:r>
        <w:t xml:space="preserve"> </w:t>
      </w:r>
      <w:r>
        <w:rPr>
          <w:rFonts w:hint="eastAsia"/>
        </w:rPr>
        <w:t>цифрового</w:t>
      </w:r>
      <w:r>
        <w:t xml:space="preserve"> </w:t>
      </w:r>
      <w:r>
        <w:rPr>
          <w:rFonts w:hint="eastAsia"/>
        </w:rPr>
        <w:t>синхронного</w:t>
      </w:r>
      <w:r>
        <w:t xml:space="preserve"> </w:t>
      </w:r>
      <w:r>
        <w:rPr>
          <w:rFonts w:hint="eastAsia"/>
        </w:rPr>
        <w:t>усилителя</w:t>
      </w:r>
    </w:p>
    <w:p w14:paraId="37CBD7C6" w14:textId="77777777" w:rsidR="006F4680" w:rsidRDefault="006F4680" w:rsidP="006F4680"/>
    <w:p w14:paraId="2221A92A" w14:textId="77777777" w:rsidR="006F4680" w:rsidRDefault="006F4680" w:rsidP="006F4680">
      <w:r>
        <w:t xml:space="preserve">4.8.2 </w:t>
      </w:r>
      <w:r>
        <w:rPr>
          <w:rFonts w:hint="eastAsia"/>
        </w:rPr>
        <w:t>Оценка</w:t>
      </w:r>
      <w:r>
        <w:t xml:space="preserve"> </w:t>
      </w:r>
      <w:r>
        <w:rPr>
          <w:rFonts w:hint="eastAsia"/>
        </w:rPr>
        <w:t>уровня</w:t>
      </w:r>
      <w:r>
        <w:t xml:space="preserve"> </w:t>
      </w:r>
      <w:r>
        <w:rPr>
          <w:rFonts w:hint="eastAsia"/>
        </w:rPr>
        <w:t>шумов</w:t>
      </w:r>
      <w:r>
        <w:t xml:space="preserve"> </w:t>
      </w:r>
      <w:r>
        <w:rPr>
          <w:rFonts w:hint="eastAsia"/>
        </w:rPr>
        <w:t>цифрового</w:t>
      </w:r>
      <w:r>
        <w:t xml:space="preserve"> </w:t>
      </w:r>
      <w:r>
        <w:rPr>
          <w:rFonts w:hint="eastAsia"/>
        </w:rPr>
        <w:t>синхронного</w:t>
      </w:r>
      <w:r>
        <w:t xml:space="preserve"> </w:t>
      </w:r>
      <w:r>
        <w:rPr>
          <w:rFonts w:hint="eastAsia"/>
        </w:rPr>
        <w:t>усилителя</w:t>
      </w:r>
    </w:p>
    <w:p w14:paraId="006368C2" w14:textId="77777777" w:rsidR="006F4680" w:rsidRDefault="006F4680" w:rsidP="006F4680"/>
    <w:p w14:paraId="00B68C4F" w14:textId="77777777" w:rsidR="006F4680" w:rsidRDefault="006F4680" w:rsidP="006F4680">
      <w:r>
        <w:t xml:space="preserve">4.8.3 </w:t>
      </w:r>
      <w:r>
        <w:rPr>
          <w:rFonts w:hint="eastAsia"/>
        </w:rPr>
        <w:t>Определение</w:t>
      </w:r>
      <w:r>
        <w:t xml:space="preserve"> </w:t>
      </w:r>
      <w:r>
        <w:rPr>
          <w:rFonts w:hint="eastAsia"/>
        </w:rPr>
        <w:t>разрешающей</w:t>
      </w:r>
      <w:r>
        <w:t xml:space="preserve"> </w:t>
      </w:r>
      <w:r>
        <w:rPr>
          <w:rFonts w:hint="eastAsia"/>
        </w:rPr>
        <w:t>способности</w:t>
      </w:r>
      <w:r>
        <w:t xml:space="preserve"> </w:t>
      </w:r>
      <w:r>
        <w:rPr>
          <w:rFonts w:hint="eastAsia"/>
        </w:rPr>
        <w:t>цифрового</w:t>
      </w:r>
      <w:r>
        <w:t xml:space="preserve"> </w:t>
      </w:r>
      <w:r>
        <w:rPr>
          <w:rFonts w:hint="eastAsia"/>
        </w:rPr>
        <w:t>синхронного</w:t>
      </w:r>
      <w:r>
        <w:t xml:space="preserve"> </w:t>
      </w:r>
      <w:r>
        <w:rPr>
          <w:rFonts w:hint="eastAsia"/>
        </w:rPr>
        <w:t>усилителя</w:t>
      </w:r>
    </w:p>
    <w:p w14:paraId="76315E28" w14:textId="77777777" w:rsidR="006F4680" w:rsidRDefault="006F4680" w:rsidP="006F4680"/>
    <w:p w14:paraId="5EF61A3B" w14:textId="77777777" w:rsidR="006F4680" w:rsidRDefault="006F4680" w:rsidP="006F4680">
      <w:r>
        <w:t xml:space="preserve">4.8.4 </w:t>
      </w:r>
      <w:r>
        <w:rPr>
          <w:rFonts w:hint="eastAsia"/>
        </w:rPr>
        <w:t>Определение</w:t>
      </w:r>
      <w:r>
        <w:t xml:space="preserve"> </w:t>
      </w:r>
      <w:r>
        <w:rPr>
          <w:rFonts w:hint="eastAsia"/>
        </w:rPr>
        <w:t>диапазона</w:t>
      </w:r>
      <w:r>
        <w:t xml:space="preserve"> </w:t>
      </w:r>
      <w:r>
        <w:rPr>
          <w:rFonts w:hint="eastAsia"/>
        </w:rPr>
        <w:t>частот</w:t>
      </w:r>
      <w:r>
        <w:t xml:space="preserve"> </w:t>
      </w:r>
      <w:r>
        <w:rPr>
          <w:rFonts w:hint="eastAsia"/>
        </w:rPr>
        <w:t>сравниваемых</w:t>
      </w:r>
      <w:r>
        <w:t xml:space="preserve"> </w:t>
      </w:r>
      <w:r>
        <w:rPr>
          <w:rFonts w:hint="eastAsia"/>
        </w:rPr>
        <w:t>напряжений</w:t>
      </w:r>
    </w:p>
    <w:p w14:paraId="225925AC" w14:textId="77777777" w:rsidR="006F4680" w:rsidRDefault="006F4680" w:rsidP="006F4680"/>
    <w:p w14:paraId="510701F6" w14:textId="77777777" w:rsidR="006F4680" w:rsidRDefault="006F4680" w:rsidP="006F4680">
      <w:r>
        <w:t xml:space="preserve">4.8.5 </w:t>
      </w:r>
      <w:r>
        <w:rPr>
          <w:rFonts w:hint="eastAsia"/>
        </w:rPr>
        <w:t>Определение</w:t>
      </w:r>
      <w:r>
        <w:t xml:space="preserve"> </w:t>
      </w:r>
      <w:r>
        <w:rPr>
          <w:rFonts w:hint="eastAsia"/>
        </w:rPr>
        <w:t>диапазона</w:t>
      </w:r>
      <w:r>
        <w:t xml:space="preserve"> </w:t>
      </w:r>
      <w:r>
        <w:rPr>
          <w:rFonts w:hint="eastAsia"/>
        </w:rPr>
        <w:t>сравниваемых</w:t>
      </w:r>
      <w:r>
        <w:t xml:space="preserve"> </w:t>
      </w:r>
      <w:r>
        <w:rPr>
          <w:rFonts w:hint="eastAsia"/>
        </w:rPr>
        <w:t>напряжений</w:t>
      </w:r>
    </w:p>
    <w:p w14:paraId="14E32957" w14:textId="77777777" w:rsidR="006F4680" w:rsidRDefault="006F4680" w:rsidP="006F4680"/>
    <w:p w14:paraId="69B5A274" w14:textId="77777777" w:rsidR="006F4680" w:rsidRDefault="006F4680" w:rsidP="006F4680">
      <w:r>
        <w:rPr>
          <w:rFonts w:hint="eastAsia"/>
        </w:rPr>
        <w:t>Выводы</w:t>
      </w:r>
      <w:r>
        <w:t xml:space="preserve"> </w:t>
      </w:r>
      <w:r>
        <w:rPr>
          <w:rFonts w:hint="eastAsia"/>
        </w:rPr>
        <w:t>к</w:t>
      </w:r>
      <w:r>
        <w:t xml:space="preserve"> </w:t>
      </w:r>
      <w:r>
        <w:rPr>
          <w:rFonts w:hint="eastAsia"/>
        </w:rPr>
        <w:t>главе</w:t>
      </w:r>
    </w:p>
    <w:p w14:paraId="782630A7" w14:textId="77777777" w:rsidR="006F4680" w:rsidRDefault="006F4680" w:rsidP="006F4680"/>
    <w:p w14:paraId="6C2561D0" w14:textId="77777777" w:rsidR="006F4680" w:rsidRDefault="006F4680" w:rsidP="006F4680">
      <w:r>
        <w:rPr>
          <w:rFonts w:hint="eastAsia"/>
        </w:rPr>
        <w:t>Заключение</w:t>
      </w:r>
    </w:p>
    <w:p w14:paraId="71265F2C" w14:textId="77777777" w:rsidR="006F4680" w:rsidRDefault="006F4680" w:rsidP="006F4680"/>
    <w:p w14:paraId="681E0980" w14:textId="77777777" w:rsidR="006F4680" w:rsidRDefault="006F4680" w:rsidP="006F4680">
      <w:r>
        <w:rPr>
          <w:rFonts w:hint="eastAsia"/>
        </w:rPr>
        <w:t>Список</w:t>
      </w:r>
      <w:r>
        <w:t xml:space="preserve"> </w:t>
      </w:r>
      <w:r>
        <w:rPr>
          <w:rFonts w:hint="eastAsia"/>
        </w:rPr>
        <w:t>литературы</w:t>
      </w:r>
    </w:p>
    <w:p w14:paraId="635F70B4" w14:textId="77777777" w:rsidR="006F4680" w:rsidRDefault="006F4680" w:rsidP="006F4680"/>
    <w:p w14:paraId="5F73973C" w14:textId="77777777" w:rsidR="006F4680" w:rsidRDefault="006F4680" w:rsidP="006F4680">
      <w:r>
        <w:rPr>
          <w:rFonts w:hint="eastAsia"/>
        </w:rPr>
        <w:t>Приложение</w:t>
      </w:r>
      <w:r>
        <w:t xml:space="preserve"> </w:t>
      </w:r>
      <w:r>
        <w:rPr>
          <w:rFonts w:hint="eastAsia"/>
        </w:rPr>
        <w:t>А</w:t>
      </w:r>
      <w:r>
        <w:t xml:space="preserve">.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r>
        <w:rPr>
          <w:rFonts w:hint="eastAsia"/>
        </w:rPr>
        <w:t>Аналоговый</w:t>
      </w:r>
      <w:r>
        <w:t xml:space="preserve"> </w:t>
      </w:r>
      <w:r>
        <w:rPr>
          <w:rFonts w:hint="eastAsia"/>
        </w:rPr>
        <w:t>синхронный</w:t>
      </w:r>
      <w:r>
        <w:t xml:space="preserve"> </w:t>
      </w:r>
      <w:r>
        <w:rPr>
          <w:rFonts w:hint="eastAsia"/>
        </w:rPr>
        <w:t>усилитель</w:t>
      </w:r>
      <w:r>
        <w:rPr>
          <w:rFonts w:hint="eastAsia"/>
        </w:rPr>
        <w:t>»</w:t>
      </w:r>
      <w:r>
        <w:t xml:space="preserve"> . 176 </w:t>
      </w:r>
      <w:r>
        <w:rPr>
          <w:rFonts w:hint="eastAsia"/>
        </w:rPr>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p>
    <w:p w14:paraId="707DBD93" w14:textId="77777777" w:rsidR="006F4680" w:rsidRDefault="006F4680" w:rsidP="006F4680"/>
    <w:p w14:paraId="22DE9602" w14:textId="77777777" w:rsidR="006F4680" w:rsidRDefault="006F4680" w:rsidP="006F4680">
      <w:r>
        <w:rPr>
          <w:rFonts w:hint="eastAsia"/>
        </w:rPr>
        <w:t>ЭВМ</w:t>
      </w:r>
      <w:r>
        <w:t xml:space="preserve"> </w:t>
      </w:r>
      <w:r>
        <w:rPr>
          <w:rFonts w:hint="eastAsia"/>
        </w:rPr>
        <w:t>«</w:t>
      </w:r>
      <w:r>
        <w:rPr>
          <w:rFonts w:hint="eastAsia"/>
        </w:rPr>
        <w:t>Цифровой</w:t>
      </w:r>
      <w:r>
        <w:t xml:space="preserve"> </w:t>
      </w:r>
      <w:r>
        <w:rPr>
          <w:rFonts w:hint="eastAsia"/>
        </w:rPr>
        <w:t>обработчик</w:t>
      </w:r>
      <w:r>
        <w:t xml:space="preserve"> </w:t>
      </w:r>
      <w:r>
        <w:rPr>
          <w:rFonts w:hint="eastAsia"/>
        </w:rPr>
        <w:t>сигнала</w:t>
      </w:r>
      <w:r>
        <w:t xml:space="preserve"> </w:t>
      </w:r>
      <w:r>
        <w:rPr>
          <w:rFonts w:hint="eastAsia"/>
        </w:rPr>
        <w:t>синхронного</w:t>
      </w:r>
      <w:r>
        <w:t xml:space="preserve"> </w:t>
      </w:r>
      <w:r>
        <w:rPr>
          <w:rFonts w:hint="eastAsia"/>
        </w:rPr>
        <w:t>усилителя</w:t>
      </w:r>
      <w:r>
        <w:rPr>
          <w:rFonts w:hint="eastAsia"/>
        </w:rPr>
        <w:t>»</w:t>
      </w:r>
    </w:p>
    <w:p w14:paraId="502D89E4" w14:textId="77777777" w:rsidR="006F4680" w:rsidRDefault="006F4680" w:rsidP="006F4680"/>
    <w:p w14:paraId="7E0FCE62" w14:textId="77777777" w:rsidR="006F4680" w:rsidRDefault="006F4680" w:rsidP="006F4680">
      <w:r>
        <w:rPr>
          <w:rFonts w:hint="eastAsia"/>
        </w:rPr>
        <w:t>Приложение</w:t>
      </w:r>
      <w:r>
        <w:t xml:space="preserve"> </w:t>
      </w:r>
      <w:r>
        <w:rPr>
          <w:rFonts w:hint="eastAsia"/>
        </w:rPr>
        <w:t>В</w:t>
      </w:r>
      <w:r>
        <w:t xml:space="preserve">.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r>
        <w:rPr>
          <w:rFonts w:hint="eastAsia"/>
        </w:rPr>
        <w:t>Микромеханический</w:t>
      </w:r>
      <w:r>
        <w:t xml:space="preserve"> </w:t>
      </w:r>
      <w:r>
        <w:rPr>
          <w:rFonts w:hint="eastAsia"/>
        </w:rPr>
        <w:t>гироскоп</w:t>
      </w:r>
      <w:r>
        <w:rPr>
          <w:rFonts w:hint="eastAsia"/>
        </w:rPr>
        <w:t>»</w:t>
      </w:r>
    </w:p>
    <w:p w14:paraId="3F6D8EA5" w14:textId="77777777" w:rsidR="006F4680" w:rsidRDefault="006F4680" w:rsidP="006F4680"/>
    <w:p w14:paraId="69063252" w14:textId="77777777" w:rsidR="006F4680" w:rsidRDefault="006F4680" w:rsidP="006F4680">
      <w:r>
        <w:rPr>
          <w:rFonts w:hint="eastAsia"/>
        </w:rPr>
        <w:t>Приложение</w:t>
      </w:r>
      <w:r>
        <w:t xml:space="preserve"> </w:t>
      </w:r>
      <w:r>
        <w:rPr>
          <w:rFonts w:hint="eastAsia"/>
        </w:rPr>
        <w:t>Г</w:t>
      </w:r>
      <w:r>
        <w:t xml:space="preserve">. </w:t>
      </w:r>
      <w:r>
        <w:rPr>
          <w:rFonts w:hint="eastAsia"/>
        </w:rPr>
        <w:t>Акты</w:t>
      </w:r>
      <w:r>
        <w:t xml:space="preserve"> </w:t>
      </w:r>
      <w:r>
        <w:rPr>
          <w:rFonts w:hint="eastAsia"/>
        </w:rPr>
        <w:t>внедрения</w:t>
      </w:r>
      <w:r>
        <w:t xml:space="preserve"> </w:t>
      </w:r>
      <w:r>
        <w:rPr>
          <w:rFonts w:hint="eastAsia"/>
        </w:rPr>
        <w:t>диссертационной</w:t>
      </w:r>
      <w:r>
        <w:t xml:space="preserve"> </w:t>
      </w:r>
      <w:r>
        <w:rPr>
          <w:rFonts w:hint="eastAsia"/>
        </w:rPr>
        <w:t>работы</w:t>
      </w:r>
    </w:p>
    <w:p w14:paraId="2DC56096" w14:textId="77777777" w:rsidR="006F4680" w:rsidRDefault="006F4680" w:rsidP="006F4680"/>
    <w:p w14:paraId="4527EAC4" w14:textId="08172A72" w:rsidR="006F4680" w:rsidRPr="006F4680" w:rsidRDefault="006F4680" w:rsidP="006F4680">
      <w:r>
        <w:rPr>
          <w:rFonts w:hint="eastAsia"/>
        </w:rPr>
        <w:t>ВВЕДЕНИЕ</w:t>
      </w:r>
    </w:p>
    <w:sectPr w:rsidR="006F4680" w:rsidRPr="006F4680" w:rsidSect="00C636A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B838" w14:textId="77777777" w:rsidR="00C636A8" w:rsidRDefault="00C636A8">
      <w:pPr>
        <w:spacing w:after="0" w:line="240" w:lineRule="auto"/>
      </w:pPr>
      <w:r>
        <w:separator/>
      </w:r>
    </w:p>
  </w:endnote>
  <w:endnote w:type="continuationSeparator" w:id="0">
    <w:p w14:paraId="693F9330" w14:textId="77777777" w:rsidR="00C636A8" w:rsidRDefault="00C6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F99A" w14:textId="77777777" w:rsidR="00C636A8" w:rsidRDefault="00C636A8"/>
    <w:p w14:paraId="5C2950F3" w14:textId="77777777" w:rsidR="00C636A8" w:rsidRDefault="00C636A8"/>
    <w:p w14:paraId="38136979" w14:textId="77777777" w:rsidR="00C636A8" w:rsidRDefault="00C636A8"/>
    <w:p w14:paraId="5BC20FB6" w14:textId="77777777" w:rsidR="00C636A8" w:rsidRDefault="00C636A8"/>
    <w:p w14:paraId="3EE1A145" w14:textId="77777777" w:rsidR="00C636A8" w:rsidRDefault="00C636A8"/>
    <w:p w14:paraId="70F499F9" w14:textId="77777777" w:rsidR="00C636A8" w:rsidRDefault="00C636A8"/>
    <w:p w14:paraId="72C3D15A" w14:textId="77777777" w:rsidR="00C636A8" w:rsidRDefault="00C636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51CB2C" wp14:editId="32EC2E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7FE49" w14:textId="77777777" w:rsidR="00C636A8" w:rsidRDefault="00C636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51CB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37FE49" w14:textId="77777777" w:rsidR="00C636A8" w:rsidRDefault="00C636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43591D" w14:textId="77777777" w:rsidR="00C636A8" w:rsidRDefault="00C636A8"/>
    <w:p w14:paraId="7BBE8B44" w14:textId="77777777" w:rsidR="00C636A8" w:rsidRDefault="00C636A8"/>
    <w:p w14:paraId="57F1B8D2" w14:textId="77777777" w:rsidR="00C636A8" w:rsidRDefault="00C636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C3A435" wp14:editId="517F40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B9C8" w14:textId="77777777" w:rsidR="00C636A8" w:rsidRDefault="00C636A8"/>
                          <w:p w14:paraId="5FC8FE94" w14:textId="77777777" w:rsidR="00C636A8" w:rsidRDefault="00C636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C3A4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29B9C8" w14:textId="77777777" w:rsidR="00C636A8" w:rsidRDefault="00C636A8"/>
                    <w:p w14:paraId="5FC8FE94" w14:textId="77777777" w:rsidR="00C636A8" w:rsidRDefault="00C636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4C39B6" w14:textId="77777777" w:rsidR="00C636A8" w:rsidRDefault="00C636A8"/>
    <w:p w14:paraId="5A4EEAC2" w14:textId="77777777" w:rsidR="00C636A8" w:rsidRDefault="00C636A8">
      <w:pPr>
        <w:rPr>
          <w:sz w:val="2"/>
          <w:szCs w:val="2"/>
        </w:rPr>
      </w:pPr>
    </w:p>
    <w:p w14:paraId="20910732" w14:textId="77777777" w:rsidR="00C636A8" w:rsidRDefault="00C636A8"/>
    <w:p w14:paraId="76CDC029" w14:textId="77777777" w:rsidR="00C636A8" w:rsidRDefault="00C636A8">
      <w:pPr>
        <w:spacing w:after="0" w:line="240" w:lineRule="auto"/>
      </w:pPr>
    </w:p>
  </w:footnote>
  <w:footnote w:type="continuationSeparator" w:id="0">
    <w:p w14:paraId="3FD3D2E4" w14:textId="77777777" w:rsidR="00C636A8" w:rsidRDefault="00C63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A8"/>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31212</TotalTime>
  <Pages>6</Pages>
  <Words>507</Words>
  <Characters>2893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4090</cp:revision>
  <cp:lastPrinted>2009-02-06T05:36:00Z</cp:lastPrinted>
  <dcterms:created xsi:type="dcterms:W3CDTF">2024-01-07T13:43:00Z</dcterms:created>
  <dcterms:modified xsi:type="dcterms:W3CDTF">2024-02-28T19:36:00Z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