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32093E" w:rsidRDefault="0032093E" w:rsidP="0032093E">
      <w:r w:rsidRPr="00A10DB9">
        <w:rPr>
          <w:rFonts w:ascii="Times New Roman" w:eastAsia="Times New Roman" w:hAnsi="Times New Roman" w:cs="Times New Roman"/>
          <w:b/>
          <w:sz w:val="24"/>
          <w:szCs w:val="24"/>
          <w:lang w:eastAsia="ru-RU"/>
        </w:rPr>
        <w:t xml:space="preserve">Матвєєва Аліна Сергіївна, </w:t>
      </w:r>
      <w:r w:rsidRPr="00A10DB9">
        <w:rPr>
          <w:rFonts w:ascii="Times New Roman" w:eastAsia="Times New Roman" w:hAnsi="Times New Roman" w:cs="Times New Roman"/>
          <w:sz w:val="24"/>
          <w:szCs w:val="24"/>
          <w:lang w:eastAsia="ru-RU"/>
        </w:rPr>
        <w:t xml:space="preserve">біолог відділу молекулярної патології і генетики, лабораторія </w:t>
      </w:r>
      <w:r w:rsidRPr="00A10DB9">
        <w:rPr>
          <w:rFonts w:ascii="Times New Roman" w:eastAsia="Times New Roman" w:hAnsi="Times New Roman" w:cs="Times New Roman"/>
          <w:sz w:val="24"/>
          <w:szCs w:val="24"/>
          <w:lang w:val="en-US" w:eastAsia="ru-RU"/>
        </w:rPr>
        <w:t>CSD</w:t>
      </w:r>
      <w:r w:rsidRPr="00A10DB9">
        <w:rPr>
          <w:rFonts w:ascii="Times New Roman" w:eastAsia="Times New Roman" w:hAnsi="Times New Roman" w:cs="Times New Roman"/>
          <w:sz w:val="24"/>
          <w:szCs w:val="24"/>
          <w:lang w:eastAsia="ru-RU"/>
        </w:rPr>
        <w:t xml:space="preserve"> </w:t>
      </w:r>
      <w:r w:rsidRPr="00A10DB9">
        <w:rPr>
          <w:rFonts w:ascii="Times New Roman" w:eastAsia="Times New Roman" w:hAnsi="Times New Roman" w:cs="Times New Roman"/>
          <w:sz w:val="24"/>
          <w:szCs w:val="24"/>
          <w:lang w:val="en-US" w:eastAsia="ru-RU"/>
        </w:rPr>
        <w:t>LAB</w:t>
      </w:r>
      <w:r w:rsidRPr="00A10DB9">
        <w:rPr>
          <w:rFonts w:ascii="Times New Roman" w:eastAsia="Times New Roman" w:hAnsi="Times New Roman" w:cs="Times New Roman"/>
          <w:sz w:val="24"/>
          <w:szCs w:val="24"/>
          <w:lang w:eastAsia="ru-RU"/>
        </w:rPr>
        <w:t>. Назва дисертації: «Інактивація ключових ланок сигнальних шляхів TGFB-SMAD і IL2-STAT при хронічному лімфолейкозі». Шифр та назва спеціальності – 14.01.07 – онкологія. Спецрада Д 26.155.01 Інституту експериментальної патології, онкології і радіобіології ім. Р.Є. Кавецького</w:t>
      </w:r>
    </w:p>
    <w:sectPr w:rsidR="00706318" w:rsidRPr="0032093E"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32093E" w:rsidRPr="0032093E">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1938CC-D924-4961-9517-ABAA9B09A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1292</TotalTime>
  <Pages>1</Pages>
  <Words>55</Words>
  <Characters>315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251</cp:revision>
  <cp:lastPrinted>2009-02-06T05:36:00Z</cp:lastPrinted>
  <dcterms:created xsi:type="dcterms:W3CDTF">2020-11-12T19:39:00Z</dcterms:created>
  <dcterms:modified xsi:type="dcterms:W3CDTF">2020-11-18T11:10:00Z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