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F5532" w:rsidRDefault="006F5532" w:rsidP="006F5532">
      <w:r w:rsidRPr="0085668A">
        <w:rPr>
          <w:rFonts w:ascii="Times New Roman" w:eastAsia="Times New Roman" w:hAnsi="Times New Roman" w:cs="Times New Roman"/>
          <w:b/>
          <w:bCs/>
          <w:sz w:val="24"/>
          <w:szCs w:val="24"/>
          <w:lang w:eastAsia="ru-RU"/>
        </w:rPr>
        <w:t>Нечваль Анна Олегівна</w:t>
      </w:r>
      <w:r w:rsidRPr="0085668A">
        <w:rPr>
          <w:rFonts w:ascii="Times New Roman" w:eastAsia="Times New Roman" w:hAnsi="Times New Roman" w:cs="Times New Roman"/>
          <w:i/>
          <w:iCs/>
          <w:sz w:val="24"/>
          <w:szCs w:val="24"/>
          <w:lang w:eastAsia="ru-RU"/>
        </w:rPr>
        <w:t xml:space="preserve">, </w:t>
      </w:r>
      <w:r w:rsidRPr="0085668A">
        <w:rPr>
          <w:rFonts w:ascii="Times New Roman" w:eastAsia="Times New Roman" w:hAnsi="Times New Roman" w:cs="Times New Roman"/>
          <w:sz w:val="24"/>
          <w:szCs w:val="24"/>
          <w:lang w:eastAsia="ru-RU"/>
        </w:rPr>
        <w:t xml:space="preserve">ад’юнкт кафедри </w:t>
      </w:r>
      <w:bookmarkStart w:id="0" w:name="_Hlk27564508"/>
      <w:r w:rsidRPr="0085668A">
        <w:rPr>
          <w:rFonts w:ascii="Times New Roman" w:eastAsia="Times New Roman" w:hAnsi="Times New Roman" w:cs="Times New Roman"/>
          <w:sz w:val="24"/>
          <w:szCs w:val="24"/>
          <w:lang w:eastAsia="ru-RU"/>
        </w:rPr>
        <w:t>криміналістики та судової медицини Національної академії внутрішніх справ</w:t>
      </w:r>
      <w:bookmarkEnd w:id="0"/>
      <w:r w:rsidRPr="0085668A">
        <w:rPr>
          <w:rFonts w:ascii="Times New Roman" w:eastAsia="Times New Roman" w:hAnsi="Times New Roman" w:cs="Times New Roman"/>
          <w:sz w:val="24"/>
          <w:szCs w:val="24"/>
          <w:lang w:eastAsia="ru-RU"/>
        </w:rPr>
        <w:t>. Назва дисертації: «Тактика обшуку у житлі та іншому володінні особи». Шифр та назва спеціальності</w:t>
      </w:r>
      <w:r w:rsidRPr="0085668A">
        <w:rPr>
          <w:rFonts w:ascii="Times New Roman" w:eastAsia="Times New Roman" w:hAnsi="Times New Roman" w:cs="Times New Roman"/>
          <w:b/>
          <w:bCs/>
          <w:i/>
          <w:iCs/>
          <w:sz w:val="24"/>
          <w:szCs w:val="24"/>
          <w:lang w:eastAsia="ru-RU"/>
        </w:rPr>
        <w:t xml:space="preserve"> </w:t>
      </w:r>
      <w:r w:rsidRPr="0085668A">
        <w:rPr>
          <w:rFonts w:ascii="Times New Roman" w:eastAsia="Times New Roman" w:hAnsi="Times New Roman" w:cs="Times New Roman"/>
          <w:sz w:val="24"/>
          <w:szCs w:val="24"/>
          <w:lang w:eastAsia="ru-RU"/>
        </w:rPr>
        <w:t>– 12.00.09 – кримінальний процес та криміналістика; судова експертиза; оперативно-розшукова діяльність. Спецрада Д 26.007.05 Національної академії внутрішніх справ</w:t>
      </w:r>
    </w:p>
    <w:sectPr w:rsidR="00FC36B5" w:rsidRPr="006F553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BE8FA-06F2-4BBD-909A-B9DC8DE8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336</cp:revision>
  <cp:lastPrinted>2009-02-06T05:36:00Z</cp:lastPrinted>
  <dcterms:created xsi:type="dcterms:W3CDTF">2020-06-01T08:43:00Z</dcterms:created>
  <dcterms:modified xsi:type="dcterms:W3CDTF">2020-06-12T21:46:00Z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