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28342D9B" w:rsidR="00BD642D" w:rsidRPr="003F4F06" w:rsidRDefault="003F4F06" w:rsidP="003F4F06">
      <w:proofErr w:type="spellStart"/>
      <w:r w:rsidRPr="003F4F06">
        <w:rPr>
          <w:rFonts w:ascii="Helvetica" w:eastAsia="Symbol" w:hAnsi="Helvetica" w:cs="Helvetica"/>
          <w:b/>
          <w:color w:val="222222"/>
          <w:kern w:val="0"/>
          <w:sz w:val="21"/>
          <w:szCs w:val="21"/>
          <w:lang w:eastAsia="ru-RU"/>
        </w:rPr>
        <w:t>Рибченко</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Сергій</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Олександрович</w:t>
      </w:r>
      <w:proofErr w:type="spellEnd"/>
      <w:r w:rsidRPr="003F4F06">
        <w:rPr>
          <w:rFonts w:ascii="Helvetica" w:eastAsia="Symbol" w:hAnsi="Helvetica" w:cs="Helvetica"/>
          <w:b/>
          <w:color w:val="222222"/>
          <w:kern w:val="0"/>
          <w:sz w:val="21"/>
          <w:szCs w:val="21"/>
          <w:lang w:eastAsia="ru-RU"/>
        </w:rPr>
        <w:t xml:space="preserve">, старший </w:t>
      </w:r>
      <w:proofErr w:type="spellStart"/>
      <w:r w:rsidRPr="003F4F06">
        <w:rPr>
          <w:rFonts w:ascii="Helvetica" w:eastAsia="Symbol" w:hAnsi="Helvetica" w:cs="Helvetica"/>
          <w:b/>
          <w:color w:val="222222"/>
          <w:kern w:val="0"/>
          <w:sz w:val="21"/>
          <w:szCs w:val="21"/>
          <w:lang w:eastAsia="ru-RU"/>
        </w:rPr>
        <w:t>викладач</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Української</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військовомедичної</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академії</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Назва</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дисертації</w:t>
      </w:r>
      <w:proofErr w:type="spellEnd"/>
      <w:r w:rsidRPr="003F4F06">
        <w:rPr>
          <w:rFonts w:ascii="Helvetica" w:eastAsia="Symbol" w:hAnsi="Helvetica" w:cs="Helvetica"/>
          <w:b/>
          <w:color w:val="222222"/>
          <w:kern w:val="0"/>
          <w:sz w:val="21"/>
          <w:szCs w:val="21"/>
          <w:lang w:eastAsia="ru-RU"/>
        </w:rPr>
        <w:t xml:space="preserve">: «Генеза </w:t>
      </w:r>
      <w:proofErr w:type="spellStart"/>
      <w:r w:rsidRPr="003F4F06">
        <w:rPr>
          <w:rFonts w:ascii="Helvetica" w:eastAsia="Symbol" w:hAnsi="Helvetica" w:cs="Helvetica"/>
          <w:b/>
          <w:color w:val="222222"/>
          <w:kern w:val="0"/>
          <w:sz w:val="21"/>
          <w:szCs w:val="21"/>
          <w:lang w:eastAsia="ru-RU"/>
        </w:rPr>
        <w:t>адміністративного</w:t>
      </w:r>
      <w:proofErr w:type="spellEnd"/>
      <w:r w:rsidRPr="003F4F06">
        <w:rPr>
          <w:rFonts w:ascii="Helvetica" w:eastAsia="Symbol" w:hAnsi="Helvetica" w:cs="Helvetica"/>
          <w:b/>
          <w:color w:val="222222"/>
          <w:kern w:val="0"/>
          <w:sz w:val="21"/>
          <w:szCs w:val="21"/>
          <w:lang w:eastAsia="ru-RU"/>
        </w:rPr>
        <w:t xml:space="preserve"> права і </w:t>
      </w:r>
      <w:proofErr w:type="spellStart"/>
      <w:r w:rsidRPr="003F4F06">
        <w:rPr>
          <w:rFonts w:ascii="Helvetica" w:eastAsia="Symbol" w:hAnsi="Helvetica" w:cs="Helvetica"/>
          <w:b/>
          <w:color w:val="222222"/>
          <w:kern w:val="0"/>
          <w:sz w:val="21"/>
          <w:szCs w:val="21"/>
          <w:lang w:eastAsia="ru-RU"/>
        </w:rPr>
        <w:t>адміністративного</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процесу</w:t>
      </w:r>
      <w:proofErr w:type="spellEnd"/>
      <w:r w:rsidRPr="003F4F06">
        <w:rPr>
          <w:rFonts w:ascii="Helvetica" w:eastAsia="Symbol" w:hAnsi="Helvetica" w:cs="Helvetica"/>
          <w:b/>
          <w:color w:val="222222"/>
          <w:kern w:val="0"/>
          <w:sz w:val="21"/>
          <w:szCs w:val="21"/>
          <w:lang w:eastAsia="ru-RU"/>
        </w:rPr>
        <w:t xml:space="preserve"> та </w:t>
      </w:r>
      <w:proofErr w:type="spellStart"/>
      <w:r w:rsidRPr="003F4F06">
        <w:rPr>
          <w:rFonts w:ascii="Helvetica" w:eastAsia="Symbol" w:hAnsi="Helvetica" w:cs="Helvetica"/>
          <w:b/>
          <w:color w:val="222222"/>
          <w:kern w:val="0"/>
          <w:sz w:val="21"/>
          <w:szCs w:val="21"/>
          <w:lang w:eastAsia="ru-RU"/>
        </w:rPr>
        <w:t>вплив</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глобалізації</w:t>
      </w:r>
      <w:proofErr w:type="spellEnd"/>
      <w:r w:rsidRPr="003F4F06">
        <w:rPr>
          <w:rFonts w:ascii="Helvetica" w:eastAsia="Symbol" w:hAnsi="Helvetica" w:cs="Helvetica"/>
          <w:b/>
          <w:color w:val="222222"/>
          <w:kern w:val="0"/>
          <w:sz w:val="21"/>
          <w:szCs w:val="21"/>
          <w:lang w:eastAsia="ru-RU"/>
        </w:rPr>
        <w:t xml:space="preserve"> на </w:t>
      </w:r>
      <w:proofErr w:type="spellStart"/>
      <w:r w:rsidRPr="003F4F06">
        <w:rPr>
          <w:rFonts w:ascii="Helvetica" w:eastAsia="Symbol" w:hAnsi="Helvetica" w:cs="Helvetica"/>
          <w:b/>
          <w:color w:val="222222"/>
          <w:kern w:val="0"/>
          <w:sz w:val="21"/>
          <w:szCs w:val="21"/>
          <w:lang w:eastAsia="ru-RU"/>
        </w:rPr>
        <w:t>їх</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розвиток</w:t>
      </w:r>
      <w:proofErr w:type="spellEnd"/>
      <w:r w:rsidRPr="003F4F06">
        <w:rPr>
          <w:rFonts w:ascii="Helvetica" w:eastAsia="Symbol" w:hAnsi="Helvetica" w:cs="Helvetica"/>
          <w:b/>
          <w:color w:val="222222"/>
          <w:kern w:val="0"/>
          <w:sz w:val="21"/>
          <w:szCs w:val="21"/>
          <w:lang w:eastAsia="ru-RU"/>
        </w:rPr>
        <w:t xml:space="preserve">». Шифр та </w:t>
      </w:r>
      <w:proofErr w:type="spellStart"/>
      <w:r w:rsidRPr="003F4F06">
        <w:rPr>
          <w:rFonts w:ascii="Helvetica" w:eastAsia="Symbol" w:hAnsi="Helvetica" w:cs="Helvetica"/>
          <w:b/>
          <w:color w:val="222222"/>
          <w:kern w:val="0"/>
          <w:sz w:val="21"/>
          <w:szCs w:val="21"/>
          <w:lang w:eastAsia="ru-RU"/>
        </w:rPr>
        <w:t>назва</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спеціальності</w:t>
      </w:r>
      <w:proofErr w:type="spellEnd"/>
      <w:r w:rsidRPr="003F4F06">
        <w:rPr>
          <w:rFonts w:ascii="Helvetica" w:eastAsia="Symbol" w:hAnsi="Helvetica" w:cs="Helvetica"/>
          <w:b/>
          <w:color w:val="222222"/>
          <w:kern w:val="0"/>
          <w:sz w:val="21"/>
          <w:szCs w:val="21"/>
          <w:lang w:eastAsia="ru-RU"/>
        </w:rPr>
        <w:t xml:space="preserve"> – 12.00.07 «</w:t>
      </w:r>
      <w:proofErr w:type="spellStart"/>
      <w:r w:rsidRPr="003F4F06">
        <w:rPr>
          <w:rFonts w:ascii="Helvetica" w:eastAsia="Symbol" w:hAnsi="Helvetica" w:cs="Helvetica"/>
          <w:b/>
          <w:color w:val="222222"/>
          <w:kern w:val="0"/>
          <w:sz w:val="21"/>
          <w:szCs w:val="21"/>
          <w:lang w:eastAsia="ru-RU"/>
        </w:rPr>
        <w:t>Адміністративне</w:t>
      </w:r>
      <w:proofErr w:type="spellEnd"/>
      <w:r w:rsidRPr="003F4F06">
        <w:rPr>
          <w:rFonts w:ascii="Helvetica" w:eastAsia="Symbol" w:hAnsi="Helvetica" w:cs="Helvetica"/>
          <w:b/>
          <w:color w:val="222222"/>
          <w:kern w:val="0"/>
          <w:sz w:val="21"/>
          <w:szCs w:val="21"/>
          <w:lang w:eastAsia="ru-RU"/>
        </w:rPr>
        <w:t xml:space="preserve"> право і </w:t>
      </w:r>
      <w:proofErr w:type="spellStart"/>
      <w:r w:rsidRPr="003F4F06">
        <w:rPr>
          <w:rFonts w:ascii="Helvetica" w:eastAsia="Symbol" w:hAnsi="Helvetica" w:cs="Helvetica"/>
          <w:b/>
          <w:color w:val="222222"/>
          <w:kern w:val="0"/>
          <w:sz w:val="21"/>
          <w:szCs w:val="21"/>
          <w:lang w:eastAsia="ru-RU"/>
        </w:rPr>
        <w:t>процес</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фінансове</w:t>
      </w:r>
      <w:proofErr w:type="spellEnd"/>
      <w:r w:rsidRPr="003F4F06">
        <w:rPr>
          <w:rFonts w:ascii="Helvetica" w:eastAsia="Symbol" w:hAnsi="Helvetica" w:cs="Helvetica"/>
          <w:b/>
          <w:color w:val="222222"/>
          <w:kern w:val="0"/>
          <w:sz w:val="21"/>
          <w:szCs w:val="21"/>
          <w:lang w:eastAsia="ru-RU"/>
        </w:rPr>
        <w:t xml:space="preserve"> право; </w:t>
      </w:r>
      <w:proofErr w:type="spellStart"/>
      <w:r w:rsidRPr="003F4F06">
        <w:rPr>
          <w:rFonts w:ascii="Helvetica" w:eastAsia="Symbol" w:hAnsi="Helvetica" w:cs="Helvetica"/>
          <w:b/>
          <w:color w:val="222222"/>
          <w:kern w:val="0"/>
          <w:sz w:val="21"/>
          <w:szCs w:val="21"/>
          <w:lang w:eastAsia="ru-RU"/>
        </w:rPr>
        <w:t>інформаційне</w:t>
      </w:r>
      <w:proofErr w:type="spellEnd"/>
      <w:r w:rsidRPr="003F4F06">
        <w:rPr>
          <w:rFonts w:ascii="Helvetica" w:eastAsia="Symbol" w:hAnsi="Helvetica" w:cs="Helvetica"/>
          <w:b/>
          <w:color w:val="222222"/>
          <w:kern w:val="0"/>
          <w:sz w:val="21"/>
          <w:szCs w:val="21"/>
          <w:lang w:eastAsia="ru-RU"/>
        </w:rPr>
        <w:t xml:space="preserve"> право». </w:t>
      </w:r>
      <w:proofErr w:type="spellStart"/>
      <w:r w:rsidRPr="003F4F06">
        <w:rPr>
          <w:rFonts w:ascii="Helvetica" w:eastAsia="Symbol" w:hAnsi="Helvetica" w:cs="Helvetica"/>
          <w:b/>
          <w:color w:val="222222"/>
          <w:kern w:val="0"/>
          <w:sz w:val="21"/>
          <w:szCs w:val="21"/>
          <w:lang w:eastAsia="ru-RU"/>
        </w:rPr>
        <w:t>Спецрада</w:t>
      </w:r>
      <w:proofErr w:type="spellEnd"/>
      <w:r w:rsidRPr="003F4F06">
        <w:rPr>
          <w:rFonts w:ascii="Helvetica" w:eastAsia="Symbol" w:hAnsi="Helvetica" w:cs="Helvetica"/>
          <w:b/>
          <w:color w:val="222222"/>
          <w:kern w:val="0"/>
          <w:sz w:val="21"/>
          <w:szCs w:val="21"/>
          <w:lang w:eastAsia="ru-RU"/>
        </w:rPr>
        <w:t xml:space="preserve"> Д 26.150.01 в </w:t>
      </w:r>
      <w:proofErr w:type="spellStart"/>
      <w:r w:rsidRPr="003F4F06">
        <w:rPr>
          <w:rFonts w:ascii="Helvetica" w:eastAsia="Symbol" w:hAnsi="Helvetica" w:cs="Helvetica"/>
          <w:b/>
          <w:color w:val="222222"/>
          <w:kern w:val="0"/>
          <w:sz w:val="21"/>
          <w:szCs w:val="21"/>
          <w:lang w:eastAsia="ru-RU"/>
        </w:rPr>
        <w:t>Київському</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університеті</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інтелектуальної</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власності</w:t>
      </w:r>
      <w:proofErr w:type="spellEnd"/>
      <w:r w:rsidRPr="003F4F06">
        <w:rPr>
          <w:rFonts w:ascii="Helvetica" w:eastAsia="Symbol" w:hAnsi="Helvetica" w:cs="Helvetica"/>
          <w:b/>
          <w:color w:val="222222"/>
          <w:kern w:val="0"/>
          <w:sz w:val="21"/>
          <w:szCs w:val="21"/>
          <w:lang w:eastAsia="ru-RU"/>
        </w:rPr>
        <w:t xml:space="preserve"> та права (02121, м. </w:t>
      </w:r>
      <w:proofErr w:type="spellStart"/>
      <w:r w:rsidRPr="003F4F06">
        <w:rPr>
          <w:rFonts w:ascii="Helvetica" w:eastAsia="Symbol" w:hAnsi="Helvetica" w:cs="Helvetica"/>
          <w:b/>
          <w:color w:val="222222"/>
          <w:kern w:val="0"/>
          <w:sz w:val="21"/>
          <w:szCs w:val="21"/>
          <w:lang w:eastAsia="ru-RU"/>
        </w:rPr>
        <w:t>Київ</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вул</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Харківське</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шосе</w:t>
      </w:r>
      <w:proofErr w:type="spellEnd"/>
      <w:r w:rsidRPr="003F4F06">
        <w:rPr>
          <w:rFonts w:ascii="Helvetica" w:eastAsia="Symbol" w:hAnsi="Helvetica" w:cs="Helvetica"/>
          <w:b/>
          <w:color w:val="222222"/>
          <w:kern w:val="0"/>
          <w:sz w:val="21"/>
          <w:szCs w:val="21"/>
          <w:lang w:eastAsia="ru-RU"/>
        </w:rPr>
        <w:t xml:space="preserve">, 210; тел. (044) 563-80-64). </w:t>
      </w:r>
      <w:proofErr w:type="spellStart"/>
      <w:r w:rsidRPr="003F4F06">
        <w:rPr>
          <w:rFonts w:ascii="Helvetica" w:eastAsia="Symbol" w:hAnsi="Helvetica" w:cs="Helvetica"/>
          <w:b/>
          <w:color w:val="222222"/>
          <w:kern w:val="0"/>
          <w:sz w:val="21"/>
          <w:szCs w:val="21"/>
          <w:lang w:eastAsia="ru-RU"/>
        </w:rPr>
        <w:t>Науковий</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керівник</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Заросило</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Володимир</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Олексійович</w:t>
      </w:r>
      <w:proofErr w:type="spellEnd"/>
      <w:r w:rsidRPr="003F4F06">
        <w:rPr>
          <w:rFonts w:ascii="Helvetica" w:eastAsia="Symbol" w:hAnsi="Helvetica" w:cs="Helvetica"/>
          <w:b/>
          <w:color w:val="222222"/>
          <w:kern w:val="0"/>
          <w:sz w:val="21"/>
          <w:szCs w:val="21"/>
          <w:lang w:eastAsia="ru-RU"/>
        </w:rPr>
        <w:t xml:space="preserve">, доктор </w:t>
      </w:r>
      <w:proofErr w:type="spellStart"/>
      <w:r w:rsidRPr="003F4F06">
        <w:rPr>
          <w:rFonts w:ascii="Helvetica" w:eastAsia="Symbol" w:hAnsi="Helvetica" w:cs="Helvetica"/>
          <w:b/>
          <w:color w:val="222222"/>
          <w:kern w:val="0"/>
          <w:sz w:val="21"/>
          <w:szCs w:val="21"/>
          <w:lang w:eastAsia="ru-RU"/>
        </w:rPr>
        <w:t>юридичних</w:t>
      </w:r>
      <w:proofErr w:type="spellEnd"/>
      <w:r w:rsidRPr="003F4F06">
        <w:rPr>
          <w:rFonts w:ascii="Helvetica" w:eastAsia="Symbol" w:hAnsi="Helvetica" w:cs="Helvetica"/>
          <w:b/>
          <w:color w:val="222222"/>
          <w:kern w:val="0"/>
          <w:sz w:val="21"/>
          <w:szCs w:val="21"/>
          <w:lang w:eastAsia="ru-RU"/>
        </w:rPr>
        <w:t xml:space="preserve"> наук, </w:t>
      </w:r>
      <w:proofErr w:type="spellStart"/>
      <w:r w:rsidRPr="003F4F06">
        <w:rPr>
          <w:rFonts w:ascii="Helvetica" w:eastAsia="Symbol" w:hAnsi="Helvetica" w:cs="Helvetica"/>
          <w:b/>
          <w:color w:val="222222"/>
          <w:kern w:val="0"/>
          <w:sz w:val="21"/>
          <w:szCs w:val="21"/>
          <w:lang w:eastAsia="ru-RU"/>
        </w:rPr>
        <w:t>професор</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завідувач</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кафедри</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правоохоронної</w:t>
      </w:r>
      <w:proofErr w:type="spellEnd"/>
      <w:r w:rsidRPr="003F4F06">
        <w:rPr>
          <w:rFonts w:ascii="Helvetica" w:eastAsia="Symbol" w:hAnsi="Helvetica" w:cs="Helvetica"/>
          <w:b/>
          <w:color w:val="222222"/>
          <w:kern w:val="0"/>
          <w:sz w:val="21"/>
          <w:szCs w:val="21"/>
          <w:lang w:eastAsia="ru-RU"/>
        </w:rPr>
        <w:t xml:space="preserve"> та </w:t>
      </w:r>
      <w:proofErr w:type="spellStart"/>
      <w:r w:rsidRPr="003F4F06">
        <w:rPr>
          <w:rFonts w:ascii="Helvetica" w:eastAsia="Symbol" w:hAnsi="Helvetica" w:cs="Helvetica"/>
          <w:b/>
          <w:color w:val="222222"/>
          <w:kern w:val="0"/>
          <w:sz w:val="21"/>
          <w:szCs w:val="21"/>
          <w:lang w:eastAsia="ru-RU"/>
        </w:rPr>
        <w:t>антикорупційної</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діяльності</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Навчально-наукового</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інституту</w:t>
      </w:r>
      <w:proofErr w:type="spellEnd"/>
      <w:r w:rsidRPr="003F4F06">
        <w:rPr>
          <w:rFonts w:ascii="Helvetica" w:eastAsia="Symbol" w:hAnsi="Helvetica" w:cs="Helvetica"/>
          <w:b/>
          <w:color w:val="222222"/>
          <w:kern w:val="0"/>
          <w:sz w:val="21"/>
          <w:szCs w:val="21"/>
          <w:lang w:eastAsia="ru-RU"/>
        </w:rPr>
        <w:t xml:space="preserve"> права </w:t>
      </w:r>
      <w:proofErr w:type="spellStart"/>
      <w:r w:rsidRPr="003F4F06">
        <w:rPr>
          <w:rFonts w:ascii="Helvetica" w:eastAsia="Symbol" w:hAnsi="Helvetica" w:cs="Helvetica"/>
          <w:b/>
          <w:color w:val="222222"/>
          <w:kern w:val="0"/>
          <w:sz w:val="21"/>
          <w:szCs w:val="21"/>
          <w:lang w:eastAsia="ru-RU"/>
        </w:rPr>
        <w:t>Міжрегіональної</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академії</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управління</w:t>
      </w:r>
      <w:proofErr w:type="spellEnd"/>
      <w:r w:rsidRPr="003F4F06">
        <w:rPr>
          <w:rFonts w:ascii="Helvetica" w:eastAsia="Symbol" w:hAnsi="Helvetica" w:cs="Helvetica"/>
          <w:b/>
          <w:color w:val="222222"/>
          <w:kern w:val="0"/>
          <w:sz w:val="21"/>
          <w:szCs w:val="21"/>
          <w:lang w:eastAsia="ru-RU"/>
        </w:rPr>
        <w:t xml:space="preserve"> персоналом. </w:t>
      </w:r>
      <w:proofErr w:type="spellStart"/>
      <w:r w:rsidRPr="003F4F06">
        <w:rPr>
          <w:rFonts w:ascii="Helvetica" w:eastAsia="Symbol" w:hAnsi="Helvetica" w:cs="Helvetica"/>
          <w:b/>
          <w:color w:val="222222"/>
          <w:kern w:val="0"/>
          <w:sz w:val="21"/>
          <w:szCs w:val="21"/>
          <w:lang w:eastAsia="ru-RU"/>
        </w:rPr>
        <w:t>Опоненти</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Галунько</w:t>
      </w:r>
      <w:proofErr w:type="spellEnd"/>
      <w:r w:rsidRPr="003F4F06">
        <w:rPr>
          <w:rFonts w:ascii="Helvetica" w:eastAsia="Symbol" w:hAnsi="Helvetica" w:cs="Helvetica"/>
          <w:b/>
          <w:color w:val="222222"/>
          <w:kern w:val="0"/>
          <w:sz w:val="21"/>
          <w:szCs w:val="21"/>
          <w:lang w:eastAsia="ru-RU"/>
        </w:rPr>
        <w:t xml:space="preserve"> Валентин </w:t>
      </w:r>
      <w:proofErr w:type="spellStart"/>
      <w:r w:rsidRPr="003F4F06">
        <w:rPr>
          <w:rFonts w:ascii="Helvetica" w:eastAsia="Symbol" w:hAnsi="Helvetica" w:cs="Helvetica"/>
          <w:b/>
          <w:color w:val="222222"/>
          <w:kern w:val="0"/>
          <w:sz w:val="21"/>
          <w:szCs w:val="21"/>
          <w:lang w:eastAsia="ru-RU"/>
        </w:rPr>
        <w:t>Васильович</w:t>
      </w:r>
      <w:proofErr w:type="spellEnd"/>
      <w:r w:rsidRPr="003F4F06">
        <w:rPr>
          <w:rFonts w:ascii="Helvetica" w:eastAsia="Symbol" w:hAnsi="Helvetica" w:cs="Helvetica"/>
          <w:b/>
          <w:color w:val="222222"/>
          <w:kern w:val="0"/>
          <w:sz w:val="21"/>
          <w:szCs w:val="21"/>
          <w:lang w:eastAsia="ru-RU"/>
        </w:rPr>
        <w:t xml:space="preserve">, доктор </w:t>
      </w:r>
      <w:proofErr w:type="spellStart"/>
      <w:r w:rsidRPr="003F4F06">
        <w:rPr>
          <w:rFonts w:ascii="Helvetica" w:eastAsia="Symbol" w:hAnsi="Helvetica" w:cs="Helvetica"/>
          <w:b/>
          <w:color w:val="222222"/>
          <w:kern w:val="0"/>
          <w:sz w:val="21"/>
          <w:szCs w:val="21"/>
          <w:lang w:eastAsia="ru-RU"/>
        </w:rPr>
        <w:t>юридичних</w:t>
      </w:r>
      <w:proofErr w:type="spellEnd"/>
      <w:r w:rsidRPr="003F4F06">
        <w:rPr>
          <w:rFonts w:ascii="Helvetica" w:eastAsia="Symbol" w:hAnsi="Helvetica" w:cs="Helvetica"/>
          <w:b/>
          <w:color w:val="222222"/>
          <w:kern w:val="0"/>
          <w:sz w:val="21"/>
          <w:szCs w:val="21"/>
          <w:lang w:eastAsia="ru-RU"/>
        </w:rPr>
        <w:t xml:space="preserve"> наук, </w:t>
      </w:r>
      <w:proofErr w:type="spellStart"/>
      <w:r w:rsidRPr="003F4F06">
        <w:rPr>
          <w:rFonts w:ascii="Helvetica" w:eastAsia="Symbol" w:hAnsi="Helvetica" w:cs="Helvetica"/>
          <w:b/>
          <w:color w:val="222222"/>
          <w:kern w:val="0"/>
          <w:sz w:val="21"/>
          <w:szCs w:val="21"/>
          <w:lang w:eastAsia="ru-RU"/>
        </w:rPr>
        <w:t>професор</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професор</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кафедри</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адміністративного</w:t>
      </w:r>
      <w:proofErr w:type="spellEnd"/>
      <w:r w:rsidRPr="003F4F06">
        <w:rPr>
          <w:rFonts w:ascii="Helvetica" w:eastAsia="Symbol" w:hAnsi="Helvetica" w:cs="Helvetica"/>
          <w:b/>
          <w:color w:val="222222"/>
          <w:kern w:val="0"/>
          <w:sz w:val="21"/>
          <w:szCs w:val="21"/>
          <w:lang w:eastAsia="ru-RU"/>
        </w:rPr>
        <w:t xml:space="preserve"> права, </w:t>
      </w:r>
      <w:proofErr w:type="spellStart"/>
      <w:r w:rsidRPr="003F4F06">
        <w:rPr>
          <w:rFonts w:ascii="Helvetica" w:eastAsia="Symbol" w:hAnsi="Helvetica" w:cs="Helvetica"/>
          <w:b/>
          <w:color w:val="222222"/>
          <w:kern w:val="0"/>
          <w:sz w:val="21"/>
          <w:szCs w:val="21"/>
          <w:lang w:eastAsia="ru-RU"/>
        </w:rPr>
        <w:t>інтелектуальної</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власності</w:t>
      </w:r>
      <w:proofErr w:type="spellEnd"/>
      <w:r w:rsidRPr="003F4F06">
        <w:rPr>
          <w:rFonts w:ascii="Helvetica" w:eastAsia="Symbol" w:hAnsi="Helvetica" w:cs="Helvetica"/>
          <w:b/>
          <w:color w:val="222222"/>
          <w:kern w:val="0"/>
          <w:sz w:val="21"/>
          <w:szCs w:val="21"/>
          <w:lang w:eastAsia="ru-RU"/>
        </w:rPr>
        <w:t xml:space="preserve"> та </w:t>
      </w:r>
      <w:proofErr w:type="spellStart"/>
      <w:r w:rsidRPr="003F4F06">
        <w:rPr>
          <w:rFonts w:ascii="Helvetica" w:eastAsia="Symbol" w:hAnsi="Helvetica" w:cs="Helvetica"/>
          <w:b/>
          <w:color w:val="222222"/>
          <w:kern w:val="0"/>
          <w:sz w:val="21"/>
          <w:szCs w:val="21"/>
          <w:lang w:eastAsia="ru-RU"/>
        </w:rPr>
        <w:t>цивільно-правових</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дисциплін</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Київського</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університету</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інтелектуальної</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власності</w:t>
      </w:r>
      <w:proofErr w:type="spellEnd"/>
      <w:r w:rsidRPr="003F4F06">
        <w:rPr>
          <w:rFonts w:ascii="Helvetica" w:eastAsia="Symbol" w:hAnsi="Helvetica" w:cs="Helvetica"/>
          <w:b/>
          <w:color w:val="222222"/>
          <w:kern w:val="0"/>
          <w:sz w:val="21"/>
          <w:szCs w:val="21"/>
          <w:lang w:eastAsia="ru-RU"/>
        </w:rPr>
        <w:t xml:space="preserve"> та права; </w:t>
      </w:r>
      <w:proofErr w:type="spellStart"/>
      <w:r w:rsidRPr="003F4F06">
        <w:rPr>
          <w:rFonts w:ascii="Helvetica" w:eastAsia="Symbol" w:hAnsi="Helvetica" w:cs="Helvetica"/>
          <w:b/>
          <w:color w:val="222222"/>
          <w:kern w:val="0"/>
          <w:sz w:val="21"/>
          <w:szCs w:val="21"/>
          <w:lang w:eastAsia="ru-RU"/>
        </w:rPr>
        <w:t>Кожухар</w:t>
      </w:r>
      <w:proofErr w:type="spellEnd"/>
      <w:r w:rsidRPr="003F4F06">
        <w:rPr>
          <w:rFonts w:ascii="Helvetica" w:eastAsia="Symbol" w:hAnsi="Helvetica" w:cs="Helvetica"/>
          <w:b/>
          <w:color w:val="222222"/>
          <w:kern w:val="0"/>
          <w:sz w:val="21"/>
          <w:szCs w:val="21"/>
          <w:lang w:eastAsia="ru-RU"/>
        </w:rPr>
        <w:t xml:space="preserve"> Оксана </w:t>
      </w:r>
      <w:proofErr w:type="spellStart"/>
      <w:r w:rsidRPr="003F4F06">
        <w:rPr>
          <w:rFonts w:ascii="Helvetica" w:eastAsia="Symbol" w:hAnsi="Helvetica" w:cs="Helvetica"/>
          <w:b/>
          <w:color w:val="222222"/>
          <w:kern w:val="0"/>
          <w:sz w:val="21"/>
          <w:szCs w:val="21"/>
          <w:lang w:eastAsia="ru-RU"/>
        </w:rPr>
        <w:t>Володимирівна</w:t>
      </w:r>
      <w:proofErr w:type="spellEnd"/>
      <w:r w:rsidRPr="003F4F06">
        <w:rPr>
          <w:rFonts w:ascii="Helvetica" w:eastAsia="Symbol" w:hAnsi="Helvetica" w:cs="Helvetica"/>
          <w:b/>
          <w:color w:val="222222"/>
          <w:kern w:val="0"/>
          <w:sz w:val="21"/>
          <w:szCs w:val="21"/>
          <w:lang w:eastAsia="ru-RU"/>
        </w:rPr>
        <w:t xml:space="preserve">, кандидат </w:t>
      </w:r>
      <w:proofErr w:type="spellStart"/>
      <w:r w:rsidRPr="003F4F06">
        <w:rPr>
          <w:rFonts w:ascii="Helvetica" w:eastAsia="Symbol" w:hAnsi="Helvetica" w:cs="Helvetica"/>
          <w:b/>
          <w:color w:val="222222"/>
          <w:kern w:val="0"/>
          <w:sz w:val="21"/>
          <w:szCs w:val="21"/>
          <w:lang w:eastAsia="ru-RU"/>
        </w:rPr>
        <w:t>юридичних</w:t>
      </w:r>
      <w:proofErr w:type="spellEnd"/>
      <w:r w:rsidRPr="003F4F06">
        <w:rPr>
          <w:rFonts w:ascii="Helvetica" w:eastAsia="Symbol" w:hAnsi="Helvetica" w:cs="Helvetica"/>
          <w:b/>
          <w:color w:val="222222"/>
          <w:kern w:val="0"/>
          <w:sz w:val="21"/>
          <w:szCs w:val="21"/>
          <w:lang w:eastAsia="ru-RU"/>
        </w:rPr>
        <w:t xml:space="preserve"> наук, </w:t>
      </w:r>
      <w:proofErr w:type="spellStart"/>
      <w:r w:rsidRPr="003F4F06">
        <w:rPr>
          <w:rFonts w:ascii="Helvetica" w:eastAsia="Symbol" w:hAnsi="Helvetica" w:cs="Helvetica"/>
          <w:b/>
          <w:color w:val="222222"/>
          <w:kern w:val="0"/>
          <w:sz w:val="21"/>
          <w:szCs w:val="21"/>
          <w:lang w:eastAsia="ru-RU"/>
        </w:rPr>
        <w:t>головний</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спеціаліст</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відділу</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редагування</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документів</w:t>
      </w:r>
      <w:proofErr w:type="spellEnd"/>
      <w:r w:rsidRPr="003F4F06">
        <w:rPr>
          <w:rFonts w:ascii="Helvetica" w:eastAsia="Symbol" w:hAnsi="Helvetica" w:cs="Helvetica"/>
          <w:b/>
          <w:color w:val="222222"/>
          <w:kern w:val="0"/>
          <w:sz w:val="21"/>
          <w:szCs w:val="21"/>
          <w:lang w:eastAsia="ru-RU"/>
        </w:rPr>
        <w:t xml:space="preserve"> Правового департаменту </w:t>
      </w:r>
      <w:proofErr w:type="spellStart"/>
      <w:r w:rsidRPr="003F4F06">
        <w:rPr>
          <w:rFonts w:ascii="Helvetica" w:eastAsia="Symbol" w:hAnsi="Helvetica" w:cs="Helvetica"/>
          <w:b/>
          <w:color w:val="222222"/>
          <w:kern w:val="0"/>
          <w:sz w:val="21"/>
          <w:szCs w:val="21"/>
          <w:lang w:eastAsia="ru-RU"/>
        </w:rPr>
        <w:t>Національної</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поліції</w:t>
      </w:r>
      <w:proofErr w:type="spellEnd"/>
      <w:r w:rsidRPr="003F4F06">
        <w:rPr>
          <w:rFonts w:ascii="Helvetica" w:eastAsia="Symbol" w:hAnsi="Helvetica" w:cs="Helvetica"/>
          <w:b/>
          <w:color w:val="222222"/>
          <w:kern w:val="0"/>
          <w:sz w:val="21"/>
          <w:szCs w:val="21"/>
          <w:lang w:eastAsia="ru-RU"/>
        </w:rPr>
        <w:t xml:space="preserve"> </w:t>
      </w:r>
      <w:proofErr w:type="spellStart"/>
      <w:r w:rsidRPr="003F4F06">
        <w:rPr>
          <w:rFonts w:ascii="Helvetica" w:eastAsia="Symbol" w:hAnsi="Helvetica" w:cs="Helvetica"/>
          <w:b/>
          <w:color w:val="222222"/>
          <w:kern w:val="0"/>
          <w:sz w:val="21"/>
          <w:szCs w:val="21"/>
          <w:lang w:eastAsia="ru-RU"/>
        </w:rPr>
        <w:t>України</w:t>
      </w:r>
      <w:proofErr w:type="spellEnd"/>
      <w:r w:rsidRPr="003F4F06">
        <w:rPr>
          <w:rFonts w:ascii="Helvetica" w:eastAsia="Symbol" w:hAnsi="Helvetica" w:cs="Helvetica"/>
          <w:b/>
          <w:color w:val="222222"/>
          <w:kern w:val="0"/>
          <w:sz w:val="21"/>
          <w:szCs w:val="21"/>
          <w:lang w:eastAsia="ru-RU"/>
        </w:rPr>
        <w:t>.</w:t>
      </w:r>
    </w:p>
    <w:sectPr w:rsidR="00BD642D" w:rsidRPr="003F4F0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74E9" w14:textId="77777777" w:rsidR="00DB4F1E" w:rsidRDefault="00DB4F1E">
      <w:pPr>
        <w:spacing w:after="0" w:line="240" w:lineRule="auto"/>
      </w:pPr>
      <w:r>
        <w:separator/>
      </w:r>
    </w:p>
  </w:endnote>
  <w:endnote w:type="continuationSeparator" w:id="0">
    <w:p w14:paraId="6640B510" w14:textId="77777777" w:rsidR="00DB4F1E" w:rsidRDefault="00DB4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63D2" w14:textId="77777777" w:rsidR="00DB4F1E" w:rsidRDefault="00DB4F1E"/>
    <w:p w14:paraId="1B346C1F" w14:textId="77777777" w:rsidR="00DB4F1E" w:rsidRDefault="00DB4F1E"/>
    <w:p w14:paraId="4524AC6A" w14:textId="77777777" w:rsidR="00DB4F1E" w:rsidRDefault="00DB4F1E"/>
    <w:p w14:paraId="2AF73F77" w14:textId="77777777" w:rsidR="00DB4F1E" w:rsidRDefault="00DB4F1E"/>
    <w:p w14:paraId="6A4A93B7" w14:textId="77777777" w:rsidR="00DB4F1E" w:rsidRDefault="00DB4F1E"/>
    <w:p w14:paraId="4A11CB5E" w14:textId="77777777" w:rsidR="00DB4F1E" w:rsidRDefault="00DB4F1E"/>
    <w:p w14:paraId="27B3A09A" w14:textId="77777777" w:rsidR="00DB4F1E" w:rsidRDefault="00DB4F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89A402" wp14:editId="6865AD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77C0E" w14:textId="77777777" w:rsidR="00DB4F1E" w:rsidRDefault="00DB4F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89A4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077C0E" w14:textId="77777777" w:rsidR="00DB4F1E" w:rsidRDefault="00DB4F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250A6A" w14:textId="77777777" w:rsidR="00DB4F1E" w:rsidRDefault="00DB4F1E"/>
    <w:p w14:paraId="750D4F82" w14:textId="77777777" w:rsidR="00DB4F1E" w:rsidRDefault="00DB4F1E"/>
    <w:p w14:paraId="1AB0279D" w14:textId="77777777" w:rsidR="00DB4F1E" w:rsidRDefault="00DB4F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B3755F" wp14:editId="42AA75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2381C" w14:textId="77777777" w:rsidR="00DB4F1E" w:rsidRDefault="00DB4F1E"/>
                          <w:p w14:paraId="7A5F65A8" w14:textId="77777777" w:rsidR="00DB4F1E" w:rsidRDefault="00DB4F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B375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F2381C" w14:textId="77777777" w:rsidR="00DB4F1E" w:rsidRDefault="00DB4F1E"/>
                    <w:p w14:paraId="7A5F65A8" w14:textId="77777777" w:rsidR="00DB4F1E" w:rsidRDefault="00DB4F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EC6F66" w14:textId="77777777" w:rsidR="00DB4F1E" w:rsidRDefault="00DB4F1E"/>
    <w:p w14:paraId="737A9330" w14:textId="77777777" w:rsidR="00DB4F1E" w:rsidRDefault="00DB4F1E">
      <w:pPr>
        <w:rPr>
          <w:sz w:val="2"/>
          <w:szCs w:val="2"/>
        </w:rPr>
      </w:pPr>
    </w:p>
    <w:p w14:paraId="406D9172" w14:textId="77777777" w:rsidR="00DB4F1E" w:rsidRDefault="00DB4F1E"/>
    <w:p w14:paraId="4671A9BD" w14:textId="77777777" w:rsidR="00DB4F1E" w:rsidRDefault="00DB4F1E">
      <w:pPr>
        <w:spacing w:after="0" w:line="240" w:lineRule="auto"/>
      </w:pPr>
    </w:p>
  </w:footnote>
  <w:footnote w:type="continuationSeparator" w:id="0">
    <w:p w14:paraId="603C3665" w14:textId="77777777" w:rsidR="00DB4F1E" w:rsidRDefault="00DB4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1E"/>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89271</TotalTime>
  <Pages>1</Pages>
  <Words>162</Words>
  <Characters>924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3365</cp:revision>
  <cp:lastPrinted>2009-02-06T05:36:00Z</cp:lastPrinted>
  <dcterms:created xsi:type="dcterms:W3CDTF">2024-01-07T13:43:00Z</dcterms:created>
  <dcterms:modified xsi:type="dcterms:W3CDTF">2025-05-05T19:20:00Z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