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411E8B8E" w:rsidR="00F37380" w:rsidRPr="004352C4" w:rsidRDefault="004352C4" w:rsidP="004352C4">
      <w:proofErr w:type="spellStart"/>
      <w:r>
        <w:rPr>
          <w:rFonts w:ascii="Helvetica" w:hAnsi="Helvetica" w:cs="Helvetica"/>
          <w:b/>
          <w:bCs/>
          <w:color w:val="222222"/>
          <w:sz w:val="21"/>
          <w:szCs w:val="21"/>
          <w:shd w:val="clear" w:color="auto" w:fill="FFFFFF"/>
        </w:rPr>
        <w:t>Линюшин</w:t>
      </w:r>
      <w:proofErr w:type="spellEnd"/>
      <w:r>
        <w:rPr>
          <w:rFonts w:ascii="Helvetica" w:hAnsi="Helvetica" w:cs="Helvetica"/>
          <w:b/>
          <w:bCs/>
          <w:color w:val="222222"/>
          <w:sz w:val="21"/>
          <w:szCs w:val="21"/>
          <w:shd w:val="clear" w:color="auto" w:fill="FFFFFF"/>
        </w:rPr>
        <w:t>, Андрей Петрович.</w:t>
      </w:r>
      <w:r>
        <w:rPr>
          <w:rFonts w:ascii="Helvetica" w:hAnsi="Helvetica" w:cs="Helvetica"/>
          <w:color w:val="222222"/>
          <w:sz w:val="21"/>
          <w:szCs w:val="21"/>
        </w:rPr>
        <w:br/>
      </w:r>
      <w:r>
        <w:rPr>
          <w:rFonts w:ascii="Helvetica" w:hAnsi="Helvetica" w:cs="Helvetica"/>
          <w:color w:val="222222"/>
          <w:sz w:val="21"/>
          <w:szCs w:val="21"/>
          <w:shd w:val="clear" w:color="auto" w:fill="FFFFFF"/>
        </w:rPr>
        <w:t>Прогнозирование и его роль в подготовке и принятии военно-политического решения : диссертация ... кандидата политических наук : 23.00.02. - Москва, 2003. - 186 с.</w:t>
      </w:r>
    </w:p>
    <w:sectPr w:rsidR="00F37380" w:rsidRPr="004352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90CF" w14:textId="77777777" w:rsidR="00806BB0" w:rsidRDefault="00806BB0">
      <w:pPr>
        <w:spacing w:after="0" w:line="240" w:lineRule="auto"/>
      </w:pPr>
      <w:r>
        <w:separator/>
      </w:r>
    </w:p>
  </w:endnote>
  <w:endnote w:type="continuationSeparator" w:id="0">
    <w:p w14:paraId="16E8ED0C" w14:textId="77777777" w:rsidR="00806BB0" w:rsidRDefault="0080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91B6" w14:textId="77777777" w:rsidR="00806BB0" w:rsidRDefault="00806BB0"/>
    <w:p w14:paraId="1A27D760" w14:textId="77777777" w:rsidR="00806BB0" w:rsidRDefault="00806BB0"/>
    <w:p w14:paraId="057E32B4" w14:textId="77777777" w:rsidR="00806BB0" w:rsidRDefault="00806BB0"/>
    <w:p w14:paraId="556BD90A" w14:textId="77777777" w:rsidR="00806BB0" w:rsidRDefault="00806BB0"/>
    <w:p w14:paraId="25723092" w14:textId="77777777" w:rsidR="00806BB0" w:rsidRDefault="00806BB0"/>
    <w:p w14:paraId="28BE2602" w14:textId="77777777" w:rsidR="00806BB0" w:rsidRDefault="00806BB0"/>
    <w:p w14:paraId="21C4F3D2" w14:textId="77777777" w:rsidR="00806BB0" w:rsidRDefault="00806B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0DD181" wp14:editId="5C2B44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FA67E" w14:textId="77777777" w:rsidR="00806BB0" w:rsidRDefault="00806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DD1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AFA67E" w14:textId="77777777" w:rsidR="00806BB0" w:rsidRDefault="00806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CA71A5" w14:textId="77777777" w:rsidR="00806BB0" w:rsidRDefault="00806BB0"/>
    <w:p w14:paraId="40767CD1" w14:textId="77777777" w:rsidR="00806BB0" w:rsidRDefault="00806BB0"/>
    <w:p w14:paraId="1C9F2868" w14:textId="77777777" w:rsidR="00806BB0" w:rsidRDefault="00806B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F9D345" wp14:editId="452ABD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6659E" w14:textId="77777777" w:rsidR="00806BB0" w:rsidRDefault="00806BB0"/>
                          <w:p w14:paraId="7D9506EE" w14:textId="77777777" w:rsidR="00806BB0" w:rsidRDefault="00806B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9D3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A6659E" w14:textId="77777777" w:rsidR="00806BB0" w:rsidRDefault="00806BB0"/>
                    <w:p w14:paraId="7D9506EE" w14:textId="77777777" w:rsidR="00806BB0" w:rsidRDefault="00806B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DDE664" w14:textId="77777777" w:rsidR="00806BB0" w:rsidRDefault="00806BB0"/>
    <w:p w14:paraId="7BDC3E2D" w14:textId="77777777" w:rsidR="00806BB0" w:rsidRDefault="00806BB0">
      <w:pPr>
        <w:rPr>
          <w:sz w:val="2"/>
          <w:szCs w:val="2"/>
        </w:rPr>
      </w:pPr>
    </w:p>
    <w:p w14:paraId="4B4A38DC" w14:textId="77777777" w:rsidR="00806BB0" w:rsidRDefault="00806BB0"/>
    <w:p w14:paraId="79743B24" w14:textId="77777777" w:rsidR="00806BB0" w:rsidRDefault="00806BB0">
      <w:pPr>
        <w:spacing w:after="0" w:line="240" w:lineRule="auto"/>
      </w:pPr>
    </w:p>
  </w:footnote>
  <w:footnote w:type="continuationSeparator" w:id="0">
    <w:p w14:paraId="1BC4C612" w14:textId="77777777" w:rsidR="00806BB0" w:rsidRDefault="0080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BB0"/>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74795</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1884</cp:revision>
  <cp:lastPrinted>2009-02-06T05:36:00Z</cp:lastPrinted>
  <dcterms:created xsi:type="dcterms:W3CDTF">2024-01-07T13:43:00Z</dcterms:created>
  <dcterms:modified xsi:type="dcterms:W3CDTF">2025-04-17T11:09:00Z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