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B18BA"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Шелепова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Валентина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Михайловна</w:t>
      </w:r>
      <w:r w:rsidRPr="003831F2">
        <w:rPr>
          <w:rFonts w:ascii="Helvetica" w:hAnsi="Helvetica" w:cs="Helvetica"/>
          <w:b/>
          <w:bCs/>
          <w:color w:val="222222"/>
          <w:sz w:val="21"/>
          <w:szCs w:val="21"/>
        </w:rPr>
        <w:t>.</w:t>
      </w:r>
    </w:p>
    <w:p w14:paraId="27D052B1"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Оценка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устойчивости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ранних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этапах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онтогенеза</w:t>
      </w:r>
      <w:r w:rsidRPr="003831F2">
        <w:rPr>
          <w:rFonts w:ascii="Helvetica" w:hAnsi="Helvetica" w:cs="Helvetica"/>
          <w:b/>
          <w:bCs/>
          <w:color w:val="222222"/>
          <w:sz w:val="21"/>
          <w:szCs w:val="21"/>
        </w:rPr>
        <w:t xml:space="preserve"> : </w:t>
      </w:r>
      <w:r w:rsidRPr="003831F2">
        <w:rPr>
          <w:rFonts w:ascii="Helvetica" w:hAnsi="Helvetica" w:cs="Helvetica" w:hint="eastAsia"/>
          <w:b/>
          <w:bCs/>
          <w:color w:val="222222"/>
          <w:sz w:val="21"/>
          <w:szCs w:val="21"/>
        </w:rPr>
        <w:t>диссертация</w:t>
      </w:r>
      <w:r w:rsidRPr="003831F2">
        <w:rPr>
          <w:rFonts w:ascii="Helvetica" w:hAnsi="Helvetica" w:cs="Helvetica"/>
          <w:b/>
          <w:bCs/>
          <w:color w:val="222222"/>
          <w:sz w:val="21"/>
          <w:szCs w:val="21"/>
        </w:rPr>
        <w:t xml:space="preserve"> ... </w:t>
      </w:r>
      <w:r w:rsidRPr="003831F2">
        <w:rPr>
          <w:rFonts w:ascii="Helvetica" w:hAnsi="Helvetica" w:cs="Helvetica" w:hint="eastAsia"/>
          <w:b/>
          <w:bCs/>
          <w:color w:val="222222"/>
          <w:sz w:val="21"/>
          <w:szCs w:val="21"/>
        </w:rPr>
        <w:t>кандидата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биологических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наук</w:t>
      </w:r>
      <w:r w:rsidRPr="003831F2">
        <w:rPr>
          <w:rFonts w:ascii="Helvetica" w:hAnsi="Helvetica" w:cs="Helvetica"/>
          <w:b/>
          <w:bCs/>
          <w:color w:val="222222"/>
          <w:sz w:val="21"/>
          <w:szCs w:val="21"/>
        </w:rPr>
        <w:t xml:space="preserve"> : 03.00.12. - </w:t>
      </w:r>
      <w:r w:rsidRPr="003831F2">
        <w:rPr>
          <w:rFonts w:ascii="Helvetica" w:hAnsi="Helvetica" w:cs="Helvetica" w:hint="eastAsia"/>
          <w:b/>
          <w:bCs/>
          <w:color w:val="222222"/>
          <w:sz w:val="21"/>
          <w:szCs w:val="21"/>
        </w:rPr>
        <w:t>Москва</w:t>
      </w:r>
      <w:r w:rsidRPr="003831F2">
        <w:rPr>
          <w:rFonts w:ascii="Helvetica" w:hAnsi="Helvetica" w:cs="Helvetica"/>
          <w:b/>
          <w:bCs/>
          <w:color w:val="222222"/>
          <w:sz w:val="21"/>
          <w:szCs w:val="21"/>
        </w:rPr>
        <w:t xml:space="preserve">, 1984. - 159 </w:t>
      </w:r>
      <w:r w:rsidRPr="003831F2">
        <w:rPr>
          <w:rFonts w:ascii="Helvetica" w:hAnsi="Helvetica" w:cs="Helvetica" w:hint="eastAsia"/>
          <w:b/>
          <w:bCs/>
          <w:color w:val="222222"/>
          <w:sz w:val="21"/>
          <w:szCs w:val="21"/>
        </w:rPr>
        <w:t>с</w:t>
      </w:r>
      <w:r w:rsidRPr="003831F2">
        <w:rPr>
          <w:rFonts w:ascii="Helvetica" w:hAnsi="Helvetica" w:cs="Helvetica"/>
          <w:b/>
          <w:bCs/>
          <w:color w:val="222222"/>
          <w:sz w:val="21"/>
          <w:szCs w:val="21"/>
        </w:rPr>
        <w:t xml:space="preserve">. : </w:t>
      </w:r>
      <w:r w:rsidRPr="003831F2">
        <w:rPr>
          <w:rFonts w:ascii="Helvetica" w:hAnsi="Helvetica" w:cs="Helvetica" w:hint="eastAsia"/>
          <w:b/>
          <w:bCs/>
          <w:color w:val="222222"/>
          <w:sz w:val="21"/>
          <w:szCs w:val="21"/>
        </w:rPr>
        <w:t>ил</w:t>
      </w:r>
      <w:r w:rsidRPr="003831F2">
        <w:rPr>
          <w:rFonts w:ascii="Helvetica" w:hAnsi="Helvetica" w:cs="Helvetica"/>
          <w:b/>
          <w:bCs/>
          <w:color w:val="222222"/>
          <w:sz w:val="21"/>
          <w:szCs w:val="21"/>
        </w:rPr>
        <w:t>.</w:t>
      </w:r>
    </w:p>
    <w:p w14:paraId="7E010FD6"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больше</w:t>
      </w:r>
    </w:p>
    <w:p w14:paraId="09C98626"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Цитаты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из</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текста</w:t>
      </w:r>
      <w:r w:rsidRPr="003831F2">
        <w:rPr>
          <w:rFonts w:ascii="Helvetica" w:hAnsi="Helvetica" w:cs="Helvetica"/>
          <w:b/>
          <w:bCs/>
          <w:color w:val="222222"/>
          <w:sz w:val="21"/>
          <w:szCs w:val="21"/>
        </w:rPr>
        <w:t>:</w:t>
      </w:r>
    </w:p>
    <w:p w14:paraId="132C0798"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стр</w:t>
      </w:r>
      <w:r w:rsidRPr="003831F2">
        <w:rPr>
          <w:rFonts w:ascii="Helvetica" w:hAnsi="Helvetica" w:cs="Helvetica"/>
          <w:b/>
          <w:bCs/>
          <w:color w:val="222222"/>
          <w:sz w:val="21"/>
          <w:szCs w:val="21"/>
        </w:rPr>
        <w:t>. 1</w:t>
      </w:r>
    </w:p>
    <w:p w14:paraId="1B2C1701"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КУЛЬТ</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ГР</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правах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рукописи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ШЕЛЕПОВА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Валентина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Михайловна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УЖ</w:t>
      </w:r>
      <w:r w:rsidRPr="003831F2">
        <w:rPr>
          <w:rFonts w:ascii="Helvetica" w:hAnsi="Helvetica" w:cs="Helvetica"/>
          <w:b/>
          <w:bCs/>
          <w:color w:val="222222"/>
          <w:sz w:val="21"/>
          <w:szCs w:val="21"/>
        </w:rPr>
        <w:t xml:space="preserve"> 635.64:58.35 </w:t>
      </w:r>
      <w:r w:rsidRPr="003831F2">
        <w:rPr>
          <w:rFonts w:ascii="Helvetica" w:hAnsi="Helvetica" w:cs="Helvetica" w:hint="eastAsia"/>
          <w:b/>
          <w:bCs/>
          <w:color w:val="222222"/>
          <w:sz w:val="21"/>
          <w:szCs w:val="21"/>
        </w:rPr>
        <w:t>ОЦЕНКА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УСТОЙЧИВОСТИ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ТСМАТА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РАННИХ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ЭТАПАХ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ОНТОГЕНЕЗА</w:t>
      </w:r>
      <w:r w:rsidRPr="003831F2">
        <w:rPr>
          <w:rFonts w:ascii="Helvetica" w:hAnsi="Helvetica" w:cs="Helvetica"/>
          <w:b/>
          <w:bCs/>
          <w:color w:val="222222"/>
          <w:sz w:val="21"/>
          <w:szCs w:val="21"/>
        </w:rPr>
        <w:t xml:space="preserve"> 0 3 , 0 0 . 1 2 - </w:t>
      </w:r>
      <w:r w:rsidRPr="003831F2">
        <w:rPr>
          <w:rFonts w:ascii="Helvetica" w:hAnsi="Helvetica" w:cs="Helvetica" w:hint="eastAsia"/>
          <w:b/>
          <w:bCs/>
          <w:color w:val="222222"/>
          <w:sz w:val="21"/>
          <w:szCs w:val="21"/>
        </w:rPr>
        <w:t>физиология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Диссертация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соискание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ученой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степени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кавдидата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биологических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наук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Научные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руководители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доктор</w:t>
      </w:r>
    </w:p>
    <w:p w14:paraId="057B5177"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стр</w:t>
      </w:r>
      <w:r w:rsidRPr="003831F2">
        <w:rPr>
          <w:rFonts w:ascii="Helvetica" w:hAnsi="Helvetica" w:cs="Helvetica"/>
          <w:b/>
          <w:bCs/>
          <w:color w:val="222222"/>
          <w:sz w:val="21"/>
          <w:szCs w:val="21"/>
        </w:rPr>
        <w:t>. 5</w:t>
      </w:r>
    </w:p>
    <w:p w14:paraId="66F0FC5F"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морфофизиологическнм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признакам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которые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могли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охарактеризовать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степень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адаптации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сорта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свету</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понш</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уже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ранних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стадиях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онтогенеза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Научная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новизна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работы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Разработан</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способ</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оценки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устойчивости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недостаточной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коэффициенту</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адаптации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определяемогду</w:t>
      </w:r>
    </w:p>
    <w:p w14:paraId="460EC6EA"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стр</w:t>
      </w:r>
      <w:r w:rsidRPr="003831F2">
        <w:rPr>
          <w:rFonts w:ascii="Helvetica" w:hAnsi="Helvetica" w:cs="Helvetica"/>
          <w:b/>
          <w:bCs/>
          <w:color w:val="222222"/>
          <w:sz w:val="21"/>
          <w:szCs w:val="21"/>
        </w:rPr>
        <w:t>. 20</w:t>
      </w:r>
    </w:p>
    <w:p w14:paraId="3FF1E942"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сопровождается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замедлением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или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даже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прекра­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щением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ростовых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функций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Большая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устойчивость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фотосинтетическо­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аппарата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теневыносливых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обусловливает</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более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тенсивный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рост</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 Janardhan K.V, , Murty K.S. ,1980). </w:t>
      </w:r>
      <w:r w:rsidRPr="003831F2">
        <w:rPr>
          <w:rFonts w:ascii="Helvetica" w:hAnsi="Helvetica" w:cs="Helvetica" w:hint="eastAsia"/>
          <w:b/>
          <w:bCs/>
          <w:color w:val="222222"/>
          <w:sz w:val="21"/>
          <w:szCs w:val="21"/>
        </w:rPr>
        <w:t>р</w:t>
      </w:r>
      <w:r w:rsidRPr="003831F2">
        <w:rPr>
          <w:rFonts w:ascii="Helvetica" w:hAnsi="Helvetica" w:cs="Helvetica"/>
          <w:b/>
          <w:bCs/>
          <w:color w:val="222222"/>
          <w:sz w:val="21"/>
          <w:szCs w:val="21"/>
        </w:rPr>
        <w:t>.</w:t>
      </w:r>
    </w:p>
    <w:p w14:paraId="3E8E522F" w14:textId="77777777" w:rsidR="003831F2" w:rsidRPr="003831F2" w:rsidRDefault="003831F2" w:rsidP="003831F2">
      <w:pPr>
        <w:rPr>
          <w:rFonts w:ascii="Helvetica" w:hAnsi="Helvetica" w:cs="Helvetica"/>
          <w:b/>
          <w:bCs/>
          <w:color w:val="222222"/>
          <w:sz w:val="21"/>
          <w:szCs w:val="21"/>
        </w:rPr>
      </w:pPr>
    </w:p>
    <w:p w14:paraId="74F39A4E"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Оглавление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диссертации</w:t>
      </w:r>
    </w:p>
    <w:p w14:paraId="40739C3F"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кандидат</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биологических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наук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Шелепова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Валентина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Михайловна</w:t>
      </w:r>
    </w:p>
    <w:p w14:paraId="2E3DE4BF"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ВВЕДЕНИЕ</w:t>
      </w:r>
    </w:p>
    <w:p w14:paraId="177D2E48" w14:textId="77777777" w:rsidR="003831F2" w:rsidRPr="003831F2" w:rsidRDefault="003831F2" w:rsidP="003831F2">
      <w:pPr>
        <w:rPr>
          <w:rFonts w:ascii="Helvetica" w:hAnsi="Helvetica" w:cs="Helvetica"/>
          <w:b/>
          <w:bCs/>
          <w:color w:val="222222"/>
          <w:sz w:val="21"/>
          <w:szCs w:val="21"/>
        </w:rPr>
      </w:pPr>
    </w:p>
    <w:p w14:paraId="38655128"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ГЛАВА</w:t>
      </w:r>
      <w:r w:rsidRPr="003831F2">
        <w:rPr>
          <w:rFonts w:ascii="Helvetica" w:hAnsi="Helvetica" w:cs="Helvetica"/>
          <w:b/>
          <w:bCs/>
          <w:color w:val="222222"/>
          <w:sz w:val="21"/>
          <w:szCs w:val="21"/>
        </w:rPr>
        <w:t xml:space="preserve"> I, </w:t>
      </w:r>
      <w:r w:rsidRPr="003831F2">
        <w:rPr>
          <w:rFonts w:ascii="Helvetica" w:hAnsi="Helvetica" w:cs="Helvetica" w:hint="eastAsia"/>
          <w:b/>
          <w:bCs/>
          <w:color w:val="222222"/>
          <w:sz w:val="21"/>
          <w:szCs w:val="21"/>
        </w:rPr>
        <w:t>ОБЗОР</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ЛИТЕРАТУРЫ</w:t>
      </w:r>
    </w:p>
    <w:p w14:paraId="21E72C92" w14:textId="77777777" w:rsidR="003831F2" w:rsidRPr="003831F2" w:rsidRDefault="003831F2" w:rsidP="003831F2">
      <w:pPr>
        <w:rPr>
          <w:rFonts w:ascii="Helvetica" w:hAnsi="Helvetica" w:cs="Helvetica"/>
          <w:b/>
          <w:bCs/>
          <w:color w:val="222222"/>
          <w:sz w:val="21"/>
          <w:szCs w:val="21"/>
        </w:rPr>
      </w:pPr>
    </w:p>
    <w:p w14:paraId="3CA5A9FE"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1.1. </w:t>
      </w:r>
      <w:r w:rsidRPr="003831F2">
        <w:rPr>
          <w:rFonts w:ascii="Helvetica" w:hAnsi="Helvetica" w:cs="Helvetica" w:hint="eastAsia"/>
          <w:b/>
          <w:bCs/>
          <w:color w:val="222222"/>
          <w:sz w:val="21"/>
          <w:szCs w:val="21"/>
        </w:rPr>
        <w:t>Адаптация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условиям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освещения</w:t>
      </w:r>
    </w:p>
    <w:p w14:paraId="3A773DA8" w14:textId="77777777" w:rsidR="003831F2" w:rsidRPr="003831F2" w:rsidRDefault="003831F2" w:rsidP="003831F2">
      <w:pPr>
        <w:rPr>
          <w:rFonts w:ascii="Helvetica" w:hAnsi="Helvetica" w:cs="Helvetica"/>
          <w:b/>
          <w:bCs/>
          <w:color w:val="222222"/>
          <w:sz w:val="21"/>
          <w:szCs w:val="21"/>
        </w:rPr>
      </w:pPr>
    </w:p>
    <w:p w14:paraId="0B851B58"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1.2.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морфологи</w:t>
      </w:r>
      <w:r w:rsidRPr="003831F2">
        <w:rPr>
          <w:rFonts w:ascii="Helvetica" w:hAnsi="Helvetica" w:cs="Helvetica"/>
          <w:b/>
          <w:bCs/>
          <w:color w:val="222222"/>
          <w:sz w:val="21"/>
          <w:szCs w:val="21"/>
        </w:rPr>
        <w:t xml:space="preserve">- 8 </w:t>
      </w:r>
      <w:r w:rsidRPr="003831F2">
        <w:rPr>
          <w:rFonts w:ascii="Helvetica" w:hAnsi="Helvetica" w:cs="Helvetica" w:hint="eastAsia"/>
          <w:b/>
          <w:bCs/>
          <w:color w:val="222222"/>
          <w:sz w:val="21"/>
          <w:szCs w:val="21"/>
        </w:rPr>
        <w:t>ческие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особенности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p>
    <w:p w14:paraId="0C76B31F" w14:textId="77777777" w:rsidR="003831F2" w:rsidRPr="003831F2" w:rsidRDefault="003831F2" w:rsidP="003831F2">
      <w:pPr>
        <w:rPr>
          <w:rFonts w:ascii="Helvetica" w:hAnsi="Helvetica" w:cs="Helvetica"/>
          <w:b/>
          <w:bCs/>
          <w:color w:val="222222"/>
          <w:sz w:val="21"/>
          <w:szCs w:val="21"/>
        </w:rPr>
      </w:pPr>
    </w:p>
    <w:p w14:paraId="40C26FEC"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1.3.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формирование</w:t>
      </w:r>
      <w:r w:rsidRPr="003831F2">
        <w:rPr>
          <w:rFonts w:ascii="Helvetica" w:hAnsi="Helvetica" w:cs="Helvetica"/>
          <w:b/>
          <w:bCs/>
          <w:color w:val="222222"/>
          <w:sz w:val="21"/>
          <w:szCs w:val="21"/>
        </w:rPr>
        <w:t xml:space="preserve"> 13 </w:t>
      </w:r>
      <w:r w:rsidRPr="003831F2">
        <w:rPr>
          <w:rFonts w:ascii="Helvetica" w:hAnsi="Helvetica" w:cs="Helvetica" w:hint="eastAsia"/>
          <w:b/>
          <w:bCs/>
          <w:color w:val="222222"/>
          <w:sz w:val="21"/>
          <w:szCs w:val="21"/>
        </w:rPr>
        <w:t>фотосинтетического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аппарата</w:t>
      </w:r>
    </w:p>
    <w:p w14:paraId="7E4C8B65" w14:textId="77777777" w:rsidR="003831F2" w:rsidRPr="003831F2" w:rsidRDefault="003831F2" w:rsidP="003831F2">
      <w:pPr>
        <w:rPr>
          <w:rFonts w:ascii="Helvetica" w:hAnsi="Helvetica" w:cs="Helvetica"/>
          <w:b/>
          <w:bCs/>
          <w:color w:val="222222"/>
          <w:sz w:val="21"/>
          <w:szCs w:val="21"/>
        </w:rPr>
      </w:pPr>
    </w:p>
    <w:p w14:paraId="598C99A6"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1.4.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18 </w:t>
      </w:r>
      <w:r w:rsidRPr="003831F2">
        <w:rPr>
          <w:rFonts w:ascii="Helvetica" w:hAnsi="Helvetica" w:cs="Helvetica" w:hint="eastAsia"/>
          <w:b/>
          <w:bCs/>
          <w:color w:val="222222"/>
          <w:sz w:val="21"/>
          <w:szCs w:val="21"/>
        </w:rPr>
        <w:t>функциональную</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активность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фотосинтетического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аппарата</w:t>
      </w:r>
    </w:p>
    <w:p w14:paraId="01EF6E2B" w14:textId="77777777" w:rsidR="003831F2" w:rsidRPr="003831F2" w:rsidRDefault="003831F2" w:rsidP="003831F2">
      <w:pPr>
        <w:rPr>
          <w:rFonts w:ascii="Helvetica" w:hAnsi="Helvetica" w:cs="Helvetica"/>
          <w:b/>
          <w:bCs/>
          <w:color w:val="222222"/>
          <w:sz w:val="21"/>
          <w:szCs w:val="21"/>
        </w:rPr>
      </w:pPr>
    </w:p>
    <w:p w14:paraId="59621A92"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1.5</w:t>
      </w:r>
      <w:r w:rsidRPr="003831F2">
        <w:rPr>
          <w:rFonts w:ascii="Helvetica" w:hAnsi="Helvetica" w:cs="Helvetica" w:hint="eastAsia"/>
          <w:b/>
          <w:bCs/>
          <w:color w:val="222222"/>
          <w:sz w:val="21"/>
          <w:szCs w:val="21"/>
        </w:rPr>
        <w:t>»</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продуктивность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овощных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p>
    <w:p w14:paraId="23A240AA" w14:textId="77777777" w:rsidR="003831F2" w:rsidRPr="003831F2" w:rsidRDefault="003831F2" w:rsidP="003831F2">
      <w:pPr>
        <w:rPr>
          <w:rFonts w:ascii="Helvetica" w:hAnsi="Helvetica" w:cs="Helvetica"/>
          <w:b/>
          <w:bCs/>
          <w:color w:val="222222"/>
          <w:sz w:val="21"/>
          <w:szCs w:val="21"/>
        </w:rPr>
      </w:pPr>
    </w:p>
    <w:p w14:paraId="22977A46"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1.6.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световых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условий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формирование</w:t>
      </w:r>
      <w:r w:rsidRPr="003831F2">
        <w:rPr>
          <w:rFonts w:ascii="Helvetica" w:hAnsi="Helvetica" w:cs="Helvetica"/>
          <w:b/>
          <w:bCs/>
          <w:color w:val="222222"/>
          <w:sz w:val="21"/>
          <w:szCs w:val="21"/>
        </w:rPr>
        <w:t xml:space="preserve"> 26 </w:t>
      </w:r>
      <w:r w:rsidRPr="003831F2">
        <w:rPr>
          <w:rFonts w:ascii="Helvetica" w:hAnsi="Helvetica" w:cs="Helvetica" w:hint="eastAsia"/>
          <w:b/>
          <w:bCs/>
          <w:color w:val="222222"/>
          <w:sz w:val="21"/>
          <w:szCs w:val="21"/>
        </w:rPr>
        <w:t>репродуктивных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органов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продуктивность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p>
    <w:p w14:paraId="283A91F8" w14:textId="77777777" w:rsidR="003831F2" w:rsidRPr="003831F2" w:rsidRDefault="003831F2" w:rsidP="003831F2">
      <w:pPr>
        <w:rPr>
          <w:rFonts w:ascii="Helvetica" w:hAnsi="Helvetica" w:cs="Helvetica"/>
          <w:b/>
          <w:bCs/>
          <w:color w:val="222222"/>
          <w:sz w:val="21"/>
          <w:szCs w:val="21"/>
        </w:rPr>
      </w:pPr>
    </w:p>
    <w:p w14:paraId="69FE95F5"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1.7. </w:t>
      </w:r>
      <w:r w:rsidRPr="003831F2">
        <w:rPr>
          <w:rFonts w:ascii="Helvetica" w:hAnsi="Helvetica" w:cs="Helvetica" w:hint="eastAsia"/>
          <w:b/>
          <w:bCs/>
          <w:color w:val="222222"/>
          <w:sz w:val="21"/>
          <w:szCs w:val="21"/>
        </w:rPr>
        <w:t>Селекция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теневыносливость</w:t>
      </w:r>
    </w:p>
    <w:p w14:paraId="66CBC10D" w14:textId="77777777" w:rsidR="003831F2" w:rsidRPr="003831F2" w:rsidRDefault="003831F2" w:rsidP="003831F2">
      <w:pPr>
        <w:rPr>
          <w:rFonts w:ascii="Helvetica" w:hAnsi="Helvetica" w:cs="Helvetica"/>
          <w:b/>
          <w:bCs/>
          <w:color w:val="222222"/>
          <w:sz w:val="21"/>
          <w:szCs w:val="21"/>
        </w:rPr>
      </w:pPr>
    </w:p>
    <w:p w14:paraId="31BA02E3"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1.8. </w:t>
      </w:r>
      <w:r w:rsidRPr="003831F2">
        <w:rPr>
          <w:rFonts w:ascii="Helvetica" w:hAnsi="Helvetica" w:cs="Helvetica" w:hint="eastAsia"/>
          <w:b/>
          <w:bCs/>
          <w:color w:val="222222"/>
          <w:sz w:val="21"/>
          <w:szCs w:val="21"/>
        </w:rPr>
        <w:t>Методы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оценки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степени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теневыносливости</w:t>
      </w:r>
      <w:r w:rsidRPr="003831F2">
        <w:rPr>
          <w:rFonts w:ascii="Helvetica" w:hAnsi="Helvetica" w:cs="Helvetica"/>
          <w:b/>
          <w:bCs/>
          <w:color w:val="222222"/>
          <w:sz w:val="21"/>
          <w:szCs w:val="21"/>
        </w:rPr>
        <w:t xml:space="preserve"> 32 </w:t>
      </w:r>
      <w:r w:rsidRPr="003831F2">
        <w:rPr>
          <w:rFonts w:ascii="Helvetica" w:hAnsi="Helvetica" w:cs="Helvetica" w:hint="eastAsia"/>
          <w:b/>
          <w:bCs/>
          <w:color w:val="222222"/>
          <w:sz w:val="21"/>
          <w:szCs w:val="21"/>
        </w:rPr>
        <w:t>растений</w:t>
      </w:r>
    </w:p>
    <w:p w14:paraId="480D9F46" w14:textId="77777777" w:rsidR="003831F2" w:rsidRPr="003831F2" w:rsidRDefault="003831F2" w:rsidP="003831F2">
      <w:pPr>
        <w:rPr>
          <w:rFonts w:ascii="Helvetica" w:hAnsi="Helvetica" w:cs="Helvetica"/>
          <w:b/>
          <w:bCs/>
          <w:color w:val="222222"/>
          <w:sz w:val="21"/>
          <w:szCs w:val="21"/>
        </w:rPr>
      </w:pPr>
    </w:p>
    <w:p w14:paraId="4DA40DFB"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1.9. </w:t>
      </w:r>
      <w:r w:rsidRPr="003831F2">
        <w:rPr>
          <w:rFonts w:ascii="Helvetica" w:hAnsi="Helvetica" w:cs="Helvetica" w:hint="eastAsia"/>
          <w:b/>
          <w:bCs/>
          <w:color w:val="222222"/>
          <w:sz w:val="21"/>
          <w:szCs w:val="21"/>
        </w:rPr>
        <w:t>Семядольные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листья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как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объект</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для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отбора</w:t>
      </w:r>
      <w:r w:rsidRPr="003831F2">
        <w:rPr>
          <w:rFonts w:ascii="Helvetica" w:hAnsi="Helvetica" w:cs="Helvetica"/>
          <w:b/>
          <w:bCs/>
          <w:color w:val="222222"/>
          <w:sz w:val="21"/>
          <w:szCs w:val="21"/>
        </w:rPr>
        <w:t xml:space="preserve"> 35 </w:t>
      </w:r>
      <w:r w:rsidRPr="003831F2">
        <w:rPr>
          <w:rFonts w:ascii="Helvetica" w:hAnsi="Helvetica" w:cs="Helvetica" w:hint="eastAsia"/>
          <w:b/>
          <w:bCs/>
          <w:color w:val="222222"/>
          <w:sz w:val="21"/>
          <w:szCs w:val="21"/>
        </w:rPr>
        <w:t>селекционного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материала</w:t>
      </w:r>
    </w:p>
    <w:p w14:paraId="29B92FF3" w14:textId="77777777" w:rsidR="003831F2" w:rsidRPr="003831F2" w:rsidRDefault="003831F2" w:rsidP="003831F2">
      <w:pPr>
        <w:rPr>
          <w:rFonts w:ascii="Helvetica" w:hAnsi="Helvetica" w:cs="Helvetica"/>
          <w:b/>
          <w:bCs/>
          <w:color w:val="222222"/>
          <w:sz w:val="21"/>
          <w:szCs w:val="21"/>
        </w:rPr>
      </w:pPr>
    </w:p>
    <w:p w14:paraId="407147FB"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ЭКСПЕРИМЕНТАЛЬНАЯ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ЧАСТЬ</w:t>
      </w:r>
    </w:p>
    <w:p w14:paraId="54E345B1" w14:textId="77777777" w:rsidR="003831F2" w:rsidRPr="003831F2" w:rsidRDefault="003831F2" w:rsidP="003831F2">
      <w:pPr>
        <w:rPr>
          <w:rFonts w:ascii="Helvetica" w:hAnsi="Helvetica" w:cs="Helvetica"/>
          <w:b/>
          <w:bCs/>
          <w:color w:val="222222"/>
          <w:sz w:val="21"/>
          <w:szCs w:val="21"/>
        </w:rPr>
      </w:pPr>
    </w:p>
    <w:p w14:paraId="2DF58B84"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lastRenderedPageBreak/>
        <w:t>ГЛАВА</w:t>
      </w:r>
      <w:r w:rsidRPr="003831F2">
        <w:rPr>
          <w:rFonts w:ascii="Helvetica" w:hAnsi="Helvetica" w:cs="Helvetica"/>
          <w:b/>
          <w:bCs/>
          <w:color w:val="222222"/>
          <w:sz w:val="21"/>
          <w:szCs w:val="21"/>
        </w:rPr>
        <w:t xml:space="preserve"> 2. </w:t>
      </w:r>
      <w:r w:rsidRPr="003831F2">
        <w:rPr>
          <w:rFonts w:ascii="Helvetica" w:hAnsi="Helvetica" w:cs="Helvetica" w:hint="eastAsia"/>
          <w:b/>
          <w:bCs/>
          <w:color w:val="222222"/>
          <w:sz w:val="21"/>
          <w:szCs w:val="21"/>
        </w:rPr>
        <w:t>ЦЕЛЬ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ЗАДАЧИ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ИССЛЕДОВАНИЙ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ОБЪЕКТЫ</w:t>
      </w:r>
      <w:r w:rsidRPr="003831F2">
        <w:rPr>
          <w:rFonts w:ascii="Helvetica" w:hAnsi="Helvetica" w:cs="Helvetica"/>
          <w:b/>
          <w:bCs/>
          <w:color w:val="222222"/>
          <w:sz w:val="21"/>
          <w:szCs w:val="21"/>
        </w:rPr>
        <w:t>,</w:t>
      </w:r>
    </w:p>
    <w:p w14:paraId="3FF6163A" w14:textId="77777777" w:rsidR="003831F2" w:rsidRPr="003831F2" w:rsidRDefault="003831F2" w:rsidP="003831F2">
      <w:pPr>
        <w:rPr>
          <w:rFonts w:ascii="Helvetica" w:hAnsi="Helvetica" w:cs="Helvetica"/>
          <w:b/>
          <w:bCs/>
          <w:color w:val="222222"/>
          <w:sz w:val="21"/>
          <w:szCs w:val="21"/>
        </w:rPr>
      </w:pPr>
    </w:p>
    <w:p w14:paraId="5EBF8FA7"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УСЛОВИЯ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МЕТСЩЫ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ПРОВЕДЕНИЯ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ШЫТОВ</w:t>
      </w:r>
    </w:p>
    <w:p w14:paraId="75F6D8AD" w14:textId="77777777" w:rsidR="003831F2" w:rsidRPr="003831F2" w:rsidRDefault="003831F2" w:rsidP="003831F2">
      <w:pPr>
        <w:rPr>
          <w:rFonts w:ascii="Helvetica" w:hAnsi="Helvetica" w:cs="Helvetica"/>
          <w:b/>
          <w:bCs/>
          <w:color w:val="222222"/>
          <w:sz w:val="21"/>
          <w:szCs w:val="21"/>
        </w:rPr>
      </w:pPr>
    </w:p>
    <w:p w14:paraId="19E34AFA"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2.1. </w:t>
      </w:r>
      <w:r w:rsidRPr="003831F2">
        <w:rPr>
          <w:rFonts w:ascii="Helvetica" w:hAnsi="Helvetica" w:cs="Helvetica" w:hint="eastAsia"/>
          <w:b/>
          <w:bCs/>
          <w:color w:val="222222"/>
          <w:sz w:val="21"/>
          <w:szCs w:val="21"/>
        </w:rPr>
        <w:t>Цель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задачи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исследований</w:t>
      </w:r>
    </w:p>
    <w:p w14:paraId="3FC0227A" w14:textId="77777777" w:rsidR="003831F2" w:rsidRPr="003831F2" w:rsidRDefault="003831F2" w:rsidP="003831F2">
      <w:pPr>
        <w:rPr>
          <w:rFonts w:ascii="Helvetica" w:hAnsi="Helvetica" w:cs="Helvetica"/>
          <w:b/>
          <w:bCs/>
          <w:color w:val="222222"/>
          <w:sz w:val="21"/>
          <w:szCs w:val="21"/>
        </w:rPr>
      </w:pPr>
    </w:p>
    <w:p w14:paraId="48F76B00"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2.2. </w:t>
      </w:r>
      <w:r w:rsidRPr="003831F2">
        <w:rPr>
          <w:rFonts w:ascii="Helvetica" w:hAnsi="Helvetica" w:cs="Helvetica" w:hint="eastAsia"/>
          <w:b/>
          <w:bCs/>
          <w:color w:val="222222"/>
          <w:sz w:val="21"/>
          <w:szCs w:val="21"/>
        </w:rPr>
        <w:t>Объекты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исследования</w:t>
      </w:r>
    </w:p>
    <w:p w14:paraId="56D0C02E" w14:textId="77777777" w:rsidR="003831F2" w:rsidRPr="003831F2" w:rsidRDefault="003831F2" w:rsidP="003831F2">
      <w:pPr>
        <w:rPr>
          <w:rFonts w:ascii="Helvetica" w:hAnsi="Helvetica" w:cs="Helvetica"/>
          <w:b/>
          <w:bCs/>
          <w:color w:val="222222"/>
          <w:sz w:val="21"/>
          <w:szCs w:val="21"/>
        </w:rPr>
      </w:pPr>
    </w:p>
    <w:p w14:paraId="2169951B"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2.3. </w:t>
      </w:r>
      <w:r w:rsidRPr="003831F2">
        <w:rPr>
          <w:rFonts w:ascii="Helvetica" w:hAnsi="Helvetica" w:cs="Helvetica" w:hint="eastAsia"/>
          <w:b/>
          <w:bCs/>
          <w:color w:val="222222"/>
          <w:sz w:val="21"/>
          <w:szCs w:val="21"/>
        </w:rPr>
        <w:t>Условия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проведения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опытов</w:t>
      </w:r>
    </w:p>
    <w:p w14:paraId="6A89F1F7" w14:textId="77777777" w:rsidR="003831F2" w:rsidRPr="003831F2" w:rsidRDefault="003831F2" w:rsidP="003831F2">
      <w:pPr>
        <w:rPr>
          <w:rFonts w:ascii="Helvetica" w:hAnsi="Helvetica" w:cs="Helvetica"/>
          <w:b/>
          <w:bCs/>
          <w:color w:val="222222"/>
          <w:sz w:val="21"/>
          <w:szCs w:val="21"/>
        </w:rPr>
      </w:pPr>
    </w:p>
    <w:p w14:paraId="491483AC"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2.4. </w:t>
      </w:r>
      <w:r w:rsidRPr="003831F2">
        <w:rPr>
          <w:rFonts w:ascii="Helvetica" w:hAnsi="Helvetica" w:cs="Helvetica" w:hint="eastAsia"/>
          <w:b/>
          <w:bCs/>
          <w:color w:val="222222"/>
          <w:sz w:val="21"/>
          <w:szCs w:val="21"/>
        </w:rPr>
        <w:t>Методика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проведения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опытов</w:t>
      </w:r>
    </w:p>
    <w:p w14:paraId="330C2963" w14:textId="77777777" w:rsidR="003831F2" w:rsidRPr="003831F2" w:rsidRDefault="003831F2" w:rsidP="003831F2">
      <w:pPr>
        <w:rPr>
          <w:rFonts w:ascii="Helvetica" w:hAnsi="Helvetica" w:cs="Helvetica"/>
          <w:b/>
          <w:bCs/>
          <w:color w:val="222222"/>
          <w:sz w:val="21"/>
          <w:szCs w:val="21"/>
        </w:rPr>
      </w:pPr>
    </w:p>
    <w:p w14:paraId="749C94E0"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2.5. </w:t>
      </w:r>
      <w:r w:rsidRPr="003831F2">
        <w:rPr>
          <w:rFonts w:ascii="Helvetica" w:hAnsi="Helvetica" w:cs="Helvetica" w:hint="eastAsia"/>
          <w:b/>
          <w:bCs/>
          <w:color w:val="222222"/>
          <w:sz w:val="21"/>
          <w:szCs w:val="21"/>
        </w:rPr>
        <w:t>Методика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исследований</w:t>
      </w:r>
      <w:r w:rsidRPr="003831F2">
        <w:rPr>
          <w:rFonts w:ascii="Helvetica" w:hAnsi="Helvetica" w:cs="Helvetica"/>
          <w:b/>
          <w:bCs/>
          <w:color w:val="222222"/>
          <w:sz w:val="21"/>
          <w:szCs w:val="21"/>
        </w:rPr>
        <w:t xml:space="preserve"> 42 </w:t>
      </w:r>
      <w:r w:rsidRPr="003831F2">
        <w:rPr>
          <w:rFonts w:ascii="Helvetica" w:hAnsi="Helvetica" w:cs="Helvetica" w:hint="eastAsia"/>
          <w:b/>
          <w:bCs/>
          <w:color w:val="222222"/>
          <w:sz w:val="21"/>
          <w:szCs w:val="21"/>
        </w:rPr>
        <w:t>РЕЗУЛЬТАТЫ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ИССЛЕДОВАНИЙ</w:t>
      </w:r>
    </w:p>
    <w:p w14:paraId="36085461" w14:textId="77777777" w:rsidR="003831F2" w:rsidRPr="003831F2" w:rsidRDefault="003831F2" w:rsidP="003831F2">
      <w:pPr>
        <w:rPr>
          <w:rFonts w:ascii="Helvetica" w:hAnsi="Helvetica" w:cs="Helvetica"/>
          <w:b/>
          <w:bCs/>
          <w:color w:val="222222"/>
          <w:sz w:val="21"/>
          <w:szCs w:val="21"/>
        </w:rPr>
      </w:pPr>
    </w:p>
    <w:p w14:paraId="7899E294"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ГЛАВА</w:t>
      </w:r>
      <w:r w:rsidRPr="003831F2">
        <w:rPr>
          <w:rFonts w:ascii="Helvetica" w:hAnsi="Helvetica" w:cs="Helvetica"/>
          <w:b/>
          <w:bCs/>
          <w:color w:val="222222"/>
          <w:sz w:val="21"/>
          <w:szCs w:val="21"/>
        </w:rPr>
        <w:t xml:space="preserve"> 3.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ОБЛУЧЗНИЯ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ФИЗИОЛОГО</w:t>
      </w:r>
      <w:r w:rsidRPr="003831F2">
        <w:rPr>
          <w:rFonts w:ascii="Helvetica" w:hAnsi="Helvetica" w:cs="Helvetica"/>
          <w:b/>
          <w:bCs/>
          <w:color w:val="222222"/>
          <w:sz w:val="21"/>
          <w:szCs w:val="21"/>
        </w:rPr>
        <w:t xml:space="preserve">- 47 ' </w:t>
      </w:r>
      <w:r w:rsidRPr="003831F2">
        <w:rPr>
          <w:rFonts w:ascii="Helvetica" w:hAnsi="Helvetica" w:cs="Helvetica" w:hint="eastAsia"/>
          <w:b/>
          <w:bCs/>
          <w:color w:val="222222"/>
          <w:sz w:val="21"/>
          <w:szCs w:val="21"/>
        </w:rPr>
        <w:t>БИОХИМИЧЕСКИЕ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МОРФОЛОГИЧЕСКИЕ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ОСОБЕННОСТИ</w:t>
      </w:r>
    </w:p>
    <w:p w14:paraId="429643B2" w14:textId="77777777" w:rsidR="003831F2" w:rsidRPr="003831F2" w:rsidRDefault="003831F2" w:rsidP="003831F2">
      <w:pPr>
        <w:rPr>
          <w:rFonts w:ascii="Helvetica" w:hAnsi="Helvetica" w:cs="Helvetica"/>
          <w:b/>
          <w:bCs/>
          <w:color w:val="222222"/>
          <w:sz w:val="21"/>
          <w:szCs w:val="21"/>
        </w:rPr>
      </w:pPr>
    </w:p>
    <w:p w14:paraId="19AFEE4A"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ПРОРОСТКОВ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КОНТРАСТНЫХ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СВЕТОТРЕБОВАТЕЛЬНОСТИ</w:t>
      </w:r>
    </w:p>
    <w:p w14:paraId="0D555292" w14:textId="77777777" w:rsidR="003831F2" w:rsidRPr="003831F2" w:rsidRDefault="003831F2" w:rsidP="003831F2">
      <w:pPr>
        <w:rPr>
          <w:rFonts w:ascii="Helvetica" w:hAnsi="Helvetica" w:cs="Helvetica"/>
          <w:b/>
          <w:bCs/>
          <w:color w:val="222222"/>
          <w:sz w:val="21"/>
          <w:szCs w:val="21"/>
        </w:rPr>
      </w:pPr>
    </w:p>
    <w:p w14:paraId="1D4D5BAC"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СОРТОВ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ТСМАТА</w:t>
      </w:r>
    </w:p>
    <w:p w14:paraId="3BC2848A" w14:textId="77777777" w:rsidR="003831F2" w:rsidRPr="003831F2" w:rsidRDefault="003831F2" w:rsidP="003831F2">
      <w:pPr>
        <w:rPr>
          <w:rFonts w:ascii="Helvetica" w:hAnsi="Helvetica" w:cs="Helvetica"/>
          <w:b/>
          <w:bCs/>
          <w:color w:val="222222"/>
          <w:sz w:val="21"/>
          <w:szCs w:val="21"/>
        </w:rPr>
      </w:pPr>
    </w:p>
    <w:p w14:paraId="30637EAC"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З</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структурную</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органи</w:t>
      </w:r>
      <w:r w:rsidRPr="003831F2">
        <w:rPr>
          <w:rFonts w:ascii="Helvetica" w:hAnsi="Helvetica" w:cs="Helvetica"/>
          <w:b/>
          <w:bCs/>
          <w:color w:val="222222"/>
          <w:sz w:val="21"/>
          <w:szCs w:val="21"/>
        </w:rPr>
        <w:t xml:space="preserve">- 47 </w:t>
      </w:r>
      <w:r w:rsidRPr="003831F2">
        <w:rPr>
          <w:rFonts w:ascii="Helvetica" w:hAnsi="Helvetica" w:cs="Helvetica" w:hint="eastAsia"/>
          <w:b/>
          <w:bCs/>
          <w:color w:val="222222"/>
          <w:sz w:val="21"/>
          <w:szCs w:val="21"/>
        </w:rPr>
        <w:t>зацию</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семядолей</w:t>
      </w:r>
    </w:p>
    <w:p w14:paraId="73FF4C78" w14:textId="77777777" w:rsidR="003831F2" w:rsidRPr="003831F2" w:rsidRDefault="003831F2" w:rsidP="003831F2">
      <w:pPr>
        <w:rPr>
          <w:rFonts w:ascii="Helvetica" w:hAnsi="Helvetica" w:cs="Helvetica"/>
          <w:b/>
          <w:bCs/>
          <w:color w:val="222222"/>
          <w:sz w:val="21"/>
          <w:szCs w:val="21"/>
        </w:rPr>
      </w:pPr>
    </w:p>
    <w:p w14:paraId="24259C72"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3.2.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содержание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53 </w:t>
      </w:r>
      <w:r w:rsidRPr="003831F2">
        <w:rPr>
          <w:rFonts w:ascii="Helvetica" w:hAnsi="Helvetica" w:cs="Helvetica" w:hint="eastAsia"/>
          <w:b/>
          <w:bCs/>
          <w:color w:val="222222"/>
          <w:sz w:val="21"/>
          <w:szCs w:val="21"/>
        </w:rPr>
        <w:t>соотношение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хлорофилла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w:t>
      </w:r>
    </w:p>
    <w:p w14:paraId="51EF76D6" w14:textId="77777777" w:rsidR="003831F2" w:rsidRPr="003831F2" w:rsidRDefault="003831F2" w:rsidP="003831F2">
      <w:pPr>
        <w:rPr>
          <w:rFonts w:ascii="Helvetica" w:hAnsi="Helvetica" w:cs="Helvetica"/>
          <w:b/>
          <w:bCs/>
          <w:color w:val="222222"/>
          <w:sz w:val="21"/>
          <w:szCs w:val="21"/>
        </w:rPr>
      </w:pPr>
    </w:p>
    <w:p w14:paraId="6AAEDD23"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lastRenderedPageBreak/>
        <w:t xml:space="preserve">3.3.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состояние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пигментного</w:t>
      </w:r>
      <w:r w:rsidRPr="003831F2">
        <w:rPr>
          <w:rFonts w:ascii="Helvetica" w:hAnsi="Helvetica" w:cs="Helvetica"/>
          <w:b/>
          <w:bCs/>
          <w:color w:val="222222"/>
          <w:sz w:val="21"/>
          <w:szCs w:val="21"/>
        </w:rPr>
        <w:t xml:space="preserve"> 56 </w:t>
      </w:r>
      <w:r w:rsidRPr="003831F2">
        <w:rPr>
          <w:rFonts w:ascii="Helvetica" w:hAnsi="Helvetica" w:cs="Helvetica" w:hint="eastAsia"/>
          <w:b/>
          <w:bCs/>
          <w:color w:val="222222"/>
          <w:sz w:val="21"/>
          <w:szCs w:val="21"/>
        </w:rPr>
        <w:t>аппарата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хлорофилл</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белково</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липоидный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комплекс</w:t>
      </w:r>
      <w:r w:rsidRPr="003831F2">
        <w:rPr>
          <w:rFonts w:ascii="Helvetica" w:hAnsi="Helvetica" w:cs="Helvetica"/>
          <w:b/>
          <w:bCs/>
          <w:color w:val="222222"/>
          <w:sz w:val="21"/>
          <w:szCs w:val="21"/>
        </w:rPr>
        <w:t>)</w:t>
      </w:r>
    </w:p>
    <w:p w14:paraId="5166690C" w14:textId="77777777" w:rsidR="003831F2" w:rsidRPr="003831F2" w:rsidRDefault="003831F2" w:rsidP="003831F2">
      <w:pPr>
        <w:rPr>
          <w:rFonts w:ascii="Helvetica" w:hAnsi="Helvetica" w:cs="Helvetica"/>
          <w:b/>
          <w:bCs/>
          <w:color w:val="222222"/>
          <w:sz w:val="21"/>
          <w:szCs w:val="21"/>
        </w:rPr>
      </w:pPr>
    </w:p>
    <w:p w14:paraId="60D8C953"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3.4.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фотосинтетическую</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ак</w:t>
      </w:r>
      <w:r w:rsidRPr="003831F2">
        <w:rPr>
          <w:rFonts w:ascii="Helvetica" w:hAnsi="Helvetica" w:cs="Helvetica"/>
          <w:b/>
          <w:bCs/>
          <w:color w:val="222222"/>
          <w:sz w:val="21"/>
          <w:szCs w:val="21"/>
        </w:rPr>
        <w:t xml:space="preserve">- 60 </w:t>
      </w:r>
      <w:r w:rsidRPr="003831F2">
        <w:rPr>
          <w:rFonts w:ascii="Helvetica" w:hAnsi="Helvetica" w:cs="Helvetica" w:hint="eastAsia"/>
          <w:b/>
          <w:bCs/>
          <w:color w:val="222222"/>
          <w:sz w:val="21"/>
          <w:szCs w:val="21"/>
        </w:rPr>
        <w:t>тивность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семядолей</w:t>
      </w:r>
    </w:p>
    <w:p w14:paraId="77B0586E" w14:textId="77777777" w:rsidR="003831F2" w:rsidRPr="003831F2" w:rsidRDefault="003831F2" w:rsidP="003831F2">
      <w:pPr>
        <w:rPr>
          <w:rFonts w:ascii="Helvetica" w:hAnsi="Helvetica" w:cs="Helvetica"/>
          <w:b/>
          <w:bCs/>
          <w:color w:val="222222"/>
          <w:sz w:val="21"/>
          <w:szCs w:val="21"/>
        </w:rPr>
      </w:pPr>
    </w:p>
    <w:p w14:paraId="433D67A6"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3.5.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облученности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рост</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проростков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раз</w:t>
      </w:r>
      <w:r w:rsidRPr="003831F2">
        <w:rPr>
          <w:rFonts w:ascii="Helvetica" w:hAnsi="Helvetica" w:cs="Helvetica"/>
          <w:b/>
          <w:bCs/>
          <w:color w:val="222222"/>
          <w:sz w:val="21"/>
          <w:szCs w:val="21"/>
        </w:rPr>
        <w:t xml:space="preserve">- 66 </w:t>
      </w:r>
      <w:r w:rsidRPr="003831F2">
        <w:rPr>
          <w:rFonts w:ascii="Helvetica" w:hAnsi="Helvetica" w:cs="Helvetica" w:hint="eastAsia"/>
          <w:b/>
          <w:bCs/>
          <w:color w:val="222222"/>
          <w:sz w:val="21"/>
          <w:szCs w:val="21"/>
        </w:rPr>
        <w:t>личных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сортов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масса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сухого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вещества</w:t>
      </w:r>
      <w:r w:rsidRPr="003831F2">
        <w:rPr>
          <w:rFonts w:ascii="Helvetica" w:hAnsi="Helvetica" w:cs="Helvetica"/>
          <w:b/>
          <w:bCs/>
          <w:color w:val="222222"/>
          <w:sz w:val="21"/>
          <w:szCs w:val="21"/>
        </w:rPr>
        <w:t>)</w:t>
      </w:r>
    </w:p>
    <w:p w14:paraId="25BE3687" w14:textId="77777777" w:rsidR="003831F2" w:rsidRPr="003831F2" w:rsidRDefault="003831F2" w:rsidP="003831F2">
      <w:pPr>
        <w:rPr>
          <w:rFonts w:ascii="Helvetica" w:hAnsi="Helvetica" w:cs="Helvetica"/>
          <w:b/>
          <w:bCs/>
          <w:color w:val="222222"/>
          <w:sz w:val="21"/>
          <w:szCs w:val="21"/>
        </w:rPr>
      </w:pPr>
    </w:p>
    <w:p w14:paraId="0D3EB01D"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3.6. </w:t>
      </w:r>
      <w:r w:rsidRPr="003831F2">
        <w:rPr>
          <w:rFonts w:ascii="Helvetica" w:hAnsi="Helvetica" w:cs="Helvetica" w:hint="eastAsia"/>
          <w:b/>
          <w:bCs/>
          <w:color w:val="222222"/>
          <w:sz w:val="21"/>
          <w:szCs w:val="21"/>
        </w:rPr>
        <w:t>Толщина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площадь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объем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семядолей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проростка</w:t>
      </w:r>
    </w:p>
    <w:p w14:paraId="38F6FE8F" w14:textId="77777777" w:rsidR="003831F2" w:rsidRPr="003831F2" w:rsidRDefault="003831F2" w:rsidP="003831F2">
      <w:pPr>
        <w:rPr>
          <w:rFonts w:ascii="Helvetica" w:hAnsi="Helvetica" w:cs="Helvetica"/>
          <w:b/>
          <w:bCs/>
          <w:color w:val="222222"/>
          <w:sz w:val="21"/>
          <w:szCs w:val="21"/>
        </w:rPr>
      </w:pPr>
    </w:p>
    <w:p w14:paraId="76908C5D"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ГЛАВА</w:t>
      </w:r>
      <w:r w:rsidRPr="003831F2">
        <w:rPr>
          <w:rFonts w:ascii="Helvetica" w:hAnsi="Helvetica" w:cs="Helvetica"/>
          <w:b/>
          <w:bCs/>
          <w:color w:val="222222"/>
          <w:sz w:val="21"/>
          <w:szCs w:val="21"/>
        </w:rPr>
        <w:t xml:space="preserve"> 4.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ПОНИЖЕННОЙ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РОСТ</w:t>
      </w:r>
    </w:p>
    <w:p w14:paraId="2265B284" w14:textId="77777777" w:rsidR="003831F2" w:rsidRPr="003831F2" w:rsidRDefault="003831F2" w:rsidP="003831F2">
      <w:pPr>
        <w:rPr>
          <w:rFonts w:ascii="Helvetica" w:hAnsi="Helvetica" w:cs="Helvetica"/>
          <w:b/>
          <w:bCs/>
          <w:color w:val="222222"/>
          <w:sz w:val="21"/>
          <w:szCs w:val="21"/>
        </w:rPr>
      </w:pPr>
    </w:p>
    <w:p w14:paraId="327E26A1"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РАЗВИТИЕ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ПОСЛЕДУЮЩИЙ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ПЕРИОД</w:t>
      </w:r>
    </w:p>
    <w:p w14:paraId="2C9CBC91" w14:textId="77777777" w:rsidR="003831F2" w:rsidRPr="003831F2" w:rsidRDefault="003831F2" w:rsidP="003831F2">
      <w:pPr>
        <w:rPr>
          <w:rFonts w:ascii="Helvetica" w:hAnsi="Helvetica" w:cs="Helvetica"/>
          <w:b/>
          <w:bCs/>
          <w:color w:val="222222"/>
          <w:sz w:val="21"/>
          <w:szCs w:val="21"/>
        </w:rPr>
      </w:pPr>
    </w:p>
    <w:p w14:paraId="13FAC47F"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4.1. </w:t>
      </w:r>
      <w:r w:rsidRPr="003831F2">
        <w:rPr>
          <w:rFonts w:ascii="Helvetica" w:hAnsi="Helvetica" w:cs="Helvetica" w:hint="eastAsia"/>
          <w:b/>
          <w:bCs/>
          <w:color w:val="222222"/>
          <w:sz w:val="21"/>
          <w:szCs w:val="21"/>
        </w:rPr>
        <w:t>Ассимиляционная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поверхность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81 </w:t>
      </w:r>
      <w:r w:rsidRPr="003831F2">
        <w:rPr>
          <w:rFonts w:ascii="Helvetica" w:hAnsi="Helvetica" w:cs="Helvetica" w:hint="eastAsia"/>
          <w:b/>
          <w:bCs/>
          <w:color w:val="222222"/>
          <w:sz w:val="21"/>
          <w:szCs w:val="21"/>
        </w:rPr>
        <w:t>фазе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рассады</w:t>
      </w:r>
    </w:p>
    <w:p w14:paraId="1650E9FF" w14:textId="77777777" w:rsidR="003831F2" w:rsidRPr="003831F2" w:rsidRDefault="003831F2" w:rsidP="003831F2">
      <w:pPr>
        <w:rPr>
          <w:rFonts w:ascii="Helvetica" w:hAnsi="Helvetica" w:cs="Helvetica"/>
          <w:b/>
          <w:bCs/>
          <w:color w:val="222222"/>
          <w:sz w:val="21"/>
          <w:szCs w:val="21"/>
        </w:rPr>
      </w:pPr>
    </w:p>
    <w:p w14:paraId="392D9568"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4.2. </w:t>
      </w:r>
      <w:r w:rsidRPr="003831F2">
        <w:rPr>
          <w:rFonts w:ascii="Helvetica" w:hAnsi="Helvetica" w:cs="Helvetica" w:hint="eastAsia"/>
          <w:b/>
          <w:bCs/>
          <w:color w:val="222222"/>
          <w:sz w:val="21"/>
          <w:szCs w:val="21"/>
        </w:rPr>
        <w:t>Содержание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хлорофилла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масса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сухого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вещества</w:t>
      </w:r>
    </w:p>
    <w:p w14:paraId="24C99258" w14:textId="77777777" w:rsidR="003831F2" w:rsidRPr="003831F2" w:rsidRDefault="003831F2" w:rsidP="003831F2">
      <w:pPr>
        <w:rPr>
          <w:rFonts w:ascii="Helvetica" w:hAnsi="Helvetica" w:cs="Helvetica"/>
          <w:b/>
          <w:bCs/>
          <w:color w:val="222222"/>
          <w:sz w:val="21"/>
          <w:szCs w:val="21"/>
        </w:rPr>
      </w:pPr>
    </w:p>
    <w:p w14:paraId="64001275"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4.3. </w:t>
      </w:r>
      <w:r w:rsidRPr="003831F2">
        <w:rPr>
          <w:rFonts w:ascii="Helvetica" w:hAnsi="Helvetica" w:cs="Helvetica" w:hint="eastAsia"/>
          <w:b/>
          <w:bCs/>
          <w:color w:val="222222"/>
          <w:sz w:val="21"/>
          <w:szCs w:val="21"/>
        </w:rPr>
        <w:t>Состояние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пигментного</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аппарата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листьях</w:t>
      </w:r>
      <w:r w:rsidRPr="003831F2">
        <w:rPr>
          <w:rFonts w:ascii="Helvetica" w:hAnsi="Helvetica" w:cs="Helvetica"/>
          <w:b/>
          <w:bCs/>
          <w:color w:val="222222"/>
          <w:sz w:val="21"/>
          <w:szCs w:val="21"/>
        </w:rPr>
        <w:t xml:space="preserve"> 86 </w:t>
      </w:r>
      <w:r w:rsidRPr="003831F2">
        <w:rPr>
          <w:rFonts w:ascii="Helvetica" w:hAnsi="Helvetica" w:cs="Helvetica" w:hint="eastAsia"/>
          <w:b/>
          <w:bCs/>
          <w:color w:val="222222"/>
          <w:sz w:val="21"/>
          <w:szCs w:val="21"/>
        </w:rPr>
        <w:t>рассады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прочность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ХБЛ</w:t>
      </w:r>
      <w:r w:rsidRPr="003831F2">
        <w:rPr>
          <w:rFonts w:ascii="Helvetica" w:hAnsi="Helvetica" w:cs="Helvetica"/>
          <w:b/>
          <w:bCs/>
          <w:color w:val="222222"/>
          <w:sz w:val="21"/>
          <w:szCs w:val="21"/>
        </w:rPr>
        <w:t>-</w:t>
      </w:r>
      <w:r w:rsidRPr="003831F2">
        <w:rPr>
          <w:rFonts w:ascii="Helvetica" w:hAnsi="Helvetica" w:cs="Helvetica" w:hint="eastAsia"/>
          <w:b/>
          <w:bCs/>
          <w:color w:val="222222"/>
          <w:sz w:val="21"/>
          <w:szCs w:val="21"/>
        </w:rPr>
        <w:t>К</w:t>
      </w:r>
      <w:r w:rsidRPr="003831F2">
        <w:rPr>
          <w:rFonts w:ascii="Helvetica" w:hAnsi="Helvetica" w:cs="Helvetica"/>
          <w:b/>
          <w:bCs/>
          <w:color w:val="222222"/>
          <w:sz w:val="21"/>
          <w:szCs w:val="21"/>
        </w:rPr>
        <w:t>)</w:t>
      </w:r>
    </w:p>
    <w:p w14:paraId="71D10032" w14:textId="77777777" w:rsidR="003831F2" w:rsidRPr="003831F2" w:rsidRDefault="003831F2" w:rsidP="003831F2">
      <w:pPr>
        <w:rPr>
          <w:rFonts w:ascii="Helvetica" w:hAnsi="Helvetica" w:cs="Helvetica"/>
          <w:b/>
          <w:bCs/>
          <w:color w:val="222222"/>
          <w:sz w:val="21"/>
          <w:szCs w:val="21"/>
        </w:rPr>
      </w:pPr>
    </w:p>
    <w:p w14:paraId="7A017B5E"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4.4. </w:t>
      </w:r>
      <w:r w:rsidRPr="003831F2">
        <w:rPr>
          <w:rFonts w:ascii="Helvetica" w:hAnsi="Helvetica" w:cs="Helvetica" w:hint="eastAsia"/>
          <w:b/>
          <w:bCs/>
          <w:color w:val="222222"/>
          <w:sz w:val="21"/>
          <w:szCs w:val="21"/>
        </w:rPr>
        <w:t>Фотосинтетическая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активность</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растений</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рассады</w:t>
      </w:r>
    </w:p>
    <w:p w14:paraId="25E6B312" w14:textId="77777777" w:rsidR="003831F2" w:rsidRPr="003831F2" w:rsidRDefault="003831F2" w:rsidP="003831F2">
      <w:pPr>
        <w:rPr>
          <w:rFonts w:ascii="Helvetica" w:hAnsi="Helvetica" w:cs="Helvetica"/>
          <w:b/>
          <w:bCs/>
          <w:color w:val="222222"/>
          <w:sz w:val="21"/>
          <w:szCs w:val="21"/>
        </w:rPr>
      </w:pPr>
    </w:p>
    <w:p w14:paraId="1E707F00"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4.5.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продолжительность</w:t>
      </w:r>
      <w:r w:rsidRPr="003831F2">
        <w:rPr>
          <w:rFonts w:ascii="Helvetica" w:hAnsi="Helvetica" w:cs="Helvetica"/>
          <w:b/>
          <w:bCs/>
          <w:color w:val="222222"/>
          <w:sz w:val="21"/>
          <w:szCs w:val="21"/>
        </w:rPr>
        <w:t xml:space="preserve"> 93 </w:t>
      </w:r>
      <w:r w:rsidRPr="003831F2">
        <w:rPr>
          <w:rFonts w:ascii="Helvetica" w:hAnsi="Helvetica" w:cs="Helvetica" w:hint="eastAsia"/>
          <w:b/>
          <w:bCs/>
          <w:color w:val="222222"/>
          <w:sz w:val="21"/>
          <w:szCs w:val="21"/>
        </w:rPr>
        <w:t>ранних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этапов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органогенеза</w:t>
      </w:r>
    </w:p>
    <w:p w14:paraId="5CC4E516" w14:textId="77777777" w:rsidR="003831F2" w:rsidRPr="003831F2" w:rsidRDefault="003831F2" w:rsidP="003831F2">
      <w:pPr>
        <w:rPr>
          <w:rFonts w:ascii="Helvetica" w:hAnsi="Helvetica" w:cs="Helvetica"/>
          <w:b/>
          <w:bCs/>
          <w:color w:val="222222"/>
          <w:sz w:val="21"/>
          <w:szCs w:val="21"/>
        </w:rPr>
      </w:pPr>
    </w:p>
    <w:p w14:paraId="08955EC7"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lastRenderedPageBreak/>
        <w:t xml:space="preserve">4.6.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формирование</w:t>
      </w:r>
      <w:r w:rsidRPr="003831F2">
        <w:rPr>
          <w:rFonts w:ascii="Helvetica" w:hAnsi="Helvetica" w:cs="Helvetica"/>
          <w:b/>
          <w:bCs/>
          <w:color w:val="222222"/>
          <w:sz w:val="21"/>
          <w:szCs w:val="21"/>
        </w:rPr>
        <w:t xml:space="preserve"> 96 </w:t>
      </w:r>
      <w:r w:rsidRPr="003831F2">
        <w:rPr>
          <w:rFonts w:ascii="Helvetica" w:hAnsi="Helvetica" w:cs="Helvetica" w:hint="eastAsia"/>
          <w:b/>
          <w:bCs/>
          <w:color w:val="222222"/>
          <w:sz w:val="21"/>
          <w:szCs w:val="21"/>
        </w:rPr>
        <w:t>цветков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первом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соцветии</w:t>
      </w:r>
    </w:p>
    <w:p w14:paraId="6561AD57" w14:textId="77777777" w:rsidR="003831F2" w:rsidRPr="003831F2" w:rsidRDefault="003831F2" w:rsidP="003831F2">
      <w:pPr>
        <w:rPr>
          <w:rFonts w:ascii="Helvetica" w:hAnsi="Helvetica" w:cs="Helvetica"/>
          <w:b/>
          <w:bCs/>
          <w:color w:val="222222"/>
          <w:sz w:val="21"/>
          <w:szCs w:val="21"/>
        </w:rPr>
      </w:pPr>
    </w:p>
    <w:p w14:paraId="6F43D385"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4.7.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плодообразование</w:t>
      </w:r>
      <w:r w:rsidRPr="003831F2">
        <w:rPr>
          <w:rFonts w:ascii="Helvetica" w:hAnsi="Helvetica" w:cs="Helvetica"/>
          <w:b/>
          <w:bCs/>
          <w:color w:val="222222"/>
          <w:sz w:val="21"/>
          <w:szCs w:val="21"/>
        </w:rPr>
        <w:t xml:space="preserve"> 101 </w:t>
      </w:r>
      <w:r w:rsidRPr="003831F2">
        <w:rPr>
          <w:rFonts w:ascii="Helvetica" w:hAnsi="Helvetica" w:cs="Helvetica" w:hint="eastAsia"/>
          <w:b/>
          <w:bCs/>
          <w:color w:val="222222"/>
          <w:sz w:val="21"/>
          <w:szCs w:val="21"/>
        </w:rPr>
        <w:t>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первом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соцветии</w:t>
      </w:r>
    </w:p>
    <w:p w14:paraId="18168B42" w14:textId="77777777" w:rsidR="003831F2" w:rsidRPr="003831F2" w:rsidRDefault="003831F2" w:rsidP="003831F2">
      <w:pPr>
        <w:rPr>
          <w:rFonts w:ascii="Helvetica" w:hAnsi="Helvetica" w:cs="Helvetica"/>
          <w:b/>
          <w:bCs/>
          <w:color w:val="222222"/>
          <w:sz w:val="21"/>
          <w:szCs w:val="21"/>
        </w:rPr>
      </w:pPr>
    </w:p>
    <w:p w14:paraId="33E912DB"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4.8.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освещенности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продолжительность</w:t>
      </w:r>
      <w:r w:rsidRPr="003831F2">
        <w:rPr>
          <w:rFonts w:ascii="Helvetica" w:hAnsi="Helvetica" w:cs="Helvetica"/>
          <w:b/>
          <w:bCs/>
          <w:color w:val="222222"/>
          <w:sz w:val="21"/>
          <w:szCs w:val="21"/>
        </w:rPr>
        <w:t xml:space="preserve"> 106 </w:t>
      </w:r>
      <w:r w:rsidRPr="003831F2">
        <w:rPr>
          <w:rFonts w:ascii="Helvetica" w:hAnsi="Helvetica" w:cs="Helvetica" w:hint="eastAsia"/>
          <w:b/>
          <w:bCs/>
          <w:color w:val="222222"/>
          <w:sz w:val="21"/>
          <w:szCs w:val="21"/>
        </w:rPr>
        <w:t>фенофаз</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различных</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сортов</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томата</w:t>
      </w:r>
    </w:p>
    <w:p w14:paraId="0F853806" w14:textId="77777777" w:rsidR="003831F2" w:rsidRPr="003831F2" w:rsidRDefault="003831F2" w:rsidP="003831F2">
      <w:pPr>
        <w:rPr>
          <w:rFonts w:ascii="Helvetica" w:hAnsi="Helvetica" w:cs="Helvetica"/>
          <w:b/>
          <w:bCs/>
          <w:color w:val="222222"/>
          <w:sz w:val="21"/>
          <w:szCs w:val="21"/>
        </w:rPr>
      </w:pPr>
    </w:p>
    <w:p w14:paraId="04C2F734" w14:textId="77777777" w:rsidR="003831F2" w:rsidRPr="003831F2" w:rsidRDefault="003831F2" w:rsidP="003831F2">
      <w:pPr>
        <w:rPr>
          <w:rFonts w:ascii="Helvetica" w:hAnsi="Helvetica" w:cs="Helvetica"/>
          <w:b/>
          <w:bCs/>
          <w:color w:val="222222"/>
          <w:sz w:val="21"/>
          <w:szCs w:val="21"/>
        </w:rPr>
      </w:pPr>
      <w:r w:rsidRPr="003831F2">
        <w:rPr>
          <w:rFonts w:ascii="Helvetica" w:hAnsi="Helvetica" w:cs="Helvetica"/>
          <w:b/>
          <w:bCs/>
          <w:color w:val="222222"/>
          <w:sz w:val="21"/>
          <w:szCs w:val="21"/>
        </w:rPr>
        <w:t xml:space="preserve">4.9. </w:t>
      </w:r>
      <w:r w:rsidRPr="003831F2">
        <w:rPr>
          <w:rFonts w:ascii="Helvetica" w:hAnsi="Helvetica" w:cs="Helvetica" w:hint="eastAsia"/>
          <w:b/>
          <w:bCs/>
          <w:color w:val="222222"/>
          <w:sz w:val="21"/>
          <w:szCs w:val="21"/>
        </w:rPr>
        <w:t>Влияние</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интенсивности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света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на</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урожайность</w:t>
      </w:r>
      <w:r w:rsidRPr="003831F2">
        <w:rPr>
          <w:rFonts w:ascii="Helvetica" w:hAnsi="Helvetica" w:cs="Helvetica"/>
          <w:b/>
          <w:bCs/>
          <w:color w:val="222222"/>
          <w:sz w:val="21"/>
          <w:szCs w:val="21"/>
        </w:rPr>
        <w:t xml:space="preserve"> 107 </w:t>
      </w:r>
      <w:r w:rsidRPr="003831F2">
        <w:rPr>
          <w:rFonts w:ascii="Helvetica" w:hAnsi="Helvetica" w:cs="Helvetica" w:hint="eastAsia"/>
          <w:b/>
          <w:bCs/>
          <w:color w:val="222222"/>
          <w:sz w:val="21"/>
          <w:szCs w:val="21"/>
        </w:rPr>
        <w:t>томата</w:t>
      </w:r>
    </w:p>
    <w:p w14:paraId="46924222" w14:textId="77777777" w:rsidR="003831F2" w:rsidRPr="003831F2" w:rsidRDefault="003831F2" w:rsidP="003831F2">
      <w:pPr>
        <w:rPr>
          <w:rFonts w:ascii="Helvetica" w:hAnsi="Helvetica" w:cs="Helvetica"/>
          <w:b/>
          <w:bCs/>
          <w:color w:val="222222"/>
          <w:sz w:val="21"/>
          <w:szCs w:val="21"/>
        </w:rPr>
      </w:pPr>
    </w:p>
    <w:p w14:paraId="109CC004" w14:textId="73FFEDB0" w:rsidR="00484EB4" w:rsidRPr="003831F2" w:rsidRDefault="003831F2" w:rsidP="003831F2">
      <w:r w:rsidRPr="003831F2">
        <w:rPr>
          <w:rFonts w:ascii="Helvetica" w:hAnsi="Helvetica" w:cs="Helvetica"/>
          <w:b/>
          <w:bCs/>
          <w:color w:val="222222"/>
          <w:sz w:val="21"/>
          <w:szCs w:val="21"/>
        </w:rPr>
        <w:t>4.10.</w:t>
      </w:r>
      <w:r w:rsidRPr="003831F2">
        <w:rPr>
          <w:rFonts w:ascii="Helvetica" w:hAnsi="Helvetica" w:cs="Helvetica" w:hint="eastAsia"/>
          <w:b/>
          <w:bCs/>
          <w:color w:val="222222"/>
          <w:sz w:val="21"/>
          <w:szCs w:val="21"/>
        </w:rPr>
        <w:t>Произведственная</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проверка</w:t>
      </w:r>
      <w:r w:rsidRPr="003831F2">
        <w:rPr>
          <w:rFonts w:ascii="Helvetica" w:hAnsi="Helvetica" w:cs="Helvetica"/>
          <w:b/>
          <w:bCs/>
          <w:color w:val="222222"/>
          <w:sz w:val="21"/>
          <w:szCs w:val="21"/>
        </w:rPr>
        <w:t xml:space="preserve"> III </w:t>
      </w:r>
      <w:r w:rsidRPr="003831F2">
        <w:rPr>
          <w:rFonts w:ascii="Helvetica" w:hAnsi="Helvetica" w:cs="Helvetica" w:hint="eastAsia"/>
          <w:b/>
          <w:bCs/>
          <w:color w:val="222222"/>
          <w:sz w:val="21"/>
          <w:szCs w:val="21"/>
        </w:rPr>
        <w:t>ВЫВОДЫ</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Л</w:t>
      </w:r>
      <w:r w:rsidRPr="003831F2">
        <w:rPr>
          <w:rFonts w:ascii="Helvetica" w:hAnsi="Helvetica" w:cs="Helvetica"/>
          <w:b/>
          <w:bCs/>
          <w:color w:val="222222"/>
          <w:sz w:val="21"/>
          <w:szCs w:val="21"/>
        </w:rPr>
        <w:t xml:space="preserve">2 </w:t>
      </w:r>
      <w:r w:rsidRPr="003831F2">
        <w:rPr>
          <w:rFonts w:ascii="Helvetica" w:hAnsi="Helvetica" w:cs="Helvetica" w:hint="eastAsia"/>
          <w:b/>
          <w:bCs/>
          <w:color w:val="222222"/>
          <w:sz w:val="21"/>
          <w:szCs w:val="21"/>
        </w:rPr>
        <w:t>РЕКОМЕЦЩЩИ</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СЕЛЕКЦИОНЕРАМ</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Ц</w:t>
      </w:r>
      <w:r w:rsidRPr="003831F2">
        <w:rPr>
          <w:rFonts w:ascii="Helvetica" w:hAnsi="Helvetica" w:cs="Helvetica"/>
          <w:b/>
          <w:bCs/>
          <w:color w:val="222222"/>
          <w:sz w:val="21"/>
          <w:szCs w:val="21"/>
        </w:rPr>
        <w:t xml:space="preserve">4 </w:t>
      </w:r>
      <w:r w:rsidRPr="003831F2">
        <w:rPr>
          <w:rFonts w:ascii="Helvetica" w:hAnsi="Helvetica" w:cs="Helvetica" w:hint="eastAsia"/>
          <w:b/>
          <w:bCs/>
          <w:color w:val="222222"/>
          <w:sz w:val="21"/>
          <w:szCs w:val="21"/>
        </w:rPr>
        <w:t>СПИСОК</w:t>
      </w:r>
      <w:r w:rsidRPr="003831F2">
        <w:rPr>
          <w:rFonts w:ascii="Helvetica" w:hAnsi="Helvetica" w:cs="Helvetica"/>
          <w:b/>
          <w:bCs/>
          <w:color w:val="222222"/>
          <w:sz w:val="21"/>
          <w:szCs w:val="21"/>
        </w:rPr>
        <w:t xml:space="preserve"> </w:t>
      </w:r>
      <w:r w:rsidRPr="003831F2">
        <w:rPr>
          <w:rFonts w:ascii="Helvetica" w:hAnsi="Helvetica" w:cs="Helvetica" w:hint="eastAsia"/>
          <w:b/>
          <w:bCs/>
          <w:color w:val="222222"/>
          <w:sz w:val="21"/>
          <w:szCs w:val="21"/>
        </w:rPr>
        <w:t>ЛИТЕРАТУРЫ</w:t>
      </w:r>
    </w:p>
    <w:sectPr w:rsidR="00484EB4" w:rsidRPr="003831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6330" w14:textId="77777777" w:rsidR="00E46E38" w:rsidRDefault="00E46E38">
      <w:pPr>
        <w:spacing w:after="0" w:line="240" w:lineRule="auto"/>
      </w:pPr>
      <w:r>
        <w:separator/>
      </w:r>
    </w:p>
  </w:endnote>
  <w:endnote w:type="continuationSeparator" w:id="0">
    <w:p w14:paraId="6F92D142" w14:textId="77777777" w:rsidR="00E46E38" w:rsidRDefault="00E46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1EBF7" w14:textId="77777777" w:rsidR="00E46E38" w:rsidRDefault="00E46E38"/>
    <w:p w14:paraId="22661B01" w14:textId="77777777" w:rsidR="00E46E38" w:rsidRDefault="00E46E38"/>
    <w:p w14:paraId="4226B8A6" w14:textId="77777777" w:rsidR="00E46E38" w:rsidRDefault="00E46E38"/>
    <w:p w14:paraId="6286967D" w14:textId="77777777" w:rsidR="00E46E38" w:rsidRDefault="00E46E38"/>
    <w:p w14:paraId="60481F9C" w14:textId="77777777" w:rsidR="00E46E38" w:rsidRDefault="00E46E38"/>
    <w:p w14:paraId="49F19A95" w14:textId="77777777" w:rsidR="00E46E38" w:rsidRDefault="00E46E38"/>
    <w:p w14:paraId="54C42A15" w14:textId="77777777" w:rsidR="00E46E38" w:rsidRDefault="00E46E3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B70588C" wp14:editId="1001C3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FCD3A" w14:textId="77777777" w:rsidR="00E46E38" w:rsidRDefault="00E46E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70588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4FCD3A" w14:textId="77777777" w:rsidR="00E46E38" w:rsidRDefault="00E46E3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8F4D50" w14:textId="77777777" w:rsidR="00E46E38" w:rsidRDefault="00E46E38"/>
    <w:p w14:paraId="089595D6" w14:textId="77777777" w:rsidR="00E46E38" w:rsidRDefault="00E46E38"/>
    <w:p w14:paraId="6DA1E6D1" w14:textId="77777777" w:rsidR="00E46E38" w:rsidRDefault="00E46E3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BDD038" wp14:editId="42E9C9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21799" w14:textId="77777777" w:rsidR="00E46E38" w:rsidRDefault="00E46E38"/>
                          <w:p w14:paraId="3BA03D8C" w14:textId="77777777" w:rsidR="00E46E38" w:rsidRDefault="00E46E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BDD0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921799" w14:textId="77777777" w:rsidR="00E46E38" w:rsidRDefault="00E46E38"/>
                    <w:p w14:paraId="3BA03D8C" w14:textId="77777777" w:rsidR="00E46E38" w:rsidRDefault="00E46E3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20C2FA" w14:textId="77777777" w:rsidR="00E46E38" w:rsidRDefault="00E46E38"/>
    <w:p w14:paraId="3EE4F61E" w14:textId="77777777" w:rsidR="00E46E38" w:rsidRDefault="00E46E38">
      <w:pPr>
        <w:rPr>
          <w:sz w:val="2"/>
          <w:szCs w:val="2"/>
        </w:rPr>
      </w:pPr>
    </w:p>
    <w:p w14:paraId="70C2BC21" w14:textId="77777777" w:rsidR="00E46E38" w:rsidRDefault="00E46E38"/>
    <w:p w14:paraId="79B83904" w14:textId="77777777" w:rsidR="00E46E38" w:rsidRDefault="00E46E38">
      <w:pPr>
        <w:spacing w:after="0" w:line="240" w:lineRule="auto"/>
      </w:pPr>
    </w:p>
  </w:footnote>
  <w:footnote w:type="continuationSeparator" w:id="0">
    <w:p w14:paraId="07A37D8F" w14:textId="77777777" w:rsidR="00E46E38" w:rsidRDefault="00E46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38"/>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214409</TotalTime>
  <Pages>5</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2438</cp:revision>
  <cp:lastPrinted>2009-02-06T05:36:00Z</cp:lastPrinted>
  <dcterms:created xsi:type="dcterms:W3CDTF">2024-01-07T13:43:00Z</dcterms:created>
  <dcterms:modified xsi:type="dcterms:W3CDTF">2025-11-23T20:46:00Z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