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1B0" w:rsidRDefault="00BD41B0" w:rsidP="00BD41B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Лайчук Андрій Миколайович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фізичного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виховання</w:t>
      </w:r>
    </w:p>
    <w:p w:rsidR="00BD41B0" w:rsidRDefault="00BD41B0" w:rsidP="00BD41B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Житомирського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агротехнічного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коледжу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Підготовка</w:t>
      </w:r>
    </w:p>
    <w:p w:rsidR="00BD41B0" w:rsidRDefault="00BD41B0" w:rsidP="00BD41B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майбутніх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тренерів</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викладачів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морально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вольових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якостей</w:t>
      </w:r>
    </w:p>
    <w:p w:rsidR="00BD41B0" w:rsidRDefault="00BD41B0" w:rsidP="00BD41B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учнів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дитячо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юнацьких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спортивних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шкіл</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(015 </w:t>
      </w:r>
      <w:r>
        <w:rPr>
          <w:rFonts w:ascii="CIDFont+F4" w:eastAsia="CIDFont+F4" w:hAnsi="CIDFont+F3" w:cs="CIDFont+F4" w:hint="eastAsia"/>
          <w:kern w:val="0"/>
          <w:sz w:val="28"/>
          <w:szCs w:val="28"/>
          <w:lang w:eastAsia="ru-RU"/>
        </w:rPr>
        <w:t>Професійна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p>
    <w:p w:rsidR="00BD41B0" w:rsidRDefault="00BD41B0" w:rsidP="00BD41B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спеціалізаціями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14.053.002 </w:t>
      </w:r>
      <w:r>
        <w:rPr>
          <w:rFonts w:ascii="CIDFont+F4" w:eastAsia="CIDFont+F4" w:hAnsi="CIDFont+F3" w:cs="CIDFont+F4" w:hint="eastAsia"/>
          <w:kern w:val="0"/>
          <w:sz w:val="28"/>
          <w:szCs w:val="28"/>
          <w:lang w:eastAsia="ru-RU"/>
        </w:rPr>
        <w:t>у</w:t>
      </w:r>
    </w:p>
    <w:p w:rsidR="00DB4A79" w:rsidRPr="00BD41B0" w:rsidRDefault="00BD41B0" w:rsidP="00BD41B0">
      <w:r>
        <w:rPr>
          <w:rFonts w:ascii="CIDFont+F4" w:eastAsia="CIDFont+F4" w:hAnsi="CIDFont+F3" w:cs="CIDFont+F4" w:hint="eastAsia"/>
          <w:kern w:val="0"/>
          <w:sz w:val="28"/>
          <w:szCs w:val="28"/>
          <w:lang w:eastAsia="ru-RU"/>
        </w:rPr>
        <w:t>Житомирському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Франка</w:t>
      </w:r>
    </w:p>
    <w:sectPr w:rsidR="00DB4A79" w:rsidRPr="00BD41B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CE0" w:rsidRDefault="001D4CE0">
      <w:pPr>
        <w:spacing w:after="0" w:line="240" w:lineRule="auto"/>
      </w:pPr>
      <w:r>
        <w:separator/>
      </w:r>
    </w:p>
  </w:endnote>
  <w:endnote w:type="continuationSeparator" w:id="0">
    <w:p w:rsidR="001D4CE0" w:rsidRDefault="001D4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86422C">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4CE0" w:rsidRDefault="0086422C">
                <w:pPr>
                  <w:spacing w:line="240" w:lineRule="auto"/>
                </w:pPr>
                <w:fldSimple w:instr=" PAGE \* MERGEFORMAT ">
                  <w:r w:rsidR="0054293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86422C">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4CE0" w:rsidRDefault="0086422C">
                <w:pPr>
                  <w:spacing w:line="240" w:lineRule="auto"/>
                </w:pPr>
                <w:fldSimple w:instr=" PAGE \* MERGEFORMAT ">
                  <w:r w:rsidR="00BD41B0" w:rsidRPr="00BD41B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CE0" w:rsidRDefault="001D4CE0"/>
    <w:p w:rsidR="001D4CE0" w:rsidRDefault="001D4CE0"/>
    <w:p w:rsidR="001D4CE0" w:rsidRDefault="001D4CE0"/>
    <w:p w:rsidR="001D4CE0" w:rsidRDefault="001D4CE0"/>
    <w:p w:rsidR="001D4CE0" w:rsidRDefault="001D4CE0"/>
    <w:p w:rsidR="001D4CE0" w:rsidRDefault="001D4CE0"/>
    <w:p w:rsidR="001D4CE0" w:rsidRDefault="0086422C">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4CE0" w:rsidRDefault="0086422C">
                  <w:pPr>
                    <w:spacing w:line="240" w:lineRule="auto"/>
                  </w:pPr>
                  <w:fldSimple w:instr=" PAGE \* MERGEFORMAT ">
                    <w:r w:rsidR="00542935" w:rsidRPr="00542935">
                      <w:rPr>
                        <w:rStyle w:val="afffff9"/>
                        <w:b w:val="0"/>
                        <w:bCs w:val="0"/>
                        <w:noProof/>
                      </w:rPr>
                      <w:t>5</w:t>
                    </w:r>
                  </w:fldSimple>
                </w:p>
              </w:txbxContent>
            </v:textbox>
            <w10:wrap anchorx="page" anchory="page"/>
          </v:shape>
        </w:pict>
      </w:r>
    </w:p>
    <w:p w:rsidR="001D4CE0" w:rsidRDefault="001D4CE0"/>
    <w:p w:rsidR="001D4CE0" w:rsidRDefault="001D4CE0"/>
    <w:p w:rsidR="001D4CE0" w:rsidRDefault="0086422C">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4CE0" w:rsidRDefault="001D4CE0"/>
                <w:p w:rsidR="001D4CE0" w:rsidRDefault="0086422C">
                  <w:pPr>
                    <w:pStyle w:val="1ffffff7"/>
                    <w:spacing w:line="240" w:lineRule="auto"/>
                  </w:pPr>
                  <w:fldSimple w:instr=" PAGE \* MERGEFORMAT ">
                    <w:r w:rsidR="00542935" w:rsidRPr="00542935">
                      <w:rPr>
                        <w:rStyle w:val="3b"/>
                        <w:noProof/>
                      </w:rPr>
                      <w:t>5</w:t>
                    </w:r>
                  </w:fldSimple>
                </w:p>
              </w:txbxContent>
            </v:textbox>
            <w10:wrap anchorx="page" anchory="page"/>
          </v:shape>
        </w:pict>
      </w:r>
    </w:p>
    <w:p w:rsidR="001D4CE0" w:rsidRDefault="001D4CE0"/>
    <w:p w:rsidR="001D4CE0" w:rsidRDefault="001D4CE0">
      <w:pPr>
        <w:rPr>
          <w:sz w:val="2"/>
          <w:szCs w:val="2"/>
        </w:rPr>
      </w:pPr>
    </w:p>
    <w:p w:rsidR="001D4CE0" w:rsidRDefault="001D4CE0"/>
    <w:p w:rsidR="001D4CE0" w:rsidRDefault="001D4CE0">
      <w:pPr>
        <w:spacing w:after="0" w:line="240" w:lineRule="auto"/>
      </w:pPr>
    </w:p>
  </w:footnote>
  <w:footnote w:type="continuationSeparator" w:id="0">
    <w:p w:rsidR="001D4CE0" w:rsidRDefault="001D4C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1D4CE0"/>
  <w:p w:rsidR="001D4CE0" w:rsidRPr="005856C0" w:rsidRDefault="001D4CE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1057E6-3D46-4A8A-B26D-5F296363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98</cp:revision>
  <cp:lastPrinted>2009-02-06T05:36:00Z</cp:lastPrinted>
  <dcterms:created xsi:type="dcterms:W3CDTF">2021-11-22T00:28:00Z</dcterms:created>
  <dcterms:modified xsi:type="dcterms:W3CDTF">2021-11-23T20:31:00Z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