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EEEA4" w14:textId="0F554AEC" w:rsidR="007A6998" w:rsidRDefault="0095137C" w:rsidP="0095137C">
      <w:pPr>
        <w:rPr>
          <w:rFonts w:ascii="Times New Roman" w:eastAsia="Arial Unicode MS" w:hAnsi="Times New Roman" w:cs="Times New Roman"/>
          <w:b/>
          <w:bCs/>
          <w:color w:val="000000"/>
          <w:kern w:val="0"/>
          <w:sz w:val="28"/>
          <w:szCs w:val="28"/>
          <w:lang w:eastAsia="ru-RU" w:bidi="uk-UA"/>
        </w:rPr>
      </w:pPr>
      <w:r w:rsidRPr="0095137C">
        <w:rPr>
          <w:rFonts w:ascii="Times New Roman" w:eastAsia="Arial Unicode MS" w:hAnsi="Times New Roman" w:cs="Times New Roman" w:hint="eastAsia"/>
          <w:b/>
          <w:bCs/>
          <w:color w:val="000000"/>
          <w:kern w:val="0"/>
          <w:sz w:val="28"/>
          <w:szCs w:val="28"/>
          <w:lang w:eastAsia="ru-RU" w:bidi="uk-UA"/>
        </w:rPr>
        <w:t>Игнатьев</w:t>
      </w:r>
      <w:r w:rsidRPr="0095137C">
        <w:rPr>
          <w:rFonts w:ascii="Times New Roman" w:eastAsia="Arial Unicode MS" w:hAnsi="Times New Roman" w:cs="Times New Roman"/>
          <w:b/>
          <w:bCs/>
          <w:color w:val="000000"/>
          <w:kern w:val="0"/>
          <w:sz w:val="28"/>
          <w:szCs w:val="28"/>
          <w:lang w:eastAsia="ru-RU" w:bidi="uk-UA"/>
        </w:rPr>
        <w:t xml:space="preserve"> </w:t>
      </w:r>
      <w:r w:rsidRPr="0095137C">
        <w:rPr>
          <w:rFonts w:ascii="Times New Roman" w:eastAsia="Arial Unicode MS" w:hAnsi="Times New Roman" w:cs="Times New Roman" w:hint="eastAsia"/>
          <w:b/>
          <w:bCs/>
          <w:color w:val="000000"/>
          <w:kern w:val="0"/>
          <w:sz w:val="28"/>
          <w:szCs w:val="28"/>
          <w:lang w:eastAsia="ru-RU" w:bidi="uk-UA"/>
        </w:rPr>
        <w:t>Александр</w:t>
      </w:r>
      <w:r w:rsidRPr="0095137C">
        <w:rPr>
          <w:rFonts w:ascii="Times New Roman" w:eastAsia="Arial Unicode MS" w:hAnsi="Times New Roman" w:cs="Times New Roman"/>
          <w:b/>
          <w:bCs/>
          <w:color w:val="000000"/>
          <w:kern w:val="0"/>
          <w:sz w:val="28"/>
          <w:szCs w:val="28"/>
          <w:lang w:eastAsia="ru-RU" w:bidi="uk-UA"/>
        </w:rPr>
        <w:t xml:space="preserve"> </w:t>
      </w:r>
      <w:r w:rsidRPr="0095137C">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95137C">
        <w:rPr>
          <w:rFonts w:ascii="Times New Roman" w:eastAsia="Arial Unicode MS" w:hAnsi="Times New Roman" w:cs="Times New Roman" w:hint="eastAsia"/>
          <w:b/>
          <w:bCs/>
          <w:color w:val="000000"/>
          <w:kern w:val="0"/>
          <w:sz w:val="28"/>
          <w:szCs w:val="28"/>
          <w:lang w:eastAsia="ru-RU" w:bidi="uk-UA"/>
        </w:rPr>
        <w:t>Развитие</w:t>
      </w:r>
      <w:r w:rsidRPr="0095137C">
        <w:rPr>
          <w:rFonts w:ascii="Times New Roman" w:eastAsia="Arial Unicode MS" w:hAnsi="Times New Roman" w:cs="Times New Roman"/>
          <w:b/>
          <w:bCs/>
          <w:color w:val="000000"/>
          <w:kern w:val="0"/>
          <w:sz w:val="28"/>
          <w:szCs w:val="28"/>
          <w:lang w:eastAsia="ru-RU" w:bidi="uk-UA"/>
        </w:rPr>
        <w:t xml:space="preserve"> </w:t>
      </w:r>
      <w:r w:rsidRPr="0095137C">
        <w:rPr>
          <w:rFonts w:ascii="Times New Roman" w:eastAsia="Arial Unicode MS" w:hAnsi="Times New Roman" w:cs="Times New Roman" w:hint="eastAsia"/>
          <w:b/>
          <w:bCs/>
          <w:color w:val="000000"/>
          <w:kern w:val="0"/>
          <w:sz w:val="28"/>
          <w:szCs w:val="28"/>
          <w:lang w:eastAsia="ru-RU" w:bidi="uk-UA"/>
        </w:rPr>
        <w:t>метода</w:t>
      </w:r>
      <w:r w:rsidRPr="0095137C">
        <w:rPr>
          <w:rFonts w:ascii="Times New Roman" w:eastAsia="Arial Unicode MS" w:hAnsi="Times New Roman" w:cs="Times New Roman"/>
          <w:b/>
          <w:bCs/>
          <w:color w:val="000000"/>
          <w:kern w:val="0"/>
          <w:sz w:val="28"/>
          <w:szCs w:val="28"/>
          <w:lang w:eastAsia="ru-RU" w:bidi="uk-UA"/>
        </w:rPr>
        <w:t xml:space="preserve"> </w:t>
      </w:r>
      <w:r w:rsidRPr="0095137C">
        <w:rPr>
          <w:rFonts w:ascii="Times New Roman" w:eastAsia="Arial Unicode MS" w:hAnsi="Times New Roman" w:cs="Times New Roman" w:hint="eastAsia"/>
          <w:b/>
          <w:bCs/>
          <w:color w:val="000000"/>
          <w:kern w:val="0"/>
          <w:sz w:val="28"/>
          <w:szCs w:val="28"/>
          <w:lang w:eastAsia="ru-RU" w:bidi="uk-UA"/>
        </w:rPr>
        <w:t>конечных</w:t>
      </w:r>
      <w:r w:rsidRPr="0095137C">
        <w:rPr>
          <w:rFonts w:ascii="Times New Roman" w:eastAsia="Arial Unicode MS" w:hAnsi="Times New Roman" w:cs="Times New Roman"/>
          <w:b/>
          <w:bCs/>
          <w:color w:val="000000"/>
          <w:kern w:val="0"/>
          <w:sz w:val="28"/>
          <w:szCs w:val="28"/>
          <w:lang w:eastAsia="ru-RU" w:bidi="uk-UA"/>
        </w:rPr>
        <w:t xml:space="preserve"> </w:t>
      </w:r>
      <w:r w:rsidRPr="0095137C">
        <w:rPr>
          <w:rFonts w:ascii="Times New Roman" w:eastAsia="Arial Unicode MS" w:hAnsi="Times New Roman" w:cs="Times New Roman" w:hint="eastAsia"/>
          <w:b/>
          <w:bCs/>
          <w:color w:val="000000"/>
          <w:kern w:val="0"/>
          <w:sz w:val="28"/>
          <w:szCs w:val="28"/>
          <w:lang w:eastAsia="ru-RU" w:bidi="uk-UA"/>
        </w:rPr>
        <w:t>элементов</w:t>
      </w:r>
      <w:r w:rsidRPr="0095137C">
        <w:rPr>
          <w:rFonts w:ascii="Times New Roman" w:eastAsia="Arial Unicode MS" w:hAnsi="Times New Roman" w:cs="Times New Roman"/>
          <w:b/>
          <w:bCs/>
          <w:color w:val="000000"/>
          <w:kern w:val="0"/>
          <w:sz w:val="28"/>
          <w:szCs w:val="28"/>
          <w:lang w:eastAsia="ru-RU" w:bidi="uk-UA"/>
        </w:rPr>
        <w:t xml:space="preserve"> </w:t>
      </w:r>
      <w:r w:rsidRPr="0095137C">
        <w:rPr>
          <w:rFonts w:ascii="Times New Roman" w:eastAsia="Arial Unicode MS" w:hAnsi="Times New Roman" w:cs="Times New Roman" w:hint="eastAsia"/>
          <w:b/>
          <w:bCs/>
          <w:color w:val="000000"/>
          <w:kern w:val="0"/>
          <w:sz w:val="28"/>
          <w:szCs w:val="28"/>
          <w:lang w:eastAsia="ru-RU" w:bidi="uk-UA"/>
        </w:rPr>
        <w:t>в</w:t>
      </w:r>
      <w:r w:rsidRPr="0095137C">
        <w:rPr>
          <w:rFonts w:ascii="Times New Roman" w:eastAsia="Arial Unicode MS" w:hAnsi="Times New Roman" w:cs="Times New Roman"/>
          <w:b/>
          <w:bCs/>
          <w:color w:val="000000"/>
          <w:kern w:val="0"/>
          <w:sz w:val="28"/>
          <w:szCs w:val="28"/>
          <w:lang w:eastAsia="ru-RU" w:bidi="uk-UA"/>
        </w:rPr>
        <w:t xml:space="preserve"> </w:t>
      </w:r>
      <w:r w:rsidRPr="0095137C">
        <w:rPr>
          <w:rFonts w:ascii="Times New Roman" w:eastAsia="Arial Unicode MS" w:hAnsi="Times New Roman" w:cs="Times New Roman" w:hint="eastAsia"/>
          <w:b/>
          <w:bCs/>
          <w:color w:val="000000"/>
          <w:kern w:val="0"/>
          <w:sz w:val="28"/>
          <w:szCs w:val="28"/>
          <w:lang w:eastAsia="ru-RU" w:bidi="uk-UA"/>
        </w:rPr>
        <w:t>форме</w:t>
      </w:r>
      <w:r w:rsidRPr="0095137C">
        <w:rPr>
          <w:rFonts w:ascii="Times New Roman" w:eastAsia="Arial Unicode MS" w:hAnsi="Times New Roman" w:cs="Times New Roman"/>
          <w:b/>
          <w:bCs/>
          <w:color w:val="000000"/>
          <w:kern w:val="0"/>
          <w:sz w:val="28"/>
          <w:szCs w:val="28"/>
          <w:lang w:eastAsia="ru-RU" w:bidi="uk-UA"/>
        </w:rPr>
        <w:t xml:space="preserve"> </w:t>
      </w:r>
      <w:r w:rsidRPr="0095137C">
        <w:rPr>
          <w:rFonts w:ascii="Times New Roman" w:eastAsia="Arial Unicode MS" w:hAnsi="Times New Roman" w:cs="Times New Roman" w:hint="eastAsia"/>
          <w:b/>
          <w:bCs/>
          <w:color w:val="000000"/>
          <w:kern w:val="0"/>
          <w:sz w:val="28"/>
          <w:szCs w:val="28"/>
          <w:lang w:eastAsia="ru-RU" w:bidi="uk-UA"/>
        </w:rPr>
        <w:t>классического</w:t>
      </w:r>
      <w:r w:rsidRPr="0095137C">
        <w:rPr>
          <w:rFonts w:ascii="Times New Roman" w:eastAsia="Arial Unicode MS" w:hAnsi="Times New Roman" w:cs="Times New Roman"/>
          <w:b/>
          <w:bCs/>
          <w:color w:val="000000"/>
          <w:kern w:val="0"/>
          <w:sz w:val="28"/>
          <w:szCs w:val="28"/>
          <w:lang w:eastAsia="ru-RU" w:bidi="uk-UA"/>
        </w:rPr>
        <w:t xml:space="preserve"> </w:t>
      </w:r>
      <w:r w:rsidRPr="0095137C">
        <w:rPr>
          <w:rFonts w:ascii="Times New Roman" w:eastAsia="Arial Unicode MS" w:hAnsi="Times New Roman" w:cs="Times New Roman" w:hint="eastAsia"/>
          <w:b/>
          <w:bCs/>
          <w:color w:val="000000"/>
          <w:kern w:val="0"/>
          <w:sz w:val="28"/>
          <w:szCs w:val="28"/>
          <w:lang w:eastAsia="ru-RU" w:bidi="uk-UA"/>
        </w:rPr>
        <w:t>смешанного</w:t>
      </w:r>
      <w:r w:rsidRPr="0095137C">
        <w:rPr>
          <w:rFonts w:ascii="Times New Roman" w:eastAsia="Arial Unicode MS" w:hAnsi="Times New Roman" w:cs="Times New Roman"/>
          <w:b/>
          <w:bCs/>
          <w:color w:val="000000"/>
          <w:kern w:val="0"/>
          <w:sz w:val="28"/>
          <w:szCs w:val="28"/>
          <w:lang w:eastAsia="ru-RU" w:bidi="uk-UA"/>
        </w:rPr>
        <w:t xml:space="preserve"> </w:t>
      </w:r>
      <w:r w:rsidRPr="0095137C">
        <w:rPr>
          <w:rFonts w:ascii="Times New Roman" w:eastAsia="Arial Unicode MS" w:hAnsi="Times New Roman" w:cs="Times New Roman" w:hint="eastAsia"/>
          <w:b/>
          <w:bCs/>
          <w:color w:val="000000"/>
          <w:kern w:val="0"/>
          <w:sz w:val="28"/>
          <w:szCs w:val="28"/>
          <w:lang w:eastAsia="ru-RU" w:bidi="uk-UA"/>
        </w:rPr>
        <w:t>метода</w:t>
      </w:r>
      <w:r w:rsidRPr="0095137C">
        <w:rPr>
          <w:rFonts w:ascii="Times New Roman" w:eastAsia="Arial Unicode MS" w:hAnsi="Times New Roman" w:cs="Times New Roman"/>
          <w:b/>
          <w:bCs/>
          <w:color w:val="000000"/>
          <w:kern w:val="0"/>
          <w:sz w:val="28"/>
          <w:szCs w:val="28"/>
          <w:lang w:eastAsia="ru-RU" w:bidi="uk-UA"/>
        </w:rPr>
        <w:t xml:space="preserve"> </w:t>
      </w:r>
      <w:r w:rsidRPr="0095137C">
        <w:rPr>
          <w:rFonts w:ascii="Times New Roman" w:eastAsia="Arial Unicode MS" w:hAnsi="Times New Roman" w:cs="Times New Roman" w:hint="eastAsia"/>
          <w:b/>
          <w:bCs/>
          <w:color w:val="000000"/>
          <w:kern w:val="0"/>
          <w:sz w:val="28"/>
          <w:szCs w:val="28"/>
          <w:lang w:eastAsia="ru-RU" w:bidi="uk-UA"/>
        </w:rPr>
        <w:t>строительной</w:t>
      </w:r>
      <w:r w:rsidRPr="0095137C">
        <w:rPr>
          <w:rFonts w:ascii="Times New Roman" w:eastAsia="Arial Unicode MS" w:hAnsi="Times New Roman" w:cs="Times New Roman"/>
          <w:b/>
          <w:bCs/>
          <w:color w:val="000000"/>
          <w:kern w:val="0"/>
          <w:sz w:val="28"/>
          <w:szCs w:val="28"/>
          <w:lang w:eastAsia="ru-RU" w:bidi="uk-UA"/>
        </w:rPr>
        <w:t xml:space="preserve"> </w:t>
      </w:r>
      <w:r w:rsidRPr="0095137C">
        <w:rPr>
          <w:rFonts w:ascii="Times New Roman" w:eastAsia="Arial Unicode MS" w:hAnsi="Times New Roman" w:cs="Times New Roman" w:hint="eastAsia"/>
          <w:b/>
          <w:bCs/>
          <w:color w:val="000000"/>
          <w:kern w:val="0"/>
          <w:sz w:val="28"/>
          <w:szCs w:val="28"/>
          <w:lang w:eastAsia="ru-RU" w:bidi="uk-UA"/>
        </w:rPr>
        <w:t>механики</w:t>
      </w:r>
    </w:p>
    <w:p w14:paraId="510A7CF6" w14:textId="77777777" w:rsidR="0095137C" w:rsidRDefault="0095137C" w:rsidP="0095137C">
      <w:r>
        <w:rPr>
          <w:rFonts w:hint="eastAsia"/>
        </w:rPr>
        <w:t>ОГЛАВЛЕНИЕ</w:t>
      </w:r>
      <w:r>
        <w:t xml:space="preserve"> </w:t>
      </w:r>
      <w:r>
        <w:rPr>
          <w:rFonts w:hint="eastAsia"/>
        </w:rPr>
        <w:t>ДИССЕРТАЦИИ</w:t>
      </w:r>
    </w:p>
    <w:p w14:paraId="1A68C708" w14:textId="77777777" w:rsidR="0095137C" w:rsidRDefault="0095137C" w:rsidP="0095137C">
      <w:r>
        <w:rPr>
          <w:rFonts w:hint="eastAsia"/>
        </w:rPr>
        <w:t>доктор</w:t>
      </w:r>
      <w:r>
        <w:t xml:space="preserve"> </w:t>
      </w:r>
      <w:r>
        <w:rPr>
          <w:rFonts w:hint="eastAsia"/>
        </w:rPr>
        <w:t>наук</w:t>
      </w:r>
      <w:r>
        <w:t xml:space="preserve"> </w:t>
      </w:r>
      <w:r>
        <w:rPr>
          <w:rFonts w:hint="eastAsia"/>
        </w:rPr>
        <w:t>Игнатьев</w:t>
      </w:r>
      <w:r>
        <w:t xml:space="preserve"> </w:t>
      </w:r>
      <w:r>
        <w:rPr>
          <w:rFonts w:hint="eastAsia"/>
        </w:rPr>
        <w:t>Александр</w:t>
      </w:r>
      <w:r>
        <w:t xml:space="preserve"> </w:t>
      </w:r>
      <w:r>
        <w:rPr>
          <w:rFonts w:hint="eastAsia"/>
        </w:rPr>
        <w:t>Владимирович</w:t>
      </w:r>
    </w:p>
    <w:p w14:paraId="40A83355" w14:textId="77777777" w:rsidR="0095137C" w:rsidRDefault="0095137C" w:rsidP="0095137C">
      <w:r>
        <w:rPr>
          <w:rFonts w:hint="eastAsia"/>
        </w:rPr>
        <w:t>Введение</w:t>
      </w:r>
    </w:p>
    <w:p w14:paraId="0FC60AEA" w14:textId="77777777" w:rsidR="0095137C" w:rsidRDefault="0095137C" w:rsidP="0095137C"/>
    <w:p w14:paraId="3B9D6DFA" w14:textId="77777777" w:rsidR="0095137C" w:rsidRDefault="0095137C" w:rsidP="0095137C">
      <w:r>
        <w:rPr>
          <w:rFonts w:hint="eastAsia"/>
        </w:rPr>
        <w:t>Глава</w:t>
      </w:r>
      <w:r>
        <w:t xml:space="preserve"> 1 </w:t>
      </w:r>
      <w:r>
        <w:rPr>
          <w:rFonts w:hint="eastAsia"/>
        </w:rPr>
        <w:t>Краткий</w:t>
      </w:r>
      <w:r>
        <w:t xml:space="preserve"> </w:t>
      </w:r>
      <w:r>
        <w:rPr>
          <w:rFonts w:hint="eastAsia"/>
        </w:rPr>
        <w:t>обзор</w:t>
      </w:r>
      <w:r>
        <w:t xml:space="preserve"> </w:t>
      </w:r>
      <w:r>
        <w:rPr>
          <w:rFonts w:hint="eastAsia"/>
        </w:rPr>
        <w:t>истории</w:t>
      </w:r>
      <w:r>
        <w:t xml:space="preserve"> </w:t>
      </w:r>
      <w:r>
        <w:rPr>
          <w:rFonts w:hint="eastAsia"/>
        </w:rPr>
        <w:t>зарождения</w:t>
      </w:r>
      <w:r>
        <w:t xml:space="preserve"> </w:t>
      </w:r>
      <w:r>
        <w:rPr>
          <w:rFonts w:hint="eastAsia"/>
        </w:rPr>
        <w:t>и</w:t>
      </w:r>
      <w:r>
        <w:t xml:space="preserve"> </w:t>
      </w:r>
      <w:r>
        <w:rPr>
          <w:rFonts w:hint="eastAsia"/>
        </w:rPr>
        <w:t>развития</w:t>
      </w:r>
      <w:r>
        <w:t xml:space="preserve"> </w:t>
      </w:r>
      <w:r>
        <w:rPr>
          <w:rFonts w:hint="eastAsia"/>
        </w:rPr>
        <w:t>метода</w:t>
      </w:r>
      <w:r>
        <w:t xml:space="preserve"> </w:t>
      </w:r>
      <w:r>
        <w:rPr>
          <w:rFonts w:hint="eastAsia"/>
        </w:rPr>
        <w:t>конечных</w:t>
      </w:r>
      <w:r>
        <w:t xml:space="preserve"> </w:t>
      </w:r>
      <w:r>
        <w:rPr>
          <w:rFonts w:hint="eastAsia"/>
        </w:rPr>
        <w:t>элементов</w:t>
      </w:r>
      <w:r>
        <w:t xml:space="preserve"> (</w:t>
      </w:r>
      <w:r>
        <w:rPr>
          <w:rFonts w:hint="eastAsia"/>
        </w:rPr>
        <w:t>МКЭ</w:t>
      </w:r>
      <w:r>
        <w:t>)</w:t>
      </w:r>
    </w:p>
    <w:p w14:paraId="2190E7CA" w14:textId="77777777" w:rsidR="0095137C" w:rsidRDefault="0095137C" w:rsidP="0095137C"/>
    <w:p w14:paraId="4F18ED4D" w14:textId="77777777" w:rsidR="0095137C" w:rsidRDefault="0095137C" w:rsidP="0095137C">
      <w:r>
        <w:t xml:space="preserve">1.1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науки</w:t>
      </w:r>
      <w:r>
        <w:t xml:space="preserve"> </w:t>
      </w:r>
      <w:r>
        <w:rPr>
          <w:rFonts w:hint="eastAsia"/>
        </w:rPr>
        <w:t>о</w:t>
      </w:r>
      <w:r>
        <w:t xml:space="preserve"> </w:t>
      </w:r>
      <w:r>
        <w:rPr>
          <w:rFonts w:hint="eastAsia"/>
        </w:rPr>
        <w:t>прочности</w:t>
      </w:r>
    </w:p>
    <w:p w14:paraId="0A54704D" w14:textId="77777777" w:rsidR="0095137C" w:rsidRDefault="0095137C" w:rsidP="0095137C"/>
    <w:p w14:paraId="6464FED4" w14:textId="77777777" w:rsidR="0095137C" w:rsidRDefault="0095137C" w:rsidP="0095137C">
      <w:r>
        <w:t xml:space="preserve">1.2 </w:t>
      </w:r>
      <w:r>
        <w:rPr>
          <w:rFonts w:hint="eastAsia"/>
        </w:rPr>
        <w:t>Механика</w:t>
      </w:r>
      <w:r>
        <w:t xml:space="preserve"> </w:t>
      </w:r>
      <w:r>
        <w:rPr>
          <w:rFonts w:hint="eastAsia"/>
        </w:rPr>
        <w:t>сплошной</w:t>
      </w:r>
      <w:r>
        <w:t xml:space="preserve"> </w:t>
      </w:r>
      <w:r>
        <w:rPr>
          <w:rFonts w:hint="eastAsia"/>
        </w:rPr>
        <w:t>упругой</w:t>
      </w:r>
      <w:r>
        <w:t xml:space="preserve"> </w:t>
      </w:r>
      <w:r>
        <w:rPr>
          <w:rFonts w:hint="eastAsia"/>
        </w:rPr>
        <w:t>среды</w:t>
      </w:r>
    </w:p>
    <w:p w14:paraId="11910873" w14:textId="77777777" w:rsidR="0095137C" w:rsidRDefault="0095137C" w:rsidP="0095137C"/>
    <w:p w14:paraId="03FDD9CE" w14:textId="77777777" w:rsidR="0095137C" w:rsidRDefault="0095137C" w:rsidP="0095137C">
      <w:r>
        <w:t xml:space="preserve">1.3 </w:t>
      </w:r>
      <w:r>
        <w:rPr>
          <w:rFonts w:hint="eastAsia"/>
        </w:rPr>
        <w:t>Становление</w:t>
      </w:r>
      <w:r>
        <w:t xml:space="preserve"> </w:t>
      </w:r>
      <w:r>
        <w:rPr>
          <w:rFonts w:hint="eastAsia"/>
        </w:rPr>
        <w:t>классических</w:t>
      </w:r>
      <w:r>
        <w:t xml:space="preserve"> </w:t>
      </w:r>
      <w:r>
        <w:rPr>
          <w:rFonts w:hint="eastAsia"/>
        </w:rPr>
        <w:t>методов</w:t>
      </w:r>
      <w:r>
        <w:t xml:space="preserve"> </w:t>
      </w:r>
      <w:r>
        <w:rPr>
          <w:rFonts w:hint="eastAsia"/>
        </w:rPr>
        <w:t>строительной</w:t>
      </w:r>
      <w:r>
        <w:t xml:space="preserve"> </w:t>
      </w:r>
      <w:r>
        <w:rPr>
          <w:rFonts w:hint="eastAsia"/>
        </w:rPr>
        <w:t>механики</w:t>
      </w:r>
    </w:p>
    <w:p w14:paraId="3C9965E3" w14:textId="77777777" w:rsidR="0095137C" w:rsidRDefault="0095137C" w:rsidP="0095137C"/>
    <w:p w14:paraId="63E69C31" w14:textId="77777777" w:rsidR="0095137C" w:rsidRDefault="0095137C" w:rsidP="0095137C">
      <w:r>
        <w:t xml:space="preserve">1.4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метода</w:t>
      </w:r>
      <w:r>
        <w:t xml:space="preserve"> </w:t>
      </w:r>
      <w:r>
        <w:rPr>
          <w:rFonts w:hint="eastAsia"/>
        </w:rPr>
        <w:t>конечных</w:t>
      </w:r>
      <w:r>
        <w:t xml:space="preserve"> </w:t>
      </w:r>
      <w:r>
        <w:rPr>
          <w:rFonts w:hint="eastAsia"/>
        </w:rPr>
        <w:t>элементов</w:t>
      </w:r>
    </w:p>
    <w:p w14:paraId="2102DEC4" w14:textId="77777777" w:rsidR="0095137C" w:rsidRDefault="0095137C" w:rsidP="0095137C"/>
    <w:p w14:paraId="0628CC50" w14:textId="77777777" w:rsidR="0095137C" w:rsidRDefault="0095137C" w:rsidP="0095137C">
      <w:r>
        <w:t xml:space="preserve">1.5 </w:t>
      </w:r>
      <w:r>
        <w:rPr>
          <w:rFonts w:hint="eastAsia"/>
        </w:rPr>
        <w:t>Выводы</w:t>
      </w:r>
      <w:r>
        <w:t xml:space="preserve"> </w:t>
      </w:r>
      <w:r>
        <w:rPr>
          <w:rFonts w:hint="eastAsia"/>
        </w:rPr>
        <w:t>по</w:t>
      </w:r>
      <w:r>
        <w:t xml:space="preserve"> </w:t>
      </w:r>
      <w:r>
        <w:rPr>
          <w:rFonts w:hint="eastAsia"/>
        </w:rPr>
        <w:t>главе</w:t>
      </w:r>
    </w:p>
    <w:p w14:paraId="6632DAFF" w14:textId="77777777" w:rsidR="0095137C" w:rsidRDefault="0095137C" w:rsidP="0095137C"/>
    <w:p w14:paraId="480862D8" w14:textId="77777777" w:rsidR="0095137C" w:rsidRDefault="0095137C" w:rsidP="0095137C">
      <w:r>
        <w:rPr>
          <w:rFonts w:hint="eastAsia"/>
        </w:rPr>
        <w:t>Глава</w:t>
      </w:r>
      <w:r>
        <w:t xml:space="preserve"> 2 </w:t>
      </w:r>
      <w:r>
        <w:rPr>
          <w:rFonts w:hint="eastAsia"/>
        </w:rPr>
        <w:t>Развитие</w:t>
      </w:r>
      <w:r>
        <w:t xml:space="preserve"> </w:t>
      </w:r>
      <w:r>
        <w:rPr>
          <w:rFonts w:hint="eastAsia"/>
        </w:rPr>
        <w:t>теории</w:t>
      </w:r>
      <w:r>
        <w:t xml:space="preserve"> </w:t>
      </w:r>
      <w:r>
        <w:rPr>
          <w:rFonts w:hint="eastAsia"/>
        </w:rPr>
        <w:t>метода</w:t>
      </w:r>
      <w:r>
        <w:t xml:space="preserve"> </w:t>
      </w:r>
      <w:r>
        <w:rPr>
          <w:rFonts w:hint="eastAsia"/>
        </w:rPr>
        <w:t>конечных</w:t>
      </w:r>
      <w:r>
        <w:t xml:space="preserve"> </w:t>
      </w:r>
      <w:r>
        <w:rPr>
          <w:rFonts w:hint="eastAsia"/>
        </w:rPr>
        <w:t>элементов</w:t>
      </w:r>
      <w:r>
        <w:t xml:space="preserve"> </w:t>
      </w:r>
      <w:r>
        <w:rPr>
          <w:rFonts w:hint="eastAsia"/>
        </w:rPr>
        <w:t>в</w:t>
      </w:r>
      <w:r>
        <w:t xml:space="preserve"> </w:t>
      </w:r>
      <w:r>
        <w:rPr>
          <w:rFonts w:hint="eastAsia"/>
        </w:rPr>
        <w:t>форме</w:t>
      </w:r>
      <w:r>
        <w:t xml:space="preserve"> </w:t>
      </w:r>
      <w:r>
        <w:rPr>
          <w:rFonts w:hint="eastAsia"/>
        </w:rPr>
        <w:t>классического</w:t>
      </w:r>
      <w:r>
        <w:t xml:space="preserve"> </w:t>
      </w:r>
      <w:r>
        <w:rPr>
          <w:rFonts w:hint="eastAsia"/>
        </w:rPr>
        <w:t>смешанного</w:t>
      </w:r>
      <w:r>
        <w:t xml:space="preserve"> </w:t>
      </w:r>
      <w:r>
        <w:rPr>
          <w:rFonts w:hint="eastAsia"/>
        </w:rPr>
        <w:t>метода</w:t>
      </w:r>
    </w:p>
    <w:p w14:paraId="04C4DC21" w14:textId="77777777" w:rsidR="0095137C" w:rsidRDefault="0095137C" w:rsidP="0095137C"/>
    <w:p w14:paraId="0F3D816F" w14:textId="77777777" w:rsidR="0095137C" w:rsidRDefault="0095137C" w:rsidP="0095137C">
      <w:r>
        <w:t xml:space="preserve">2.1 </w:t>
      </w:r>
      <w:r>
        <w:rPr>
          <w:rFonts w:hint="eastAsia"/>
        </w:rPr>
        <w:t>Формирование</w:t>
      </w:r>
      <w:r>
        <w:t xml:space="preserve"> </w:t>
      </w:r>
      <w:r>
        <w:rPr>
          <w:rFonts w:hint="eastAsia"/>
        </w:rPr>
        <w:t>матрицы</w:t>
      </w:r>
      <w:r>
        <w:t xml:space="preserve"> </w:t>
      </w:r>
      <w:r>
        <w:rPr>
          <w:rFonts w:hint="eastAsia"/>
        </w:rPr>
        <w:t>откликов</w:t>
      </w:r>
      <w:r>
        <w:t xml:space="preserve"> </w:t>
      </w:r>
      <w:r>
        <w:rPr>
          <w:rFonts w:hint="eastAsia"/>
        </w:rPr>
        <w:t>стержневых</w:t>
      </w:r>
      <w:r>
        <w:t xml:space="preserve"> </w:t>
      </w:r>
      <w:r>
        <w:rPr>
          <w:rFonts w:hint="eastAsia"/>
        </w:rPr>
        <w:t>и</w:t>
      </w:r>
      <w:r>
        <w:t xml:space="preserve"> </w:t>
      </w:r>
      <w:r>
        <w:rPr>
          <w:rFonts w:hint="eastAsia"/>
        </w:rPr>
        <w:t>дискретных</w:t>
      </w:r>
      <w:r>
        <w:t xml:space="preserve"> </w:t>
      </w:r>
      <w:r>
        <w:rPr>
          <w:rFonts w:hint="eastAsia"/>
        </w:rPr>
        <w:t>систем</w:t>
      </w:r>
      <w:r>
        <w:t xml:space="preserve"> </w:t>
      </w:r>
      <w:r>
        <w:rPr>
          <w:rFonts w:hint="eastAsia"/>
        </w:rPr>
        <w:t>на</w:t>
      </w:r>
      <w:r>
        <w:t xml:space="preserve"> </w:t>
      </w:r>
      <w:r>
        <w:rPr>
          <w:rFonts w:hint="eastAsia"/>
        </w:rPr>
        <w:t>основе</w:t>
      </w:r>
      <w:r>
        <w:t xml:space="preserve"> </w:t>
      </w:r>
      <w:r>
        <w:rPr>
          <w:rFonts w:hint="eastAsia"/>
        </w:rPr>
        <w:t>принципа</w:t>
      </w:r>
      <w:r>
        <w:t xml:space="preserve"> </w:t>
      </w:r>
      <w:r>
        <w:rPr>
          <w:rFonts w:hint="eastAsia"/>
        </w:rPr>
        <w:t>возможных</w:t>
      </w:r>
      <w:r>
        <w:t xml:space="preserve"> </w:t>
      </w:r>
      <w:r>
        <w:rPr>
          <w:rFonts w:hint="eastAsia"/>
        </w:rPr>
        <w:t>изменений</w:t>
      </w:r>
      <w:r>
        <w:t xml:space="preserve"> </w:t>
      </w:r>
      <w:r>
        <w:rPr>
          <w:rFonts w:hint="eastAsia"/>
        </w:rPr>
        <w:t>напряженно</w:t>
      </w:r>
      <w:r>
        <w:t xml:space="preserve"> -</w:t>
      </w:r>
      <w:r>
        <w:rPr>
          <w:rFonts w:hint="eastAsia"/>
        </w:rPr>
        <w:t>деформированного</w:t>
      </w:r>
      <w:r>
        <w:t xml:space="preserve"> </w:t>
      </w:r>
      <w:r>
        <w:rPr>
          <w:rFonts w:hint="eastAsia"/>
        </w:rPr>
        <w:t>состояния</w:t>
      </w:r>
      <w:r>
        <w:t xml:space="preserve">. </w:t>
      </w:r>
      <w:r>
        <w:rPr>
          <w:rFonts w:hint="eastAsia"/>
        </w:rPr>
        <w:t>Смешанный</w:t>
      </w:r>
      <w:r>
        <w:t xml:space="preserve"> </w:t>
      </w:r>
      <w:r>
        <w:rPr>
          <w:rFonts w:hint="eastAsia"/>
        </w:rPr>
        <w:t>функционал</w:t>
      </w:r>
    </w:p>
    <w:p w14:paraId="459B2F94" w14:textId="77777777" w:rsidR="0095137C" w:rsidRDefault="0095137C" w:rsidP="0095137C"/>
    <w:p w14:paraId="6D7D19B4" w14:textId="77777777" w:rsidR="0095137C" w:rsidRDefault="0095137C" w:rsidP="0095137C">
      <w:r>
        <w:t xml:space="preserve">2.2 </w:t>
      </w:r>
      <w:r>
        <w:rPr>
          <w:rFonts w:hint="eastAsia"/>
        </w:rPr>
        <w:t>Формирование</w:t>
      </w:r>
      <w:r>
        <w:t xml:space="preserve"> </w:t>
      </w:r>
      <w:r>
        <w:rPr>
          <w:rFonts w:hint="eastAsia"/>
        </w:rPr>
        <w:t>матриц</w:t>
      </w:r>
      <w:r>
        <w:t xml:space="preserve"> </w:t>
      </w:r>
      <w:r>
        <w:rPr>
          <w:rFonts w:hint="eastAsia"/>
        </w:rPr>
        <w:t>откликов</w:t>
      </w:r>
      <w:r>
        <w:t xml:space="preserve"> </w:t>
      </w:r>
      <w:r>
        <w:rPr>
          <w:rFonts w:hint="eastAsia"/>
        </w:rPr>
        <w:t>стержневых</w:t>
      </w:r>
      <w:r>
        <w:t xml:space="preserve"> </w:t>
      </w:r>
      <w:r>
        <w:rPr>
          <w:rFonts w:hint="eastAsia"/>
        </w:rPr>
        <w:t>конечных</w:t>
      </w:r>
      <w:r>
        <w:t xml:space="preserve"> </w:t>
      </w:r>
      <w:r>
        <w:rPr>
          <w:rFonts w:hint="eastAsia"/>
        </w:rPr>
        <w:t>элементов</w:t>
      </w:r>
      <w:r>
        <w:t xml:space="preserve"> </w:t>
      </w:r>
      <w:r>
        <w:rPr>
          <w:rFonts w:hint="eastAsia"/>
        </w:rPr>
        <w:t>на</w:t>
      </w:r>
      <w:r>
        <w:t xml:space="preserve"> </w:t>
      </w:r>
      <w:r>
        <w:rPr>
          <w:rFonts w:hint="eastAsia"/>
        </w:rPr>
        <w:t>основе</w:t>
      </w:r>
      <w:r>
        <w:t xml:space="preserve"> </w:t>
      </w:r>
      <w:r>
        <w:rPr>
          <w:rFonts w:hint="eastAsia"/>
        </w:rPr>
        <w:t>классического</w:t>
      </w:r>
      <w:r>
        <w:t xml:space="preserve"> </w:t>
      </w:r>
      <w:r>
        <w:rPr>
          <w:rFonts w:hint="eastAsia"/>
        </w:rPr>
        <w:t>смешанного</w:t>
      </w:r>
      <w:r>
        <w:t xml:space="preserve"> </w:t>
      </w:r>
      <w:r>
        <w:rPr>
          <w:rFonts w:hint="eastAsia"/>
        </w:rPr>
        <w:t>метода</w:t>
      </w:r>
      <w:r>
        <w:t xml:space="preserve"> </w:t>
      </w:r>
      <w:r>
        <w:rPr>
          <w:rFonts w:hint="eastAsia"/>
        </w:rPr>
        <w:t>строительной</w:t>
      </w:r>
      <w:r>
        <w:t xml:space="preserve"> </w:t>
      </w:r>
      <w:r>
        <w:rPr>
          <w:rFonts w:hint="eastAsia"/>
        </w:rPr>
        <w:t>механики</w:t>
      </w:r>
    </w:p>
    <w:p w14:paraId="734FFF88" w14:textId="77777777" w:rsidR="0095137C" w:rsidRDefault="0095137C" w:rsidP="0095137C"/>
    <w:p w14:paraId="5F0AE909" w14:textId="77777777" w:rsidR="0095137C" w:rsidRDefault="0095137C" w:rsidP="0095137C">
      <w:r>
        <w:t xml:space="preserve">2.3 </w:t>
      </w:r>
      <w:r>
        <w:rPr>
          <w:rFonts w:hint="eastAsia"/>
        </w:rPr>
        <w:t>Формирование</w:t>
      </w:r>
      <w:r>
        <w:t xml:space="preserve"> </w:t>
      </w:r>
      <w:r>
        <w:rPr>
          <w:rFonts w:hint="eastAsia"/>
        </w:rPr>
        <w:t>матриц</w:t>
      </w:r>
      <w:r>
        <w:t xml:space="preserve"> </w:t>
      </w:r>
      <w:r>
        <w:rPr>
          <w:rFonts w:hint="eastAsia"/>
        </w:rPr>
        <w:t>откликов</w:t>
      </w:r>
      <w:r>
        <w:t xml:space="preserve"> </w:t>
      </w:r>
      <w:r>
        <w:rPr>
          <w:rFonts w:hint="eastAsia"/>
        </w:rPr>
        <w:t>пластинчатых</w:t>
      </w:r>
      <w:r>
        <w:t xml:space="preserve"> </w:t>
      </w:r>
      <w:r>
        <w:rPr>
          <w:rFonts w:hint="eastAsia"/>
        </w:rPr>
        <w:t>ко</w:t>
      </w:r>
      <w:r>
        <w:rPr>
          <w:rFonts w:hint="eastAsia"/>
        </w:rPr>
        <w:lastRenderedPageBreak/>
        <w:t>нечных</w:t>
      </w:r>
      <w:r>
        <w:t xml:space="preserve"> </w:t>
      </w:r>
      <w:r>
        <w:rPr>
          <w:rFonts w:hint="eastAsia"/>
        </w:rPr>
        <w:t>элементов</w:t>
      </w:r>
    </w:p>
    <w:p w14:paraId="409AD603" w14:textId="77777777" w:rsidR="0095137C" w:rsidRDefault="0095137C" w:rsidP="0095137C"/>
    <w:p w14:paraId="0F10FF78" w14:textId="77777777" w:rsidR="0095137C" w:rsidRDefault="0095137C" w:rsidP="0095137C">
      <w:r>
        <w:t xml:space="preserve">2.4 </w:t>
      </w:r>
      <w:r>
        <w:rPr>
          <w:rFonts w:hint="eastAsia"/>
        </w:rPr>
        <w:t>Формирование</w:t>
      </w:r>
      <w:r>
        <w:t xml:space="preserve"> </w:t>
      </w:r>
      <w:r>
        <w:rPr>
          <w:rFonts w:hint="eastAsia"/>
        </w:rPr>
        <w:t>глобальной</w:t>
      </w:r>
      <w:r>
        <w:t xml:space="preserve"> </w:t>
      </w:r>
      <w:r>
        <w:rPr>
          <w:rFonts w:hint="eastAsia"/>
        </w:rPr>
        <w:t>матрицы</w:t>
      </w:r>
      <w:r>
        <w:t xml:space="preserve"> </w:t>
      </w:r>
      <w:r>
        <w:rPr>
          <w:rFonts w:hint="eastAsia"/>
        </w:rPr>
        <w:t>откликов</w:t>
      </w:r>
      <w:r>
        <w:t xml:space="preserve"> </w:t>
      </w:r>
      <w:r>
        <w:rPr>
          <w:rFonts w:hint="eastAsia"/>
        </w:rPr>
        <w:t>и</w:t>
      </w:r>
      <w:r>
        <w:t xml:space="preserve"> </w:t>
      </w:r>
      <w:r>
        <w:rPr>
          <w:rFonts w:hint="eastAsia"/>
        </w:rPr>
        <w:t>разрешающей</w:t>
      </w:r>
      <w:r>
        <w:t xml:space="preserve"> </w:t>
      </w:r>
      <w:r>
        <w:rPr>
          <w:rFonts w:hint="eastAsia"/>
        </w:rPr>
        <w:t>системы</w:t>
      </w:r>
      <w:r>
        <w:t xml:space="preserve"> </w:t>
      </w:r>
      <w:r>
        <w:rPr>
          <w:rFonts w:hint="eastAsia"/>
        </w:rPr>
        <w:t>уравнений</w:t>
      </w:r>
    </w:p>
    <w:p w14:paraId="1A2551EC" w14:textId="77777777" w:rsidR="0095137C" w:rsidRDefault="0095137C" w:rsidP="0095137C"/>
    <w:p w14:paraId="24C48E79" w14:textId="77777777" w:rsidR="0095137C" w:rsidRDefault="0095137C" w:rsidP="0095137C">
      <w:r>
        <w:t xml:space="preserve">2.5 </w:t>
      </w:r>
      <w:r>
        <w:rPr>
          <w:rFonts w:hint="eastAsia"/>
        </w:rPr>
        <w:t>Проблема</w:t>
      </w:r>
      <w:r>
        <w:t xml:space="preserve"> </w:t>
      </w:r>
      <w:r>
        <w:rPr>
          <w:rFonts w:hint="eastAsia"/>
        </w:rPr>
        <w:t>сгущения</w:t>
      </w:r>
      <w:r>
        <w:t xml:space="preserve"> </w:t>
      </w:r>
      <w:r>
        <w:rPr>
          <w:rFonts w:hint="eastAsia"/>
        </w:rPr>
        <w:t>сетки</w:t>
      </w:r>
      <w:r>
        <w:t xml:space="preserve"> </w:t>
      </w:r>
      <w:r>
        <w:rPr>
          <w:rFonts w:hint="eastAsia"/>
        </w:rPr>
        <w:t>для</w:t>
      </w:r>
      <w:r>
        <w:t xml:space="preserve"> </w:t>
      </w:r>
      <w:r>
        <w:rPr>
          <w:rFonts w:hint="eastAsia"/>
        </w:rPr>
        <w:t>повышения</w:t>
      </w:r>
      <w:r>
        <w:t xml:space="preserve"> </w:t>
      </w:r>
      <w:r>
        <w:rPr>
          <w:rFonts w:hint="eastAsia"/>
        </w:rPr>
        <w:t>точности</w:t>
      </w:r>
      <w:r>
        <w:t xml:space="preserve"> </w:t>
      </w:r>
      <w:r>
        <w:rPr>
          <w:rFonts w:hint="eastAsia"/>
        </w:rPr>
        <w:t>решения</w:t>
      </w:r>
    </w:p>
    <w:p w14:paraId="239A733A" w14:textId="77777777" w:rsidR="0095137C" w:rsidRDefault="0095137C" w:rsidP="0095137C"/>
    <w:p w14:paraId="7743458B" w14:textId="77777777" w:rsidR="0095137C" w:rsidRDefault="0095137C" w:rsidP="0095137C">
      <w:r>
        <w:t xml:space="preserve">2.6 </w:t>
      </w:r>
      <w:r>
        <w:rPr>
          <w:rFonts w:hint="eastAsia"/>
        </w:rPr>
        <w:t>Выводы</w:t>
      </w:r>
      <w:r>
        <w:t xml:space="preserve"> </w:t>
      </w:r>
      <w:r>
        <w:rPr>
          <w:rFonts w:hint="eastAsia"/>
        </w:rPr>
        <w:t>по</w:t>
      </w:r>
      <w:r>
        <w:t xml:space="preserve"> </w:t>
      </w:r>
      <w:r>
        <w:rPr>
          <w:rFonts w:hint="eastAsia"/>
        </w:rPr>
        <w:t>главе</w:t>
      </w:r>
    </w:p>
    <w:p w14:paraId="6ACFDEA7" w14:textId="77777777" w:rsidR="0095137C" w:rsidRDefault="0095137C" w:rsidP="0095137C"/>
    <w:p w14:paraId="439DA1EE" w14:textId="77777777" w:rsidR="0095137C" w:rsidRDefault="0095137C" w:rsidP="0095137C">
      <w:r>
        <w:rPr>
          <w:rFonts w:hint="eastAsia"/>
        </w:rPr>
        <w:t>Глава</w:t>
      </w:r>
      <w:r>
        <w:t xml:space="preserve"> 3 </w:t>
      </w:r>
      <w:r>
        <w:rPr>
          <w:rFonts w:hint="eastAsia"/>
        </w:rPr>
        <w:t>Исследование</w:t>
      </w:r>
      <w:r>
        <w:t xml:space="preserve"> </w:t>
      </w:r>
      <w:r>
        <w:rPr>
          <w:rFonts w:hint="eastAsia"/>
        </w:rPr>
        <w:t>эффективности</w:t>
      </w:r>
      <w:r>
        <w:t xml:space="preserve"> </w:t>
      </w:r>
      <w:r>
        <w:rPr>
          <w:rFonts w:hint="eastAsia"/>
        </w:rPr>
        <w:t>метода</w:t>
      </w:r>
      <w:r>
        <w:t xml:space="preserve"> </w:t>
      </w:r>
      <w:r>
        <w:rPr>
          <w:rFonts w:hint="eastAsia"/>
        </w:rPr>
        <w:t>конечных</w:t>
      </w:r>
      <w:r>
        <w:t xml:space="preserve"> </w:t>
      </w:r>
      <w:r>
        <w:rPr>
          <w:rFonts w:hint="eastAsia"/>
        </w:rPr>
        <w:t>элементов</w:t>
      </w:r>
      <w:r>
        <w:t xml:space="preserve"> </w:t>
      </w:r>
      <w:r>
        <w:rPr>
          <w:rFonts w:hint="eastAsia"/>
        </w:rPr>
        <w:t>в</w:t>
      </w:r>
      <w:r>
        <w:t xml:space="preserve"> </w:t>
      </w:r>
      <w:r>
        <w:rPr>
          <w:rFonts w:hint="eastAsia"/>
        </w:rPr>
        <w:t>форме</w:t>
      </w:r>
      <w:r>
        <w:t xml:space="preserve"> </w:t>
      </w:r>
      <w:r>
        <w:rPr>
          <w:rFonts w:hint="eastAsia"/>
        </w:rPr>
        <w:t>классического</w:t>
      </w:r>
      <w:r>
        <w:t xml:space="preserve"> </w:t>
      </w:r>
      <w:r>
        <w:rPr>
          <w:rFonts w:hint="eastAsia"/>
        </w:rPr>
        <w:t>смешанного</w:t>
      </w:r>
      <w:r>
        <w:t xml:space="preserve"> </w:t>
      </w:r>
      <w:r>
        <w:rPr>
          <w:rFonts w:hint="eastAsia"/>
        </w:rPr>
        <w:t>метода</w:t>
      </w:r>
      <w:r>
        <w:t xml:space="preserve"> </w:t>
      </w:r>
      <w:r>
        <w:rPr>
          <w:rFonts w:hint="eastAsia"/>
        </w:rPr>
        <w:t>в</w:t>
      </w:r>
      <w:r>
        <w:t xml:space="preserve"> </w:t>
      </w:r>
      <w:r>
        <w:rPr>
          <w:rFonts w:hint="eastAsia"/>
        </w:rPr>
        <w:t>задачах</w:t>
      </w:r>
      <w:r>
        <w:t xml:space="preserve"> </w:t>
      </w:r>
      <w:r>
        <w:rPr>
          <w:rFonts w:hint="eastAsia"/>
        </w:rPr>
        <w:t>статики</w:t>
      </w:r>
    </w:p>
    <w:p w14:paraId="115A0BA5" w14:textId="77777777" w:rsidR="0095137C" w:rsidRDefault="0095137C" w:rsidP="0095137C"/>
    <w:p w14:paraId="467D66CC" w14:textId="77777777" w:rsidR="0095137C" w:rsidRDefault="0095137C" w:rsidP="0095137C">
      <w:r>
        <w:t xml:space="preserve">3.1 </w:t>
      </w:r>
      <w:r>
        <w:rPr>
          <w:rFonts w:hint="eastAsia"/>
        </w:rPr>
        <w:t>Расчет</w:t>
      </w:r>
      <w:r>
        <w:t xml:space="preserve"> </w:t>
      </w:r>
      <w:r>
        <w:rPr>
          <w:rFonts w:hint="eastAsia"/>
        </w:rPr>
        <w:t>плоских</w:t>
      </w:r>
      <w:r>
        <w:t xml:space="preserve"> </w:t>
      </w:r>
      <w:r>
        <w:rPr>
          <w:rFonts w:hint="eastAsia"/>
        </w:rPr>
        <w:t>стержневых</w:t>
      </w:r>
      <w:r>
        <w:t xml:space="preserve"> </w:t>
      </w:r>
      <w:r>
        <w:rPr>
          <w:rFonts w:hint="eastAsia"/>
        </w:rPr>
        <w:t>конструкций</w:t>
      </w:r>
    </w:p>
    <w:p w14:paraId="53DD803E" w14:textId="77777777" w:rsidR="0095137C" w:rsidRDefault="0095137C" w:rsidP="0095137C"/>
    <w:p w14:paraId="738DA615" w14:textId="77777777" w:rsidR="0095137C" w:rsidRDefault="0095137C" w:rsidP="0095137C">
      <w:r>
        <w:t xml:space="preserve">3.2 </w:t>
      </w:r>
      <w:r>
        <w:rPr>
          <w:rFonts w:hint="eastAsia"/>
        </w:rPr>
        <w:t>Расчет</w:t>
      </w:r>
      <w:r>
        <w:t xml:space="preserve"> </w:t>
      </w:r>
      <w:r>
        <w:rPr>
          <w:rFonts w:hint="eastAsia"/>
        </w:rPr>
        <w:t>балки</w:t>
      </w:r>
      <w:r>
        <w:t xml:space="preserve"> </w:t>
      </w:r>
      <w:r>
        <w:rPr>
          <w:rFonts w:hint="eastAsia"/>
        </w:rPr>
        <w:t>составного</w:t>
      </w:r>
      <w:r>
        <w:t xml:space="preserve"> </w:t>
      </w:r>
      <w:r>
        <w:rPr>
          <w:rFonts w:hint="eastAsia"/>
        </w:rPr>
        <w:t>сечения</w:t>
      </w:r>
    </w:p>
    <w:p w14:paraId="1C29727C" w14:textId="77777777" w:rsidR="0095137C" w:rsidRDefault="0095137C" w:rsidP="0095137C"/>
    <w:p w14:paraId="7D19C673" w14:textId="77777777" w:rsidR="0095137C" w:rsidRDefault="0095137C" w:rsidP="0095137C">
      <w:r>
        <w:t xml:space="preserve">3.3 </w:t>
      </w:r>
      <w:r>
        <w:rPr>
          <w:rFonts w:hint="eastAsia"/>
        </w:rPr>
        <w:t>Расчет</w:t>
      </w:r>
      <w:r>
        <w:t xml:space="preserve"> </w:t>
      </w:r>
      <w:r>
        <w:rPr>
          <w:rFonts w:hint="eastAsia"/>
        </w:rPr>
        <w:t>систем</w:t>
      </w:r>
      <w:r>
        <w:t xml:space="preserve"> </w:t>
      </w:r>
      <w:r>
        <w:rPr>
          <w:rFonts w:hint="eastAsia"/>
        </w:rPr>
        <w:t>перекрестных</w:t>
      </w:r>
      <w:r>
        <w:t xml:space="preserve"> </w:t>
      </w:r>
      <w:r>
        <w:rPr>
          <w:rFonts w:hint="eastAsia"/>
        </w:rPr>
        <w:t>балок</w:t>
      </w:r>
    </w:p>
    <w:p w14:paraId="60DF2DF3" w14:textId="77777777" w:rsidR="0095137C" w:rsidRDefault="0095137C" w:rsidP="0095137C"/>
    <w:p w14:paraId="6CF2AD00" w14:textId="77777777" w:rsidR="0095137C" w:rsidRDefault="0095137C" w:rsidP="0095137C">
      <w:r>
        <w:t xml:space="preserve">3.4 </w:t>
      </w:r>
      <w:r>
        <w:rPr>
          <w:rFonts w:hint="eastAsia"/>
        </w:rPr>
        <w:t>Расчет</w:t>
      </w:r>
      <w:r>
        <w:t xml:space="preserve"> </w:t>
      </w:r>
      <w:r>
        <w:rPr>
          <w:rFonts w:hint="eastAsia"/>
        </w:rPr>
        <w:t>стержневых</w:t>
      </w:r>
      <w:r>
        <w:t xml:space="preserve"> </w:t>
      </w:r>
      <w:r>
        <w:rPr>
          <w:rFonts w:hint="eastAsia"/>
        </w:rPr>
        <w:t>систем</w:t>
      </w:r>
      <w:r>
        <w:t xml:space="preserve">, </w:t>
      </w:r>
      <w:r>
        <w:rPr>
          <w:rFonts w:hint="eastAsia"/>
        </w:rPr>
        <w:t>содержащих</w:t>
      </w:r>
      <w:r>
        <w:t xml:space="preserve"> </w:t>
      </w:r>
      <w:r>
        <w:rPr>
          <w:rFonts w:hint="eastAsia"/>
        </w:rPr>
        <w:t>бесконечно</w:t>
      </w:r>
      <w:r>
        <w:t xml:space="preserve"> </w:t>
      </w:r>
      <w:r>
        <w:rPr>
          <w:rFonts w:hint="eastAsia"/>
        </w:rPr>
        <w:t>жесткие</w:t>
      </w:r>
      <w:r>
        <w:t xml:space="preserve"> </w:t>
      </w:r>
      <w:r>
        <w:rPr>
          <w:rFonts w:hint="eastAsia"/>
        </w:rPr>
        <w:t>элементы</w:t>
      </w:r>
      <w:r>
        <w:t xml:space="preserve"> </w:t>
      </w:r>
      <w:r>
        <w:rPr>
          <w:rFonts w:hint="eastAsia"/>
        </w:rPr>
        <w:t>или</w:t>
      </w:r>
      <w:r>
        <w:t xml:space="preserve"> </w:t>
      </w:r>
      <w:r>
        <w:rPr>
          <w:rFonts w:hint="eastAsia"/>
        </w:rPr>
        <w:t>элементы</w:t>
      </w:r>
      <w:r>
        <w:t xml:space="preserve"> </w:t>
      </w:r>
      <w:r>
        <w:rPr>
          <w:rFonts w:hint="eastAsia"/>
        </w:rPr>
        <w:t>большой</w:t>
      </w:r>
      <w:r>
        <w:t xml:space="preserve">, </w:t>
      </w:r>
      <w:r>
        <w:rPr>
          <w:rFonts w:hint="eastAsia"/>
        </w:rPr>
        <w:t>или</w:t>
      </w:r>
      <w:r>
        <w:t xml:space="preserve"> </w:t>
      </w:r>
      <w:r>
        <w:rPr>
          <w:rFonts w:hint="eastAsia"/>
        </w:rPr>
        <w:t>бесконечно</w:t>
      </w:r>
      <w:r>
        <w:t xml:space="preserve"> </w:t>
      </w:r>
      <w:r>
        <w:rPr>
          <w:rFonts w:hint="eastAsia"/>
        </w:rPr>
        <w:t>большой</w:t>
      </w:r>
      <w:r>
        <w:t xml:space="preserve"> </w:t>
      </w:r>
      <w:r>
        <w:rPr>
          <w:rFonts w:hint="eastAsia"/>
        </w:rPr>
        <w:t>жесткости</w:t>
      </w:r>
    </w:p>
    <w:p w14:paraId="34E3BE27" w14:textId="77777777" w:rsidR="0095137C" w:rsidRDefault="0095137C" w:rsidP="0095137C"/>
    <w:p w14:paraId="2002C067" w14:textId="77777777" w:rsidR="0095137C" w:rsidRDefault="0095137C" w:rsidP="0095137C">
      <w:r>
        <w:t xml:space="preserve">3.5 </w:t>
      </w:r>
      <w:r>
        <w:rPr>
          <w:rFonts w:hint="eastAsia"/>
        </w:rPr>
        <w:t>Расчет</w:t>
      </w:r>
      <w:r>
        <w:t xml:space="preserve"> </w:t>
      </w:r>
      <w:r>
        <w:rPr>
          <w:rFonts w:hint="eastAsia"/>
        </w:rPr>
        <w:t>тонких</w:t>
      </w:r>
      <w:r>
        <w:t xml:space="preserve"> </w:t>
      </w:r>
      <w:r>
        <w:rPr>
          <w:rFonts w:hint="eastAsia"/>
        </w:rPr>
        <w:t>пластин</w:t>
      </w:r>
    </w:p>
    <w:p w14:paraId="249BE7EA" w14:textId="77777777" w:rsidR="0095137C" w:rsidRDefault="0095137C" w:rsidP="0095137C"/>
    <w:p w14:paraId="0C1CD434" w14:textId="77777777" w:rsidR="0095137C" w:rsidRDefault="0095137C" w:rsidP="0095137C">
      <w:r>
        <w:t xml:space="preserve">3.6 </w:t>
      </w:r>
      <w:r>
        <w:rPr>
          <w:rFonts w:hint="eastAsia"/>
        </w:rPr>
        <w:t>Выводы</w:t>
      </w:r>
      <w:r>
        <w:t xml:space="preserve"> </w:t>
      </w:r>
      <w:r>
        <w:rPr>
          <w:rFonts w:hint="eastAsia"/>
        </w:rPr>
        <w:t>по</w:t>
      </w:r>
      <w:r>
        <w:t xml:space="preserve"> </w:t>
      </w:r>
      <w:r>
        <w:rPr>
          <w:rFonts w:hint="eastAsia"/>
        </w:rPr>
        <w:t>главе</w:t>
      </w:r>
    </w:p>
    <w:p w14:paraId="49057A59" w14:textId="77777777" w:rsidR="0095137C" w:rsidRDefault="0095137C" w:rsidP="0095137C"/>
    <w:p w14:paraId="72338FA8" w14:textId="77777777" w:rsidR="0095137C" w:rsidRDefault="0095137C" w:rsidP="0095137C">
      <w:r>
        <w:rPr>
          <w:rFonts w:hint="eastAsia"/>
        </w:rPr>
        <w:t>Глава</w:t>
      </w:r>
      <w:r>
        <w:t xml:space="preserve"> 4 </w:t>
      </w:r>
      <w:r>
        <w:rPr>
          <w:rFonts w:hint="eastAsia"/>
        </w:rPr>
        <w:t>Моделирование</w:t>
      </w:r>
      <w:r>
        <w:t xml:space="preserve"> </w:t>
      </w:r>
      <w:r>
        <w:rPr>
          <w:rFonts w:hint="eastAsia"/>
        </w:rPr>
        <w:t>задач</w:t>
      </w:r>
      <w:r>
        <w:t xml:space="preserve"> </w:t>
      </w:r>
      <w:r>
        <w:rPr>
          <w:rFonts w:hint="eastAsia"/>
        </w:rPr>
        <w:t>динамики</w:t>
      </w:r>
      <w:r>
        <w:t xml:space="preserve"> </w:t>
      </w:r>
      <w:r>
        <w:rPr>
          <w:rFonts w:hint="eastAsia"/>
        </w:rPr>
        <w:t>дискретных</w:t>
      </w:r>
      <w:r>
        <w:t xml:space="preserve"> </w:t>
      </w:r>
      <w:r>
        <w:rPr>
          <w:rFonts w:hint="eastAsia"/>
        </w:rPr>
        <w:t>и</w:t>
      </w:r>
      <w:r>
        <w:t xml:space="preserve"> </w:t>
      </w:r>
      <w:r>
        <w:rPr>
          <w:rFonts w:hint="eastAsia"/>
        </w:rPr>
        <w:t>дискретизированных</w:t>
      </w:r>
      <w:r>
        <w:t xml:space="preserve"> </w:t>
      </w:r>
      <w:r>
        <w:rPr>
          <w:rFonts w:hint="eastAsia"/>
        </w:rPr>
        <w:t>систем</w:t>
      </w:r>
      <w:r>
        <w:t xml:space="preserve"> </w:t>
      </w:r>
      <w:r>
        <w:rPr>
          <w:rFonts w:hint="eastAsia"/>
        </w:rPr>
        <w:t>на</w:t>
      </w:r>
      <w:r>
        <w:t xml:space="preserve"> </w:t>
      </w:r>
      <w:r>
        <w:rPr>
          <w:rFonts w:hint="eastAsia"/>
        </w:rPr>
        <w:t>основе</w:t>
      </w:r>
      <w:r>
        <w:t xml:space="preserve"> </w:t>
      </w:r>
      <w:r>
        <w:rPr>
          <w:rFonts w:hint="eastAsia"/>
        </w:rPr>
        <w:t>МКЭ</w:t>
      </w:r>
      <w:r>
        <w:t xml:space="preserve"> </w:t>
      </w:r>
      <w:r>
        <w:rPr>
          <w:rFonts w:hint="eastAsia"/>
        </w:rPr>
        <w:t>в</w:t>
      </w:r>
      <w:r>
        <w:t xml:space="preserve"> </w:t>
      </w:r>
      <w:r>
        <w:rPr>
          <w:rFonts w:hint="eastAsia"/>
        </w:rPr>
        <w:t>форме</w:t>
      </w:r>
      <w:r>
        <w:t xml:space="preserve"> </w:t>
      </w:r>
      <w:r>
        <w:rPr>
          <w:rFonts w:hint="eastAsia"/>
        </w:rPr>
        <w:t>классического</w:t>
      </w:r>
      <w:r>
        <w:t xml:space="preserve"> </w:t>
      </w:r>
      <w:r>
        <w:rPr>
          <w:rFonts w:hint="eastAsia"/>
        </w:rPr>
        <w:t>смешанного</w:t>
      </w:r>
      <w:r>
        <w:t xml:space="preserve"> </w:t>
      </w:r>
      <w:r>
        <w:rPr>
          <w:rFonts w:hint="eastAsia"/>
        </w:rPr>
        <w:t>метода</w:t>
      </w:r>
      <w:r>
        <w:t xml:space="preserve"> (</w:t>
      </w:r>
      <w:r>
        <w:rPr>
          <w:rFonts w:hint="eastAsia"/>
        </w:rPr>
        <w:t>алгебраическая</w:t>
      </w:r>
      <w:r>
        <w:t xml:space="preserve"> </w:t>
      </w:r>
      <w:r>
        <w:rPr>
          <w:rFonts w:hint="eastAsia"/>
        </w:rPr>
        <w:t>проблема</w:t>
      </w:r>
      <w:r>
        <w:t xml:space="preserve"> </w:t>
      </w:r>
      <w:r>
        <w:rPr>
          <w:rFonts w:hint="eastAsia"/>
        </w:rPr>
        <w:t>собственных</w:t>
      </w:r>
      <w:r>
        <w:t xml:space="preserve"> </w:t>
      </w:r>
      <w:r>
        <w:rPr>
          <w:rFonts w:hint="eastAsia"/>
        </w:rPr>
        <w:t>значений</w:t>
      </w:r>
      <w:r>
        <w:t xml:space="preserve"> </w:t>
      </w:r>
      <w:r>
        <w:rPr>
          <w:rFonts w:hint="eastAsia"/>
        </w:rPr>
        <w:t>и</w:t>
      </w:r>
      <w:r>
        <w:t xml:space="preserve"> </w:t>
      </w:r>
      <w:r>
        <w:rPr>
          <w:rFonts w:hint="eastAsia"/>
        </w:rPr>
        <w:t>собственных</w:t>
      </w:r>
      <w:r>
        <w:t xml:space="preserve"> </w:t>
      </w:r>
      <w:r>
        <w:rPr>
          <w:rFonts w:hint="eastAsia"/>
        </w:rPr>
        <w:t>векторов</w:t>
      </w:r>
      <w:r>
        <w:t>)</w:t>
      </w:r>
    </w:p>
    <w:p w14:paraId="3F1B0C61" w14:textId="77777777" w:rsidR="0095137C" w:rsidRDefault="0095137C" w:rsidP="0095137C"/>
    <w:p w14:paraId="0BB6B1E5" w14:textId="77777777" w:rsidR="0095137C" w:rsidRDefault="0095137C" w:rsidP="0095137C">
      <w:r>
        <w:lastRenderedPageBreak/>
        <w:t xml:space="preserve">4.1 </w:t>
      </w:r>
      <w:r>
        <w:rPr>
          <w:rFonts w:hint="eastAsia"/>
        </w:rPr>
        <w:t>Формирование</w:t>
      </w:r>
      <w:r>
        <w:t xml:space="preserve"> </w:t>
      </w:r>
      <w:r>
        <w:rPr>
          <w:rFonts w:hint="eastAsia"/>
        </w:rPr>
        <w:t>динамических</w:t>
      </w:r>
      <w:r>
        <w:t xml:space="preserve"> </w:t>
      </w:r>
      <w:r>
        <w:rPr>
          <w:rFonts w:hint="eastAsia"/>
        </w:rPr>
        <w:t>матриц</w:t>
      </w:r>
      <w:r>
        <w:t xml:space="preserve"> </w:t>
      </w:r>
      <w:r>
        <w:rPr>
          <w:rFonts w:hint="eastAsia"/>
        </w:rPr>
        <w:t>откликов</w:t>
      </w:r>
      <w:r>
        <w:t xml:space="preserve"> </w:t>
      </w:r>
      <w:r>
        <w:rPr>
          <w:rFonts w:hint="eastAsia"/>
        </w:rPr>
        <w:t>стержневых</w:t>
      </w:r>
      <w:r>
        <w:t xml:space="preserve"> </w:t>
      </w:r>
      <w:r>
        <w:rPr>
          <w:rFonts w:hint="eastAsia"/>
        </w:rPr>
        <w:t>конечных</w:t>
      </w:r>
      <w:r>
        <w:t xml:space="preserve"> </w:t>
      </w:r>
      <w:r>
        <w:rPr>
          <w:rFonts w:hint="eastAsia"/>
        </w:rPr>
        <w:t>элементов</w:t>
      </w:r>
    </w:p>
    <w:p w14:paraId="7AD34AB2" w14:textId="77777777" w:rsidR="0095137C" w:rsidRDefault="0095137C" w:rsidP="0095137C"/>
    <w:p w14:paraId="16E58AD3" w14:textId="77777777" w:rsidR="0095137C" w:rsidRDefault="0095137C" w:rsidP="0095137C">
      <w:r>
        <w:t xml:space="preserve">4.2 </w:t>
      </w:r>
      <w:r>
        <w:rPr>
          <w:rFonts w:hint="eastAsia"/>
        </w:rPr>
        <w:t>Формирование</w:t>
      </w:r>
      <w:r>
        <w:t xml:space="preserve"> </w:t>
      </w:r>
      <w:r>
        <w:rPr>
          <w:rFonts w:hint="eastAsia"/>
        </w:rPr>
        <w:t>динамической</w:t>
      </w:r>
      <w:r>
        <w:t xml:space="preserve"> </w:t>
      </w:r>
      <w:r>
        <w:rPr>
          <w:rFonts w:hint="eastAsia"/>
        </w:rPr>
        <w:t>матрицы</w:t>
      </w:r>
      <w:r>
        <w:t xml:space="preserve"> </w:t>
      </w:r>
      <w:r>
        <w:rPr>
          <w:rFonts w:hint="eastAsia"/>
        </w:rPr>
        <w:t>откликов</w:t>
      </w:r>
      <w:r>
        <w:t xml:space="preserve"> </w:t>
      </w:r>
      <w:r>
        <w:rPr>
          <w:rFonts w:hint="eastAsia"/>
        </w:rPr>
        <w:t>продольно</w:t>
      </w:r>
      <w:r>
        <w:t>-</w:t>
      </w:r>
      <w:r>
        <w:rPr>
          <w:rFonts w:hint="eastAsia"/>
        </w:rPr>
        <w:t>сжатого</w:t>
      </w:r>
      <w:r>
        <w:t xml:space="preserve"> </w:t>
      </w:r>
      <w:r>
        <w:rPr>
          <w:rFonts w:hint="eastAsia"/>
        </w:rPr>
        <w:t>конечного</w:t>
      </w:r>
      <w:r>
        <w:t xml:space="preserve"> </w:t>
      </w:r>
      <w:r>
        <w:rPr>
          <w:rFonts w:hint="eastAsia"/>
        </w:rPr>
        <w:t>элемента</w:t>
      </w:r>
      <w:r>
        <w:t>-</w:t>
      </w:r>
      <w:r>
        <w:rPr>
          <w:rFonts w:hint="eastAsia"/>
        </w:rPr>
        <w:t>стержня</w:t>
      </w:r>
    </w:p>
    <w:p w14:paraId="7F0B7360" w14:textId="77777777" w:rsidR="0095137C" w:rsidRDefault="0095137C" w:rsidP="0095137C"/>
    <w:p w14:paraId="755628F3" w14:textId="77777777" w:rsidR="0095137C" w:rsidRDefault="0095137C" w:rsidP="0095137C">
      <w:r>
        <w:t xml:space="preserve">4.3 </w:t>
      </w:r>
      <w:r>
        <w:rPr>
          <w:rFonts w:hint="eastAsia"/>
        </w:rPr>
        <w:t>Вынужденные</w:t>
      </w:r>
      <w:r>
        <w:t xml:space="preserve"> </w:t>
      </w:r>
      <w:r>
        <w:rPr>
          <w:rFonts w:hint="eastAsia"/>
        </w:rPr>
        <w:t>колебания</w:t>
      </w:r>
    </w:p>
    <w:p w14:paraId="056DF4E2" w14:textId="77777777" w:rsidR="0095137C" w:rsidRDefault="0095137C" w:rsidP="0095137C"/>
    <w:p w14:paraId="6658264A" w14:textId="77777777" w:rsidR="0095137C" w:rsidRDefault="0095137C" w:rsidP="0095137C">
      <w:r>
        <w:t xml:space="preserve">4.4 </w:t>
      </w:r>
      <w:r>
        <w:rPr>
          <w:rFonts w:hint="eastAsia"/>
        </w:rPr>
        <w:t>Формирование</w:t>
      </w:r>
      <w:r>
        <w:t xml:space="preserve"> </w:t>
      </w:r>
      <w:r>
        <w:rPr>
          <w:rFonts w:hint="eastAsia"/>
        </w:rPr>
        <w:t>динамической</w:t>
      </w:r>
      <w:r>
        <w:t xml:space="preserve"> </w:t>
      </w:r>
      <w:r>
        <w:rPr>
          <w:rFonts w:hint="eastAsia"/>
        </w:rPr>
        <w:t>матрицы</w:t>
      </w:r>
      <w:r>
        <w:t xml:space="preserve"> </w:t>
      </w:r>
      <w:r>
        <w:rPr>
          <w:rFonts w:hint="eastAsia"/>
        </w:rPr>
        <w:t>масс</w:t>
      </w:r>
      <w:r>
        <w:t xml:space="preserve"> </w:t>
      </w:r>
      <w:r>
        <w:rPr>
          <w:rFonts w:hint="eastAsia"/>
        </w:rPr>
        <w:t>для</w:t>
      </w:r>
      <w:r>
        <w:t xml:space="preserve"> </w:t>
      </w:r>
      <w:r>
        <w:rPr>
          <w:rFonts w:hint="eastAsia"/>
        </w:rPr>
        <w:t>изгибаемого</w:t>
      </w:r>
      <w:r>
        <w:t xml:space="preserve"> </w:t>
      </w:r>
      <w:r>
        <w:rPr>
          <w:rFonts w:hint="eastAsia"/>
        </w:rPr>
        <w:t>конечного</w:t>
      </w:r>
      <w:r>
        <w:t xml:space="preserve"> </w:t>
      </w:r>
      <w:r>
        <w:rPr>
          <w:rFonts w:hint="eastAsia"/>
        </w:rPr>
        <w:t>элемента</w:t>
      </w:r>
      <w:r>
        <w:t xml:space="preserve"> - </w:t>
      </w:r>
      <w:r>
        <w:rPr>
          <w:rFonts w:hint="eastAsia"/>
        </w:rPr>
        <w:t>пластинки</w:t>
      </w:r>
    </w:p>
    <w:p w14:paraId="5EC1DAD2" w14:textId="77777777" w:rsidR="0095137C" w:rsidRDefault="0095137C" w:rsidP="0095137C"/>
    <w:p w14:paraId="4DF48062" w14:textId="77777777" w:rsidR="0095137C" w:rsidRDefault="0095137C" w:rsidP="0095137C">
      <w:r>
        <w:t xml:space="preserve">4.5 </w:t>
      </w:r>
      <w:r>
        <w:rPr>
          <w:rFonts w:hint="eastAsia"/>
        </w:rPr>
        <w:t>Алгоритмы</w:t>
      </w:r>
      <w:r>
        <w:t xml:space="preserve"> </w:t>
      </w:r>
      <w:r>
        <w:rPr>
          <w:rFonts w:hint="eastAsia"/>
        </w:rPr>
        <w:t>построения</w:t>
      </w:r>
      <w:r>
        <w:t xml:space="preserve"> </w:t>
      </w:r>
      <w:r>
        <w:rPr>
          <w:rFonts w:hint="eastAsia"/>
        </w:rPr>
        <w:t>редуцированных</w:t>
      </w:r>
      <w:r>
        <w:t xml:space="preserve"> </w:t>
      </w:r>
      <w:r>
        <w:rPr>
          <w:rFonts w:hint="eastAsia"/>
        </w:rPr>
        <w:t>частотных</w:t>
      </w:r>
      <w:r>
        <w:t xml:space="preserve"> </w:t>
      </w:r>
      <w:r>
        <w:rPr>
          <w:rFonts w:hint="eastAsia"/>
        </w:rPr>
        <w:t>уравнений</w:t>
      </w:r>
      <w:r>
        <w:t xml:space="preserve"> </w:t>
      </w:r>
      <w:r>
        <w:rPr>
          <w:rFonts w:hint="eastAsia"/>
        </w:rPr>
        <w:t>в</w:t>
      </w:r>
      <w:r>
        <w:t xml:space="preserve"> </w:t>
      </w:r>
      <w:r>
        <w:rPr>
          <w:rFonts w:hint="eastAsia"/>
        </w:rPr>
        <w:t>форме</w:t>
      </w:r>
      <w:r>
        <w:t xml:space="preserve"> </w:t>
      </w:r>
      <w:r>
        <w:rPr>
          <w:rFonts w:hint="eastAsia"/>
        </w:rPr>
        <w:t>неполной</w:t>
      </w:r>
      <w:r>
        <w:t xml:space="preserve"> </w:t>
      </w:r>
      <w:r>
        <w:rPr>
          <w:rFonts w:hint="eastAsia"/>
        </w:rPr>
        <w:t>алгебраической</w:t>
      </w:r>
      <w:r>
        <w:t xml:space="preserve"> </w:t>
      </w:r>
      <w:r>
        <w:rPr>
          <w:rFonts w:hint="eastAsia"/>
        </w:rPr>
        <w:t>проблемы</w:t>
      </w:r>
      <w:r>
        <w:t xml:space="preserve"> </w:t>
      </w:r>
      <w:r>
        <w:rPr>
          <w:rFonts w:hint="eastAsia"/>
        </w:rPr>
        <w:t>собственных</w:t>
      </w:r>
      <w:r>
        <w:t xml:space="preserve"> </w:t>
      </w:r>
      <w:r>
        <w:rPr>
          <w:rFonts w:hint="eastAsia"/>
        </w:rPr>
        <w:t>значений</w:t>
      </w:r>
      <w:r>
        <w:t xml:space="preserve"> </w:t>
      </w:r>
      <w:r>
        <w:rPr>
          <w:rFonts w:hint="eastAsia"/>
        </w:rPr>
        <w:t>и</w:t>
      </w:r>
      <w:r>
        <w:t xml:space="preserve"> </w:t>
      </w:r>
      <w:r>
        <w:rPr>
          <w:rFonts w:hint="eastAsia"/>
        </w:rPr>
        <w:t>собственных</w:t>
      </w:r>
      <w:r>
        <w:t xml:space="preserve"> </w:t>
      </w:r>
      <w:r>
        <w:rPr>
          <w:rFonts w:hint="eastAsia"/>
        </w:rPr>
        <w:t>векторов</w:t>
      </w:r>
      <w:r>
        <w:t xml:space="preserve"> </w:t>
      </w:r>
      <w:r>
        <w:rPr>
          <w:rFonts w:hint="eastAsia"/>
        </w:rPr>
        <w:t>и</w:t>
      </w:r>
      <w:r>
        <w:t xml:space="preserve"> </w:t>
      </w:r>
      <w:r>
        <w:rPr>
          <w:rFonts w:hint="eastAsia"/>
        </w:rPr>
        <w:t>ее</w:t>
      </w:r>
      <w:r>
        <w:t xml:space="preserve"> </w:t>
      </w:r>
      <w:r>
        <w:rPr>
          <w:rFonts w:hint="eastAsia"/>
        </w:rPr>
        <w:t>решение</w:t>
      </w:r>
    </w:p>
    <w:p w14:paraId="37EDFE21" w14:textId="77777777" w:rsidR="0095137C" w:rsidRDefault="0095137C" w:rsidP="0095137C"/>
    <w:p w14:paraId="403AF940" w14:textId="77777777" w:rsidR="0095137C" w:rsidRDefault="0095137C" w:rsidP="0095137C">
      <w:r>
        <w:t xml:space="preserve">4.6 </w:t>
      </w:r>
      <w:r>
        <w:rPr>
          <w:rFonts w:hint="eastAsia"/>
        </w:rPr>
        <w:t>Выводы</w:t>
      </w:r>
      <w:r>
        <w:t xml:space="preserve"> </w:t>
      </w:r>
      <w:r>
        <w:rPr>
          <w:rFonts w:hint="eastAsia"/>
        </w:rPr>
        <w:t>по</w:t>
      </w:r>
      <w:r>
        <w:t xml:space="preserve"> </w:t>
      </w:r>
      <w:r>
        <w:rPr>
          <w:rFonts w:hint="eastAsia"/>
        </w:rPr>
        <w:t>главе</w:t>
      </w:r>
    </w:p>
    <w:p w14:paraId="3178EE1C" w14:textId="77777777" w:rsidR="0095137C" w:rsidRDefault="0095137C" w:rsidP="0095137C"/>
    <w:p w14:paraId="07536431" w14:textId="77777777" w:rsidR="0095137C" w:rsidRDefault="0095137C" w:rsidP="0095137C">
      <w:r>
        <w:rPr>
          <w:rFonts w:hint="eastAsia"/>
        </w:rPr>
        <w:t>Глава</w:t>
      </w:r>
      <w:r>
        <w:t xml:space="preserve"> 5 </w:t>
      </w:r>
      <w:r>
        <w:rPr>
          <w:rFonts w:hint="eastAsia"/>
        </w:rPr>
        <w:t>Построение</w:t>
      </w:r>
      <w:r>
        <w:t xml:space="preserve"> </w:t>
      </w:r>
      <w:r>
        <w:rPr>
          <w:rFonts w:hint="eastAsia"/>
        </w:rPr>
        <w:t>математических</w:t>
      </w:r>
      <w:r>
        <w:t xml:space="preserve"> </w:t>
      </w:r>
      <w:r>
        <w:rPr>
          <w:rFonts w:hint="eastAsia"/>
        </w:rPr>
        <w:t>моделей</w:t>
      </w:r>
      <w:r>
        <w:t xml:space="preserve"> </w:t>
      </w:r>
      <w:r>
        <w:rPr>
          <w:rFonts w:hint="eastAsia"/>
        </w:rPr>
        <w:t>задач</w:t>
      </w:r>
      <w:r>
        <w:t xml:space="preserve"> </w:t>
      </w:r>
      <w:r>
        <w:rPr>
          <w:rFonts w:hint="eastAsia"/>
        </w:rPr>
        <w:t>устойчивости</w:t>
      </w:r>
      <w:r>
        <w:t xml:space="preserve"> </w:t>
      </w:r>
      <w:r>
        <w:rPr>
          <w:rFonts w:hint="eastAsia"/>
        </w:rPr>
        <w:t>упругих</w:t>
      </w:r>
      <w:r>
        <w:t xml:space="preserve"> </w:t>
      </w:r>
      <w:r>
        <w:rPr>
          <w:rFonts w:hint="eastAsia"/>
        </w:rPr>
        <w:t>систем</w:t>
      </w:r>
      <w:r>
        <w:t xml:space="preserve"> </w:t>
      </w:r>
      <w:r>
        <w:rPr>
          <w:rFonts w:hint="eastAsia"/>
        </w:rPr>
        <w:t>на</w:t>
      </w:r>
      <w:r>
        <w:t xml:space="preserve"> </w:t>
      </w:r>
      <w:r>
        <w:rPr>
          <w:rFonts w:hint="eastAsia"/>
        </w:rPr>
        <w:t>основе</w:t>
      </w:r>
      <w:r>
        <w:t xml:space="preserve"> </w:t>
      </w:r>
      <w:r>
        <w:rPr>
          <w:rFonts w:hint="eastAsia"/>
        </w:rPr>
        <w:t>МКЭ</w:t>
      </w:r>
      <w:r>
        <w:t xml:space="preserve"> </w:t>
      </w:r>
      <w:r>
        <w:rPr>
          <w:rFonts w:hint="eastAsia"/>
        </w:rPr>
        <w:t>в</w:t>
      </w:r>
      <w:r>
        <w:t xml:space="preserve"> </w:t>
      </w:r>
      <w:r>
        <w:rPr>
          <w:rFonts w:hint="eastAsia"/>
        </w:rPr>
        <w:t>форме</w:t>
      </w:r>
      <w:r>
        <w:t xml:space="preserve"> </w:t>
      </w:r>
      <w:r>
        <w:rPr>
          <w:rFonts w:hint="eastAsia"/>
        </w:rPr>
        <w:t>классического</w:t>
      </w:r>
      <w:r>
        <w:t xml:space="preserve"> </w:t>
      </w:r>
      <w:r>
        <w:rPr>
          <w:rFonts w:hint="eastAsia"/>
        </w:rPr>
        <w:t>смешанного</w:t>
      </w:r>
      <w:r>
        <w:t xml:space="preserve"> </w:t>
      </w:r>
      <w:r>
        <w:rPr>
          <w:rFonts w:hint="eastAsia"/>
        </w:rPr>
        <w:t>метода</w:t>
      </w:r>
    </w:p>
    <w:p w14:paraId="2537723C" w14:textId="77777777" w:rsidR="0095137C" w:rsidRDefault="0095137C" w:rsidP="0095137C"/>
    <w:p w14:paraId="5B2637BE" w14:textId="77777777" w:rsidR="0095137C" w:rsidRDefault="0095137C" w:rsidP="0095137C">
      <w:r>
        <w:t xml:space="preserve">5.1 </w:t>
      </w:r>
      <w:r>
        <w:rPr>
          <w:rFonts w:hint="eastAsia"/>
        </w:rPr>
        <w:t>Математические</w:t>
      </w:r>
      <w:r>
        <w:t xml:space="preserve"> </w:t>
      </w:r>
      <w:r>
        <w:rPr>
          <w:rFonts w:hint="eastAsia"/>
        </w:rPr>
        <w:t>модели</w:t>
      </w:r>
      <w:r>
        <w:t xml:space="preserve"> </w:t>
      </w:r>
      <w:r>
        <w:rPr>
          <w:rFonts w:hint="eastAsia"/>
        </w:rPr>
        <w:t>задач</w:t>
      </w:r>
      <w:r>
        <w:t xml:space="preserve"> </w:t>
      </w:r>
      <w:r>
        <w:rPr>
          <w:rFonts w:hint="eastAsia"/>
        </w:rPr>
        <w:t>устойчивости</w:t>
      </w:r>
      <w:r>
        <w:t xml:space="preserve"> </w:t>
      </w:r>
      <w:r>
        <w:rPr>
          <w:rFonts w:hint="eastAsia"/>
        </w:rPr>
        <w:t>стержневых</w:t>
      </w:r>
      <w:r>
        <w:t xml:space="preserve"> </w:t>
      </w:r>
      <w:r>
        <w:rPr>
          <w:rFonts w:hint="eastAsia"/>
        </w:rPr>
        <w:t>систем</w:t>
      </w:r>
    </w:p>
    <w:p w14:paraId="64356CF5" w14:textId="77777777" w:rsidR="0095137C" w:rsidRDefault="0095137C" w:rsidP="0095137C"/>
    <w:p w14:paraId="70A1D349" w14:textId="77777777" w:rsidR="0095137C" w:rsidRDefault="0095137C" w:rsidP="0095137C">
      <w:r>
        <w:t xml:space="preserve">5.2 </w:t>
      </w:r>
      <w:r>
        <w:rPr>
          <w:rFonts w:hint="eastAsia"/>
        </w:rPr>
        <w:t>Решение</w:t>
      </w:r>
      <w:r>
        <w:t xml:space="preserve"> </w:t>
      </w:r>
      <w:r>
        <w:rPr>
          <w:rFonts w:hint="eastAsia"/>
        </w:rPr>
        <w:t>задач</w:t>
      </w:r>
      <w:r>
        <w:t xml:space="preserve"> </w:t>
      </w:r>
      <w:r>
        <w:rPr>
          <w:rFonts w:hint="eastAsia"/>
        </w:rPr>
        <w:t>устойчивости</w:t>
      </w:r>
      <w:r>
        <w:t xml:space="preserve"> </w:t>
      </w:r>
      <w:r>
        <w:rPr>
          <w:rFonts w:hint="eastAsia"/>
        </w:rPr>
        <w:t>стержневых</w:t>
      </w:r>
      <w:r>
        <w:t xml:space="preserve"> </w:t>
      </w:r>
      <w:r>
        <w:rPr>
          <w:rFonts w:hint="eastAsia"/>
        </w:rPr>
        <w:t>систем</w:t>
      </w:r>
      <w:r>
        <w:t xml:space="preserve"> </w:t>
      </w:r>
      <w:r>
        <w:rPr>
          <w:rFonts w:hint="eastAsia"/>
        </w:rPr>
        <w:t>по</w:t>
      </w:r>
      <w:r>
        <w:t xml:space="preserve"> </w:t>
      </w:r>
      <w:r>
        <w:rPr>
          <w:rFonts w:hint="eastAsia"/>
        </w:rPr>
        <w:t>теории</w:t>
      </w:r>
      <w:r>
        <w:t xml:space="preserve"> 1-</w:t>
      </w:r>
      <w:r>
        <w:rPr>
          <w:rFonts w:hint="eastAsia"/>
        </w:rPr>
        <w:t>го</w:t>
      </w:r>
      <w:r>
        <w:t xml:space="preserve"> </w:t>
      </w:r>
      <w:r>
        <w:rPr>
          <w:rFonts w:hint="eastAsia"/>
        </w:rPr>
        <w:t>порядка</w:t>
      </w:r>
    </w:p>
    <w:p w14:paraId="0B338106" w14:textId="77777777" w:rsidR="0095137C" w:rsidRDefault="0095137C" w:rsidP="0095137C"/>
    <w:p w14:paraId="51E96D10" w14:textId="77777777" w:rsidR="0095137C" w:rsidRDefault="0095137C" w:rsidP="0095137C">
      <w:r>
        <w:t xml:space="preserve">5.3 </w:t>
      </w:r>
      <w:r>
        <w:rPr>
          <w:rFonts w:hint="eastAsia"/>
        </w:rPr>
        <w:t>Матрицы</w:t>
      </w:r>
      <w:r>
        <w:t xml:space="preserve"> </w:t>
      </w:r>
      <w:r>
        <w:rPr>
          <w:rFonts w:hint="eastAsia"/>
        </w:rPr>
        <w:t>откликов</w:t>
      </w:r>
      <w:r>
        <w:t xml:space="preserve"> </w:t>
      </w:r>
      <w:r>
        <w:rPr>
          <w:rFonts w:hint="eastAsia"/>
        </w:rPr>
        <w:t>продольно</w:t>
      </w:r>
      <w:r>
        <w:t xml:space="preserve"> </w:t>
      </w:r>
      <w:r>
        <w:rPr>
          <w:rFonts w:hint="eastAsia"/>
        </w:rPr>
        <w:t>сжатого</w:t>
      </w:r>
      <w:r>
        <w:t xml:space="preserve"> </w:t>
      </w:r>
      <w:r>
        <w:rPr>
          <w:rFonts w:hint="eastAsia"/>
        </w:rPr>
        <w:t>КЭ</w:t>
      </w:r>
      <w:r>
        <w:t>-</w:t>
      </w:r>
      <w:r>
        <w:rPr>
          <w:rFonts w:hint="eastAsia"/>
        </w:rPr>
        <w:t>стержня</w:t>
      </w:r>
      <w:r>
        <w:t xml:space="preserve"> </w:t>
      </w:r>
      <w:r>
        <w:rPr>
          <w:rFonts w:hint="eastAsia"/>
        </w:rPr>
        <w:t>второго</w:t>
      </w:r>
      <w:r>
        <w:t xml:space="preserve"> </w:t>
      </w:r>
      <w:r>
        <w:rPr>
          <w:rFonts w:hint="eastAsia"/>
        </w:rPr>
        <w:t>типа</w:t>
      </w:r>
      <w:r>
        <w:t xml:space="preserve"> </w:t>
      </w:r>
      <w:r>
        <w:rPr>
          <w:rFonts w:hint="eastAsia"/>
        </w:rPr>
        <w:t>и</w:t>
      </w:r>
      <w:r>
        <w:t xml:space="preserve"> </w:t>
      </w:r>
      <w:r>
        <w:rPr>
          <w:rFonts w:hint="eastAsia"/>
        </w:rPr>
        <w:t>сжато</w:t>
      </w:r>
      <w:r>
        <w:t>-</w:t>
      </w:r>
      <w:r>
        <w:rPr>
          <w:rFonts w:hint="eastAsia"/>
        </w:rPr>
        <w:t>изогнутого</w:t>
      </w:r>
      <w:r>
        <w:t xml:space="preserve"> </w:t>
      </w:r>
      <w:r>
        <w:rPr>
          <w:rFonts w:hint="eastAsia"/>
        </w:rPr>
        <w:t>КЭ</w:t>
      </w:r>
      <w:r>
        <w:t>-</w:t>
      </w:r>
      <w:r>
        <w:rPr>
          <w:rFonts w:hint="eastAsia"/>
        </w:rPr>
        <w:t>пластинки</w:t>
      </w:r>
    </w:p>
    <w:p w14:paraId="0309ED43" w14:textId="77777777" w:rsidR="0095137C" w:rsidRDefault="0095137C" w:rsidP="0095137C"/>
    <w:p w14:paraId="2EDFCCC7" w14:textId="77777777" w:rsidR="0095137C" w:rsidRDefault="0095137C" w:rsidP="0095137C">
      <w:r>
        <w:t xml:space="preserve">5.4 </w:t>
      </w:r>
      <w:r>
        <w:rPr>
          <w:rFonts w:hint="eastAsia"/>
        </w:rPr>
        <w:t>Выводы</w:t>
      </w:r>
      <w:r>
        <w:t xml:space="preserve"> </w:t>
      </w:r>
      <w:r>
        <w:rPr>
          <w:rFonts w:hint="eastAsia"/>
        </w:rPr>
        <w:t>по</w:t>
      </w:r>
      <w:r>
        <w:t xml:space="preserve"> </w:t>
      </w:r>
      <w:r>
        <w:rPr>
          <w:rFonts w:hint="eastAsia"/>
        </w:rPr>
        <w:t>главе</w:t>
      </w:r>
    </w:p>
    <w:p w14:paraId="5ABFB2EE" w14:textId="77777777" w:rsidR="0095137C" w:rsidRDefault="0095137C" w:rsidP="0095137C"/>
    <w:p w14:paraId="07402DA1" w14:textId="77777777" w:rsidR="0095137C" w:rsidRDefault="0095137C" w:rsidP="0095137C">
      <w:r>
        <w:rPr>
          <w:rFonts w:hint="eastAsia"/>
        </w:rPr>
        <w:t>Глава</w:t>
      </w:r>
      <w:r>
        <w:t xml:space="preserve"> 6 </w:t>
      </w:r>
      <w:r>
        <w:rPr>
          <w:rFonts w:hint="eastAsia"/>
        </w:rPr>
        <w:t>Физические</w:t>
      </w:r>
      <w:r>
        <w:t xml:space="preserve"> </w:t>
      </w:r>
      <w:r>
        <w:rPr>
          <w:rFonts w:hint="eastAsia"/>
        </w:rPr>
        <w:t>и</w:t>
      </w:r>
      <w:r>
        <w:t xml:space="preserve"> </w:t>
      </w:r>
      <w:r>
        <w:rPr>
          <w:rFonts w:hint="eastAsia"/>
        </w:rPr>
        <w:t>математические</w:t>
      </w:r>
      <w:r>
        <w:t xml:space="preserve"> </w:t>
      </w:r>
      <w:r>
        <w:rPr>
          <w:rFonts w:hint="eastAsia"/>
        </w:rPr>
        <w:t>модели</w:t>
      </w:r>
      <w:r>
        <w:t xml:space="preserve"> </w:t>
      </w:r>
      <w:r>
        <w:rPr>
          <w:rFonts w:hint="eastAsia"/>
        </w:rPr>
        <w:t>геометрически</w:t>
      </w:r>
      <w:r>
        <w:t xml:space="preserve"> </w:t>
      </w:r>
      <w:r>
        <w:rPr>
          <w:rFonts w:hint="eastAsia"/>
        </w:rPr>
        <w:t>и</w:t>
      </w:r>
      <w:r>
        <w:t xml:space="preserve"> </w:t>
      </w:r>
      <w:r>
        <w:rPr>
          <w:rFonts w:hint="eastAsia"/>
        </w:rPr>
        <w:t>конструктивно</w:t>
      </w:r>
      <w:r>
        <w:t xml:space="preserve"> </w:t>
      </w:r>
      <w:r>
        <w:rPr>
          <w:rFonts w:hint="eastAsia"/>
        </w:rPr>
        <w:t>нелинейных</w:t>
      </w:r>
      <w:r>
        <w:t xml:space="preserve"> </w:t>
      </w:r>
      <w:r>
        <w:rPr>
          <w:rFonts w:hint="eastAsia"/>
        </w:rPr>
        <w:t>задач</w:t>
      </w:r>
    </w:p>
    <w:p w14:paraId="442332CF" w14:textId="77777777" w:rsidR="0095137C" w:rsidRDefault="0095137C" w:rsidP="0095137C"/>
    <w:p w14:paraId="15610751" w14:textId="77777777" w:rsidR="0095137C" w:rsidRDefault="0095137C" w:rsidP="0095137C">
      <w:r>
        <w:t xml:space="preserve">6.1 </w:t>
      </w:r>
      <w:r>
        <w:rPr>
          <w:rFonts w:hint="eastAsia"/>
        </w:rPr>
        <w:t>Нелинейная</w:t>
      </w:r>
      <w:r>
        <w:t xml:space="preserve"> </w:t>
      </w:r>
      <w:r>
        <w:rPr>
          <w:rFonts w:hint="eastAsia"/>
        </w:rPr>
        <w:t>система</w:t>
      </w:r>
      <w:r>
        <w:t xml:space="preserve"> </w:t>
      </w:r>
      <w:r>
        <w:rPr>
          <w:rFonts w:hint="eastAsia"/>
        </w:rPr>
        <w:t>разрешающих</w:t>
      </w:r>
      <w:r>
        <w:t xml:space="preserve"> </w:t>
      </w:r>
      <w:r>
        <w:rPr>
          <w:rFonts w:hint="eastAsia"/>
        </w:rPr>
        <w:t>уравнений</w:t>
      </w:r>
      <w:r>
        <w:t xml:space="preserve"> </w:t>
      </w:r>
      <w:r>
        <w:rPr>
          <w:rFonts w:hint="eastAsia"/>
        </w:rPr>
        <w:t>метода</w:t>
      </w:r>
      <w:r>
        <w:t xml:space="preserve"> </w:t>
      </w:r>
      <w:r>
        <w:rPr>
          <w:rFonts w:hint="eastAsia"/>
        </w:rPr>
        <w:t>конечных</w:t>
      </w:r>
      <w:r>
        <w:t xml:space="preserve"> </w:t>
      </w:r>
      <w:r>
        <w:rPr>
          <w:rFonts w:hint="eastAsia"/>
        </w:rPr>
        <w:t>элементов</w:t>
      </w:r>
      <w:r>
        <w:t xml:space="preserve"> </w:t>
      </w:r>
      <w:r>
        <w:rPr>
          <w:rFonts w:hint="eastAsia"/>
        </w:rPr>
        <w:t>в</w:t>
      </w:r>
      <w:r>
        <w:t xml:space="preserve"> </w:t>
      </w:r>
      <w:r>
        <w:rPr>
          <w:rFonts w:hint="eastAsia"/>
        </w:rPr>
        <w:t>форме</w:t>
      </w:r>
      <w:r>
        <w:t xml:space="preserve"> </w:t>
      </w:r>
      <w:r>
        <w:rPr>
          <w:rFonts w:hint="eastAsia"/>
        </w:rPr>
        <w:t>классического</w:t>
      </w:r>
      <w:r>
        <w:t xml:space="preserve"> </w:t>
      </w:r>
      <w:r>
        <w:rPr>
          <w:rFonts w:hint="eastAsia"/>
        </w:rPr>
        <w:t>смешанного</w:t>
      </w:r>
      <w:r>
        <w:t xml:space="preserve"> </w:t>
      </w:r>
      <w:r>
        <w:rPr>
          <w:rFonts w:hint="eastAsia"/>
        </w:rPr>
        <w:t>метода</w:t>
      </w:r>
      <w:r>
        <w:t xml:space="preserve">. </w:t>
      </w:r>
      <w:r>
        <w:rPr>
          <w:rFonts w:hint="eastAsia"/>
        </w:rPr>
        <w:t>Алгоритм</w:t>
      </w:r>
      <w:r>
        <w:t xml:space="preserve"> </w:t>
      </w:r>
      <w:r>
        <w:rPr>
          <w:rFonts w:hint="eastAsia"/>
        </w:rPr>
        <w:t>решения</w:t>
      </w:r>
    </w:p>
    <w:p w14:paraId="46627947" w14:textId="77777777" w:rsidR="0095137C" w:rsidRDefault="0095137C" w:rsidP="0095137C"/>
    <w:p w14:paraId="4AD3843D" w14:textId="77777777" w:rsidR="0095137C" w:rsidRDefault="0095137C" w:rsidP="0095137C">
      <w:r>
        <w:t xml:space="preserve">6.2 </w:t>
      </w:r>
      <w:r>
        <w:rPr>
          <w:rFonts w:hint="eastAsia"/>
        </w:rPr>
        <w:t>Анализ</w:t>
      </w:r>
      <w:r>
        <w:t xml:space="preserve"> </w:t>
      </w:r>
      <w:r>
        <w:rPr>
          <w:rFonts w:hint="eastAsia"/>
        </w:rPr>
        <w:t>геометрически</w:t>
      </w:r>
      <w:r>
        <w:t xml:space="preserve"> </w:t>
      </w:r>
      <w:r>
        <w:rPr>
          <w:rFonts w:hint="eastAsia"/>
        </w:rPr>
        <w:t>нелинейных</w:t>
      </w:r>
      <w:r>
        <w:t xml:space="preserve"> </w:t>
      </w:r>
      <w:r>
        <w:rPr>
          <w:rFonts w:hint="eastAsia"/>
        </w:rPr>
        <w:t>задач</w:t>
      </w:r>
      <w:r>
        <w:t xml:space="preserve"> </w:t>
      </w:r>
      <w:r>
        <w:rPr>
          <w:rFonts w:hint="eastAsia"/>
        </w:rPr>
        <w:t>устойчивости</w:t>
      </w:r>
      <w:r>
        <w:t xml:space="preserve"> </w:t>
      </w:r>
      <w:r>
        <w:rPr>
          <w:rFonts w:hint="eastAsia"/>
        </w:rPr>
        <w:t>шарнирно</w:t>
      </w:r>
      <w:r>
        <w:t>-</w:t>
      </w:r>
      <w:r>
        <w:rPr>
          <w:rFonts w:hint="eastAsia"/>
        </w:rPr>
        <w:t>стержневых</w:t>
      </w:r>
      <w:r>
        <w:t xml:space="preserve"> </w:t>
      </w:r>
      <w:r>
        <w:rPr>
          <w:rFonts w:hint="eastAsia"/>
        </w:rPr>
        <w:t>систем</w:t>
      </w:r>
    </w:p>
    <w:p w14:paraId="2F850422" w14:textId="77777777" w:rsidR="0095137C" w:rsidRDefault="0095137C" w:rsidP="0095137C"/>
    <w:p w14:paraId="1CFC5C61" w14:textId="77777777" w:rsidR="0095137C" w:rsidRDefault="0095137C" w:rsidP="0095137C">
      <w:r>
        <w:t xml:space="preserve">6.3 </w:t>
      </w:r>
      <w:r>
        <w:rPr>
          <w:rFonts w:hint="eastAsia"/>
        </w:rPr>
        <w:t>Геометрически</w:t>
      </w:r>
      <w:r>
        <w:t xml:space="preserve"> </w:t>
      </w:r>
      <w:r>
        <w:rPr>
          <w:rFonts w:hint="eastAsia"/>
        </w:rPr>
        <w:t>нелинейные</w:t>
      </w:r>
      <w:r>
        <w:t xml:space="preserve"> </w:t>
      </w:r>
      <w:r>
        <w:rPr>
          <w:rFonts w:hint="eastAsia"/>
        </w:rPr>
        <w:t>задачи</w:t>
      </w:r>
      <w:r>
        <w:t xml:space="preserve"> </w:t>
      </w:r>
      <w:r>
        <w:rPr>
          <w:rFonts w:hint="eastAsia"/>
        </w:rPr>
        <w:t>статики</w:t>
      </w:r>
      <w:r>
        <w:t xml:space="preserve"> </w:t>
      </w:r>
      <w:r>
        <w:rPr>
          <w:rFonts w:hint="eastAsia"/>
        </w:rPr>
        <w:t>гибкой</w:t>
      </w:r>
      <w:r>
        <w:t xml:space="preserve"> </w:t>
      </w:r>
      <w:r>
        <w:rPr>
          <w:rFonts w:hint="eastAsia"/>
        </w:rPr>
        <w:t>нити</w:t>
      </w:r>
    </w:p>
    <w:p w14:paraId="1870A86B" w14:textId="77777777" w:rsidR="0095137C" w:rsidRDefault="0095137C" w:rsidP="0095137C"/>
    <w:p w14:paraId="34F9C6AC" w14:textId="77777777" w:rsidR="0095137C" w:rsidRDefault="0095137C" w:rsidP="0095137C">
      <w:r>
        <w:t xml:space="preserve">6.4 </w:t>
      </w:r>
      <w:r>
        <w:rPr>
          <w:rFonts w:hint="eastAsia"/>
        </w:rPr>
        <w:t>Расчет</w:t>
      </w:r>
      <w:r>
        <w:t xml:space="preserve"> </w:t>
      </w:r>
      <w:r>
        <w:rPr>
          <w:rFonts w:hint="eastAsia"/>
        </w:rPr>
        <w:t>систем</w:t>
      </w:r>
      <w:r>
        <w:t xml:space="preserve"> </w:t>
      </w:r>
      <w:r>
        <w:rPr>
          <w:rFonts w:hint="eastAsia"/>
        </w:rPr>
        <w:t>с</w:t>
      </w:r>
      <w:r>
        <w:t xml:space="preserve"> </w:t>
      </w:r>
      <w:r>
        <w:rPr>
          <w:rFonts w:hint="eastAsia"/>
        </w:rPr>
        <w:t>односторонними</w:t>
      </w:r>
      <w:r>
        <w:t xml:space="preserve"> </w:t>
      </w:r>
      <w:r>
        <w:rPr>
          <w:rFonts w:hint="eastAsia"/>
        </w:rPr>
        <w:t>связями</w:t>
      </w:r>
    </w:p>
    <w:p w14:paraId="6D4777FE" w14:textId="77777777" w:rsidR="0095137C" w:rsidRDefault="0095137C" w:rsidP="0095137C"/>
    <w:p w14:paraId="69D33E5C" w14:textId="77777777" w:rsidR="0095137C" w:rsidRDefault="0095137C" w:rsidP="0095137C">
      <w:r>
        <w:t xml:space="preserve">6.4.1 </w:t>
      </w:r>
      <w:r>
        <w:rPr>
          <w:rFonts w:hint="eastAsia"/>
        </w:rPr>
        <w:t>Алгоритм</w:t>
      </w:r>
      <w:r>
        <w:t xml:space="preserve"> </w:t>
      </w:r>
      <w:r>
        <w:rPr>
          <w:rFonts w:hint="eastAsia"/>
        </w:rPr>
        <w:t>расчета</w:t>
      </w:r>
      <w:r>
        <w:t xml:space="preserve"> </w:t>
      </w:r>
      <w:r>
        <w:rPr>
          <w:rFonts w:hint="eastAsia"/>
        </w:rPr>
        <w:t>стержневых</w:t>
      </w:r>
      <w:r>
        <w:t xml:space="preserve"> </w:t>
      </w:r>
      <w:r>
        <w:rPr>
          <w:rFonts w:hint="eastAsia"/>
        </w:rPr>
        <w:t>систем</w:t>
      </w:r>
      <w:r>
        <w:t xml:space="preserve"> </w:t>
      </w:r>
      <w:r>
        <w:rPr>
          <w:rFonts w:hint="eastAsia"/>
        </w:rPr>
        <w:t>с</w:t>
      </w:r>
      <w:r>
        <w:t xml:space="preserve"> </w:t>
      </w:r>
      <w:r>
        <w:rPr>
          <w:rFonts w:hint="eastAsia"/>
        </w:rPr>
        <w:t>односторонними</w:t>
      </w:r>
      <w:r>
        <w:t xml:space="preserve"> </w:t>
      </w:r>
      <w:r>
        <w:rPr>
          <w:rFonts w:hint="eastAsia"/>
        </w:rPr>
        <w:t>связями</w:t>
      </w:r>
    </w:p>
    <w:p w14:paraId="680C4F9F" w14:textId="77777777" w:rsidR="0095137C" w:rsidRDefault="0095137C" w:rsidP="0095137C"/>
    <w:p w14:paraId="3B577ECC" w14:textId="77777777" w:rsidR="0095137C" w:rsidRDefault="0095137C" w:rsidP="0095137C">
      <w:r>
        <w:t xml:space="preserve">6.4.2 </w:t>
      </w:r>
      <w:r>
        <w:rPr>
          <w:rFonts w:hint="eastAsia"/>
        </w:rPr>
        <w:t>Расчет</w:t>
      </w:r>
      <w:r>
        <w:t xml:space="preserve"> </w:t>
      </w:r>
      <w:r>
        <w:rPr>
          <w:rFonts w:hint="eastAsia"/>
        </w:rPr>
        <w:t>изгибаемых</w:t>
      </w:r>
      <w:r>
        <w:t xml:space="preserve"> </w:t>
      </w:r>
      <w:r>
        <w:rPr>
          <w:rFonts w:hint="eastAsia"/>
        </w:rPr>
        <w:t>пластинок</w:t>
      </w:r>
      <w:r>
        <w:t xml:space="preserve"> </w:t>
      </w:r>
      <w:r>
        <w:rPr>
          <w:rFonts w:hint="eastAsia"/>
        </w:rPr>
        <w:t>с</w:t>
      </w:r>
      <w:r>
        <w:t xml:space="preserve"> </w:t>
      </w:r>
      <w:r>
        <w:rPr>
          <w:rFonts w:hint="eastAsia"/>
        </w:rPr>
        <w:t>односторонними</w:t>
      </w:r>
      <w:r>
        <w:t xml:space="preserve"> </w:t>
      </w:r>
      <w:r>
        <w:rPr>
          <w:rFonts w:hint="eastAsia"/>
        </w:rPr>
        <w:t>связями</w:t>
      </w:r>
      <w:r>
        <w:t xml:space="preserve"> </w:t>
      </w:r>
      <w:r>
        <w:rPr>
          <w:rFonts w:hint="eastAsia"/>
        </w:rPr>
        <w:t>по</w:t>
      </w:r>
      <w:r>
        <w:t xml:space="preserve"> </w:t>
      </w:r>
      <w:r>
        <w:rPr>
          <w:rFonts w:hint="eastAsia"/>
        </w:rPr>
        <w:t>методу</w:t>
      </w:r>
      <w:r>
        <w:t xml:space="preserve"> </w:t>
      </w:r>
      <w:r>
        <w:rPr>
          <w:rFonts w:hint="eastAsia"/>
        </w:rPr>
        <w:t>конечных</w:t>
      </w:r>
      <w:r>
        <w:t xml:space="preserve"> </w:t>
      </w:r>
      <w:r>
        <w:rPr>
          <w:rFonts w:hint="eastAsia"/>
        </w:rPr>
        <w:t>элементов</w:t>
      </w:r>
      <w:r>
        <w:t xml:space="preserve"> </w:t>
      </w:r>
      <w:r>
        <w:rPr>
          <w:rFonts w:hint="eastAsia"/>
        </w:rPr>
        <w:t>в</w:t>
      </w:r>
      <w:r>
        <w:t xml:space="preserve"> </w:t>
      </w:r>
      <w:r>
        <w:rPr>
          <w:rFonts w:hint="eastAsia"/>
        </w:rPr>
        <w:t>форме</w:t>
      </w:r>
      <w:r>
        <w:t xml:space="preserve"> </w:t>
      </w:r>
      <w:r>
        <w:rPr>
          <w:rFonts w:hint="eastAsia"/>
        </w:rPr>
        <w:t>классического</w:t>
      </w:r>
      <w:r>
        <w:t xml:space="preserve"> </w:t>
      </w:r>
      <w:r>
        <w:rPr>
          <w:rFonts w:hint="eastAsia"/>
        </w:rPr>
        <w:t>смешанного</w:t>
      </w:r>
      <w:r>
        <w:t xml:space="preserve"> </w:t>
      </w:r>
      <w:r>
        <w:rPr>
          <w:rFonts w:hint="eastAsia"/>
        </w:rPr>
        <w:t>метода</w:t>
      </w:r>
    </w:p>
    <w:p w14:paraId="26A83180" w14:textId="77777777" w:rsidR="0095137C" w:rsidRDefault="0095137C" w:rsidP="0095137C"/>
    <w:p w14:paraId="1D7FC9BA" w14:textId="77777777" w:rsidR="0095137C" w:rsidRDefault="0095137C" w:rsidP="0095137C">
      <w:r>
        <w:t xml:space="preserve">6.5 </w:t>
      </w:r>
      <w:r>
        <w:rPr>
          <w:rFonts w:hint="eastAsia"/>
        </w:rPr>
        <w:t>Выводы</w:t>
      </w:r>
      <w:r>
        <w:t xml:space="preserve"> </w:t>
      </w:r>
      <w:r>
        <w:rPr>
          <w:rFonts w:hint="eastAsia"/>
        </w:rPr>
        <w:t>по</w:t>
      </w:r>
      <w:r>
        <w:t xml:space="preserve"> </w:t>
      </w:r>
      <w:r>
        <w:rPr>
          <w:rFonts w:hint="eastAsia"/>
        </w:rPr>
        <w:t>главе</w:t>
      </w:r>
    </w:p>
    <w:p w14:paraId="4A6AB053" w14:textId="77777777" w:rsidR="0095137C" w:rsidRDefault="0095137C" w:rsidP="0095137C"/>
    <w:p w14:paraId="79FB2C20" w14:textId="77777777" w:rsidR="0095137C" w:rsidRDefault="0095137C" w:rsidP="0095137C">
      <w:r>
        <w:rPr>
          <w:rFonts w:hint="eastAsia"/>
        </w:rPr>
        <w:t>Заключение</w:t>
      </w:r>
    </w:p>
    <w:p w14:paraId="33D8CEDF" w14:textId="77777777" w:rsidR="0095137C" w:rsidRDefault="0095137C" w:rsidP="0095137C"/>
    <w:p w14:paraId="1F85159C" w14:textId="77777777" w:rsidR="0095137C" w:rsidRDefault="0095137C" w:rsidP="0095137C">
      <w:r>
        <w:rPr>
          <w:rFonts w:hint="eastAsia"/>
        </w:rPr>
        <w:t>Список</w:t>
      </w:r>
      <w:r>
        <w:t xml:space="preserve"> </w:t>
      </w:r>
      <w:r>
        <w:rPr>
          <w:rFonts w:hint="eastAsia"/>
        </w:rPr>
        <w:t>литературы</w:t>
      </w:r>
    </w:p>
    <w:p w14:paraId="4F9AB7EB" w14:textId="77777777" w:rsidR="0095137C" w:rsidRDefault="0095137C" w:rsidP="0095137C"/>
    <w:p w14:paraId="7D8E9FB0" w14:textId="77777777" w:rsidR="0095137C" w:rsidRDefault="0095137C" w:rsidP="0095137C">
      <w:r>
        <w:rPr>
          <w:rFonts w:hint="eastAsia"/>
        </w:rPr>
        <w:t>Приложение</w:t>
      </w:r>
      <w:r>
        <w:t xml:space="preserve"> </w:t>
      </w:r>
      <w:r>
        <w:rPr>
          <w:rFonts w:hint="eastAsia"/>
        </w:rPr>
        <w:t>Л</w:t>
      </w:r>
      <w:r>
        <w:t xml:space="preserve"> </w:t>
      </w:r>
      <w:r>
        <w:rPr>
          <w:rFonts w:hint="eastAsia"/>
        </w:rPr>
        <w:t>Свидетельства</w:t>
      </w:r>
      <w:r>
        <w:t xml:space="preserve"> </w:t>
      </w:r>
      <w:r>
        <w:rPr>
          <w:rFonts w:hint="eastAsia"/>
        </w:rPr>
        <w:t>о</w:t>
      </w:r>
      <w:r>
        <w:t xml:space="preserve"> </w:t>
      </w:r>
      <w:r>
        <w:rPr>
          <w:rFonts w:hint="eastAsia"/>
        </w:rPr>
        <w:t>регистрации</w:t>
      </w:r>
      <w:r>
        <w:t xml:space="preserve"> </w:t>
      </w:r>
      <w:r>
        <w:rPr>
          <w:rFonts w:hint="eastAsia"/>
        </w:rPr>
        <w:t>программ</w:t>
      </w:r>
      <w:r>
        <w:t xml:space="preserve"> </w:t>
      </w:r>
      <w:r>
        <w:rPr>
          <w:rFonts w:hint="eastAsia"/>
        </w:rPr>
        <w:t>для</w:t>
      </w:r>
      <w:r>
        <w:t xml:space="preserve"> </w:t>
      </w:r>
      <w:r>
        <w:rPr>
          <w:rFonts w:hint="eastAsia"/>
        </w:rPr>
        <w:t>ЭВМ</w:t>
      </w:r>
      <w:r>
        <w:t xml:space="preserve"> </w:t>
      </w:r>
      <w:r>
        <w:rPr>
          <w:rFonts w:hint="eastAsia"/>
        </w:rPr>
        <w:t>Приложение</w:t>
      </w:r>
      <w:r>
        <w:t xml:space="preserve"> </w:t>
      </w:r>
      <w:r>
        <w:rPr>
          <w:rFonts w:hint="eastAsia"/>
        </w:rPr>
        <w:t>Б</w:t>
      </w:r>
      <w:r>
        <w:t xml:space="preserve"> </w:t>
      </w:r>
      <w:r>
        <w:rPr>
          <w:rFonts w:hint="eastAsia"/>
        </w:rPr>
        <w:t>Акты</w:t>
      </w:r>
      <w:r>
        <w:t xml:space="preserve"> </w:t>
      </w:r>
      <w:r>
        <w:rPr>
          <w:rFonts w:hint="eastAsia"/>
        </w:rPr>
        <w:t>внедрения</w:t>
      </w:r>
      <w:r>
        <w:t xml:space="preserve"> </w:t>
      </w:r>
      <w:r>
        <w:rPr>
          <w:rFonts w:hint="eastAsia"/>
        </w:rPr>
        <w:t>научного</w:t>
      </w:r>
      <w:r>
        <w:t xml:space="preserve"> </w:t>
      </w:r>
      <w:r>
        <w:rPr>
          <w:rFonts w:hint="eastAsia"/>
        </w:rPr>
        <w:t>исследования</w:t>
      </w:r>
    </w:p>
    <w:p w14:paraId="639123AA" w14:textId="77777777" w:rsidR="0095137C" w:rsidRDefault="0095137C" w:rsidP="0095137C"/>
    <w:p w14:paraId="52120CFE" w14:textId="77777777" w:rsidR="0095137C" w:rsidRDefault="0095137C" w:rsidP="0095137C">
      <w:r>
        <w:t>250</w:t>
      </w:r>
    </w:p>
    <w:p w14:paraId="19895D1E" w14:textId="77777777" w:rsidR="0095137C" w:rsidRDefault="0095137C" w:rsidP="0095137C"/>
    <w:p w14:paraId="554E346D" w14:textId="45C61081" w:rsidR="0095137C" w:rsidRPr="0095137C" w:rsidRDefault="0095137C" w:rsidP="0095137C">
      <w:r>
        <w:rPr>
          <w:rFonts w:hint="eastAsia"/>
        </w:rPr>
        <w:t>Введение</w:t>
      </w:r>
    </w:p>
    <w:sectPr w:rsidR="0095137C" w:rsidRPr="0095137C" w:rsidSect="009C732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545B7" w14:textId="77777777" w:rsidR="009C7329" w:rsidRDefault="009C7329">
      <w:pPr>
        <w:spacing w:after="0" w:line="240" w:lineRule="auto"/>
      </w:pPr>
      <w:r>
        <w:separator/>
      </w:r>
    </w:p>
  </w:endnote>
  <w:endnote w:type="continuationSeparator" w:id="0">
    <w:p w14:paraId="7D04932B" w14:textId="77777777" w:rsidR="009C7329" w:rsidRDefault="009C7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F7C0C" w14:textId="77777777" w:rsidR="009C7329" w:rsidRDefault="009C7329"/>
    <w:p w14:paraId="7F269905" w14:textId="77777777" w:rsidR="009C7329" w:rsidRDefault="009C7329"/>
    <w:p w14:paraId="06C94BA8" w14:textId="77777777" w:rsidR="009C7329" w:rsidRDefault="009C7329"/>
    <w:p w14:paraId="736822CD" w14:textId="77777777" w:rsidR="009C7329" w:rsidRDefault="009C7329"/>
    <w:p w14:paraId="7D0C0A34" w14:textId="77777777" w:rsidR="009C7329" w:rsidRDefault="009C7329"/>
    <w:p w14:paraId="51F07748" w14:textId="77777777" w:rsidR="009C7329" w:rsidRDefault="009C7329"/>
    <w:p w14:paraId="111CF1E1" w14:textId="77777777" w:rsidR="009C7329" w:rsidRDefault="009C73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763FB7" wp14:editId="037750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A710D" w14:textId="77777777" w:rsidR="009C7329" w:rsidRDefault="009C73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763FB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C0A710D" w14:textId="77777777" w:rsidR="009C7329" w:rsidRDefault="009C73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780DB9" w14:textId="77777777" w:rsidR="009C7329" w:rsidRDefault="009C7329"/>
    <w:p w14:paraId="7EB32288" w14:textId="77777777" w:rsidR="009C7329" w:rsidRDefault="009C7329"/>
    <w:p w14:paraId="3940C1AE" w14:textId="77777777" w:rsidR="009C7329" w:rsidRDefault="009C73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66BC41" wp14:editId="6750CE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A70E6" w14:textId="77777777" w:rsidR="009C7329" w:rsidRDefault="009C7329"/>
                          <w:p w14:paraId="01D9F26A" w14:textId="77777777" w:rsidR="009C7329" w:rsidRDefault="009C73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66BC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B4A70E6" w14:textId="77777777" w:rsidR="009C7329" w:rsidRDefault="009C7329"/>
                    <w:p w14:paraId="01D9F26A" w14:textId="77777777" w:rsidR="009C7329" w:rsidRDefault="009C73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52F6DF" w14:textId="77777777" w:rsidR="009C7329" w:rsidRDefault="009C7329"/>
    <w:p w14:paraId="7DD58780" w14:textId="77777777" w:rsidR="009C7329" w:rsidRDefault="009C7329">
      <w:pPr>
        <w:rPr>
          <w:sz w:val="2"/>
          <w:szCs w:val="2"/>
        </w:rPr>
      </w:pPr>
    </w:p>
    <w:p w14:paraId="03BC2613" w14:textId="77777777" w:rsidR="009C7329" w:rsidRDefault="009C7329"/>
    <w:p w14:paraId="640D6205" w14:textId="77777777" w:rsidR="009C7329" w:rsidRDefault="009C7329">
      <w:pPr>
        <w:spacing w:after="0" w:line="240" w:lineRule="auto"/>
      </w:pPr>
    </w:p>
  </w:footnote>
  <w:footnote w:type="continuationSeparator" w:id="0">
    <w:p w14:paraId="18858BAE" w14:textId="77777777" w:rsidR="009C7329" w:rsidRDefault="009C7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29"/>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17399</TotalTime>
  <Pages>4</Pages>
  <Words>501</Words>
  <Characters>2859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2152</cp:revision>
  <cp:lastPrinted>2009-02-06T05:36:00Z</cp:lastPrinted>
  <dcterms:created xsi:type="dcterms:W3CDTF">2024-01-07T13:43:00Z</dcterms:created>
  <dcterms:modified xsi:type="dcterms:W3CDTF">2024-02-06T15:37:00Z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