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BFB2" w14:textId="77777777" w:rsidR="00F3779E" w:rsidRDefault="00F3779E" w:rsidP="00F3779E"/>
    <w:p w14:paraId="5D0E06D6" w14:textId="2D5D178D" w:rsidR="00312837" w:rsidRDefault="00F3779E" w:rsidP="00F3779E">
      <w:r>
        <w:rPr>
          <w:rFonts w:hint="eastAsia"/>
        </w:rPr>
        <w:t>Замалетдинова</w:t>
      </w:r>
      <w:r>
        <w:t xml:space="preserve"> </w:t>
      </w:r>
      <w:r>
        <w:rPr>
          <w:rFonts w:hint="eastAsia"/>
        </w:rPr>
        <w:t>Дарья</w:t>
      </w:r>
      <w:r>
        <w:t xml:space="preserve"> </w:t>
      </w:r>
      <w:r>
        <w:rPr>
          <w:rFonts w:hint="eastAsia"/>
        </w:rPr>
        <w:t>Александровна</w:t>
      </w:r>
      <w:r>
        <w:t xml:space="preserve"> </w:t>
      </w:r>
      <w:r w:rsidRPr="00F3779E">
        <w:rPr>
          <w:rFonts w:hint="eastAsia"/>
        </w:rPr>
        <w:t>Совершенствование</w:t>
      </w:r>
      <w:r w:rsidRPr="00F3779E">
        <w:t xml:space="preserve"> </w:t>
      </w:r>
      <w:r w:rsidRPr="00F3779E">
        <w:rPr>
          <w:rFonts w:hint="eastAsia"/>
        </w:rPr>
        <w:t>методов</w:t>
      </w:r>
      <w:r w:rsidRPr="00F3779E">
        <w:t xml:space="preserve"> </w:t>
      </w:r>
      <w:r w:rsidRPr="00F3779E">
        <w:rPr>
          <w:rFonts w:hint="eastAsia"/>
        </w:rPr>
        <w:t>управления</w:t>
      </w:r>
      <w:r w:rsidRPr="00F3779E">
        <w:t xml:space="preserve"> </w:t>
      </w:r>
      <w:r w:rsidRPr="00F3779E">
        <w:rPr>
          <w:rFonts w:hint="eastAsia"/>
        </w:rPr>
        <w:t>запасами</w:t>
      </w:r>
      <w:r w:rsidRPr="00F3779E">
        <w:t xml:space="preserve"> </w:t>
      </w:r>
      <w:r w:rsidRPr="00F3779E">
        <w:rPr>
          <w:rFonts w:hint="eastAsia"/>
        </w:rPr>
        <w:t>для</w:t>
      </w:r>
      <w:r w:rsidRPr="00F3779E">
        <w:t xml:space="preserve"> </w:t>
      </w:r>
      <w:r w:rsidRPr="00F3779E">
        <w:rPr>
          <w:rFonts w:hint="eastAsia"/>
        </w:rPr>
        <w:t>товарных</w:t>
      </w:r>
      <w:r w:rsidRPr="00F3779E">
        <w:t xml:space="preserve"> </w:t>
      </w:r>
      <w:r w:rsidRPr="00F3779E">
        <w:rPr>
          <w:rFonts w:hint="eastAsia"/>
        </w:rPr>
        <w:t>групп</w:t>
      </w:r>
      <w:r w:rsidRPr="00F3779E">
        <w:t xml:space="preserve">, </w:t>
      </w:r>
      <w:r w:rsidRPr="00F3779E">
        <w:rPr>
          <w:rFonts w:hint="eastAsia"/>
        </w:rPr>
        <w:t>характеризующихся</w:t>
      </w:r>
      <w:r w:rsidRPr="00F3779E">
        <w:t xml:space="preserve"> </w:t>
      </w:r>
      <w:r w:rsidRPr="00F3779E">
        <w:rPr>
          <w:rFonts w:hint="eastAsia"/>
        </w:rPr>
        <w:t>нестационарным</w:t>
      </w:r>
      <w:r w:rsidRPr="00F3779E">
        <w:t xml:space="preserve"> </w:t>
      </w:r>
      <w:r w:rsidRPr="00F3779E">
        <w:rPr>
          <w:rFonts w:hint="eastAsia"/>
        </w:rPr>
        <w:t>спросом</w:t>
      </w:r>
    </w:p>
    <w:p w14:paraId="09E24BFC" w14:textId="77777777" w:rsidR="00F3779E" w:rsidRDefault="00F3779E" w:rsidP="00F3779E">
      <w:r>
        <w:rPr>
          <w:rFonts w:hint="eastAsia"/>
        </w:rPr>
        <w:t>ОГЛАВЛЕНИЕ</w:t>
      </w:r>
      <w:r>
        <w:t xml:space="preserve"> </w:t>
      </w:r>
      <w:r>
        <w:rPr>
          <w:rFonts w:hint="eastAsia"/>
        </w:rPr>
        <w:t>ДИССЕРТАЦИИ</w:t>
      </w:r>
    </w:p>
    <w:p w14:paraId="4989AC5B" w14:textId="77777777" w:rsidR="00F3779E" w:rsidRDefault="00F3779E" w:rsidP="00F3779E">
      <w:r>
        <w:rPr>
          <w:rFonts w:hint="eastAsia"/>
        </w:rPr>
        <w:t>кандидат</w:t>
      </w:r>
      <w:r>
        <w:t xml:space="preserve"> </w:t>
      </w:r>
      <w:r>
        <w:rPr>
          <w:rFonts w:hint="eastAsia"/>
        </w:rPr>
        <w:t>наук</w:t>
      </w:r>
      <w:r>
        <w:t xml:space="preserve"> </w:t>
      </w:r>
      <w:r>
        <w:rPr>
          <w:rFonts w:hint="eastAsia"/>
        </w:rPr>
        <w:t>Замалетдинова</w:t>
      </w:r>
      <w:r>
        <w:t xml:space="preserve"> </w:t>
      </w:r>
      <w:r>
        <w:rPr>
          <w:rFonts w:hint="eastAsia"/>
        </w:rPr>
        <w:t>Дарья</w:t>
      </w:r>
      <w:r>
        <w:t xml:space="preserve"> </w:t>
      </w:r>
      <w:r>
        <w:rPr>
          <w:rFonts w:hint="eastAsia"/>
        </w:rPr>
        <w:t>Александровна</w:t>
      </w:r>
    </w:p>
    <w:p w14:paraId="41A60689" w14:textId="77777777" w:rsidR="00F3779E" w:rsidRDefault="00F3779E" w:rsidP="00F3779E">
      <w:r>
        <w:rPr>
          <w:rFonts w:hint="eastAsia"/>
        </w:rPr>
        <w:t>ВВЕДЕНИЕ</w:t>
      </w:r>
    </w:p>
    <w:p w14:paraId="195589B1" w14:textId="77777777" w:rsidR="00F3779E" w:rsidRDefault="00F3779E" w:rsidP="00F3779E"/>
    <w:p w14:paraId="01900F91" w14:textId="77777777" w:rsidR="00F3779E" w:rsidRDefault="00F3779E" w:rsidP="00F3779E">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ТЕНДЕНЦИЙ</w:t>
      </w:r>
      <w:r>
        <w:t xml:space="preserve"> </w:t>
      </w:r>
      <w:r>
        <w:rPr>
          <w:rFonts w:hint="eastAsia"/>
        </w:rPr>
        <w:t>РАЗВИТИЯ</w:t>
      </w:r>
      <w:r>
        <w:t xml:space="preserve"> </w:t>
      </w:r>
      <w:r>
        <w:rPr>
          <w:rFonts w:hint="eastAsia"/>
        </w:rPr>
        <w:t>ЛОГИСТИКИ</w:t>
      </w:r>
      <w:r>
        <w:t xml:space="preserve"> </w:t>
      </w:r>
      <w:r>
        <w:rPr>
          <w:rFonts w:hint="eastAsia"/>
        </w:rPr>
        <w:t>И</w:t>
      </w:r>
      <w:r>
        <w:t xml:space="preserve"> </w:t>
      </w:r>
      <w:r>
        <w:rPr>
          <w:rFonts w:hint="eastAsia"/>
        </w:rPr>
        <w:t>УПРАВЛЕНИЯ</w:t>
      </w:r>
      <w:r>
        <w:t xml:space="preserve"> </w:t>
      </w:r>
      <w:r>
        <w:rPr>
          <w:rFonts w:hint="eastAsia"/>
        </w:rPr>
        <w:t>ЦЕПЯМИ</w:t>
      </w:r>
      <w:r>
        <w:t xml:space="preserve"> </w:t>
      </w:r>
      <w:r>
        <w:rPr>
          <w:rFonts w:hint="eastAsia"/>
        </w:rPr>
        <w:t>ПОСТАВОК</w:t>
      </w:r>
      <w:r>
        <w:t xml:space="preserve"> </w:t>
      </w:r>
      <w:r>
        <w:rPr>
          <w:rFonts w:hint="eastAsia"/>
        </w:rPr>
        <w:t>В</w:t>
      </w:r>
      <w:r>
        <w:t xml:space="preserve"> </w:t>
      </w:r>
      <w:r>
        <w:rPr>
          <w:rFonts w:hint="eastAsia"/>
        </w:rPr>
        <w:t>ЭКОНОМИЧЕСКИХ</w:t>
      </w:r>
      <w:r>
        <w:t xml:space="preserve"> </w:t>
      </w:r>
      <w:r>
        <w:rPr>
          <w:rFonts w:hint="eastAsia"/>
        </w:rPr>
        <w:t>СИСТЕМАХ</w:t>
      </w:r>
    </w:p>
    <w:p w14:paraId="0EB1CD00" w14:textId="77777777" w:rsidR="00F3779E" w:rsidRDefault="00F3779E" w:rsidP="00F3779E"/>
    <w:p w14:paraId="561229A1" w14:textId="77777777" w:rsidR="00F3779E" w:rsidRDefault="00F3779E" w:rsidP="00F3779E">
      <w:r>
        <w:t xml:space="preserve">1.1 </w:t>
      </w:r>
      <w:r>
        <w:rPr>
          <w:rFonts w:hint="eastAsia"/>
        </w:rPr>
        <w:t>Анализ</w:t>
      </w:r>
      <w:r>
        <w:t xml:space="preserve"> </w:t>
      </w:r>
      <w:r>
        <w:rPr>
          <w:rFonts w:hint="eastAsia"/>
        </w:rPr>
        <w:t>развития</w:t>
      </w:r>
      <w:r>
        <w:t xml:space="preserve"> </w:t>
      </w:r>
      <w:r>
        <w:rPr>
          <w:rFonts w:hint="eastAsia"/>
        </w:rPr>
        <w:t>рынка</w:t>
      </w:r>
      <w:r>
        <w:t xml:space="preserve"> </w:t>
      </w:r>
      <w:r>
        <w:rPr>
          <w:rFonts w:hint="eastAsia"/>
        </w:rPr>
        <w:t>розничных</w:t>
      </w:r>
      <w:r>
        <w:t xml:space="preserve"> </w:t>
      </w:r>
      <w:r>
        <w:rPr>
          <w:rFonts w:hint="eastAsia"/>
        </w:rPr>
        <w:t>сетей</w:t>
      </w:r>
      <w:r>
        <w:t xml:space="preserve"> </w:t>
      </w:r>
      <w:r>
        <w:rPr>
          <w:rFonts w:hint="eastAsia"/>
        </w:rPr>
        <w:t>по</w:t>
      </w:r>
      <w:r>
        <w:t xml:space="preserve"> </w:t>
      </w:r>
      <w:r>
        <w:rPr>
          <w:rFonts w:hint="eastAsia"/>
        </w:rPr>
        <w:t>продаже</w:t>
      </w:r>
      <w:r>
        <w:t xml:space="preserve"> </w:t>
      </w:r>
      <w:r>
        <w:rPr>
          <w:rFonts w:hint="eastAsia"/>
        </w:rPr>
        <w:t>строительных</w:t>
      </w:r>
      <w:r>
        <w:t xml:space="preserve"> </w:t>
      </w:r>
      <w:r>
        <w:rPr>
          <w:rFonts w:hint="eastAsia"/>
        </w:rPr>
        <w:t>материалов</w:t>
      </w:r>
      <w:r>
        <w:t xml:space="preserve"> </w:t>
      </w:r>
      <w:r>
        <w:rPr>
          <w:rFonts w:hint="eastAsia"/>
        </w:rPr>
        <w:t>и</w:t>
      </w:r>
      <w:r>
        <w:t xml:space="preserve"> </w:t>
      </w:r>
      <w:r>
        <w:rPr>
          <w:rFonts w:hint="eastAsia"/>
        </w:rPr>
        <w:t>товаров</w:t>
      </w:r>
      <w:r>
        <w:t xml:space="preserve"> </w:t>
      </w:r>
      <w:r>
        <w:rPr>
          <w:rFonts w:hint="eastAsia"/>
        </w:rPr>
        <w:t>для</w:t>
      </w:r>
      <w:r>
        <w:t xml:space="preserve"> </w:t>
      </w:r>
      <w:r>
        <w:rPr>
          <w:rFonts w:hint="eastAsia"/>
        </w:rPr>
        <w:t>дома</w:t>
      </w:r>
      <w:r>
        <w:t xml:space="preserve"> </w:t>
      </w:r>
      <w:r>
        <w:rPr>
          <w:rFonts w:hint="eastAsia"/>
        </w:rPr>
        <w:t>в</w:t>
      </w:r>
      <w:r>
        <w:t xml:space="preserve"> </w:t>
      </w:r>
      <w:r>
        <w:rPr>
          <w:rFonts w:hint="eastAsia"/>
        </w:rPr>
        <w:t>Российской</w:t>
      </w:r>
      <w:r>
        <w:t xml:space="preserve"> </w:t>
      </w:r>
      <w:r>
        <w:rPr>
          <w:rFonts w:hint="eastAsia"/>
        </w:rPr>
        <w:t>Федерации</w:t>
      </w:r>
    </w:p>
    <w:p w14:paraId="11D3E669" w14:textId="77777777" w:rsidR="00F3779E" w:rsidRDefault="00F3779E" w:rsidP="00F3779E"/>
    <w:p w14:paraId="093B0EEF" w14:textId="77777777" w:rsidR="00F3779E" w:rsidRDefault="00F3779E" w:rsidP="00F3779E">
      <w:r>
        <w:t xml:space="preserve">1.2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теории</w:t>
      </w:r>
      <w:r>
        <w:t xml:space="preserve"> </w:t>
      </w:r>
      <w:r>
        <w:rPr>
          <w:rFonts w:hint="eastAsia"/>
        </w:rPr>
        <w:t>управления</w:t>
      </w:r>
      <w:r>
        <w:t xml:space="preserve"> </w:t>
      </w:r>
      <w:r>
        <w:rPr>
          <w:rFonts w:hint="eastAsia"/>
        </w:rPr>
        <w:t>запасами</w:t>
      </w:r>
      <w:r>
        <w:t xml:space="preserve">. </w:t>
      </w:r>
      <w:r>
        <w:rPr>
          <w:rFonts w:hint="eastAsia"/>
        </w:rPr>
        <w:t>Классификация</w:t>
      </w:r>
      <w:r>
        <w:t xml:space="preserve"> </w:t>
      </w:r>
      <w:r>
        <w:rPr>
          <w:rFonts w:hint="eastAsia"/>
        </w:rPr>
        <w:t>методов</w:t>
      </w:r>
      <w:r>
        <w:t xml:space="preserve"> </w:t>
      </w:r>
      <w:r>
        <w:rPr>
          <w:rFonts w:hint="eastAsia"/>
        </w:rPr>
        <w:t>и</w:t>
      </w:r>
      <w:r>
        <w:t xml:space="preserve"> </w:t>
      </w:r>
      <w:r>
        <w:rPr>
          <w:rFonts w:hint="eastAsia"/>
        </w:rPr>
        <w:t>моделей</w:t>
      </w:r>
      <w:r>
        <w:t xml:space="preserve"> </w:t>
      </w:r>
      <w:r>
        <w:rPr>
          <w:rFonts w:hint="eastAsia"/>
        </w:rPr>
        <w:t>расчета</w:t>
      </w:r>
      <w:r>
        <w:t xml:space="preserve"> </w:t>
      </w:r>
      <w:r>
        <w:rPr>
          <w:rFonts w:hint="eastAsia"/>
        </w:rPr>
        <w:t>показателей</w:t>
      </w:r>
      <w:r>
        <w:t xml:space="preserve"> </w:t>
      </w:r>
      <w:r>
        <w:rPr>
          <w:rFonts w:hint="eastAsia"/>
        </w:rPr>
        <w:t>запасов</w:t>
      </w:r>
    </w:p>
    <w:p w14:paraId="39B8908F" w14:textId="77777777" w:rsidR="00F3779E" w:rsidRDefault="00F3779E" w:rsidP="00F3779E"/>
    <w:p w14:paraId="788E9E74" w14:textId="77777777" w:rsidR="00F3779E" w:rsidRDefault="00F3779E" w:rsidP="00F3779E">
      <w:r>
        <w:t xml:space="preserve">1.3 </w:t>
      </w:r>
      <w:r>
        <w:rPr>
          <w:rFonts w:hint="eastAsia"/>
        </w:rPr>
        <w:t>Анализ</w:t>
      </w:r>
      <w:r>
        <w:t xml:space="preserve"> </w:t>
      </w:r>
      <w:r>
        <w:rPr>
          <w:rFonts w:hint="eastAsia"/>
        </w:rPr>
        <w:t>стратегий</w:t>
      </w:r>
      <w:r>
        <w:t xml:space="preserve"> </w:t>
      </w:r>
      <w:r>
        <w:rPr>
          <w:rFonts w:hint="eastAsia"/>
        </w:rPr>
        <w:t>управления</w:t>
      </w:r>
      <w:r>
        <w:t xml:space="preserve"> </w:t>
      </w:r>
      <w:r>
        <w:rPr>
          <w:rFonts w:hint="eastAsia"/>
        </w:rPr>
        <w:t>запасами</w:t>
      </w:r>
      <w:r>
        <w:t xml:space="preserve"> </w:t>
      </w:r>
      <w:r>
        <w:rPr>
          <w:rFonts w:hint="eastAsia"/>
        </w:rPr>
        <w:t>и</w:t>
      </w:r>
      <w:r>
        <w:t xml:space="preserve"> </w:t>
      </w:r>
      <w:r>
        <w:rPr>
          <w:rFonts w:hint="eastAsia"/>
        </w:rPr>
        <w:t>проблема</w:t>
      </w:r>
      <w:r>
        <w:t xml:space="preserve"> </w:t>
      </w:r>
      <w:r>
        <w:rPr>
          <w:rFonts w:hint="eastAsia"/>
        </w:rPr>
        <w:t>выбора</w:t>
      </w:r>
      <w:r>
        <w:t xml:space="preserve"> </w:t>
      </w:r>
      <w:r>
        <w:rPr>
          <w:rFonts w:hint="eastAsia"/>
        </w:rPr>
        <w:t>оптимальной</w:t>
      </w:r>
    </w:p>
    <w:p w14:paraId="1261C68C" w14:textId="77777777" w:rsidR="00F3779E" w:rsidRDefault="00F3779E" w:rsidP="00F3779E"/>
    <w:p w14:paraId="4C0AACD2" w14:textId="77777777" w:rsidR="00F3779E" w:rsidRDefault="00F3779E" w:rsidP="00F3779E">
      <w:r>
        <w:rPr>
          <w:rFonts w:hint="eastAsia"/>
        </w:rPr>
        <w:t>стратегии</w:t>
      </w:r>
    </w:p>
    <w:p w14:paraId="5094C476" w14:textId="77777777" w:rsidR="00F3779E" w:rsidRDefault="00F3779E" w:rsidP="00F3779E"/>
    <w:p w14:paraId="7641CA57" w14:textId="77777777" w:rsidR="00F3779E" w:rsidRDefault="00F3779E" w:rsidP="00F3779E">
      <w:r>
        <w:rPr>
          <w:rFonts w:hint="eastAsia"/>
        </w:rPr>
        <w:t>ГЛАВА</w:t>
      </w:r>
      <w:r>
        <w:t xml:space="preserve"> 2. </w:t>
      </w:r>
      <w:r>
        <w:rPr>
          <w:rFonts w:hint="eastAsia"/>
        </w:rPr>
        <w:t>РАЗРАБОТКА</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ЗАПАСАМИ</w:t>
      </w:r>
      <w:r>
        <w:t xml:space="preserve"> </w:t>
      </w:r>
      <w:r>
        <w:rPr>
          <w:rFonts w:hint="eastAsia"/>
        </w:rPr>
        <w:t>ДЛЯ</w:t>
      </w:r>
      <w:r>
        <w:t xml:space="preserve"> </w:t>
      </w:r>
      <w:r>
        <w:rPr>
          <w:rFonts w:hint="eastAsia"/>
        </w:rPr>
        <w:t>ТОВАРНЫХ</w:t>
      </w:r>
      <w:r>
        <w:t xml:space="preserve"> </w:t>
      </w:r>
      <w:r>
        <w:rPr>
          <w:rFonts w:hint="eastAsia"/>
        </w:rPr>
        <w:t>ГРУПП</w:t>
      </w:r>
      <w:r>
        <w:t xml:space="preserve">, </w:t>
      </w:r>
      <w:r>
        <w:rPr>
          <w:rFonts w:hint="eastAsia"/>
        </w:rPr>
        <w:t>ОТНОСЯЩИХСЯ</w:t>
      </w:r>
      <w:r>
        <w:t xml:space="preserve"> </w:t>
      </w:r>
      <w:r>
        <w:rPr>
          <w:rFonts w:hint="eastAsia"/>
        </w:rPr>
        <w:t>К</w:t>
      </w:r>
      <w:r>
        <w:t xml:space="preserve"> </w:t>
      </w:r>
      <w:r>
        <w:rPr>
          <w:rFonts w:hint="eastAsia"/>
        </w:rPr>
        <w:t>РЕДКИМ</w:t>
      </w:r>
      <w:r>
        <w:t xml:space="preserve"> </w:t>
      </w:r>
      <w:r>
        <w:rPr>
          <w:rFonts w:hint="eastAsia"/>
        </w:rPr>
        <w:t>СОБЫТИЯМ</w:t>
      </w:r>
    </w:p>
    <w:p w14:paraId="54FC65E3" w14:textId="77777777" w:rsidR="00F3779E" w:rsidRDefault="00F3779E" w:rsidP="00F3779E"/>
    <w:p w14:paraId="71DDA016" w14:textId="77777777" w:rsidR="00F3779E" w:rsidRDefault="00F3779E" w:rsidP="00F3779E">
      <w:r>
        <w:t xml:space="preserve">2.1 </w:t>
      </w:r>
      <w:r>
        <w:rPr>
          <w:rFonts w:hint="eastAsia"/>
        </w:rPr>
        <w:t>Обоснование</w:t>
      </w:r>
      <w:r>
        <w:t xml:space="preserve"> </w:t>
      </w:r>
      <w:r>
        <w:rPr>
          <w:rFonts w:hint="eastAsia"/>
        </w:rPr>
        <w:t>необходимости</w:t>
      </w:r>
      <w:r>
        <w:t xml:space="preserve"> </w:t>
      </w:r>
      <w:r>
        <w:rPr>
          <w:rFonts w:hint="eastAsia"/>
        </w:rPr>
        <w:t>развития</w:t>
      </w:r>
      <w:r>
        <w:t xml:space="preserve"> </w:t>
      </w:r>
      <w:r>
        <w:rPr>
          <w:rFonts w:hint="eastAsia"/>
        </w:rPr>
        <w:t>методов</w:t>
      </w:r>
      <w:r>
        <w:t xml:space="preserve"> </w:t>
      </w:r>
      <w:r>
        <w:rPr>
          <w:rFonts w:hint="eastAsia"/>
        </w:rPr>
        <w:t>управления</w:t>
      </w:r>
      <w:r>
        <w:t xml:space="preserve"> </w:t>
      </w:r>
      <w:r>
        <w:rPr>
          <w:rFonts w:hint="eastAsia"/>
        </w:rPr>
        <w:t>запасами</w:t>
      </w:r>
      <w:r>
        <w:t xml:space="preserve"> </w:t>
      </w:r>
      <w:r>
        <w:rPr>
          <w:rFonts w:hint="eastAsia"/>
        </w:rPr>
        <w:t>для</w:t>
      </w:r>
      <w:r>
        <w:t xml:space="preserve"> </w:t>
      </w:r>
      <w:r>
        <w:rPr>
          <w:rFonts w:hint="eastAsia"/>
        </w:rPr>
        <w:t>товарных</w:t>
      </w:r>
      <w:r>
        <w:t xml:space="preserve"> </w:t>
      </w:r>
      <w:r>
        <w:rPr>
          <w:rFonts w:hint="eastAsia"/>
        </w:rPr>
        <w:t>групп</w:t>
      </w:r>
      <w:r>
        <w:t xml:space="preserve">, </w:t>
      </w:r>
      <w:r>
        <w:rPr>
          <w:rFonts w:hint="eastAsia"/>
        </w:rPr>
        <w:t>относящихся</w:t>
      </w:r>
      <w:r>
        <w:t xml:space="preserve"> </w:t>
      </w:r>
      <w:r>
        <w:rPr>
          <w:rFonts w:hint="eastAsia"/>
        </w:rPr>
        <w:t>к</w:t>
      </w:r>
      <w:r>
        <w:t xml:space="preserve"> </w:t>
      </w:r>
      <w:r>
        <w:rPr>
          <w:rFonts w:hint="eastAsia"/>
        </w:rPr>
        <w:t>редким</w:t>
      </w:r>
      <w:r>
        <w:t xml:space="preserve"> </w:t>
      </w:r>
      <w:r>
        <w:rPr>
          <w:rFonts w:hint="eastAsia"/>
        </w:rPr>
        <w:t>событиям</w:t>
      </w:r>
    </w:p>
    <w:p w14:paraId="5E53580A" w14:textId="77777777" w:rsidR="00F3779E" w:rsidRDefault="00F3779E" w:rsidP="00F3779E"/>
    <w:p w14:paraId="3E654EC6" w14:textId="77777777" w:rsidR="00F3779E" w:rsidRDefault="00F3779E" w:rsidP="00F3779E">
      <w:r>
        <w:t xml:space="preserve">2.2 </w:t>
      </w:r>
      <w:r>
        <w:rPr>
          <w:rFonts w:hint="eastAsia"/>
        </w:rPr>
        <w:t>Дискретные</w:t>
      </w:r>
      <w:r>
        <w:t xml:space="preserve"> </w:t>
      </w:r>
      <w:r>
        <w:rPr>
          <w:rFonts w:hint="eastAsia"/>
        </w:rPr>
        <w:t>законы</w:t>
      </w:r>
      <w:r>
        <w:t xml:space="preserve"> </w:t>
      </w:r>
      <w:r>
        <w:rPr>
          <w:rFonts w:hint="eastAsia"/>
        </w:rPr>
        <w:t>распределения</w:t>
      </w:r>
      <w:r>
        <w:t xml:space="preserve"> </w:t>
      </w:r>
      <w:r>
        <w:rPr>
          <w:rFonts w:hint="eastAsia"/>
        </w:rPr>
        <w:t>вероятностей</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для</w:t>
      </w:r>
      <w:r>
        <w:t xml:space="preserve"> </w:t>
      </w:r>
      <w:r>
        <w:rPr>
          <w:rFonts w:hint="eastAsia"/>
        </w:rPr>
        <w:t>описания</w:t>
      </w:r>
      <w:r>
        <w:t xml:space="preserve"> </w:t>
      </w:r>
      <w:r>
        <w:rPr>
          <w:rFonts w:hint="eastAsia"/>
        </w:rPr>
        <w:t>процесса</w:t>
      </w:r>
      <w:r>
        <w:t xml:space="preserve"> </w:t>
      </w:r>
      <w:r>
        <w:rPr>
          <w:rFonts w:hint="eastAsia"/>
        </w:rPr>
        <w:t>расхода</w:t>
      </w:r>
      <w:r>
        <w:t xml:space="preserve"> </w:t>
      </w:r>
      <w:r>
        <w:rPr>
          <w:rFonts w:hint="eastAsia"/>
        </w:rPr>
        <w:t>запасов</w:t>
      </w:r>
    </w:p>
    <w:p w14:paraId="4F8BE549" w14:textId="77777777" w:rsidR="00F3779E" w:rsidRDefault="00F3779E" w:rsidP="00F3779E"/>
    <w:p w14:paraId="44E7F5D0" w14:textId="77777777" w:rsidR="00F3779E" w:rsidRDefault="00F3779E" w:rsidP="00F3779E">
      <w:r>
        <w:t xml:space="preserve">2.3 </w:t>
      </w:r>
      <w:r>
        <w:rPr>
          <w:rFonts w:hint="eastAsia"/>
        </w:rPr>
        <w:t>Совершенствование</w:t>
      </w:r>
      <w:r>
        <w:t xml:space="preserve"> </w:t>
      </w:r>
      <w:r>
        <w:rPr>
          <w:rFonts w:hint="eastAsia"/>
        </w:rPr>
        <w:t>методики</w:t>
      </w:r>
      <w:r>
        <w:t xml:space="preserve"> </w:t>
      </w:r>
      <w:r>
        <w:rPr>
          <w:rFonts w:hint="eastAsia"/>
        </w:rPr>
        <w:t>решения</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оптимального</w:t>
      </w:r>
    </w:p>
    <w:p w14:paraId="11CE13AB" w14:textId="77777777" w:rsidR="00F3779E" w:rsidRDefault="00F3779E" w:rsidP="00F3779E"/>
    <w:p w14:paraId="29D53833" w14:textId="77777777" w:rsidR="00F3779E" w:rsidRDefault="00F3779E" w:rsidP="00F3779E">
      <w:r>
        <w:rPr>
          <w:rFonts w:hint="eastAsia"/>
        </w:rPr>
        <w:t>размера</w:t>
      </w:r>
      <w:r>
        <w:t xml:space="preserve"> </w:t>
      </w:r>
      <w:r>
        <w:rPr>
          <w:rFonts w:hint="eastAsia"/>
        </w:rPr>
        <w:t>партии</w:t>
      </w:r>
      <w:r>
        <w:t xml:space="preserve"> </w:t>
      </w:r>
      <w:r>
        <w:rPr>
          <w:rFonts w:hint="eastAsia"/>
        </w:rPr>
        <w:t>поставки</w:t>
      </w:r>
      <w:r>
        <w:t xml:space="preserve"> </w:t>
      </w:r>
      <w:r>
        <w:rPr>
          <w:rFonts w:hint="eastAsia"/>
        </w:rPr>
        <w:t>и</w:t>
      </w:r>
      <w:r>
        <w:t xml:space="preserve"> </w:t>
      </w:r>
      <w:r>
        <w:rPr>
          <w:rFonts w:hint="eastAsia"/>
        </w:rPr>
        <w:t>выбора</w:t>
      </w:r>
      <w:r>
        <w:t xml:space="preserve"> </w:t>
      </w:r>
      <w:r>
        <w:rPr>
          <w:rFonts w:hint="eastAsia"/>
        </w:rPr>
        <w:t>поставщиков</w:t>
      </w:r>
      <w:r>
        <w:t xml:space="preserve"> </w:t>
      </w:r>
      <w:r>
        <w:rPr>
          <w:rFonts w:hint="eastAsia"/>
        </w:rPr>
        <w:t>в</w:t>
      </w:r>
      <w:r>
        <w:t xml:space="preserve"> </w:t>
      </w:r>
      <w:r>
        <w:rPr>
          <w:rFonts w:hint="eastAsia"/>
        </w:rPr>
        <w:t>условиях</w:t>
      </w:r>
      <w:r>
        <w:t xml:space="preserve"> </w:t>
      </w:r>
      <w:r>
        <w:rPr>
          <w:rFonts w:hint="eastAsia"/>
        </w:rPr>
        <w:t>редкого</w:t>
      </w:r>
      <w:r>
        <w:t xml:space="preserve"> </w:t>
      </w:r>
      <w:r>
        <w:rPr>
          <w:rFonts w:hint="eastAsia"/>
        </w:rPr>
        <w:t>спроса</w:t>
      </w:r>
    </w:p>
    <w:p w14:paraId="73D9D564" w14:textId="77777777" w:rsidR="00F3779E" w:rsidRDefault="00F3779E" w:rsidP="00F3779E"/>
    <w:p w14:paraId="06DC4781" w14:textId="77777777" w:rsidR="00F3779E" w:rsidRDefault="00F3779E" w:rsidP="00F3779E">
      <w:r>
        <w:rPr>
          <w:rFonts w:hint="eastAsia"/>
        </w:rPr>
        <w:t>ГЛАВА</w:t>
      </w:r>
      <w:r>
        <w:t xml:space="preserve"> 3. </w:t>
      </w:r>
      <w:r>
        <w:rPr>
          <w:rFonts w:hint="eastAsia"/>
        </w:rPr>
        <w:t>ФОРМИРОВАНИЕ</w:t>
      </w:r>
      <w:r>
        <w:t xml:space="preserve"> </w:t>
      </w:r>
      <w:r>
        <w:rPr>
          <w:rFonts w:hint="eastAsia"/>
        </w:rPr>
        <w:t>ИНФОРМАЦИОННОЙ</w:t>
      </w:r>
      <w:r>
        <w:t xml:space="preserve"> </w:t>
      </w:r>
      <w:r>
        <w:rPr>
          <w:rFonts w:hint="eastAsia"/>
        </w:rPr>
        <w:t>БАЗЫ</w:t>
      </w:r>
      <w:r>
        <w:t xml:space="preserve"> </w:t>
      </w:r>
      <w:r>
        <w:rPr>
          <w:rFonts w:hint="eastAsia"/>
        </w:rPr>
        <w:t>И</w:t>
      </w:r>
      <w:r>
        <w:t xml:space="preserve"> </w:t>
      </w:r>
      <w:r>
        <w:rPr>
          <w:rFonts w:hint="eastAsia"/>
        </w:rPr>
        <w:t>АПРОБАЦИЯ</w:t>
      </w:r>
      <w:r>
        <w:t xml:space="preserve"> </w:t>
      </w:r>
      <w:r>
        <w:rPr>
          <w:rFonts w:hint="eastAsia"/>
        </w:rPr>
        <w:t>МЕТОДОВ</w:t>
      </w:r>
      <w:r>
        <w:t xml:space="preserve"> </w:t>
      </w:r>
      <w:r>
        <w:rPr>
          <w:rFonts w:hint="eastAsia"/>
        </w:rPr>
        <w:t>УПРАВЛЕНИЯ</w:t>
      </w:r>
      <w:r>
        <w:t xml:space="preserve"> </w:t>
      </w:r>
      <w:r>
        <w:rPr>
          <w:rFonts w:hint="eastAsia"/>
        </w:rPr>
        <w:t>ЗАПАСАМИ</w:t>
      </w:r>
      <w:r>
        <w:t xml:space="preserve"> </w:t>
      </w:r>
      <w:r>
        <w:rPr>
          <w:rFonts w:hint="eastAsia"/>
        </w:rPr>
        <w:t>ДЛЯ</w:t>
      </w:r>
      <w:r>
        <w:t xml:space="preserve"> </w:t>
      </w:r>
      <w:r>
        <w:rPr>
          <w:rFonts w:hint="eastAsia"/>
        </w:rPr>
        <w:t>ТОВАРНЫХ</w:t>
      </w:r>
      <w:r>
        <w:t xml:space="preserve"> </w:t>
      </w:r>
      <w:r>
        <w:rPr>
          <w:rFonts w:hint="eastAsia"/>
        </w:rPr>
        <w:t>ГРУПП</w:t>
      </w:r>
      <w:r>
        <w:t xml:space="preserve">, </w:t>
      </w:r>
      <w:r>
        <w:rPr>
          <w:rFonts w:hint="eastAsia"/>
        </w:rPr>
        <w:t>ОТНОСЯЩИХСЯ</w:t>
      </w:r>
      <w:r>
        <w:t xml:space="preserve"> </w:t>
      </w:r>
      <w:r>
        <w:rPr>
          <w:rFonts w:hint="eastAsia"/>
        </w:rPr>
        <w:t>К</w:t>
      </w:r>
      <w:r>
        <w:t xml:space="preserve"> </w:t>
      </w:r>
      <w:r>
        <w:rPr>
          <w:rFonts w:hint="eastAsia"/>
        </w:rPr>
        <w:t>РЕДКИМ</w:t>
      </w:r>
      <w:r>
        <w:t xml:space="preserve"> </w:t>
      </w:r>
      <w:r>
        <w:rPr>
          <w:rFonts w:hint="eastAsia"/>
        </w:rPr>
        <w:t>СОБЫТИЯМ</w:t>
      </w:r>
    </w:p>
    <w:p w14:paraId="4BAFE22D" w14:textId="77777777" w:rsidR="00F3779E" w:rsidRDefault="00F3779E" w:rsidP="00F3779E"/>
    <w:p w14:paraId="3584A8AC" w14:textId="77777777" w:rsidR="00F3779E" w:rsidRDefault="00F3779E" w:rsidP="00F3779E">
      <w:r>
        <w:t xml:space="preserve">3.1 </w:t>
      </w:r>
      <w:r>
        <w:rPr>
          <w:rFonts w:hint="eastAsia"/>
        </w:rPr>
        <w:t>Формирование</w:t>
      </w:r>
      <w:r>
        <w:t xml:space="preserve"> </w:t>
      </w:r>
      <w:r>
        <w:rPr>
          <w:rFonts w:hint="eastAsia"/>
        </w:rPr>
        <w:t>информационной</w:t>
      </w:r>
      <w:r>
        <w:t xml:space="preserve"> </w:t>
      </w:r>
      <w:r>
        <w:rPr>
          <w:rFonts w:hint="eastAsia"/>
        </w:rPr>
        <w:t>базы</w:t>
      </w:r>
      <w:r>
        <w:t xml:space="preserve"> </w:t>
      </w:r>
      <w:r>
        <w:rPr>
          <w:rFonts w:hint="eastAsia"/>
        </w:rPr>
        <w:t>для</w:t>
      </w:r>
      <w:r>
        <w:t xml:space="preserve"> </w:t>
      </w:r>
      <w:r>
        <w:rPr>
          <w:rFonts w:hint="eastAsia"/>
        </w:rPr>
        <w:t>расчета</w:t>
      </w:r>
      <w:r>
        <w:t xml:space="preserve"> </w:t>
      </w:r>
      <w:r>
        <w:rPr>
          <w:rFonts w:hint="eastAsia"/>
        </w:rPr>
        <w:t>показателей</w:t>
      </w:r>
      <w:r>
        <w:t xml:space="preserve"> </w:t>
      </w:r>
      <w:r>
        <w:rPr>
          <w:rFonts w:hint="eastAsia"/>
        </w:rPr>
        <w:t>запаса</w:t>
      </w:r>
      <w:r>
        <w:t xml:space="preserve"> </w:t>
      </w:r>
      <w:r>
        <w:rPr>
          <w:rFonts w:hint="eastAsia"/>
        </w:rPr>
        <w:t>при</w:t>
      </w:r>
      <w:r>
        <w:t xml:space="preserve"> </w:t>
      </w:r>
      <w:r>
        <w:rPr>
          <w:rFonts w:hint="eastAsia"/>
        </w:rPr>
        <w:t>редком</w:t>
      </w:r>
      <w:r>
        <w:t xml:space="preserve"> </w:t>
      </w:r>
      <w:r>
        <w:rPr>
          <w:rFonts w:hint="eastAsia"/>
        </w:rPr>
        <w:t>характере</w:t>
      </w:r>
      <w:r>
        <w:t xml:space="preserve"> </w:t>
      </w:r>
      <w:r>
        <w:rPr>
          <w:rFonts w:hint="eastAsia"/>
        </w:rPr>
        <w:t>спроса</w:t>
      </w:r>
    </w:p>
    <w:p w14:paraId="3D479D89" w14:textId="77777777" w:rsidR="00F3779E" w:rsidRDefault="00F3779E" w:rsidP="00F3779E"/>
    <w:p w14:paraId="7F735C72" w14:textId="77777777" w:rsidR="00F3779E" w:rsidRDefault="00F3779E" w:rsidP="00F3779E">
      <w:r>
        <w:t xml:space="preserve">3.2 </w:t>
      </w:r>
      <w:r>
        <w:rPr>
          <w:rFonts w:hint="eastAsia"/>
        </w:rPr>
        <w:t>Апробация</w:t>
      </w:r>
      <w:r>
        <w:t xml:space="preserve"> </w:t>
      </w:r>
      <w:r>
        <w:rPr>
          <w:rFonts w:hint="eastAsia"/>
        </w:rPr>
        <w:t>разработанного</w:t>
      </w:r>
      <w:r>
        <w:t xml:space="preserve"> </w:t>
      </w:r>
      <w:r>
        <w:rPr>
          <w:rFonts w:hint="eastAsia"/>
        </w:rPr>
        <w:t>метода</w:t>
      </w:r>
      <w:r>
        <w:t xml:space="preserve"> </w:t>
      </w:r>
      <w:r>
        <w:rPr>
          <w:rFonts w:hint="eastAsia"/>
        </w:rPr>
        <w:t>управления</w:t>
      </w:r>
      <w:r>
        <w:t xml:space="preserve"> </w:t>
      </w:r>
      <w:r>
        <w:rPr>
          <w:rFonts w:hint="eastAsia"/>
        </w:rPr>
        <w:t>запасами</w:t>
      </w:r>
      <w:r>
        <w:t xml:space="preserve"> </w:t>
      </w:r>
      <w:r>
        <w:rPr>
          <w:rFonts w:hint="eastAsia"/>
        </w:rPr>
        <w:t>товаров</w:t>
      </w:r>
      <w:r>
        <w:t xml:space="preserve"> </w:t>
      </w:r>
      <w:r>
        <w:rPr>
          <w:rFonts w:hint="eastAsia"/>
        </w:rPr>
        <w:t>с</w:t>
      </w:r>
      <w:r>
        <w:t xml:space="preserve"> </w:t>
      </w:r>
      <w:r>
        <w:rPr>
          <w:rFonts w:hint="eastAsia"/>
        </w:rPr>
        <w:t>редким</w:t>
      </w:r>
      <w:r>
        <w:t xml:space="preserve"> </w:t>
      </w:r>
      <w:r>
        <w:rPr>
          <w:rFonts w:hint="eastAsia"/>
        </w:rPr>
        <w:t>спросом</w:t>
      </w:r>
      <w:r>
        <w:t xml:space="preserve"> </w:t>
      </w:r>
      <w:r>
        <w:rPr>
          <w:rFonts w:hint="eastAsia"/>
        </w:rPr>
        <w:t>на</w:t>
      </w:r>
      <w:r>
        <w:t xml:space="preserve"> </w:t>
      </w:r>
      <w:r>
        <w:rPr>
          <w:rFonts w:hint="eastAsia"/>
        </w:rPr>
        <w:t>основе</w:t>
      </w:r>
      <w:r>
        <w:t xml:space="preserve"> </w:t>
      </w:r>
      <w:r>
        <w:rPr>
          <w:rFonts w:hint="eastAsia"/>
        </w:rPr>
        <w:t>деятельности</w:t>
      </w:r>
      <w:r>
        <w:t xml:space="preserve"> </w:t>
      </w:r>
      <w:r>
        <w:rPr>
          <w:rFonts w:hint="eastAsia"/>
        </w:rPr>
        <w:t>торговой</w:t>
      </w:r>
      <w:r>
        <w:t xml:space="preserve"> </w:t>
      </w:r>
      <w:r>
        <w:rPr>
          <w:rFonts w:hint="eastAsia"/>
        </w:rPr>
        <w:t>компании</w:t>
      </w:r>
      <w:r>
        <w:t xml:space="preserve"> </w:t>
      </w:r>
      <w:r>
        <w:rPr>
          <w:rFonts w:hint="eastAsia"/>
        </w:rPr>
        <w:t>«</w:t>
      </w:r>
      <w:r>
        <w:rPr>
          <w:rFonts w:hint="eastAsia"/>
        </w:rPr>
        <w:t>Старт</w:t>
      </w:r>
      <w:r>
        <w:rPr>
          <w:rFonts w:hint="eastAsia"/>
        </w:rPr>
        <w:t>»</w:t>
      </w:r>
    </w:p>
    <w:p w14:paraId="07AE6CCA" w14:textId="77777777" w:rsidR="00F3779E" w:rsidRDefault="00F3779E" w:rsidP="00F3779E"/>
    <w:p w14:paraId="49904019" w14:textId="77777777" w:rsidR="00F3779E" w:rsidRDefault="00F3779E" w:rsidP="00F3779E">
      <w:r>
        <w:t xml:space="preserve">3.3 </w:t>
      </w:r>
      <w:r>
        <w:rPr>
          <w:rFonts w:hint="eastAsia"/>
        </w:rPr>
        <w:t>Апробация</w:t>
      </w:r>
      <w:r>
        <w:t xml:space="preserve"> </w:t>
      </w:r>
      <w:r>
        <w:rPr>
          <w:rFonts w:hint="eastAsia"/>
        </w:rPr>
        <w:t>методики</w:t>
      </w:r>
      <w:r>
        <w:t xml:space="preserve"> </w:t>
      </w:r>
      <w:r>
        <w:rPr>
          <w:rFonts w:hint="eastAsia"/>
        </w:rPr>
        <w:t>решения</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оптимального</w:t>
      </w:r>
      <w:r>
        <w:t xml:space="preserve"> </w:t>
      </w:r>
      <w:r>
        <w:rPr>
          <w:rFonts w:hint="eastAsia"/>
        </w:rPr>
        <w:t>размера</w:t>
      </w:r>
      <w:r>
        <w:t xml:space="preserve"> </w:t>
      </w:r>
      <w:r>
        <w:rPr>
          <w:rFonts w:hint="eastAsia"/>
        </w:rPr>
        <w:t>партии</w:t>
      </w:r>
      <w:r>
        <w:t xml:space="preserve"> </w:t>
      </w:r>
      <w:r>
        <w:rPr>
          <w:rFonts w:hint="eastAsia"/>
        </w:rPr>
        <w:t>поставки</w:t>
      </w:r>
      <w:r>
        <w:t xml:space="preserve"> </w:t>
      </w:r>
      <w:r>
        <w:rPr>
          <w:rFonts w:hint="eastAsia"/>
        </w:rPr>
        <w:t>и</w:t>
      </w:r>
      <w:r>
        <w:t xml:space="preserve"> </w:t>
      </w:r>
      <w:r>
        <w:rPr>
          <w:rFonts w:hint="eastAsia"/>
        </w:rPr>
        <w:t>выбора</w:t>
      </w:r>
      <w:r>
        <w:t xml:space="preserve"> </w:t>
      </w:r>
      <w:r>
        <w:rPr>
          <w:rFonts w:hint="eastAsia"/>
        </w:rPr>
        <w:t>поставщиков</w:t>
      </w:r>
      <w:r>
        <w:t xml:space="preserve"> </w:t>
      </w:r>
      <w:r>
        <w:rPr>
          <w:rFonts w:hint="eastAsia"/>
        </w:rPr>
        <w:t>в</w:t>
      </w:r>
      <w:r>
        <w:t xml:space="preserve"> </w:t>
      </w:r>
      <w:r>
        <w:rPr>
          <w:rFonts w:hint="eastAsia"/>
        </w:rPr>
        <w:t>условиях</w:t>
      </w:r>
      <w:r>
        <w:t xml:space="preserve"> </w:t>
      </w:r>
      <w:r>
        <w:rPr>
          <w:rFonts w:hint="eastAsia"/>
        </w:rPr>
        <w:t>редкого</w:t>
      </w:r>
      <w:r>
        <w:t xml:space="preserve"> </w:t>
      </w:r>
      <w:r>
        <w:rPr>
          <w:rFonts w:hint="eastAsia"/>
        </w:rPr>
        <w:t>спроса</w:t>
      </w:r>
    </w:p>
    <w:p w14:paraId="3DF7DA32" w14:textId="77777777" w:rsidR="00F3779E" w:rsidRDefault="00F3779E" w:rsidP="00F3779E"/>
    <w:p w14:paraId="687A8535" w14:textId="77777777" w:rsidR="00F3779E" w:rsidRDefault="00F3779E" w:rsidP="00F3779E">
      <w:r>
        <w:rPr>
          <w:rFonts w:hint="eastAsia"/>
        </w:rPr>
        <w:t>ЗАКЛЮЧЕНИЕ</w:t>
      </w:r>
    </w:p>
    <w:p w14:paraId="3F552250" w14:textId="77777777" w:rsidR="00F3779E" w:rsidRDefault="00F3779E" w:rsidP="00F3779E"/>
    <w:p w14:paraId="40122BA8" w14:textId="77777777" w:rsidR="00F3779E" w:rsidRDefault="00F3779E" w:rsidP="00F3779E">
      <w:r>
        <w:rPr>
          <w:rFonts w:hint="eastAsia"/>
        </w:rPr>
        <w:t>СПИСОК</w:t>
      </w:r>
      <w:r>
        <w:t xml:space="preserve"> </w:t>
      </w:r>
      <w:r>
        <w:rPr>
          <w:rFonts w:hint="eastAsia"/>
        </w:rPr>
        <w:t>ЛИТЕРАТУРЫ</w:t>
      </w:r>
    </w:p>
    <w:p w14:paraId="1421A8A5" w14:textId="77777777" w:rsidR="00F3779E" w:rsidRDefault="00F3779E" w:rsidP="00F3779E"/>
    <w:p w14:paraId="6A4F88E5" w14:textId="77777777" w:rsidR="00F3779E" w:rsidRDefault="00F3779E" w:rsidP="00F3779E">
      <w:r>
        <w:rPr>
          <w:rFonts w:hint="eastAsia"/>
        </w:rPr>
        <w:t>Приложение</w:t>
      </w:r>
      <w:r>
        <w:t xml:space="preserve"> </w:t>
      </w:r>
      <w:r>
        <w:rPr>
          <w:rFonts w:hint="eastAsia"/>
        </w:rPr>
        <w:t>А</w:t>
      </w:r>
      <w:r>
        <w:t xml:space="preserve">. </w:t>
      </w:r>
      <w:r>
        <w:rPr>
          <w:rFonts w:hint="eastAsia"/>
        </w:rPr>
        <w:t>Исходные</w:t>
      </w:r>
      <w:r>
        <w:t xml:space="preserve"> </w:t>
      </w:r>
      <w:r>
        <w:rPr>
          <w:rFonts w:hint="eastAsia"/>
        </w:rPr>
        <w:t>данные</w:t>
      </w:r>
      <w:r>
        <w:t xml:space="preserve"> </w:t>
      </w:r>
      <w:r>
        <w:rPr>
          <w:rFonts w:hint="eastAsia"/>
        </w:rPr>
        <w:t>и</w:t>
      </w:r>
      <w:r>
        <w:t xml:space="preserve"> </w:t>
      </w:r>
      <w:r>
        <w:rPr>
          <w:rFonts w:hint="eastAsia"/>
        </w:rPr>
        <w:t>результаты</w:t>
      </w:r>
      <w:r>
        <w:t xml:space="preserve"> FMR-</w:t>
      </w:r>
      <w:r>
        <w:rPr>
          <w:rFonts w:hint="eastAsia"/>
        </w:rPr>
        <w:t>анализа</w:t>
      </w:r>
      <w:r>
        <w:t xml:space="preserve"> </w:t>
      </w:r>
      <w:r>
        <w:rPr>
          <w:rFonts w:hint="eastAsia"/>
        </w:rPr>
        <w:t>товарной</w:t>
      </w:r>
      <w:r>
        <w:t xml:space="preserve"> </w:t>
      </w:r>
      <w:r>
        <w:rPr>
          <w:rFonts w:hint="eastAsia"/>
        </w:rPr>
        <w:t>номенклатуры</w:t>
      </w:r>
      <w:r>
        <w:t xml:space="preserve"> </w:t>
      </w:r>
      <w:r>
        <w:rPr>
          <w:rFonts w:hint="eastAsia"/>
        </w:rPr>
        <w:t>торговой</w:t>
      </w:r>
      <w:r>
        <w:t xml:space="preserve"> </w:t>
      </w:r>
      <w:r>
        <w:rPr>
          <w:rFonts w:hint="eastAsia"/>
        </w:rPr>
        <w:t>компании</w:t>
      </w:r>
      <w:r>
        <w:t xml:space="preserve"> </w:t>
      </w:r>
      <w:r>
        <w:rPr>
          <w:rFonts w:hint="eastAsia"/>
        </w:rPr>
        <w:t>ЗАО</w:t>
      </w:r>
      <w:r>
        <w:t xml:space="preserve"> </w:t>
      </w:r>
      <w:r>
        <w:rPr>
          <w:rFonts w:hint="eastAsia"/>
        </w:rPr>
        <w:t>«</w:t>
      </w:r>
      <w:r>
        <w:rPr>
          <w:rFonts w:hint="eastAsia"/>
        </w:rPr>
        <w:t>Старт</w:t>
      </w:r>
      <w:r>
        <w:rPr>
          <w:rFonts w:hint="eastAsia"/>
        </w:rPr>
        <w:t>»</w:t>
      </w:r>
      <w:r>
        <w:t xml:space="preserve"> </w:t>
      </w:r>
      <w:r>
        <w:rPr>
          <w:rFonts w:hint="eastAsia"/>
        </w:rPr>
        <w:t>в</w:t>
      </w:r>
      <w:r>
        <w:t xml:space="preserve"> </w:t>
      </w:r>
      <w:r>
        <w:rPr>
          <w:rFonts w:hint="eastAsia"/>
        </w:rPr>
        <w:t>г</w:t>
      </w:r>
      <w:r>
        <w:t xml:space="preserve">. </w:t>
      </w:r>
      <w:r>
        <w:rPr>
          <w:rFonts w:hint="eastAsia"/>
        </w:rPr>
        <w:t>Санкт</w:t>
      </w:r>
      <w:r>
        <w:t>-</w:t>
      </w:r>
      <w:r>
        <w:rPr>
          <w:rFonts w:hint="eastAsia"/>
        </w:rPr>
        <w:t>Петербурге</w:t>
      </w:r>
    </w:p>
    <w:p w14:paraId="0843B9EC" w14:textId="77777777" w:rsidR="00F3779E" w:rsidRDefault="00F3779E" w:rsidP="00F3779E"/>
    <w:p w14:paraId="29404876" w14:textId="77777777" w:rsidR="00F3779E" w:rsidRDefault="00F3779E" w:rsidP="00F3779E">
      <w:r>
        <w:rPr>
          <w:rFonts w:hint="eastAsia"/>
        </w:rPr>
        <w:t>Приложение</w:t>
      </w:r>
      <w:r>
        <w:t xml:space="preserve"> </w:t>
      </w:r>
      <w:r>
        <w:rPr>
          <w:rFonts w:hint="eastAsia"/>
        </w:rPr>
        <w:t>Б</w:t>
      </w:r>
      <w:r>
        <w:t xml:space="preserve">. </w:t>
      </w:r>
      <w:r>
        <w:rPr>
          <w:rFonts w:hint="eastAsia"/>
        </w:rPr>
        <w:t>Табличная</w:t>
      </w:r>
      <w:r>
        <w:t xml:space="preserve"> </w:t>
      </w:r>
      <w:r>
        <w:rPr>
          <w:rFonts w:hint="eastAsia"/>
        </w:rPr>
        <w:t>модель</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оптимального</w:t>
      </w:r>
      <w:r>
        <w:t xml:space="preserve"> </w:t>
      </w:r>
      <w:r>
        <w:rPr>
          <w:rFonts w:hint="eastAsia"/>
        </w:rPr>
        <w:t>размера</w:t>
      </w:r>
    </w:p>
    <w:p w14:paraId="22289369" w14:textId="77777777" w:rsidR="00F3779E" w:rsidRDefault="00F3779E" w:rsidP="00F3779E"/>
    <w:p w14:paraId="09ABF3FF" w14:textId="77777777" w:rsidR="00F3779E" w:rsidRDefault="00F3779E" w:rsidP="00F3779E">
      <w:r>
        <w:rPr>
          <w:rFonts w:hint="eastAsia"/>
        </w:rPr>
        <w:t>партии</w:t>
      </w:r>
      <w:r>
        <w:t xml:space="preserve"> </w:t>
      </w:r>
      <w:r>
        <w:rPr>
          <w:rFonts w:hint="eastAsia"/>
        </w:rPr>
        <w:t>поставки</w:t>
      </w:r>
      <w:r>
        <w:t xml:space="preserve"> </w:t>
      </w:r>
      <w:r>
        <w:rPr>
          <w:rFonts w:hint="eastAsia"/>
        </w:rPr>
        <w:t>и</w:t>
      </w:r>
      <w:r>
        <w:t xml:space="preserve"> </w:t>
      </w:r>
      <w:r>
        <w:rPr>
          <w:rFonts w:hint="eastAsia"/>
        </w:rPr>
        <w:t>выбора</w:t>
      </w:r>
      <w:r>
        <w:t xml:space="preserve"> </w:t>
      </w:r>
      <w:r>
        <w:rPr>
          <w:rFonts w:hint="eastAsia"/>
        </w:rPr>
        <w:t>поставщиков</w:t>
      </w:r>
      <w:r>
        <w:t xml:space="preserve"> </w:t>
      </w:r>
      <w:r>
        <w:rPr>
          <w:rFonts w:hint="eastAsia"/>
        </w:rPr>
        <w:t>в</w:t>
      </w:r>
      <w:r>
        <w:t xml:space="preserve"> </w:t>
      </w:r>
      <w:r>
        <w:rPr>
          <w:rFonts w:hint="eastAsia"/>
        </w:rPr>
        <w:t>условиях</w:t>
      </w:r>
      <w:r>
        <w:t xml:space="preserve"> </w:t>
      </w:r>
      <w:r>
        <w:rPr>
          <w:rFonts w:hint="eastAsia"/>
        </w:rPr>
        <w:t>редкого</w:t>
      </w:r>
      <w:r>
        <w:t xml:space="preserve"> </w:t>
      </w:r>
      <w:r>
        <w:rPr>
          <w:rFonts w:hint="eastAsia"/>
        </w:rPr>
        <w:t>спроса</w:t>
      </w:r>
    </w:p>
    <w:p w14:paraId="24BC30BD" w14:textId="77777777" w:rsidR="00F3779E" w:rsidRDefault="00F3779E" w:rsidP="00F3779E"/>
    <w:p w14:paraId="62A697DA" w14:textId="77777777" w:rsidR="00F3779E" w:rsidRDefault="00F3779E" w:rsidP="00F3779E">
      <w:r>
        <w:rPr>
          <w:rFonts w:hint="eastAsia"/>
        </w:rPr>
        <w:lastRenderedPageBreak/>
        <w:t>Приложение</w:t>
      </w:r>
      <w:r>
        <w:t xml:space="preserve"> </w:t>
      </w:r>
      <w:r>
        <w:rPr>
          <w:rFonts w:hint="eastAsia"/>
        </w:rPr>
        <w:t>В</w:t>
      </w:r>
      <w:r>
        <w:t xml:space="preserve">. </w:t>
      </w:r>
      <w:r>
        <w:rPr>
          <w:rFonts w:hint="eastAsia"/>
        </w:rPr>
        <w:t>Результат</w:t>
      </w:r>
      <w:r>
        <w:t xml:space="preserve"> </w:t>
      </w:r>
      <w:r>
        <w:rPr>
          <w:rFonts w:hint="eastAsia"/>
        </w:rPr>
        <w:t>решения</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оптимального</w:t>
      </w:r>
      <w:r>
        <w:t xml:space="preserve"> </w:t>
      </w:r>
      <w:r>
        <w:rPr>
          <w:rFonts w:hint="eastAsia"/>
        </w:rPr>
        <w:t>размера</w:t>
      </w:r>
    </w:p>
    <w:p w14:paraId="2C1C7431" w14:textId="77777777" w:rsidR="00F3779E" w:rsidRDefault="00F3779E" w:rsidP="00F3779E"/>
    <w:p w14:paraId="5AA24827" w14:textId="77777777" w:rsidR="00F3779E" w:rsidRDefault="00F3779E" w:rsidP="00F3779E">
      <w:r>
        <w:rPr>
          <w:rFonts w:hint="eastAsia"/>
        </w:rPr>
        <w:t>партии</w:t>
      </w:r>
      <w:r>
        <w:t xml:space="preserve"> </w:t>
      </w:r>
      <w:r>
        <w:rPr>
          <w:rFonts w:hint="eastAsia"/>
        </w:rPr>
        <w:t>поставки</w:t>
      </w:r>
      <w:r>
        <w:t xml:space="preserve"> </w:t>
      </w:r>
      <w:r>
        <w:rPr>
          <w:rFonts w:hint="eastAsia"/>
        </w:rPr>
        <w:t>и</w:t>
      </w:r>
      <w:r>
        <w:t xml:space="preserve"> </w:t>
      </w:r>
      <w:r>
        <w:rPr>
          <w:rFonts w:hint="eastAsia"/>
        </w:rPr>
        <w:t>выбора</w:t>
      </w:r>
      <w:r>
        <w:t xml:space="preserve"> </w:t>
      </w:r>
      <w:r>
        <w:rPr>
          <w:rFonts w:hint="eastAsia"/>
        </w:rPr>
        <w:t>поставщиков</w:t>
      </w:r>
      <w:r>
        <w:t xml:space="preserve"> </w:t>
      </w:r>
      <w:r>
        <w:rPr>
          <w:rFonts w:hint="eastAsia"/>
        </w:rPr>
        <w:t>в</w:t>
      </w:r>
      <w:r>
        <w:t xml:space="preserve"> </w:t>
      </w:r>
      <w:r>
        <w:rPr>
          <w:rFonts w:hint="eastAsia"/>
        </w:rPr>
        <w:t>условиях</w:t>
      </w:r>
      <w:r>
        <w:t xml:space="preserve"> </w:t>
      </w:r>
      <w:r>
        <w:rPr>
          <w:rFonts w:hint="eastAsia"/>
        </w:rPr>
        <w:t>редкого</w:t>
      </w:r>
      <w:r>
        <w:t xml:space="preserve"> </w:t>
      </w:r>
      <w:r>
        <w:rPr>
          <w:rFonts w:hint="eastAsia"/>
        </w:rPr>
        <w:t>спроса</w:t>
      </w:r>
      <w:r>
        <w:t xml:space="preserve"> </w:t>
      </w:r>
      <w:r>
        <w:rPr>
          <w:rFonts w:hint="eastAsia"/>
        </w:rPr>
        <w:t>в</w:t>
      </w:r>
      <w:r>
        <w:t xml:space="preserve"> Excel</w:t>
      </w:r>
    </w:p>
    <w:p w14:paraId="1EB6DD88" w14:textId="77777777" w:rsidR="00F3779E" w:rsidRDefault="00F3779E" w:rsidP="00F3779E"/>
    <w:p w14:paraId="7FC1B7C1" w14:textId="685D6A51" w:rsidR="00F3779E" w:rsidRPr="00F3779E" w:rsidRDefault="00F3779E" w:rsidP="00F3779E">
      <w:r>
        <w:rPr>
          <w:rFonts w:hint="eastAsia"/>
        </w:rPr>
        <w:t>Приложение</w:t>
      </w:r>
      <w:r>
        <w:t xml:space="preserve"> </w:t>
      </w:r>
      <w:r>
        <w:rPr>
          <w:rFonts w:hint="eastAsia"/>
        </w:rPr>
        <w:t>Г</w:t>
      </w:r>
      <w:r>
        <w:t xml:space="preserve">. </w:t>
      </w:r>
      <w:r>
        <w:rPr>
          <w:rFonts w:hint="eastAsia"/>
        </w:rPr>
        <w:t>Результат</w:t>
      </w:r>
      <w:r>
        <w:t xml:space="preserve"> </w:t>
      </w:r>
      <w:r>
        <w:rPr>
          <w:rFonts w:hint="eastAsia"/>
        </w:rPr>
        <w:t>решения</w:t>
      </w:r>
      <w:r>
        <w:t xml:space="preserve"> </w:t>
      </w:r>
      <w:r>
        <w:rPr>
          <w:rFonts w:hint="eastAsia"/>
        </w:rPr>
        <w:t>задачи</w:t>
      </w:r>
      <w:r>
        <w:t xml:space="preserve"> </w:t>
      </w:r>
      <w:r>
        <w:rPr>
          <w:rFonts w:hint="eastAsia"/>
        </w:rPr>
        <w:t>об</w:t>
      </w:r>
      <w:r>
        <w:t xml:space="preserve"> </w:t>
      </w:r>
      <w:r>
        <w:rPr>
          <w:rFonts w:hint="eastAsia"/>
        </w:rPr>
        <w:t>определении</w:t>
      </w:r>
      <w:r>
        <w:t xml:space="preserve"> </w:t>
      </w:r>
      <w:r>
        <w:rPr>
          <w:rFonts w:hint="eastAsia"/>
        </w:rPr>
        <w:t>оптимальной</w:t>
      </w:r>
      <w:r>
        <w:t xml:space="preserve"> </w:t>
      </w:r>
      <w:r>
        <w:rPr>
          <w:rFonts w:hint="eastAsia"/>
        </w:rPr>
        <w:t>СУЗ</w:t>
      </w:r>
      <w:r>
        <w:t xml:space="preserve"> </w:t>
      </w:r>
      <w:r>
        <w:rPr>
          <w:rFonts w:hint="eastAsia"/>
        </w:rPr>
        <w:t>в</w:t>
      </w:r>
      <w:r>
        <w:t xml:space="preserve"> </w:t>
      </w:r>
      <w:r>
        <w:rPr>
          <w:rFonts w:hint="eastAsia"/>
        </w:rPr>
        <w:t>условиях</w:t>
      </w:r>
      <w:r>
        <w:t xml:space="preserve"> </w:t>
      </w:r>
      <w:r>
        <w:rPr>
          <w:rFonts w:hint="eastAsia"/>
        </w:rPr>
        <w:t>редкого</w:t>
      </w:r>
      <w:r>
        <w:t xml:space="preserve"> </w:t>
      </w:r>
      <w:r>
        <w:rPr>
          <w:rFonts w:hint="eastAsia"/>
        </w:rPr>
        <w:t>спроса</w:t>
      </w:r>
      <w:r>
        <w:t xml:space="preserve"> </w:t>
      </w:r>
      <w:r>
        <w:rPr>
          <w:rFonts w:hint="eastAsia"/>
        </w:rPr>
        <w:t>в</w:t>
      </w:r>
      <w:r>
        <w:t xml:space="preserve"> Excel</w:t>
      </w:r>
    </w:p>
    <w:sectPr w:rsidR="00F3779E" w:rsidRPr="00F3779E" w:rsidSect="009E68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9C17" w14:textId="77777777" w:rsidR="009E6825" w:rsidRDefault="009E6825">
      <w:pPr>
        <w:spacing w:after="0" w:line="240" w:lineRule="auto"/>
      </w:pPr>
      <w:r>
        <w:separator/>
      </w:r>
    </w:p>
  </w:endnote>
  <w:endnote w:type="continuationSeparator" w:id="0">
    <w:p w14:paraId="07C1775C" w14:textId="77777777" w:rsidR="009E6825" w:rsidRDefault="009E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79BF" w14:textId="77777777" w:rsidR="009E6825" w:rsidRDefault="009E6825"/>
    <w:p w14:paraId="094C78B8" w14:textId="77777777" w:rsidR="009E6825" w:rsidRDefault="009E6825"/>
    <w:p w14:paraId="55BFE6A3" w14:textId="77777777" w:rsidR="009E6825" w:rsidRDefault="009E6825"/>
    <w:p w14:paraId="3DFFD31B" w14:textId="77777777" w:rsidR="009E6825" w:rsidRDefault="009E6825"/>
    <w:p w14:paraId="1A528F1F" w14:textId="77777777" w:rsidR="009E6825" w:rsidRDefault="009E6825"/>
    <w:p w14:paraId="6C4969B5" w14:textId="77777777" w:rsidR="009E6825" w:rsidRDefault="009E6825"/>
    <w:p w14:paraId="57692F9A" w14:textId="77777777" w:rsidR="009E6825" w:rsidRDefault="009E68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1AE5C8" wp14:editId="53EE20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610B" w14:textId="77777777" w:rsidR="009E6825" w:rsidRDefault="009E6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1AE5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3D610B" w14:textId="77777777" w:rsidR="009E6825" w:rsidRDefault="009E68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5401AE" w14:textId="77777777" w:rsidR="009E6825" w:rsidRDefault="009E6825"/>
    <w:p w14:paraId="26D16F24" w14:textId="77777777" w:rsidR="009E6825" w:rsidRDefault="009E6825"/>
    <w:p w14:paraId="4BA18687" w14:textId="77777777" w:rsidR="009E6825" w:rsidRDefault="009E68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69FE5E" wp14:editId="0A505F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D39B5" w14:textId="77777777" w:rsidR="009E6825" w:rsidRDefault="009E6825"/>
                          <w:p w14:paraId="604B8CA6" w14:textId="77777777" w:rsidR="009E6825" w:rsidRDefault="009E6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69FE5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6D39B5" w14:textId="77777777" w:rsidR="009E6825" w:rsidRDefault="009E6825"/>
                    <w:p w14:paraId="604B8CA6" w14:textId="77777777" w:rsidR="009E6825" w:rsidRDefault="009E68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B2C9B4" w14:textId="77777777" w:rsidR="009E6825" w:rsidRDefault="009E6825"/>
    <w:p w14:paraId="7BF0BE00" w14:textId="77777777" w:rsidR="009E6825" w:rsidRDefault="009E6825">
      <w:pPr>
        <w:rPr>
          <w:sz w:val="2"/>
          <w:szCs w:val="2"/>
        </w:rPr>
      </w:pPr>
    </w:p>
    <w:p w14:paraId="5DB60E5E" w14:textId="77777777" w:rsidR="009E6825" w:rsidRDefault="009E6825"/>
    <w:p w14:paraId="2C521C78" w14:textId="77777777" w:rsidR="009E6825" w:rsidRDefault="009E6825">
      <w:pPr>
        <w:spacing w:after="0" w:line="240" w:lineRule="auto"/>
      </w:pPr>
    </w:p>
  </w:footnote>
  <w:footnote w:type="continuationSeparator" w:id="0">
    <w:p w14:paraId="19783C2A" w14:textId="77777777" w:rsidR="009E6825" w:rsidRDefault="009E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25"/>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13546</TotalTime>
  <Pages>3</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2068</cp:revision>
  <cp:lastPrinted>2009-02-06T05:36:00Z</cp:lastPrinted>
  <dcterms:created xsi:type="dcterms:W3CDTF">2024-04-09T10:20:00Z</dcterms:created>
  <dcterms:modified xsi:type="dcterms:W3CDTF">2024-04-25T18:58:00Z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