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3923" w14:textId="42CD5C92" w:rsidR="00BF5420" w:rsidRDefault="00FF6982" w:rsidP="00FF6982">
      <w:pPr>
        <w:rPr>
          <w:rFonts w:ascii="Times New Roman" w:eastAsia="Arial Unicode MS" w:hAnsi="Times New Roman" w:cs="Times New Roman"/>
          <w:b/>
          <w:bCs/>
          <w:color w:val="000000"/>
          <w:kern w:val="0"/>
          <w:sz w:val="28"/>
          <w:szCs w:val="28"/>
          <w:lang w:eastAsia="ru-RU" w:bidi="uk-UA"/>
        </w:rPr>
      </w:pPr>
      <w:r w:rsidRPr="00FF6982">
        <w:rPr>
          <w:rFonts w:ascii="Times New Roman" w:eastAsia="Arial Unicode MS" w:hAnsi="Times New Roman" w:cs="Times New Roman" w:hint="eastAsia"/>
          <w:b/>
          <w:bCs/>
          <w:color w:val="000000"/>
          <w:kern w:val="0"/>
          <w:sz w:val="28"/>
          <w:szCs w:val="28"/>
          <w:lang w:eastAsia="ru-RU" w:bidi="uk-UA"/>
        </w:rPr>
        <w:t>Боброва</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Анна</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Владиславовна</w:t>
      </w:r>
      <w:r>
        <w:rPr>
          <w:rFonts w:ascii="Times New Roman" w:eastAsia="Arial Unicode MS" w:hAnsi="Times New Roman" w:cs="Times New Roman" w:hint="eastAsia"/>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Разработка</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технологии</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функциональных</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кисломолочных</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продуктов</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на</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основе</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концентратов</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пахты</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и</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сыворотки</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полученных</w:t>
      </w:r>
      <w:r w:rsidRPr="00FF6982">
        <w:rPr>
          <w:rFonts w:ascii="Times New Roman" w:eastAsia="Arial Unicode MS" w:hAnsi="Times New Roman" w:cs="Times New Roman"/>
          <w:b/>
          <w:bCs/>
          <w:color w:val="000000"/>
          <w:kern w:val="0"/>
          <w:sz w:val="28"/>
          <w:szCs w:val="28"/>
          <w:lang w:eastAsia="ru-RU" w:bidi="uk-UA"/>
        </w:rPr>
        <w:t xml:space="preserve"> </w:t>
      </w:r>
      <w:r w:rsidRPr="00FF6982">
        <w:rPr>
          <w:rFonts w:ascii="Times New Roman" w:eastAsia="Arial Unicode MS" w:hAnsi="Times New Roman" w:cs="Times New Roman" w:hint="eastAsia"/>
          <w:b/>
          <w:bCs/>
          <w:color w:val="000000"/>
          <w:kern w:val="0"/>
          <w:sz w:val="28"/>
          <w:szCs w:val="28"/>
          <w:lang w:eastAsia="ru-RU" w:bidi="uk-UA"/>
        </w:rPr>
        <w:t>нанофильтрацией</w:t>
      </w:r>
    </w:p>
    <w:p w14:paraId="7BA4792F" w14:textId="77777777" w:rsidR="00FF6982" w:rsidRDefault="00FF6982" w:rsidP="00FF6982">
      <w:r>
        <w:rPr>
          <w:rFonts w:hint="eastAsia"/>
        </w:rPr>
        <w:t>ОГЛАВЛЕНИЕ</w:t>
      </w:r>
      <w:r>
        <w:t xml:space="preserve"> </w:t>
      </w:r>
      <w:r>
        <w:rPr>
          <w:rFonts w:hint="eastAsia"/>
        </w:rPr>
        <w:t>ДИССЕРТАЦИИ</w:t>
      </w:r>
    </w:p>
    <w:p w14:paraId="6FC9F7E2" w14:textId="77777777" w:rsidR="00FF6982" w:rsidRDefault="00FF6982" w:rsidP="00FF6982">
      <w:r>
        <w:rPr>
          <w:rFonts w:hint="eastAsia"/>
        </w:rPr>
        <w:t>кандидат</w:t>
      </w:r>
      <w:r>
        <w:t xml:space="preserve"> </w:t>
      </w:r>
      <w:r>
        <w:rPr>
          <w:rFonts w:hint="eastAsia"/>
        </w:rPr>
        <w:t>наук</w:t>
      </w:r>
      <w:r>
        <w:t xml:space="preserve"> </w:t>
      </w:r>
      <w:r>
        <w:rPr>
          <w:rFonts w:hint="eastAsia"/>
        </w:rPr>
        <w:t>Боброва</w:t>
      </w:r>
      <w:r>
        <w:t xml:space="preserve"> </w:t>
      </w:r>
      <w:r>
        <w:rPr>
          <w:rFonts w:hint="eastAsia"/>
        </w:rPr>
        <w:t>Анна</w:t>
      </w:r>
      <w:r>
        <w:t xml:space="preserve"> </w:t>
      </w:r>
      <w:r>
        <w:rPr>
          <w:rFonts w:hint="eastAsia"/>
        </w:rPr>
        <w:t>Владиславовна</w:t>
      </w:r>
    </w:p>
    <w:p w14:paraId="32378407" w14:textId="77777777" w:rsidR="00FF6982" w:rsidRDefault="00FF6982" w:rsidP="00FF6982">
      <w:r>
        <w:rPr>
          <w:rFonts w:hint="eastAsia"/>
        </w:rPr>
        <w:t>ВВЕДЕНИЕ</w:t>
      </w:r>
    </w:p>
    <w:p w14:paraId="16D0BBD0" w14:textId="77777777" w:rsidR="00FF6982" w:rsidRDefault="00FF6982" w:rsidP="00FF6982"/>
    <w:p w14:paraId="60C1E809" w14:textId="77777777" w:rsidR="00FF6982" w:rsidRDefault="00FF6982" w:rsidP="00FF6982">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p>
    <w:p w14:paraId="09EF9A6F" w14:textId="77777777" w:rsidR="00FF6982" w:rsidRDefault="00FF6982" w:rsidP="00FF6982"/>
    <w:p w14:paraId="48043CC9" w14:textId="77777777" w:rsidR="00FF6982" w:rsidRDefault="00FF6982" w:rsidP="00FF6982">
      <w:r>
        <w:t xml:space="preserve">1.1 </w:t>
      </w:r>
      <w:r>
        <w:rPr>
          <w:rFonts w:hint="eastAsia"/>
        </w:rPr>
        <w:t>Обоснование</w:t>
      </w:r>
      <w:r>
        <w:t xml:space="preserve"> </w:t>
      </w:r>
      <w:r>
        <w:rPr>
          <w:rFonts w:hint="eastAsia"/>
        </w:rPr>
        <w:t>необходимости</w:t>
      </w:r>
      <w:r>
        <w:t xml:space="preserve"> </w:t>
      </w:r>
      <w:r>
        <w:rPr>
          <w:rFonts w:hint="eastAsia"/>
        </w:rPr>
        <w:t>производства</w:t>
      </w:r>
      <w:r>
        <w:t xml:space="preserve"> </w:t>
      </w:r>
      <w:r>
        <w:rPr>
          <w:rFonts w:hint="eastAsia"/>
        </w:rPr>
        <w:t>кисломолочных</w:t>
      </w:r>
      <w:r>
        <w:t xml:space="preserve"> </w:t>
      </w:r>
      <w:r>
        <w:rPr>
          <w:rFonts w:hint="eastAsia"/>
        </w:rPr>
        <w:t>продуктов</w:t>
      </w:r>
      <w:r>
        <w:t xml:space="preserve"> </w:t>
      </w:r>
      <w:r>
        <w:rPr>
          <w:rFonts w:hint="eastAsia"/>
        </w:rPr>
        <w:t>с</w:t>
      </w:r>
      <w:r>
        <w:t xml:space="preserve"> </w:t>
      </w:r>
      <w:r>
        <w:rPr>
          <w:rFonts w:hint="eastAsia"/>
        </w:rPr>
        <w:t>повышенным</w:t>
      </w:r>
      <w:r>
        <w:t xml:space="preserve"> </w:t>
      </w:r>
      <w:r>
        <w:rPr>
          <w:rFonts w:hint="eastAsia"/>
        </w:rPr>
        <w:t>содержанием</w:t>
      </w:r>
      <w:r>
        <w:t xml:space="preserve"> </w:t>
      </w:r>
      <w:r>
        <w:rPr>
          <w:rFonts w:hint="eastAsia"/>
        </w:rPr>
        <w:t>белка</w:t>
      </w:r>
    </w:p>
    <w:p w14:paraId="659CC827" w14:textId="77777777" w:rsidR="00FF6982" w:rsidRDefault="00FF6982" w:rsidP="00FF6982"/>
    <w:p w14:paraId="4AB777E7" w14:textId="77777777" w:rsidR="00FF6982" w:rsidRDefault="00FF6982" w:rsidP="00FF6982">
      <w:r>
        <w:t xml:space="preserve">1.2 </w:t>
      </w:r>
      <w:r>
        <w:rPr>
          <w:rFonts w:hint="eastAsia"/>
        </w:rPr>
        <w:t>Целесообразность</w:t>
      </w:r>
      <w:r>
        <w:t xml:space="preserve"> </w:t>
      </w:r>
      <w:r>
        <w:rPr>
          <w:rFonts w:hint="eastAsia"/>
        </w:rPr>
        <w:t>использования</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молочной</w:t>
      </w:r>
      <w:r>
        <w:t xml:space="preserve"> </w:t>
      </w:r>
      <w:r>
        <w:rPr>
          <w:rFonts w:hint="eastAsia"/>
        </w:rPr>
        <w:t>сыворотки</w:t>
      </w:r>
      <w:r>
        <w:t xml:space="preserve"> </w:t>
      </w:r>
      <w:r>
        <w:rPr>
          <w:rFonts w:hint="eastAsia"/>
        </w:rPr>
        <w:t>в</w:t>
      </w:r>
      <w:r>
        <w:t xml:space="preserve"> </w:t>
      </w:r>
      <w:r>
        <w:rPr>
          <w:rFonts w:hint="eastAsia"/>
        </w:rPr>
        <w:t>качестве</w:t>
      </w:r>
      <w:r>
        <w:t xml:space="preserve"> </w:t>
      </w:r>
      <w:r>
        <w:rPr>
          <w:rFonts w:hint="eastAsia"/>
        </w:rPr>
        <w:t>основы</w:t>
      </w:r>
      <w:r>
        <w:t xml:space="preserve"> </w:t>
      </w:r>
      <w:r>
        <w:rPr>
          <w:rFonts w:hint="eastAsia"/>
        </w:rPr>
        <w:t>для</w:t>
      </w:r>
      <w:r>
        <w:t xml:space="preserve"> </w:t>
      </w:r>
      <w:r>
        <w:rPr>
          <w:rFonts w:hint="eastAsia"/>
        </w:rPr>
        <w:t>кисломолочных</w:t>
      </w:r>
      <w:r>
        <w:t xml:space="preserve"> </w:t>
      </w:r>
      <w:r>
        <w:rPr>
          <w:rFonts w:hint="eastAsia"/>
        </w:rPr>
        <w:t>продуктов</w:t>
      </w:r>
    </w:p>
    <w:p w14:paraId="7B7FBCCB" w14:textId="77777777" w:rsidR="00FF6982" w:rsidRDefault="00FF6982" w:rsidP="00FF6982"/>
    <w:p w14:paraId="6E7ABCD1" w14:textId="77777777" w:rsidR="00FF6982" w:rsidRDefault="00FF6982" w:rsidP="00FF6982">
      <w:r>
        <w:t xml:space="preserve">1.2.1 </w:t>
      </w:r>
      <w:r>
        <w:rPr>
          <w:rFonts w:hint="eastAsia"/>
        </w:rPr>
        <w:t>Пищевая</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пахты</w:t>
      </w:r>
      <w:r>
        <w:t xml:space="preserve"> </w:t>
      </w:r>
      <w:r>
        <w:rPr>
          <w:rFonts w:hint="eastAsia"/>
        </w:rPr>
        <w:t>и</w:t>
      </w:r>
      <w:r>
        <w:t xml:space="preserve"> </w:t>
      </w:r>
      <w:r>
        <w:rPr>
          <w:rFonts w:hint="eastAsia"/>
        </w:rPr>
        <w:t>молочной</w:t>
      </w:r>
      <w:r>
        <w:t xml:space="preserve"> </w:t>
      </w:r>
      <w:r>
        <w:rPr>
          <w:rFonts w:hint="eastAsia"/>
        </w:rPr>
        <w:t>сыворотки</w:t>
      </w:r>
    </w:p>
    <w:p w14:paraId="75AA8E8A" w14:textId="77777777" w:rsidR="00FF6982" w:rsidRDefault="00FF6982" w:rsidP="00FF6982"/>
    <w:p w14:paraId="2B2B44A3" w14:textId="77777777" w:rsidR="00FF6982" w:rsidRDefault="00FF6982" w:rsidP="00FF6982">
      <w:r>
        <w:t xml:space="preserve">1.2.2 </w:t>
      </w:r>
      <w:r>
        <w:rPr>
          <w:rFonts w:hint="eastAsia"/>
        </w:rPr>
        <w:t>Возможность</w:t>
      </w:r>
      <w:r>
        <w:t xml:space="preserve"> </w:t>
      </w:r>
      <w:r>
        <w:rPr>
          <w:rFonts w:hint="eastAsia"/>
        </w:rPr>
        <w:t>использования</w:t>
      </w:r>
      <w:r>
        <w:t xml:space="preserve"> </w:t>
      </w:r>
      <w:r>
        <w:rPr>
          <w:rFonts w:hint="eastAsia"/>
        </w:rPr>
        <w:t>нанофильтрации</w:t>
      </w:r>
      <w:r>
        <w:t xml:space="preserve"> </w:t>
      </w:r>
      <w:r>
        <w:rPr>
          <w:rFonts w:hint="eastAsia"/>
        </w:rPr>
        <w:t>для</w:t>
      </w:r>
      <w:r>
        <w:t xml:space="preserve"> </w:t>
      </w:r>
      <w:r>
        <w:rPr>
          <w:rFonts w:hint="eastAsia"/>
        </w:rPr>
        <w:t>повышения</w:t>
      </w:r>
      <w:r>
        <w:t xml:space="preserve"> </w:t>
      </w:r>
      <w:r>
        <w:rPr>
          <w:rFonts w:hint="eastAsia"/>
        </w:rPr>
        <w:t>массовой</w:t>
      </w:r>
      <w:r>
        <w:t xml:space="preserve"> </w:t>
      </w:r>
      <w:r>
        <w:rPr>
          <w:rFonts w:hint="eastAsia"/>
        </w:rPr>
        <w:t>доли</w:t>
      </w:r>
      <w:r>
        <w:t xml:space="preserve"> </w:t>
      </w:r>
      <w:r>
        <w:rPr>
          <w:rFonts w:hint="eastAsia"/>
        </w:rPr>
        <w:t>белка</w:t>
      </w:r>
      <w:r>
        <w:t xml:space="preserve"> </w:t>
      </w:r>
      <w:r>
        <w:rPr>
          <w:rFonts w:hint="eastAsia"/>
        </w:rPr>
        <w:t>в</w:t>
      </w:r>
      <w:r>
        <w:t xml:space="preserve"> </w:t>
      </w:r>
      <w:r>
        <w:rPr>
          <w:rFonts w:hint="eastAsia"/>
        </w:rPr>
        <w:t>молочной</w:t>
      </w:r>
      <w:r>
        <w:t xml:space="preserve"> </w:t>
      </w:r>
      <w:r>
        <w:rPr>
          <w:rFonts w:hint="eastAsia"/>
        </w:rPr>
        <w:t>основе</w:t>
      </w:r>
    </w:p>
    <w:p w14:paraId="35F4E879" w14:textId="77777777" w:rsidR="00FF6982" w:rsidRDefault="00FF6982" w:rsidP="00FF6982"/>
    <w:p w14:paraId="0F8739D5" w14:textId="77777777" w:rsidR="00FF6982" w:rsidRDefault="00FF6982" w:rsidP="00FF6982">
      <w:r>
        <w:t xml:space="preserve">1.3 </w:t>
      </w:r>
      <w:r>
        <w:rPr>
          <w:rFonts w:hint="eastAsia"/>
        </w:rPr>
        <w:t>Особенности</w:t>
      </w:r>
      <w:r>
        <w:t xml:space="preserve"> </w:t>
      </w:r>
      <w:r>
        <w:rPr>
          <w:rFonts w:hint="eastAsia"/>
        </w:rPr>
        <w:t>технологии</w:t>
      </w:r>
      <w:r>
        <w:t xml:space="preserve"> </w:t>
      </w:r>
      <w:r>
        <w:rPr>
          <w:rFonts w:hint="eastAsia"/>
        </w:rPr>
        <w:t>функциональных</w:t>
      </w:r>
      <w:r>
        <w:t xml:space="preserve"> </w:t>
      </w:r>
      <w:r>
        <w:rPr>
          <w:rFonts w:hint="eastAsia"/>
        </w:rPr>
        <w:t>кисломолочных</w:t>
      </w:r>
      <w:r>
        <w:t xml:space="preserve"> </w:t>
      </w:r>
      <w:r>
        <w:rPr>
          <w:rFonts w:hint="eastAsia"/>
        </w:rPr>
        <w:t>продуктов</w:t>
      </w:r>
      <w:r>
        <w:t xml:space="preserve"> </w:t>
      </w:r>
      <w:r>
        <w:rPr>
          <w:rFonts w:hint="eastAsia"/>
        </w:rPr>
        <w:t>с</w:t>
      </w:r>
      <w:r>
        <w:t xml:space="preserve"> </w:t>
      </w:r>
      <w:r>
        <w:rPr>
          <w:rFonts w:hint="eastAsia"/>
        </w:rPr>
        <w:t>пробиотическими</w:t>
      </w:r>
      <w:r>
        <w:t xml:space="preserve"> </w:t>
      </w:r>
      <w:r>
        <w:rPr>
          <w:rFonts w:hint="eastAsia"/>
        </w:rPr>
        <w:t>свойствами</w:t>
      </w:r>
    </w:p>
    <w:p w14:paraId="51C26BFB" w14:textId="77777777" w:rsidR="00FF6982" w:rsidRDefault="00FF6982" w:rsidP="00FF6982"/>
    <w:p w14:paraId="2AB56097" w14:textId="77777777" w:rsidR="00FF6982" w:rsidRDefault="00FF6982" w:rsidP="00FF6982">
      <w:r>
        <w:t xml:space="preserve">1.4 </w:t>
      </w:r>
      <w:r>
        <w:rPr>
          <w:rFonts w:hint="eastAsia"/>
        </w:rPr>
        <w:t>Использование</w:t>
      </w:r>
      <w:r>
        <w:t xml:space="preserve"> </w:t>
      </w:r>
      <w:r>
        <w:rPr>
          <w:rFonts w:hint="eastAsia"/>
        </w:rPr>
        <w:t>растительных</w:t>
      </w:r>
      <w:r>
        <w:t xml:space="preserve"> </w:t>
      </w:r>
      <w:r>
        <w:rPr>
          <w:rFonts w:hint="eastAsia"/>
        </w:rPr>
        <w:t>компонентов</w:t>
      </w:r>
      <w:r>
        <w:t xml:space="preserve"> </w:t>
      </w:r>
      <w:r>
        <w:rPr>
          <w:rFonts w:hint="eastAsia"/>
        </w:rPr>
        <w:t>для</w:t>
      </w:r>
      <w:r>
        <w:t xml:space="preserve"> </w:t>
      </w:r>
      <w:r>
        <w:rPr>
          <w:rFonts w:hint="eastAsia"/>
        </w:rPr>
        <w:t>производства</w:t>
      </w:r>
      <w:r>
        <w:t xml:space="preserve"> </w:t>
      </w:r>
      <w:r>
        <w:rPr>
          <w:rFonts w:hint="eastAsia"/>
        </w:rPr>
        <w:t>функциональных</w:t>
      </w:r>
      <w:r>
        <w:t xml:space="preserve"> </w:t>
      </w:r>
      <w:r>
        <w:rPr>
          <w:rFonts w:hint="eastAsia"/>
        </w:rPr>
        <w:t>продуктов</w:t>
      </w:r>
    </w:p>
    <w:p w14:paraId="0B47439F" w14:textId="77777777" w:rsidR="00FF6982" w:rsidRDefault="00FF6982" w:rsidP="00FF6982"/>
    <w:p w14:paraId="47F9D82B" w14:textId="77777777" w:rsidR="00FF6982" w:rsidRDefault="00FF6982" w:rsidP="00FF6982">
      <w:r>
        <w:t xml:space="preserve">1.5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56E6C64E" w14:textId="77777777" w:rsidR="00FF6982" w:rsidRDefault="00FF6982" w:rsidP="00FF6982"/>
    <w:p w14:paraId="6E52929F" w14:textId="77777777" w:rsidR="00FF6982" w:rsidRDefault="00FF6982" w:rsidP="00FF6982">
      <w:r>
        <w:rPr>
          <w:rFonts w:hint="eastAsia"/>
        </w:rPr>
        <w:t>Глава</w:t>
      </w:r>
      <w:r>
        <w:t xml:space="preserve"> 2 </w:t>
      </w:r>
      <w:r>
        <w:rPr>
          <w:rFonts w:hint="eastAsia"/>
        </w:rPr>
        <w:t>ОРГАНИЗАЦИЯ</w:t>
      </w:r>
      <w:r>
        <w:t xml:space="preserve"> </w:t>
      </w:r>
      <w:r>
        <w:rPr>
          <w:rFonts w:hint="eastAsia"/>
        </w:rPr>
        <w:t>РАБОТЫ</w:t>
      </w:r>
      <w:r>
        <w:t xml:space="preserve">, </w:t>
      </w:r>
      <w:r>
        <w:rPr>
          <w:rFonts w:hint="eastAsia"/>
        </w:rPr>
        <w:t>ОБЪЕКТЫ</w:t>
      </w:r>
      <w:r>
        <w:t xml:space="preserve"> </w:t>
      </w:r>
      <w:r>
        <w:rPr>
          <w:rFonts w:hint="eastAsia"/>
        </w:rPr>
        <w:t>И</w:t>
      </w:r>
      <w:r>
        <w:t xml:space="preserve"> </w:t>
      </w:r>
      <w:r>
        <w:rPr>
          <w:rFonts w:hint="eastAsia"/>
        </w:rPr>
        <w:t>МЕТОДЫ</w:t>
      </w:r>
    </w:p>
    <w:p w14:paraId="70CFDA5D" w14:textId="77777777" w:rsidR="00FF6982" w:rsidRDefault="00FF6982" w:rsidP="00FF6982"/>
    <w:p w14:paraId="70F924AF" w14:textId="77777777" w:rsidR="00FF6982" w:rsidRDefault="00FF6982" w:rsidP="00FF6982">
      <w:r>
        <w:rPr>
          <w:rFonts w:hint="eastAsia"/>
        </w:rPr>
        <w:lastRenderedPageBreak/>
        <w:t>ИССЛЕДОВАНИЙ</w:t>
      </w:r>
    </w:p>
    <w:p w14:paraId="21013401" w14:textId="77777777" w:rsidR="00FF6982" w:rsidRDefault="00FF6982" w:rsidP="00FF6982"/>
    <w:p w14:paraId="4634C987" w14:textId="77777777" w:rsidR="00FF6982" w:rsidRDefault="00FF6982" w:rsidP="00FF6982">
      <w:r>
        <w:t xml:space="preserve">2.1 </w:t>
      </w:r>
      <w:r>
        <w:rPr>
          <w:rFonts w:hint="eastAsia"/>
        </w:rPr>
        <w:t>Организация</w:t>
      </w:r>
      <w:r>
        <w:t xml:space="preserve"> </w:t>
      </w:r>
      <w:r>
        <w:rPr>
          <w:rFonts w:hint="eastAsia"/>
        </w:rPr>
        <w:t>работы</w:t>
      </w:r>
      <w:r>
        <w:t xml:space="preserve"> </w:t>
      </w:r>
      <w:r>
        <w:rPr>
          <w:rFonts w:hint="eastAsia"/>
        </w:rPr>
        <w:t>и</w:t>
      </w:r>
      <w:r>
        <w:t xml:space="preserve"> </w:t>
      </w:r>
      <w:r>
        <w:rPr>
          <w:rFonts w:hint="eastAsia"/>
        </w:rPr>
        <w:t>объекты</w:t>
      </w:r>
      <w:r>
        <w:t xml:space="preserve"> </w:t>
      </w:r>
      <w:r>
        <w:rPr>
          <w:rFonts w:hint="eastAsia"/>
        </w:rPr>
        <w:t>исследования</w:t>
      </w:r>
    </w:p>
    <w:p w14:paraId="72241E9A" w14:textId="77777777" w:rsidR="00FF6982" w:rsidRDefault="00FF6982" w:rsidP="00FF6982"/>
    <w:p w14:paraId="6EB6DCA0" w14:textId="77777777" w:rsidR="00FF6982" w:rsidRDefault="00FF6982" w:rsidP="00FF6982">
      <w:r>
        <w:t xml:space="preserve">2.2 </w:t>
      </w:r>
      <w:r>
        <w:rPr>
          <w:rFonts w:hint="eastAsia"/>
        </w:rPr>
        <w:t>Методы</w:t>
      </w:r>
      <w:r>
        <w:t xml:space="preserve"> </w:t>
      </w:r>
      <w:r>
        <w:rPr>
          <w:rFonts w:hint="eastAsia"/>
        </w:rPr>
        <w:t>исследований</w:t>
      </w:r>
    </w:p>
    <w:p w14:paraId="783AC881" w14:textId="77777777" w:rsidR="00FF6982" w:rsidRDefault="00FF6982" w:rsidP="00FF6982"/>
    <w:p w14:paraId="022AE9BD" w14:textId="77777777" w:rsidR="00FF6982" w:rsidRDefault="00FF6982" w:rsidP="00FF6982">
      <w:r>
        <w:rPr>
          <w:rFonts w:hint="eastAsia"/>
        </w:rPr>
        <w:t>Глава</w:t>
      </w:r>
      <w:r>
        <w:t xml:space="preserve"> 3 </w:t>
      </w:r>
      <w:r>
        <w:rPr>
          <w:rFonts w:hint="eastAsia"/>
        </w:rPr>
        <w:t>ПОДБОР</w:t>
      </w:r>
      <w:r>
        <w:t xml:space="preserve"> </w:t>
      </w:r>
      <w:r>
        <w:rPr>
          <w:rFonts w:hint="eastAsia"/>
        </w:rPr>
        <w:t>МОЛОЧНОЙ</w:t>
      </w:r>
      <w:r>
        <w:t xml:space="preserve"> </w:t>
      </w:r>
      <w:r>
        <w:rPr>
          <w:rFonts w:hint="eastAsia"/>
        </w:rPr>
        <w:t>ОСНОВЫ</w:t>
      </w:r>
      <w:r>
        <w:t xml:space="preserve"> </w:t>
      </w:r>
      <w:r>
        <w:rPr>
          <w:rFonts w:hint="eastAsia"/>
        </w:rPr>
        <w:t>И</w:t>
      </w:r>
      <w:r>
        <w:t xml:space="preserve"> </w:t>
      </w:r>
      <w:r>
        <w:rPr>
          <w:rFonts w:hint="eastAsia"/>
        </w:rPr>
        <w:t>СОСТАВА</w:t>
      </w:r>
      <w:r>
        <w:t xml:space="preserve"> </w:t>
      </w:r>
      <w:r>
        <w:rPr>
          <w:rFonts w:hint="eastAsia"/>
        </w:rPr>
        <w:t>ЗАКВАСКИ</w:t>
      </w:r>
    </w:p>
    <w:p w14:paraId="4355A84A" w14:textId="77777777" w:rsidR="00FF6982" w:rsidRDefault="00FF6982" w:rsidP="00FF6982"/>
    <w:p w14:paraId="4825F44E" w14:textId="77777777" w:rsidR="00FF6982" w:rsidRDefault="00FF6982" w:rsidP="00FF6982">
      <w:r>
        <w:rPr>
          <w:rFonts w:hint="eastAsia"/>
        </w:rPr>
        <w:t>ДЛЯ</w:t>
      </w:r>
      <w:r>
        <w:t xml:space="preserve"> </w:t>
      </w:r>
      <w:r>
        <w:rPr>
          <w:rFonts w:hint="eastAsia"/>
        </w:rPr>
        <w:t>КИСЛОМОЛОЧНОГО</w:t>
      </w:r>
      <w:r>
        <w:t xml:space="preserve"> </w:t>
      </w:r>
      <w:r>
        <w:rPr>
          <w:rFonts w:hint="eastAsia"/>
        </w:rPr>
        <w:t>ПРОДУКТА</w:t>
      </w:r>
      <w:r>
        <w:t xml:space="preserve"> </w:t>
      </w:r>
      <w:r>
        <w:rPr>
          <w:rFonts w:hint="eastAsia"/>
        </w:rPr>
        <w:t>ФУНКЦИОНАЛЬНОГО</w:t>
      </w:r>
      <w:r>
        <w:t xml:space="preserve"> </w:t>
      </w:r>
      <w:r>
        <w:rPr>
          <w:rFonts w:hint="eastAsia"/>
        </w:rPr>
        <w:t>НАЗНАЧЕНИЯ</w:t>
      </w:r>
    </w:p>
    <w:p w14:paraId="731A2182" w14:textId="77777777" w:rsidR="00FF6982" w:rsidRDefault="00FF6982" w:rsidP="00FF6982"/>
    <w:p w14:paraId="4C847BE0" w14:textId="77777777" w:rsidR="00FF6982" w:rsidRDefault="00FF6982" w:rsidP="00FF6982">
      <w:r>
        <w:t xml:space="preserve">3.1 </w:t>
      </w:r>
      <w:r>
        <w:rPr>
          <w:rFonts w:hint="eastAsia"/>
        </w:rPr>
        <w:t>Выбор</w:t>
      </w:r>
      <w:r>
        <w:t xml:space="preserve"> </w:t>
      </w:r>
      <w:r>
        <w:rPr>
          <w:rFonts w:hint="eastAsia"/>
        </w:rPr>
        <w:t>параметров</w:t>
      </w:r>
      <w:r>
        <w:t xml:space="preserve"> </w:t>
      </w:r>
      <w:r>
        <w:rPr>
          <w:rFonts w:hint="eastAsia"/>
        </w:rPr>
        <w:t>нанофильтрации</w:t>
      </w:r>
      <w:r>
        <w:t xml:space="preserve"> </w:t>
      </w:r>
      <w:r>
        <w:rPr>
          <w:rFonts w:hint="eastAsia"/>
        </w:rPr>
        <w:t>пахты</w:t>
      </w:r>
      <w:r>
        <w:t xml:space="preserve"> </w:t>
      </w:r>
      <w:r>
        <w:rPr>
          <w:rFonts w:hint="eastAsia"/>
        </w:rPr>
        <w:t>и</w:t>
      </w:r>
      <w:r>
        <w:t xml:space="preserve"> </w:t>
      </w:r>
      <w:r>
        <w:rPr>
          <w:rFonts w:hint="eastAsia"/>
        </w:rPr>
        <w:t>молочной</w:t>
      </w:r>
      <w:r>
        <w:t xml:space="preserve"> </w:t>
      </w:r>
      <w:r>
        <w:rPr>
          <w:rFonts w:hint="eastAsia"/>
        </w:rPr>
        <w:t>сыворотки</w:t>
      </w:r>
    </w:p>
    <w:p w14:paraId="11911FC3" w14:textId="77777777" w:rsidR="00FF6982" w:rsidRDefault="00FF6982" w:rsidP="00FF6982"/>
    <w:p w14:paraId="077C3816" w14:textId="77777777" w:rsidR="00FF6982" w:rsidRDefault="00FF6982" w:rsidP="00FF6982">
      <w:r>
        <w:t xml:space="preserve">3.2 </w:t>
      </w:r>
      <w:r>
        <w:rPr>
          <w:rFonts w:hint="eastAsia"/>
        </w:rPr>
        <w:t>Изучение</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подсырной</w:t>
      </w:r>
      <w:r>
        <w:t xml:space="preserve"> </w:t>
      </w:r>
      <w:r>
        <w:rPr>
          <w:rFonts w:hint="eastAsia"/>
        </w:rPr>
        <w:t>сыворотки</w:t>
      </w:r>
      <w:r>
        <w:t xml:space="preserve">, </w:t>
      </w:r>
      <w:r>
        <w:rPr>
          <w:rFonts w:hint="eastAsia"/>
        </w:rPr>
        <w:t>полученных</w:t>
      </w:r>
      <w:r>
        <w:t xml:space="preserve"> </w:t>
      </w:r>
      <w:r>
        <w:rPr>
          <w:rFonts w:hint="eastAsia"/>
        </w:rPr>
        <w:t>нанофильтрацией</w:t>
      </w:r>
    </w:p>
    <w:p w14:paraId="438058F7" w14:textId="77777777" w:rsidR="00FF6982" w:rsidRDefault="00FF6982" w:rsidP="00FF6982"/>
    <w:p w14:paraId="2DE1E5AE" w14:textId="77777777" w:rsidR="00FF6982" w:rsidRDefault="00FF6982" w:rsidP="00FF6982">
      <w:r>
        <w:t xml:space="preserve">3.2.1 </w:t>
      </w:r>
      <w:r>
        <w:rPr>
          <w:rFonts w:hint="eastAsia"/>
        </w:rPr>
        <w:t>Изменение</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органолептических</w:t>
      </w:r>
      <w:r>
        <w:t xml:space="preserve"> </w:t>
      </w:r>
      <w:r>
        <w:rPr>
          <w:rFonts w:hint="eastAsia"/>
        </w:rPr>
        <w:t>показателей</w:t>
      </w:r>
      <w:r>
        <w:t xml:space="preserve"> </w:t>
      </w:r>
      <w:r>
        <w:rPr>
          <w:rFonts w:hint="eastAsia"/>
        </w:rPr>
        <w:t>пахты</w:t>
      </w:r>
      <w:r>
        <w:t xml:space="preserve"> </w:t>
      </w:r>
      <w:r>
        <w:rPr>
          <w:rFonts w:hint="eastAsia"/>
        </w:rPr>
        <w:t>и</w:t>
      </w:r>
      <w:r>
        <w:t xml:space="preserve"> </w:t>
      </w:r>
      <w:r>
        <w:rPr>
          <w:rFonts w:hint="eastAsia"/>
        </w:rPr>
        <w:t>сыворотки</w:t>
      </w:r>
      <w:r>
        <w:t xml:space="preserve"> </w:t>
      </w:r>
      <w:r>
        <w:rPr>
          <w:rFonts w:hint="eastAsia"/>
        </w:rPr>
        <w:t>в</w:t>
      </w:r>
      <w:r>
        <w:t xml:space="preserve"> </w:t>
      </w:r>
      <w:r>
        <w:rPr>
          <w:rFonts w:hint="eastAsia"/>
        </w:rPr>
        <w:t>процессе</w:t>
      </w:r>
      <w:r>
        <w:t xml:space="preserve"> </w:t>
      </w:r>
      <w:r>
        <w:rPr>
          <w:rFonts w:hint="eastAsia"/>
        </w:rPr>
        <w:t>концентрирования</w:t>
      </w:r>
      <w:r>
        <w:t xml:space="preserve"> </w:t>
      </w:r>
      <w:r>
        <w:rPr>
          <w:rFonts w:hint="eastAsia"/>
        </w:rPr>
        <w:t>нанофильтрацией</w:t>
      </w:r>
    </w:p>
    <w:p w14:paraId="4E3517E8" w14:textId="77777777" w:rsidR="00FF6982" w:rsidRDefault="00FF6982" w:rsidP="00FF6982"/>
    <w:p w14:paraId="65E2F4FF" w14:textId="77777777" w:rsidR="00FF6982" w:rsidRDefault="00FF6982" w:rsidP="00FF6982">
      <w:r>
        <w:t xml:space="preserve">3.2.2 </w:t>
      </w:r>
      <w:r>
        <w:rPr>
          <w:rFonts w:hint="eastAsia"/>
        </w:rPr>
        <w:t>Электронно</w:t>
      </w:r>
      <w:r>
        <w:t>-</w:t>
      </w:r>
      <w:r>
        <w:rPr>
          <w:rFonts w:hint="eastAsia"/>
        </w:rPr>
        <w:t>микроскопические</w:t>
      </w:r>
      <w:r>
        <w:t xml:space="preserve"> </w:t>
      </w:r>
      <w:r>
        <w:rPr>
          <w:rFonts w:hint="eastAsia"/>
        </w:rPr>
        <w:t>исследования</w:t>
      </w:r>
      <w:r>
        <w:t xml:space="preserve"> </w:t>
      </w:r>
      <w:r>
        <w:rPr>
          <w:rFonts w:hint="eastAsia"/>
        </w:rPr>
        <w:t>микроструктуры</w:t>
      </w:r>
      <w:r>
        <w:t xml:space="preserve"> </w:t>
      </w:r>
      <w:r>
        <w:rPr>
          <w:rFonts w:hint="eastAsia"/>
        </w:rPr>
        <w:t>белковой</w:t>
      </w:r>
      <w:r>
        <w:t xml:space="preserve"> </w:t>
      </w:r>
      <w:r>
        <w:rPr>
          <w:rFonts w:hint="eastAsia"/>
        </w:rPr>
        <w:t>фазы</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сыворотки</w:t>
      </w:r>
    </w:p>
    <w:p w14:paraId="4EDDD30C" w14:textId="77777777" w:rsidR="00FF6982" w:rsidRDefault="00FF6982" w:rsidP="00FF6982"/>
    <w:p w14:paraId="2EF6493B" w14:textId="77777777" w:rsidR="00FF6982" w:rsidRDefault="00FF6982" w:rsidP="00FF6982">
      <w:r>
        <w:t xml:space="preserve">3.3 </w:t>
      </w:r>
      <w:r>
        <w:rPr>
          <w:rFonts w:hint="eastAsia"/>
        </w:rPr>
        <w:t>Изучение</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смесей</w:t>
      </w:r>
      <w:r>
        <w:t xml:space="preserve"> </w:t>
      </w:r>
      <w:r>
        <w:rPr>
          <w:rFonts w:hint="eastAsia"/>
        </w:rPr>
        <w:t>с</w:t>
      </w:r>
      <w:r>
        <w:t xml:space="preserve"> </w:t>
      </w:r>
      <w:r>
        <w:rPr>
          <w:rFonts w:hint="eastAsia"/>
        </w:rPr>
        <w:t>различным</w:t>
      </w:r>
      <w:r>
        <w:t xml:space="preserve"> </w:t>
      </w:r>
      <w:r>
        <w:rPr>
          <w:rFonts w:hint="eastAsia"/>
        </w:rPr>
        <w:t>соотношением</w:t>
      </w:r>
      <w:r>
        <w:t xml:space="preserve"> </w:t>
      </w:r>
      <w:r>
        <w:rPr>
          <w:rFonts w:hint="eastAsia"/>
        </w:rPr>
        <w:t>концентрата</w:t>
      </w:r>
      <w:r>
        <w:t xml:space="preserve"> </w:t>
      </w:r>
      <w:r>
        <w:rPr>
          <w:rFonts w:hint="eastAsia"/>
        </w:rPr>
        <w:t>пахты</w:t>
      </w:r>
      <w:r>
        <w:t xml:space="preserve"> </w:t>
      </w:r>
      <w:r>
        <w:rPr>
          <w:rFonts w:hint="eastAsia"/>
        </w:rPr>
        <w:t>и</w:t>
      </w:r>
      <w:r>
        <w:t xml:space="preserve"> </w:t>
      </w:r>
      <w:r>
        <w:rPr>
          <w:rFonts w:hint="eastAsia"/>
        </w:rPr>
        <w:t>концентрата</w:t>
      </w:r>
      <w:r>
        <w:t xml:space="preserve"> </w:t>
      </w:r>
      <w:r>
        <w:rPr>
          <w:rFonts w:hint="eastAsia"/>
        </w:rPr>
        <w:t>сыворотки</w:t>
      </w:r>
    </w:p>
    <w:p w14:paraId="3964160E" w14:textId="77777777" w:rsidR="00FF6982" w:rsidRDefault="00FF6982" w:rsidP="00FF6982"/>
    <w:p w14:paraId="4FAEE4B6" w14:textId="77777777" w:rsidR="00FF6982" w:rsidRDefault="00FF6982" w:rsidP="00FF6982">
      <w:r>
        <w:t xml:space="preserve">3.4 </w:t>
      </w:r>
      <w:r>
        <w:rPr>
          <w:rFonts w:hint="eastAsia"/>
        </w:rPr>
        <w:t>Влияние</w:t>
      </w:r>
      <w:r>
        <w:t xml:space="preserve"> </w:t>
      </w:r>
      <w:r>
        <w:rPr>
          <w:rFonts w:hint="eastAsia"/>
        </w:rPr>
        <w:t>состава</w:t>
      </w:r>
      <w:r>
        <w:t xml:space="preserve"> </w:t>
      </w:r>
      <w:r>
        <w:rPr>
          <w:rFonts w:hint="eastAsia"/>
        </w:rPr>
        <w:t>молочной</w:t>
      </w:r>
      <w:r>
        <w:t xml:space="preserve"> </w:t>
      </w:r>
      <w:r>
        <w:rPr>
          <w:rFonts w:hint="eastAsia"/>
        </w:rPr>
        <w:t>основы</w:t>
      </w:r>
      <w:r>
        <w:t xml:space="preserve"> </w:t>
      </w:r>
      <w:r>
        <w:rPr>
          <w:rFonts w:hint="eastAsia"/>
        </w:rPr>
        <w:t>на</w:t>
      </w:r>
      <w:r>
        <w:t xml:space="preserve"> </w:t>
      </w:r>
      <w:r>
        <w:rPr>
          <w:rFonts w:hint="eastAsia"/>
        </w:rPr>
        <w:t>активность</w:t>
      </w:r>
      <w:r>
        <w:t xml:space="preserve"> </w:t>
      </w:r>
      <w:r>
        <w:rPr>
          <w:rFonts w:hint="eastAsia"/>
        </w:rPr>
        <w:t>сквашивания</w:t>
      </w:r>
      <w:r>
        <w:t xml:space="preserve"> </w:t>
      </w:r>
      <w:r>
        <w:rPr>
          <w:rFonts w:hint="eastAsia"/>
        </w:rPr>
        <w:t>и</w:t>
      </w:r>
      <w:r>
        <w:t xml:space="preserve"> </w:t>
      </w:r>
      <w:r>
        <w:rPr>
          <w:rFonts w:hint="eastAsia"/>
        </w:rPr>
        <w:t>свойства</w:t>
      </w:r>
      <w:r>
        <w:t xml:space="preserve"> </w:t>
      </w:r>
      <w:r>
        <w:rPr>
          <w:rFonts w:hint="eastAsia"/>
        </w:rPr>
        <w:t>кислотных</w:t>
      </w:r>
      <w:r>
        <w:t xml:space="preserve"> </w:t>
      </w:r>
      <w:r>
        <w:rPr>
          <w:rFonts w:hint="eastAsia"/>
        </w:rPr>
        <w:t>сгустков</w:t>
      </w:r>
    </w:p>
    <w:p w14:paraId="0388FADB" w14:textId="77777777" w:rsidR="00FF6982" w:rsidRDefault="00FF6982" w:rsidP="00FF6982"/>
    <w:p w14:paraId="390C43C7" w14:textId="77777777" w:rsidR="00FF6982" w:rsidRDefault="00FF6982" w:rsidP="00FF6982">
      <w:r>
        <w:t xml:space="preserve">3.5 </w:t>
      </w:r>
      <w:r>
        <w:rPr>
          <w:rFonts w:hint="eastAsia"/>
        </w:rPr>
        <w:t>Подбор</w:t>
      </w:r>
      <w:r>
        <w:t xml:space="preserve"> </w:t>
      </w:r>
      <w:r>
        <w:rPr>
          <w:rFonts w:hint="eastAsia"/>
        </w:rPr>
        <w:t>ассоциации</w:t>
      </w:r>
      <w:r>
        <w:t xml:space="preserve"> </w:t>
      </w:r>
      <w:r>
        <w:rPr>
          <w:rFonts w:hint="eastAsia"/>
        </w:rPr>
        <w:t>пробиотических</w:t>
      </w:r>
      <w:r>
        <w:t xml:space="preserve"> </w:t>
      </w:r>
      <w:r>
        <w:rPr>
          <w:rFonts w:hint="eastAsia"/>
        </w:rPr>
        <w:t>культур</w:t>
      </w:r>
      <w:r>
        <w:t xml:space="preserve"> </w:t>
      </w:r>
      <w:r>
        <w:rPr>
          <w:rFonts w:hint="eastAsia"/>
        </w:rPr>
        <w:t>для</w:t>
      </w:r>
      <w:r>
        <w:t xml:space="preserve"> </w:t>
      </w:r>
      <w:r>
        <w:rPr>
          <w:rFonts w:hint="eastAsia"/>
        </w:rPr>
        <w:t>кисломолочных</w:t>
      </w:r>
      <w:r>
        <w:t xml:space="preserve"> </w:t>
      </w:r>
      <w:r>
        <w:rPr>
          <w:rFonts w:hint="eastAsia"/>
        </w:rPr>
        <w:t>продуктов</w:t>
      </w:r>
      <w:r>
        <w:t xml:space="preserve"> </w:t>
      </w:r>
      <w:r>
        <w:rPr>
          <w:rFonts w:hint="eastAsia"/>
        </w:rPr>
        <w:t>на</w:t>
      </w:r>
      <w:r>
        <w:t xml:space="preserve"> </w:t>
      </w:r>
      <w:r>
        <w:rPr>
          <w:rFonts w:hint="eastAsia"/>
        </w:rPr>
        <w:t>молочной</w:t>
      </w:r>
      <w:r>
        <w:t xml:space="preserve"> </w:t>
      </w:r>
      <w:r>
        <w:rPr>
          <w:rFonts w:hint="eastAsia"/>
        </w:rPr>
        <w:t>основе</w:t>
      </w:r>
      <w:r>
        <w:t xml:space="preserve">, </w:t>
      </w:r>
      <w:r>
        <w:rPr>
          <w:rFonts w:hint="eastAsia"/>
        </w:rPr>
        <w:t>включающей</w:t>
      </w:r>
      <w:r>
        <w:t xml:space="preserve"> </w:t>
      </w:r>
      <w:r>
        <w:rPr>
          <w:rFonts w:hint="eastAsia"/>
        </w:rPr>
        <w:t>концентрат</w:t>
      </w:r>
      <w:r>
        <w:t xml:space="preserve"> </w:t>
      </w:r>
      <w:r>
        <w:rPr>
          <w:rFonts w:hint="eastAsia"/>
        </w:rPr>
        <w:t>пахты</w:t>
      </w:r>
      <w:r>
        <w:t xml:space="preserve"> </w:t>
      </w:r>
      <w:r>
        <w:rPr>
          <w:rFonts w:hint="eastAsia"/>
        </w:rPr>
        <w:t>и</w:t>
      </w:r>
      <w:r>
        <w:t xml:space="preserve"> </w:t>
      </w:r>
      <w:r>
        <w:rPr>
          <w:rFonts w:hint="eastAsia"/>
        </w:rPr>
        <w:t>концентрат</w:t>
      </w:r>
      <w:r>
        <w:t xml:space="preserve"> </w:t>
      </w:r>
      <w:r>
        <w:rPr>
          <w:rFonts w:hint="eastAsia"/>
        </w:rPr>
        <w:t>сыворотки</w:t>
      </w:r>
    </w:p>
    <w:p w14:paraId="2691072E" w14:textId="77777777" w:rsidR="00FF6982" w:rsidRDefault="00FF6982" w:rsidP="00FF6982"/>
    <w:p w14:paraId="24CD3A0B" w14:textId="77777777" w:rsidR="00FF6982" w:rsidRDefault="00FF6982" w:rsidP="00FF6982">
      <w:r>
        <w:t xml:space="preserve">3.6 </w:t>
      </w:r>
      <w:r>
        <w:rPr>
          <w:rFonts w:hint="eastAsia"/>
        </w:rPr>
        <w:t>Исследование</w:t>
      </w:r>
      <w:r>
        <w:t xml:space="preserve"> </w:t>
      </w:r>
      <w:r>
        <w:rPr>
          <w:rFonts w:hint="eastAsia"/>
        </w:rPr>
        <w:t>влияния</w:t>
      </w:r>
      <w:r>
        <w:t xml:space="preserve"> </w:t>
      </w:r>
      <w:r>
        <w:rPr>
          <w:rFonts w:hint="eastAsia"/>
        </w:rPr>
        <w:t>экстрактов</w:t>
      </w:r>
      <w:r>
        <w:t xml:space="preserve"> </w:t>
      </w:r>
      <w:r>
        <w:rPr>
          <w:rFonts w:hint="eastAsia"/>
        </w:rPr>
        <w:t>плодов</w:t>
      </w:r>
      <w:r>
        <w:t xml:space="preserve"> </w:t>
      </w:r>
      <w:r>
        <w:rPr>
          <w:rFonts w:hint="eastAsia"/>
        </w:rPr>
        <w:t>шиповника</w:t>
      </w:r>
      <w:r>
        <w:t xml:space="preserve"> </w:t>
      </w:r>
      <w:r>
        <w:rPr>
          <w:rFonts w:hint="eastAsia"/>
        </w:rPr>
        <w:t>и</w:t>
      </w:r>
      <w:r>
        <w:t xml:space="preserve"> </w:t>
      </w:r>
      <w:r>
        <w:rPr>
          <w:rFonts w:hint="eastAsia"/>
        </w:rPr>
        <w:t>мяты</w:t>
      </w:r>
      <w:r>
        <w:t xml:space="preserve"> </w:t>
      </w:r>
      <w:r>
        <w:rPr>
          <w:rFonts w:hint="eastAsia"/>
        </w:rPr>
        <w:t>перечной</w:t>
      </w:r>
      <w:r>
        <w:t xml:space="preserve"> </w:t>
      </w:r>
      <w:r>
        <w:rPr>
          <w:rFonts w:hint="eastAsia"/>
        </w:rPr>
        <w:t>на</w:t>
      </w:r>
      <w:r>
        <w:t xml:space="preserve"> </w:t>
      </w:r>
      <w:r>
        <w:rPr>
          <w:rFonts w:hint="eastAsia"/>
        </w:rPr>
        <w:t>свойства</w:t>
      </w:r>
      <w:r>
        <w:t xml:space="preserve"> </w:t>
      </w:r>
      <w:r>
        <w:rPr>
          <w:rFonts w:hint="eastAsia"/>
        </w:rPr>
        <w:t>кисломолочных</w:t>
      </w:r>
      <w:r>
        <w:t xml:space="preserve"> </w:t>
      </w:r>
      <w:r>
        <w:rPr>
          <w:rFonts w:hint="eastAsia"/>
        </w:rPr>
        <w:t>продуктов</w:t>
      </w:r>
    </w:p>
    <w:p w14:paraId="703872AA" w14:textId="77777777" w:rsidR="00FF6982" w:rsidRDefault="00FF6982" w:rsidP="00FF6982"/>
    <w:p w14:paraId="4093C637" w14:textId="77777777" w:rsidR="00FF6982" w:rsidRDefault="00FF6982" w:rsidP="00FF6982">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ПРОИЗВОДСТВА</w:t>
      </w:r>
      <w:r>
        <w:t xml:space="preserve"> </w:t>
      </w:r>
      <w:r>
        <w:rPr>
          <w:rFonts w:hint="eastAsia"/>
        </w:rPr>
        <w:t>ФУНКЦИОНАЛЬНЫХ</w:t>
      </w:r>
      <w:r>
        <w:t xml:space="preserve"> </w:t>
      </w:r>
      <w:r>
        <w:rPr>
          <w:rFonts w:hint="eastAsia"/>
        </w:rPr>
        <w:t>КИСЛОМОЛОЧНЫХ</w:t>
      </w:r>
      <w:r>
        <w:t xml:space="preserve"> </w:t>
      </w:r>
      <w:r>
        <w:rPr>
          <w:rFonts w:hint="eastAsia"/>
        </w:rPr>
        <w:t>ПРОДУКТОВ</w:t>
      </w:r>
      <w:r>
        <w:t xml:space="preserve"> </w:t>
      </w:r>
      <w:r>
        <w:rPr>
          <w:rFonts w:hint="eastAsia"/>
        </w:rPr>
        <w:t>НА</w:t>
      </w:r>
      <w:r>
        <w:t xml:space="preserve"> </w:t>
      </w:r>
      <w:r>
        <w:rPr>
          <w:rFonts w:hint="eastAsia"/>
        </w:rPr>
        <w:t>ОСНОВЕ</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МОЛОЧНОЙ</w:t>
      </w:r>
      <w:r>
        <w:t xml:space="preserve"> </w:t>
      </w:r>
      <w:r>
        <w:rPr>
          <w:rFonts w:hint="eastAsia"/>
        </w:rPr>
        <w:t>СЫВОРОТКИ</w:t>
      </w:r>
      <w:r>
        <w:t xml:space="preserve">, </w:t>
      </w:r>
      <w:r>
        <w:rPr>
          <w:rFonts w:hint="eastAsia"/>
        </w:rPr>
        <w:t>ПОЛУЧЕННЫХ</w:t>
      </w:r>
      <w:r>
        <w:t xml:space="preserve"> </w:t>
      </w:r>
      <w:r>
        <w:rPr>
          <w:rFonts w:hint="eastAsia"/>
        </w:rPr>
        <w:t>НАНОФИЛЬТРАЦИЕЙ</w:t>
      </w:r>
    </w:p>
    <w:p w14:paraId="0027F989" w14:textId="77777777" w:rsidR="00FF6982" w:rsidRDefault="00FF6982" w:rsidP="00FF6982"/>
    <w:p w14:paraId="189CB02C" w14:textId="77777777" w:rsidR="00FF6982" w:rsidRDefault="00FF6982" w:rsidP="00FF6982">
      <w:r>
        <w:t xml:space="preserve">4.1 </w:t>
      </w:r>
      <w:r>
        <w:rPr>
          <w:rFonts w:hint="eastAsia"/>
        </w:rPr>
        <w:t>Обоснование</w:t>
      </w:r>
      <w:r>
        <w:t xml:space="preserve"> </w:t>
      </w:r>
      <w:r>
        <w:rPr>
          <w:rFonts w:hint="eastAsia"/>
        </w:rPr>
        <w:t>режимов</w:t>
      </w:r>
      <w:r>
        <w:t xml:space="preserve"> </w:t>
      </w:r>
      <w:r>
        <w:rPr>
          <w:rFonts w:hint="eastAsia"/>
        </w:rPr>
        <w:t>пастеризации</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молочной</w:t>
      </w:r>
      <w:r>
        <w:t xml:space="preserve"> </w:t>
      </w:r>
      <w:r>
        <w:rPr>
          <w:rFonts w:hint="eastAsia"/>
        </w:rPr>
        <w:t>сыворотки</w:t>
      </w:r>
    </w:p>
    <w:p w14:paraId="4E1F52B0" w14:textId="77777777" w:rsidR="00FF6982" w:rsidRDefault="00FF6982" w:rsidP="00FF6982"/>
    <w:p w14:paraId="22B415D1" w14:textId="77777777" w:rsidR="00FF6982" w:rsidRDefault="00FF6982" w:rsidP="00FF6982">
      <w:r>
        <w:t xml:space="preserve">4.2 </w:t>
      </w:r>
      <w:r>
        <w:rPr>
          <w:rFonts w:hint="eastAsia"/>
        </w:rPr>
        <w:t>Организация</w:t>
      </w:r>
      <w:r>
        <w:t xml:space="preserve"> </w:t>
      </w:r>
      <w:r>
        <w:rPr>
          <w:rFonts w:hint="eastAsia"/>
        </w:rPr>
        <w:t>производства</w:t>
      </w:r>
      <w:r>
        <w:t xml:space="preserve"> </w:t>
      </w:r>
      <w:r>
        <w:rPr>
          <w:rFonts w:hint="eastAsia"/>
        </w:rPr>
        <w:t>функциональных</w:t>
      </w:r>
      <w:r>
        <w:t xml:space="preserve"> </w:t>
      </w:r>
      <w:r>
        <w:rPr>
          <w:rFonts w:hint="eastAsia"/>
        </w:rPr>
        <w:t>кисломолочных</w:t>
      </w:r>
      <w:r>
        <w:t xml:space="preserve"> </w:t>
      </w:r>
      <w:r>
        <w:rPr>
          <w:rFonts w:hint="eastAsia"/>
        </w:rPr>
        <w:t>продуктов</w:t>
      </w:r>
      <w:r>
        <w:t xml:space="preserve"> </w:t>
      </w:r>
      <w:r>
        <w:rPr>
          <w:rFonts w:hint="eastAsia"/>
        </w:rPr>
        <w:t>на</w:t>
      </w:r>
      <w:r>
        <w:t xml:space="preserve"> </w:t>
      </w:r>
      <w:r>
        <w:rPr>
          <w:rFonts w:hint="eastAsia"/>
        </w:rPr>
        <w:t>основе</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сыворотки</w:t>
      </w:r>
    </w:p>
    <w:p w14:paraId="71B5C3D8" w14:textId="77777777" w:rsidR="00FF6982" w:rsidRDefault="00FF6982" w:rsidP="00FF6982"/>
    <w:p w14:paraId="65273C43" w14:textId="77777777" w:rsidR="00FF6982" w:rsidRDefault="00FF6982" w:rsidP="00FF6982">
      <w:r>
        <w:t xml:space="preserve">4.3 </w:t>
      </w:r>
      <w:r>
        <w:rPr>
          <w:rFonts w:hint="eastAsia"/>
        </w:rPr>
        <w:t>Исследование</w:t>
      </w:r>
      <w:r>
        <w:t xml:space="preserve"> </w:t>
      </w:r>
      <w:r>
        <w:rPr>
          <w:rFonts w:hint="eastAsia"/>
        </w:rPr>
        <w:t>свойств</w:t>
      </w:r>
      <w:r>
        <w:t xml:space="preserve"> </w:t>
      </w:r>
      <w:r>
        <w:rPr>
          <w:rFonts w:hint="eastAsia"/>
        </w:rPr>
        <w:t>образцов</w:t>
      </w:r>
      <w:r>
        <w:t xml:space="preserve"> </w:t>
      </w:r>
      <w:r>
        <w:rPr>
          <w:rFonts w:hint="eastAsia"/>
        </w:rPr>
        <w:t>разработанных</w:t>
      </w:r>
      <w:r>
        <w:t xml:space="preserve"> </w:t>
      </w:r>
      <w:r>
        <w:rPr>
          <w:rFonts w:hint="eastAsia"/>
        </w:rPr>
        <w:t>продуктов</w:t>
      </w:r>
    </w:p>
    <w:p w14:paraId="2D3FCDDA" w14:textId="77777777" w:rsidR="00FF6982" w:rsidRDefault="00FF6982" w:rsidP="00FF6982"/>
    <w:p w14:paraId="03C8F32C" w14:textId="77777777" w:rsidR="00FF6982" w:rsidRDefault="00FF6982" w:rsidP="00FF6982">
      <w:r>
        <w:t xml:space="preserve">4.3.1 </w:t>
      </w:r>
      <w:r>
        <w:rPr>
          <w:rFonts w:hint="eastAsia"/>
        </w:rPr>
        <w:t>Оценка</w:t>
      </w:r>
      <w:r>
        <w:t xml:space="preserve"> </w:t>
      </w:r>
      <w:r>
        <w:rPr>
          <w:rFonts w:hint="eastAsia"/>
        </w:rPr>
        <w:t>биологической</w:t>
      </w:r>
      <w:r>
        <w:t xml:space="preserve"> </w:t>
      </w:r>
      <w:r>
        <w:rPr>
          <w:rFonts w:hint="eastAsia"/>
        </w:rPr>
        <w:t>ценности</w:t>
      </w:r>
    </w:p>
    <w:p w14:paraId="4F25A3B1" w14:textId="77777777" w:rsidR="00FF6982" w:rsidRDefault="00FF6982" w:rsidP="00FF6982"/>
    <w:p w14:paraId="7205ACCB" w14:textId="77777777" w:rsidR="00FF6982" w:rsidRDefault="00FF6982" w:rsidP="00FF6982">
      <w:r>
        <w:t xml:space="preserve">4.3.2 </w:t>
      </w:r>
      <w:r>
        <w:rPr>
          <w:rFonts w:hint="eastAsia"/>
        </w:rPr>
        <w:t>Оценка</w:t>
      </w:r>
      <w:r>
        <w:t xml:space="preserve"> </w:t>
      </w:r>
      <w:r>
        <w:rPr>
          <w:rFonts w:hint="eastAsia"/>
        </w:rPr>
        <w:t>пищевой</w:t>
      </w:r>
      <w:r>
        <w:t xml:space="preserve"> </w:t>
      </w:r>
      <w:r>
        <w:rPr>
          <w:rFonts w:hint="eastAsia"/>
        </w:rPr>
        <w:t>и</w:t>
      </w:r>
      <w:r>
        <w:t xml:space="preserve"> </w:t>
      </w:r>
      <w:r>
        <w:rPr>
          <w:rFonts w:hint="eastAsia"/>
        </w:rPr>
        <w:t>энергетической</w:t>
      </w:r>
      <w:r>
        <w:t xml:space="preserve"> </w:t>
      </w:r>
      <w:r>
        <w:rPr>
          <w:rFonts w:hint="eastAsia"/>
        </w:rPr>
        <w:t>ценности</w:t>
      </w:r>
    </w:p>
    <w:p w14:paraId="5EC2CC60" w14:textId="77777777" w:rsidR="00FF6982" w:rsidRDefault="00FF6982" w:rsidP="00FF6982"/>
    <w:p w14:paraId="7227569D" w14:textId="77777777" w:rsidR="00FF6982" w:rsidRDefault="00FF6982" w:rsidP="00FF6982">
      <w:r>
        <w:t xml:space="preserve">4.4 </w:t>
      </w:r>
      <w:r>
        <w:rPr>
          <w:rFonts w:hint="eastAsia"/>
        </w:rPr>
        <w:t>Исследование</w:t>
      </w:r>
      <w:r>
        <w:t xml:space="preserve"> </w:t>
      </w:r>
      <w:r>
        <w:rPr>
          <w:rFonts w:hint="eastAsia"/>
        </w:rPr>
        <w:t>свойств</w:t>
      </w:r>
      <w:r>
        <w:t xml:space="preserve"> </w:t>
      </w:r>
      <w:r>
        <w:rPr>
          <w:rFonts w:hint="eastAsia"/>
        </w:rPr>
        <w:t>продуктов</w:t>
      </w:r>
      <w:r>
        <w:t xml:space="preserve"> </w:t>
      </w:r>
      <w:r>
        <w:rPr>
          <w:rFonts w:hint="eastAsia"/>
        </w:rPr>
        <w:t>в</w:t>
      </w:r>
      <w:r>
        <w:t xml:space="preserve"> </w:t>
      </w:r>
      <w:r>
        <w:rPr>
          <w:rFonts w:hint="eastAsia"/>
        </w:rPr>
        <w:t>процессе</w:t>
      </w:r>
      <w:r>
        <w:t xml:space="preserve"> </w:t>
      </w:r>
      <w:r>
        <w:rPr>
          <w:rFonts w:hint="eastAsia"/>
        </w:rPr>
        <w:t>хранения</w:t>
      </w:r>
      <w:r>
        <w:t xml:space="preserve"> </w:t>
      </w:r>
      <w:r>
        <w:rPr>
          <w:rFonts w:hint="eastAsia"/>
        </w:rPr>
        <w:t>и</w:t>
      </w:r>
      <w:r>
        <w:t xml:space="preserve"> </w:t>
      </w:r>
      <w:r>
        <w:rPr>
          <w:rFonts w:hint="eastAsia"/>
        </w:rPr>
        <w:t>установление</w:t>
      </w:r>
      <w:r>
        <w:t xml:space="preserve"> </w:t>
      </w:r>
      <w:r>
        <w:rPr>
          <w:rFonts w:hint="eastAsia"/>
        </w:rPr>
        <w:t>срока</w:t>
      </w:r>
      <w:r>
        <w:t xml:space="preserve"> </w:t>
      </w:r>
      <w:r>
        <w:rPr>
          <w:rFonts w:hint="eastAsia"/>
        </w:rPr>
        <w:t>годности</w:t>
      </w:r>
    </w:p>
    <w:p w14:paraId="6A32B9C5" w14:textId="77777777" w:rsidR="00FF6982" w:rsidRDefault="00FF6982" w:rsidP="00FF6982"/>
    <w:p w14:paraId="370DBAC5" w14:textId="77777777" w:rsidR="00FF6982" w:rsidRDefault="00FF6982" w:rsidP="00FF6982">
      <w:r>
        <w:t xml:space="preserve">4.5 </w:t>
      </w:r>
      <w:r>
        <w:rPr>
          <w:rFonts w:hint="eastAsia"/>
        </w:rPr>
        <w:t>Расчет</w:t>
      </w:r>
      <w:r>
        <w:t xml:space="preserve"> </w:t>
      </w:r>
      <w:r>
        <w:rPr>
          <w:rFonts w:hint="eastAsia"/>
        </w:rPr>
        <w:t>предполагаемой</w:t>
      </w:r>
      <w:r>
        <w:t xml:space="preserve"> </w:t>
      </w:r>
      <w:r>
        <w:rPr>
          <w:rFonts w:hint="eastAsia"/>
        </w:rPr>
        <w:t>экономической</w:t>
      </w:r>
      <w:r>
        <w:t xml:space="preserve"> </w:t>
      </w:r>
      <w:r>
        <w:rPr>
          <w:rFonts w:hint="eastAsia"/>
        </w:rPr>
        <w:t>эффективности</w:t>
      </w:r>
    </w:p>
    <w:p w14:paraId="24C2E93D" w14:textId="77777777" w:rsidR="00FF6982" w:rsidRDefault="00FF6982" w:rsidP="00FF6982"/>
    <w:p w14:paraId="647AA28C" w14:textId="77777777" w:rsidR="00FF6982" w:rsidRDefault="00FF6982" w:rsidP="00FF6982">
      <w:r>
        <w:rPr>
          <w:rFonts w:hint="eastAsia"/>
        </w:rPr>
        <w:t>ВЫВОДЫ</w:t>
      </w:r>
    </w:p>
    <w:p w14:paraId="4FBAC972" w14:textId="77777777" w:rsidR="00FF6982" w:rsidRDefault="00FF6982" w:rsidP="00FF6982"/>
    <w:p w14:paraId="4BCF0C88" w14:textId="77777777" w:rsidR="00FF6982" w:rsidRDefault="00FF6982" w:rsidP="00FF6982">
      <w:r>
        <w:rPr>
          <w:rFonts w:hint="eastAsia"/>
        </w:rPr>
        <w:t>СПИСОК</w:t>
      </w:r>
      <w:r>
        <w:t xml:space="preserve"> </w:t>
      </w:r>
      <w:r>
        <w:rPr>
          <w:rFonts w:hint="eastAsia"/>
        </w:rPr>
        <w:t>ЛИТЕРАТУРЫ</w:t>
      </w:r>
    </w:p>
    <w:p w14:paraId="61208962" w14:textId="77777777" w:rsidR="00FF6982" w:rsidRDefault="00FF6982" w:rsidP="00FF6982"/>
    <w:p w14:paraId="3843557C" w14:textId="77777777" w:rsidR="00FF6982" w:rsidRDefault="00FF6982" w:rsidP="00FF6982">
      <w:r>
        <w:rPr>
          <w:rFonts w:hint="eastAsia"/>
        </w:rPr>
        <w:t>ПРИЛОЖЕНИЯ</w:t>
      </w:r>
    </w:p>
    <w:p w14:paraId="0A334A92" w14:textId="77777777" w:rsidR="00FF6982" w:rsidRDefault="00FF6982" w:rsidP="00FF6982"/>
    <w:p w14:paraId="6CC07251" w14:textId="77777777" w:rsidR="00FF6982" w:rsidRDefault="00FF6982" w:rsidP="00FF6982">
      <w:r>
        <w:rPr>
          <w:rFonts w:hint="eastAsia"/>
        </w:rPr>
        <w:t>ПРИЛОЖЕНИЕ</w:t>
      </w:r>
      <w:r>
        <w:t xml:space="preserve"> </w:t>
      </w:r>
      <w:r>
        <w:rPr>
          <w:rFonts w:hint="eastAsia"/>
        </w:rPr>
        <w:t>А</w:t>
      </w:r>
      <w:r>
        <w:t xml:space="preserve"> </w:t>
      </w:r>
      <w:r>
        <w:rPr>
          <w:rFonts w:hint="eastAsia"/>
        </w:rPr>
        <w:t>Диплом</w:t>
      </w:r>
      <w:r>
        <w:t xml:space="preserve"> </w:t>
      </w:r>
      <w:r>
        <w:rPr>
          <w:rFonts w:hint="eastAsia"/>
        </w:rPr>
        <w:t>лауреата</w:t>
      </w:r>
      <w:r>
        <w:t xml:space="preserve"> </w:t>
      </w:r>
      <w:r>
        <w:rPr>
          <w:rFonts w:hint="eastAsia"/>
        </w:rPr>
        <w:t>программы</w:t>
      </w:r>
      <w:r>
        <w:t xml:space="preserve"> </w:t>
      </w:r>
      <w:r>
        <w:rPr>
          <w:rFonts w:hint="eastAsia"/>
        </w:rPr>
        <w:t>ОАО</w:t>
      </w:r>
      <w:r>
        <w:t xml:space="preserve"> </w:t>
      </w:r>
      <w:r>
        <w:rPr>
          <w:rFonts w:hint="eastAsia"/>
        </w:rPr>
        <w:t>«</w:t>
      </w:r>
      <w:r>
        <w:rPr>
          <w:rFonts w:hint="eastAsia"/>
        </w:rPr>
        <w:t>Росагролизинг</w:t>
      </w:r>
      <w:r>
        <w:rPr>
          <w:rFonts w:hint="eastAsia"/>
        </w:rPr>
        <w:t>»</w:t>
      </w:r>
      <w:r>
        <w:t xml:space="preserve"> </w:t>
      </w:r>
      <w:r>
        <w:rPr>
          <w:rFonts w:hint="eastAsia"/>
        </w:rPr>
        <w:t>по</w:t>
      </w:r>
      <w:r>
        <w:t xml:space="preserve"> </w:t>
      </w:r>
      <w:r>
        <w:rPr>
          <w:rFonts w:hint="eastAsia"/>
        </w:rPr>
        <w:t>привлечению</w:t>
      </w:r>
      <w:r>
        <w:t xml:space="preserve"> </w:t>
      </w:r>
      <w:r>
        <w:rPr>
          <w:rFonts w:hint="eastAsia"/>
        </w:rPr>
        <w:t>талантливой</w:t>
      </w:r>
      <w:r>
        <w:t xml:space="preserve"> </w:t>
      </w:r>
      <w:r>
        <w:rPr>
          <w:rFonts w:hint="eastAsia"/>
        </w:rPr>
        <w:t>молодежи</w:t>
      </w:r>
      <w:r>
        <w:t xml:space="preserve"> </w:t>
      </w:r>
      <w:r>
        <w:rPr>
          <w:rFonts w:hint="eastAsia"/>
        </w:rPr>
        <w:t>к</w:t>
      </w:r>
      <w:r>
        <w:t xml:space="preserve"> </w:t>
      </w:r>
      <w:r>
        <w:rPr>
          <w:rFonts w:hint="eastAsia"/>
        </w:rPr>
        <w:t>научной</w:t>
      </w:r>
      <w:r>
        <w:t xml:space="preserve"> </w:t>
      </w:r>
      <w:r>
        <w:rPr>
          <w:rFonts w:hint="eastAsia"/>
        </w:rPr>
        <w:t>деятельности</w:t>
      </w:r>
      <w:r>
        <w:t xml:space="preserve"> </w:t>
      </w:r>
      <w:r>
        <w:rPr>
          <w:rFonts w:hint="eastAsia"/>
        </w:rPr>
        <w:t>в</w:t>
      </w:r>
      <w:r>
        <w:t xml:space="preserve"> </w:t>
      </w:r>
      <w:r>
        <w:rPr>
          <w:rFonts w:hint="eastAsia"/>
        </w:rPr>
        <w:t>области</w:t>
      </w:r>
    </w:p>
    <w:p w14:paraId="2DEE7EDE" w14:textId="77777777" w:rsidR="00FF6982" w:rsidRDefault="00FF6982" w:rsidP="00FF6982"/>
    <w:p w14:paraId="3185E4CA" w14:textId="77777777" w:rsidR="00FF6982" w:rsidRDefault="00FF6982" w:rsidP="00FF6982">
      <w:r>
        <w:rPr>
          <w:rFonts w:hint="eastAsia"/>
        </w:rPr>
        <w:t>аграрных</w:t>
      </w:r>
      <w:r>
        <w:t xml:space="preserve"> </w:t>
      </w:r>
      <w:r>
        <w:rPr>
          <w:rFonts w:hint="eastAsia"/>
        </w:rPr>
        <w:t>наук</w:t>
      </w:r>
    </w:p>
    <w:p w14:paraId="78A6E090" w14:textId="77777777" w:rsidR="00FF6982" w:rsidRDefault="00FF6982" w:rsidP="00FF6982"/>
    <w:p w14:paraId="3501E395" w14:textId="77777777" w:rsidR="00FF6982" w:rsidRDefault="00FF6982" w:rsidP="00FF6982">
      <w:r>
        <w:rPr>
          <w:rFonts w:hint="eastAsia"/>
        </w:rPr>
        <w:t>ПРИЛОЖЕНИЕ</w:t>
      </w:r>
      <w:r>
        <w:t xml:space="preserve"> </w:t>
      </w:r>
      <w:r>
        <w:rPr>
          <w:rFonts w:hint="eastAsia"/>
        </w:rPr>
        <w:t>Б</w:t>
      </w:r>
      <w:r>
        <w:t xml:space="preserve"> </w:t>
      </w:r>
      <w:r>
        <w:rPr>
          <w:rFonts w:hint="eastAsia"/>
        </w:rPr>
        <w:t>Диплом</w:t>
      </w:r>
      <w:r>
        <w:t xml:space="preserve"> </w:t>
      </w:r>
      <w:r>
        <w:rPr>
          <w:rFonts w:hint="eastAsia"/>
        </w:rPr>
        <w:t>победителя</w:t>
      </w:r>
      <w:r>
        <w:t xml:space="preserve"> </w:t>
      </w:r>
      <w:r>
        <w:rPr>
          <w:rFonts w:hint="eastAsia"/>
        </w:rPr>
        <w:t>программы</w:t>
      </w:r>
      <w:r>
        <w:t xml:space="preserve"> </w:t>
      </w:r>
      <w:r>
        <w:rPr>
          <w:rFonts w:hint="eastAsia"/>
        </w:rPr>
        <w:t>«</w:t>
      </w:r>
      <w:r>
        <w:rPr>
          <w:rFonts w:hint="eastAsia"/>
        </w:rPr>
        <w:t>Участник</w:t>
      </w:r>
      <w:r>
        <w:t xml:space="preserve"> </w:t>
      </w:r>
      <w:r>
        <w:rPr>
          <w:rFonts w:hint="eastAsia"/>
        </w:rPr>
        <w:t>молодежного</w:t>
      </w:r>
    </w:p>
    <w:p w14:paraId="24849AEE" w14:textId="77777777" w:rsidR="00FF6982" w:rsidRDefault="00FF6982" w:rsidP="00FF6982"/>
    <w:p w14:paraId="0E386119" w14:textId="77777777" w:rsidR="00FF6982" w:rsidRDefault="00FF6982" w:rsidP="00FF6982">
      <w:r>
        <w:rPr>
          <w:rFonts w:hint="eastAsia"/>
        </w:rPr>
        <w:t>научно</w:t>
      </w:r>
      <w:r>
        <w:t>-</w:t>
      </w:r>
      <w:r>
        <w:rPr>
          <w:rFonts w:hint="eastAsia"/>
        </w:rPr>
        <w:t>инновационного</w:t>
      </w:r>
      <w:r>
        <w:t xml:space="preserve"> </w:t>
      </w:r>
      <w:r>
        <w:rPr>
          <w:rFonts w:hint="eastAsia"/>
        </w:rPr>
        <w:t>конкурса</w:t>
      </w:r>
      <w:r>
        <w:rPr>
          <w:rFonts w:hint="eastAsia"/>
        </w:rPr>
        <w:t>»</w:t>
      </w:r>
      <w:r>
        <w:t xml:space="preserve"> (</w:t>
      </w:r>
      <w:r>
        <w:rPr>
          <w:rFonts w:hint="eastAsia"/>
        </w:rPr>
        <w:t>«</w:t>
      </w:r>
      <w:r>
        <w:rPr>
          <w:rFonts w:hint="eastAsia"/>
        </w:rPr>
        <w:t>УМНИК</w:t>
      </w:r>
      <w:r>
        <w:rPr>
          <w:rFonts w:hint="eastAsia"/>
        </w:rPr>
        <w:t>»</w:t>
      </w:r>
      <w:r>
        <w:t>)</w:t>
      </w:r>
    </w:p>
    <w:p w14:paraId="23F1BE3F" w14:textId="77777777" w:rsidR="00FF6982" w:rsidRDefault="00FF6982" w:rsidP="00FF6982"/>
    <w:p w14:paraId="0C1C3947" w14:textId="77777777" w:rsidR="00FF6982" w:rsidRDefault="00FF6982" w:rsidP="00FF6982">
      <w:r>
        <w:rPr>
          <w:rFonts w:hint="eastAsia"/>
        </w:rPr>
        <w:t>ПРИЛОЖЕНИЕ</w:t>
      </w:r>
      <w:r>
        <w:t xml:space="preserve"> </w:t>
      </w:r>
      <w:r>
        <w:rPr>
          <w:rFonts w:hint="eastAsia"/>
        </w:rPr>
        <w:t>В</w:t>
      </w:r>
      <w:r>
        <w:t xml:space="preserve"> </w:t>
      </w:r>
      <w:r>
        <w:rPr>
          <w:rFonts w:hint="eastAsia"/>
        </w:rPr>
        <w:t>Сводный</w:t>
      </w:r>
      <w:r>
        <w:t xml:space="preserve"> </w:t>
      </w:r>
      <w:r>
        <w:rPr>
          <w:rFonts w:hint="eastAsia"/>
        </w:rPr>
        <w:t>протокол</w:t>
      </w:r>
      <w:r>
        <w:t xml:space="preserve"> </w:t>
      </w:r>
      <w:r>
        <w:rPr>
          <w:rFonts w:hint="eastAsia"/>
        </w:rPr>
        <w:t>исследований</w:t>
      </w:r>
      <w:r>
        <w:t xml:space="preserve"> </w:t>
      </w:r>
      <w:r>
        <w:rPr>
          <w:rFonts w:hint="eastAsia"/>
        </w:rPr>
        <w:t>содержания</w:t>
      </w:r>
      <w:r>
        <w:t xml:space="preserve"> </w:t>
      </w:r>
      <w:r>
        <w:rPr>
          <w:rFonts w:hint="eastAsia"/>
        </w:rPr>
        <w:t>витаминов</w:t>
      </w:r>
    </w:p>
    <w:p w14:paraId="31CE09B9" w14:textId="77777777" w:rsidR="00FF6982" w:rsidRDefault="00FF6982" w:rsidP="00FF6982"/>
    <w:p w14:paraId="4857C923" w14:textId="77777777" w:rsidR="00FF6982" w:rsidRDefault="00FF6982" w:rsidP="00FF6982">
      <w:r>
        <w:rPr>
          <w:rFonts w:hint="eastAsia"/>
        </w:rPr>
        <w:t>В</w:t>
      </w:r>
      <w:r>
        <w:t xml:space="preserve">1, </w:t>
      </w:r>
      <w:r>
        <w:rPr>
          <w:rFonts w:hint="eastAsia"/>
        </w:rPr>
        <w:t>В</w:t>
      </w:r>
      <w:r>
        <w:t xml:space="preserve">2, </w:t>
      </w:r>
      <w:r>
        <w:rPr>
          <w:rFonts w:hint="eastAsia"/>
        </w:rPr>
        <w:t>Е</w:t>
      </w:r>
      <w:r>
        <w:t xml:space="preserve">, </w:t>
      </w:r>
      <w:r>
        <w:rPr>
          <w:rFonts w:hint="eastAsia"/>
        </w:rPr>
        <w:t>С</w:t>
      </w:r>
      <w:r>
        <w:t xml:space="preserve">, </w:t>
      </w:r>
      <w:r>
        <w:rPr>
          <w:rFonts w:hint="eastAsia"/>
        </w:rPr>
        <w:t>каротиноидов</w:t>
      </w:r>
      <w:r>
        <w:t xml:space="preserve"> </w:t>
      </w:r>
      <w:r>
        <w:rPr>
          <w:rFonts w:hint="eastAsia"/>
        </w:rPr>
        <w:t>и</w:t>
      </w:r>
      <w:r>
        <w:t xml:space="preserve"> </w:t>
      </w:r>
      <w:r>
        <w:rPr>
          <w:rFonts w:hint="eastAsia"/>
        </w:rPr>
        <w:t>флавоноидов</w:t>
      </w:r>
    </w:p>
    <w:p w14:paraId="6ACC0FC4" w14:textId="77777777" w:rsidR="00FF6982" w:rsidRDefault="00FF6982" w:rsidP="00FF6982"/>
    <w:p w14:paraId="3185BA0E" w14:textId="77777777" w:rsidR="00FF6982" w:rsidRDefault="00FF6982" w:rsidP="00FF6982">
      <w:r>
        <w:rPr>
          <w:rFonts w:hint="eastAsia"/>
        </w:rPr>
        <w:t>ПРИЛОЖЕНИЕ</w:t>
      </w:r>
      <w:r>
        <w:t xml:space="preserve"> </w:t>
      </w:r>
      <w:r>
        <w:rPr>
          <w:rFonts w:hint="eastAsia"/>
        </w:rPr>
        <w:t>Г</w:t>
      </w:r>
      <w:r>
        <w:t xml:space="preserve"> </w:t>
      </w:r>
      <w:r>
        <w:rPr>
          <w:rFonts w:hint="eastAsia"/>
        </w:rPr>
        <w:t>Протоколы</w:t>
      </w:r>
      <w:r>
        <w:t xml:space="preserve"> </w:t>
      </w:r>
      <w:r>
        <w:rPr>
          <w:rFonts w:hint="eastAsia"/>
        </w:rPr>
        <w:t>испытаний</w:t>
      </w:r>
      <w:r>
        <w:t xml:space="preserve"> </w:t>
      </w:r>
      <w:r>
        <w:rPr>
          <w:rFonts w:hint="eastAsia"/>
        </w:rPr>
        <w:t>микробиологических</w:t>
      </w:r>
      <w:r>
        <w:t xml:space="preserve"> </w:t>
      </w:r>
      <w:r>
        <w:rPr>
          <w:rFonts w:hint="eastAsia"/>
        </w:rPr>
        <w:t>показателей</w:t>
      </w:r>
    </w:p>
    <w:p w14:paraId="723F7BA2" w14:textId="77777777" w:rsidR="00FF6982" w:rsidRDefault="00FF6982" w:rsidP="00FF6982"/>
    <w:p w14:paraId="0876D9CF" w14:textId="77777777" w:rsidR="00FF6982" w:rsidRDefault="00FF6982" w:rsidP="00FF6982">
      <w:r>
        <w:rPr>
          <w:rFonts w:hint="eastAsia"/>
        </w:rPr>
        <w:t>концентратов</w:t>
      </w:r>
      <w:r>
        <w:t xml:space="preserve"> </w:t>
      </w:r>
      <w:r>
        <w:rPr>
          <w:rFonts w:hint="eastAsia"/>
        </w:rPr>
        <w:t>сыворотки</w:t>
      </w:r>
      <w:r>
        <w:t xml:space="preserve"> </w:t>
      </w:r>
      <w:r>
        <w:rPr>
          <w:rFonts w:hint="eastAsia"/>
        </w:rPr>
        <w:t>и</w:t>
      </w:r>
      <w:r>
        <w:t xml:space="preserve"> </w:t>
      </w:r>
      <w:r>
        <w:rPr>
          <w:rFonts w:hint="eastAsia"/>
        </w:rPr>
        <w:t>концентратов</w:t>
      </w:r>
      <w:r>
        <w:t xml:space="preserve"> </w:t>
      </w:r>
      <w:r>
        <w:rPr>
          <w:rFonts w:hint="eastAsia"/>
        </w:rPr>
        <w:t>пахты</w:t>
      </w:r>
    </w:p>
    <w:p w14:paraId="528E99AA" w14:textId="77777777" w:rsidR="00FF6982" w:rsidRDefault="00FF6982" w:rsidP="00FF6982"/>
    <w:p w14:paraId="43A9E2D4" w14:textId="77777777" w:rsidR="00FF6982" w:rsidRDefault="00FF6982" w:rsidP="00FF6982">
      <w:r>
        <w:rPr>
          <w:rFonts w:hint="eastAsia"/>
        </w:rPr>
        <w:t>ПРИЛОЖЕНИЕ</w:t>
      </w:r>
      <w:r>
        <w:t xml:space="preserve"> </w:t>
      </w:r>
      <w:r>
        <w:rPr>
          <w:rFonts w:hint="eastAsia"/>
        </w:rPr>
        <w:t>Д</w:t>
      </w:r>
      <w:r>
        <w:t xml:space="preserve"> </w:t>
      </w:r>
      <w:r>
        <w:rPr>
          <w:rFonts w:hint="eastAsia"/>
        </w:rPr>
        <w:t>Титульный</w:t>
      </w:r>
      <w:r>
        <w:t xml:space="preserve"> </w:t>
      </w:r>
      <w:r>
        <w:rPr>
          <w:rFonts w:hint="eastAsia"/>
        </w:rPr>
        <w:t>лист</w:t>
      </w:r>
      <w:r>
        <w:t xml:space="preserve"> </w:t>
      </w:r>
      <w:r>
        <w:rPr>
          <w:rFonts w:hint="eastAsia"/>
        </w:rPr>
        <w:t>ТУ</w:t>
      </w:r>
      <w:r>
        <w:t xml:space="preserve"> 10.51.52-015-00493250-2018 </w:t>
      </w:r>
      <w:r>
        <w:rPr>
          <w:rFonts w:hint="eastAsia"/>
        </w:rPr>
        <w:t>и</w:t>
      </w:r>
      <w:r>
        <w:t xml:space="preserve"> </w:t>
      </w:r>
      <w:r>
        <w:rPr>
          <w:rFonts w:hint="eastAsia"/>
        </w:rPr>
        <w:t>ТИИ</w:t>
      </w:r>
    </w:p>
    <w:p w14:paraId="676FB136" w14:textId="77777777" w:rsidR="00FF6982" w:rsidRDefault="00FF6982" w:rsidP="00FF6982"/>
    <w:p w14:paraId="42EE486C" w14:textId="77777777" w:rsidR="00FF6982" w:rsidRDefault="00FF6982" w:rsidP="00FF6982">
      <w:r>
        <w:t>10</w:t>
      </w:r>
    </w:p>
    <w:p w14:paraId="4A5D2EFA" w14:textId="77777777" w:rsidR="00FF6982" w:rsidRDefault="00FF6982" w:rsidP="00FF6982"/>
    <w:p w14:paraId="73DFFB31" w14:textId="77777777" w:rsidR="00FF6982" w:rsidRDefault="00FF6982" w:rsidP="00FF6982">
      <w:r>
        <w:rPr>
          <w:rFonts w:hint="eastAsia"/>
        </w:rPr>
        <w:t>ПРИЛОЖЕНИЕ</w:t>
      </w:r>
      <w:r>
        <w:t xml:space="preserve"> </w:t>
      </w:r>
      <w:r>
        <w:rPr>
          <w:rFonts w:hint="eastAsia"/>
        </w:rPr>
        <w:t>Е</w:t>
      </w:r>
      <w:r>
        <w:t xml:space="preserve"> </w:t>
      </w:r>
      <w:r>
        <w:rPr>
          <w:rFonts w:hint="eastAsia"/>
        </w:rPr>
        <w:t>Патент</w:t>
      </w:r>
      <w:r>
        <w:t xml:space="preserve"> </w:t>
      </w:r>
      <w:r>
        <w:rPr>
          <w:rFonts w:hint="eastAsia"/>
        </w:rPr>
        <w:t>на</w:t>
      </w:r>
      <w:r>
        <w:t xml:space="preserve"> </w:t>
      </w:r>
      <w:r>
        <w:rPr>
          <w:rFonts w:hint="eastAsia"/>
        </w:rPr>
        <w:t>изобретение</w:t>
      </w:r>
      <w:r>
        <w:t xml:space="preserve"> </w:t>
      </w:r>
      <w:r>
        <w:rPr>
          <w:rFonts w:hint="eastAsia"/>
        </w:rPr>
        <w:t>РФ</w:t>
      </w:r>
      <w:r>
        <w:t xml:space="preserve"> 2580023 </w:t>
      </w:r>
      <w:r>
        <w:rPr>
          <w:rFonts w:hint="eastAsia"/>
        </w:rPr>
        <w:t>на</w:t>
      </w:r>
      <w:r>
        <w:t xml:space="preserve"> </w:t>
      </w:r>
      <w:r>
        <w:rPr>
          <w:rFonts w:hint="eastAsia"/>
        </w:rPr>
        <w:t>способ</w:t>
      </w:r>
      <w:r>
        <w:t xml:space="preserve"> </w:t>
      </w:r>
      <w:r>
        <w:rPr>
          <w:rFonts w:hint="eastAsia"/>
        </w:rPr>
        <w:t>получения</w:t>
      </w:r>
      <w:r>
        <w:t xml:space="preserve"> </w:t>
      </w:r>
      <w:r>
        <w:rPr>
          <w:rFonts w:hint="eastAsia"/>
        </w:rPr>
        <w:t>кисломолочного</w:t>
      </w:r>
      <w:r>
        <w:t xml:space="preserve"> </w:t>
      </w:r>
      <w:r>
        <w:rPr>
          <w:rFonts w:hint="eastAsia"/>
        </w:rPr>
        <w:t>продукта</w:t>
      </w:r>
      <w:r>
        <w:t xml:space="preserve"> </w:t>
      </w:r>
      <w:r>
        <w:rPr>
          <w:rFonts w:hint="eastAsia"/>
        </w:rPr>
        <w:t>из</w:t>
      </w:r>
      <w:r>
        <w:t xml:space="preserve"> </w:t>
      </w:r>
      <w:r>
        <w:rPr>
          <w:rFonts w:hint="eastAsia"/>
        </w:rPr>
        <w:t>концентратов</w:t>
      </w:r>
      <w:r>
        <w:t xml:space="preserve"> </w:t>
      </w:r>
      <w:r>
        <w:rPr>
          <w:rFonts w:hint="eastAsia"/>
        </w:rPr>
        <w:t>вторичного</w:t>
      </w:r>
      <w:r>
        <w:t xml:space="preserve"> </w:t>
      </w:r>
      <w:r>
        <w:rPr>
          <w:rFonts w:hint="eastAsia"/>
        </w:rPr>
        <w:t>молочного</w:t>
      </w:r>
      <w:r>
        <w:t xml:space="preserve"> </w:t>
      </w:r>
      <w:r>
        <w:rPr>
          <w:rFonts w:hint="eastAsia"/>
        </w:rPr>
        <w:t>сырья</w:t>
      </w:r>
      <w:r>
        <w:t xml:space="preserve">.... 167 </w:t>
      </w:r>
      <w:r>
        <w:rPr>
          <w:rFonts w:hint="eastAsia"/>
        </w:rPr>
        <w:t>ПРИЛОЖЕНИЕ</w:t>
      </w:r>
      <w:r>
        <w:t xml:space="preserve"> </w:t>
      </w:r>
      <w:r>
        <w:rPr>
          <w:rFonts w:hint="eastAsia"/>
        </w:rPr>
        <w:t>Ж</w:t>
      </w:r>
      <w:r>
        <w:t xml:space="preserve"> </w:t>
      </w:r>
      <w:r>
        <w:rPr>
          <w:rFonts w:hint="eastAsia"/>
        </w:rPr>
        <w:t>Акт</w:t>
      </w:r>
      <w:r>
        <w:t xml:space="preserve"> </w:t>
      </w:r>
      <w:r>
        <w:rPr>
          <w:rFonts w:hint="eastAsia"/>
        </w:rPr>
        <w:t>производственной</w:t>
      </w:r>
      <w:r>
        <w:t xml:space="preserve"> </w:t>
      </w:r>
      <w:r>
        <w:rPr>
          <w:rFonts w:hint="eastAsia"/>
        </w:rPr>
        <w:t>проверки</w:t>
      </w:r>
      <w:r>
        <w:t xml:space="preserve"> </w:t>
      </w:r>
      <w:r>
        <w:rPr>
          <w:rFonts w:hint="eastAsia"/>
        </w:rPr>
        <w:t>технологического</w:t>
      </w:r>
      <w:r>
        <w:t xml:space="preserve"> </w:t>
      </w:r>
      <w:r>
        <w:rPr>
          <w:rFonts w:hint="eastAsia"/>
        </w:rPr>
        <w:t>процесса</w:t>
      </w:r>
      <w:r>
        <w:t xml:space="preserve"> </w:t>
      </w:r>
      <w:r>
        <w:rPr>
          <w:rFonts w:hint="eastAsia"/>
        </w:rPr>
        <w:t>производства</w:t>
      </w:r>
      <w:r>
        <w:t xml:space="preserve"> </w:t>
      </w:r>
      <w:r>
        <w:rPr>
          <w:rFonts w:hint="eastAsia"/>
        </w:rPr>
        <w:t>кисломолочного</w:t>
      </w:r>
      <w:r>
        <w:t xml:space="preserve"> </w:t>
      </w:r>
      <w:r>
        <w:rPr>
          <w:rFonts w:hint="eastAsia"/>
        </w:rPr>
        <w:t>продукта</w:t>
      </w:r>
      <w:r>
        <w:t xml:space="preserve"> </w:t>
      </w:r>
      <w:r>
        <w:rPr>
          <w:rFonts w:hint="eastAsia"/>
        </w:rPr>
        <w:t>на</w:t>
      </w:r>
      <w:r>
        <w:t xml:space="preserve"> </w:t>
      </w:r>
      <w:r>
        <w:rPr>
          <w:rFonts w:hint="eastAsia"/>
        </w:rPr>
        <w:t>основе</w:t>
      </w:r>
      <w:r>
        <w:t xml:space="preserve"> </w:t>
      </w:r>
      <w:r>
        <w:rPr>
          <w:rFonts w:hint="eastAsia"/>
        </w:rPr>
        <w:t>концентратов</w:t>
      </w:r>
      <w:r>
        <w:t xml:space="preserve"> </w:t>
      </w:r>
      <w:r>
        <w:rPr>
          <w:rFonts w:hint="eastAsia"/>
        </w:rPr>
        <w:t>вторичного</w:t>
      </w:r>
      <w:r>
        <w:t xml:space="preserve"> </w:t>
      </w:r>
      <w:r>
        <w:rPr>
          <w:rFonts w:hint="eastAsia"/>
        </w:rPr>
        <w:t>молочного</w:t>
      </w:r>
      <w:r>
        <w:t xml:space="preserve"> </w:t>
      </w:r>
      <w:r>
        <w:rPr>
          <w:rFonts w:hint="eastAsia"/>
        </w:rPr>
        <w:t>сырья</w:t>
      </w:r>
      <w:r>
        <w:t xml:space="preserve"> </w:t>
      </w:r>
      <w:r>
        <w:rPr>
          <w:rFonts w:hint="eastAsia"/>
        </w:rPr>
        <w:t>в</w:t>
      </w:r>
      <w:r>
        <w:t xml:space="preserve"> </w:t>
      </w:r>
      <w:r>
        <w:rPr>
          <w:rFonts w:hint="eastAsia"/>
        </w:rPr>
        <w:t>условиях</w:t>
      </w:r>
      <w:r>
        <w:t xml:space="preserve"> </w:t>
      </w:r>
      <w:r>
        <w:rPr>
          <w:rFonts w:hint="eastAsia"/>
        </w:rPr>
        <w:t>лаборатории</w:t>
      </w:r>
      <w:r>
        <w:t xml:space="preserve"> </w:t>
      </w:r>
      <w:r>
        <w:rPr>
          <w:rFonts w:hint="eastAsia"/>
        </w:rPr>
        <w:t>производства</w:t>
      </w:r>
      <w:r>
        <w:t xml:space="preserve"> </w:t>
      </w:r>
      <w:r>
        <w:rPr>
          <w:rFonts w:hint="eastAsia"/>
        </w:rPr>
        <w:t>и</w:t>
      </w:r>
      <w:r>
        <w:t xml:space="preserve"> </w:t>
      </w:r>
      <w:r>
        <w:rPr>
          <w:rFonts w:hint="eastAsia"/>
        </w:rPr>
        <w:t>исследования</w:t>
      </w:r>
      <w:r>
        <w:t xml:space="preserve"> </w:t>
      </w:r>
      <w:r>
        <w:rPr>
          <w:rFonts w:hint="eastAsia"/>
        </w:rPr>
        <w:t>молочных</w:t>
      </w:r>
      <w:r>
        <w:t xml:space="preserve"> </w:t>
      </w:r>
      <w:r>
        <w:rPr>
          <w:rFonts w:hint="eastAsia"/>
        </w:rPr>
        <w:t>продуктов</w:t>
      </w:r>
      <w:r>
        <w:t xml:space="preserve"> </w:t>
      </w:r>
      <w:r>
        <w:rPr>
          <w:rFonts w:hint="eastAsia"/>
        </w:rPr>
        <w:t>на</w:t>
      </w:r>
      <w:r>
        <w:t xml:space="preserve"> </w:t>
      </w:r>
      <w:r>
        <w:rPr>
          <w:rFonts w:hint="eastAsia"/>
        </w:rPr>
        <w:t>АО</w:t>
      </w:r>
      <w:r>
        <w:t xml:space="preserve"> </w:t>
      </w:r>
      <w:r>
        <w:rPr>
          <w:rFonts w:hint="eastAsia"/>
        </w:rPr>
        <w:t>«</w:t>
      </w:r>
      <w:r>
        <w:rPr>
          <w:rFonts w:hint="eastAsia"/>
        </w:rPr>
        <w:t>Учебно</w:t>
      </w:r>
      <w:r>
        <w:t>-</w:t>
      </w:r>
      <w:r>
        <w:rPr>
          <w:rFonts w:hint="eastAsia"/>
        </w:rPr>
        <w:t>опытный</w:t>
      </w:r>
      <w:r>
        <w:t xml:space="preserve"> </w:t>
      </w:r>
      <w:r>
        <w:rPr>
          <w:rFonts w:hint="eastAsia"/>
        </w:rPr>
        <w:t>молочный</w:t>
      </w:r>
    </w:p>
    <w:p w14:paraId="72B486DA" w14:textId="77777777" w:rsidR="00FF6982" w:rsidRDefault="00FF6982" w:rsidP="00FF6982"/>
    <w:p w14:paraId="12A6435F" w14:textId="77777777" w:rsidR="00FF6982" w:rsidRDefault="00FF6982" w:rsidP="00FF6982">
      <w:r>
        <w:rPr>
          <w:rFonts w:hint="eastAsia"/>
        </w:rPr>
        <w:lastRenderedPageBreak/>
        <w:t>завод</w:t>
      </w:r>
      <w:r>
        <w:rPr>
          <w:rFonts w:hint="eastAsia"/>
        </w:rPr>
        <w:t>»</w:t>
      </w:r>
      <w:r>
        <w:t xml:space="preserve"> </w:t>
      </w:r>
      <w:r>
        <w:rPr>
          <w:rFonts w:hint="eastAsia"/>
        </w:rPr>
        <w:t>ВГМХА</w:t>
      </w:r>
      <w:r>
        <w:t xml:space="preserve"> </w:t>
      </w:r>
      <w:r>
        <w:rPr>
          <w:rFonts w:hint="eastAsia"/>
        </w:rPr>
        <w:t>им</w:t>
      </w:r>
      <w:r>
        <w:t xml:space="preserve">. </w:t>
      </w:r>
      <w:r>
        <w:rPr>
          <w:rFonts w:hint="eastAsia"/>
        </w:rPr>
        <w:t>Н</w:t>
      </w:r>
      <w:r>
        <w:t>.</w:t>
      </w:r>
      <w:r>
        <w:rPr>
          <w:rFonts w:hint="eastAsia"/>
        </w:rPr>
        <w:t>В</w:t>
      </w:r>
      <w:r>
        <w:t xml:space="preserve">. </w:t>
      </w:r>
      <w:r>
        <w:rPr>
          <w:rFonts w:hint="eastAsia"/>
        </w:rPr>
        <w:t>Верещагина</w:t>
      </w:r>
    </w:p>
    <w:p w14:paraId="0F7355D4" w14:textId="77777777" w:rsidR="00FF6982" w:rsidRDefault="00FF6982" w:rsidP="00FF6982"/>
    <w:p w14:paraId="56B04FF9" w14:textId="77777777" w:rsidR="00FF6982" w:rsidRDefault="00FF6982" w:rsidP="00FF6982">
      <w:r>
        <w:rPr>
          <w:rFonts w:hint="eastAsia"/>
        </w:rPr>
        <w:t>ПРИЛОЖЕНИЕ</w:t>
      </w:r>
      <w:r>
        <w:t xml:space="preserve"> </w:t>
      </w:r>
      <w:r>
        <w:rPr>
          <w:rFonts w:hint="eastAsia"/>
        </w:rPr>
        <w:t>З</w:t>
      </w:r>
      <w:r>
        <w:t xml:space="preserve"> </w:t>
      </w:r>
      <w:r>
        <w:rPr>
          <w:rFonts w:hint="eastAsia"/>
        </w:rPr>
        <w:t>Протоколы</w:t>
      </w:r>
      <w:r>
        <w:t xml:space="preserve"> </w:t>
      </w:r>
      <w:r>
        <w:rPr>
          <w:rFonts w:hint="eastAsia"/>
        </w:rPr>
        <w:t>испытаний</w:t>
      </w:r>
      <w:r>
        <w:t xml:space="preserve"> </w:t>
      </w:r>
      <w:r>
        <w:rPr>
          <w:rFonts w:hint="eastAsia"/>
        </w:rPr>
        <w:t>аминокислотного</w:t>
      </w:r>
      <w:r>
        <w:t xml:space="preserve"> </w:t>
      </w:r>
      <w:r>
        <w:rPr>
          <w:rFonts w:hint="eastAsia"/>
        </w:rPr>
        <w:t>состава</w:t>
      </w:r>
      <w:r>
        <w:t xml:space="preserve"> </w:t>
      </w:r>
      <w:r>
        <w:rPr>
          <w:rFonts w:hint="eastAsia"/>
        </w:rPr>
        <w:t>и</w:t>
      </w:r>
    </w:p>
    <w:p w14:paraId="44F8F8DF" w14:textId="77777777" w:rsidR="00FF6982" w:rsidRDefault="00FF6982" w:rsidP="00FF6982"/>
    <w:p w14:paraId="1E704EB1" w14:textId="77777777" w:rsidR="00FF6982" w:rsidRDefault="00FF6982" w:rsidP="00FF6982">
      <w:r>
        <w:rPr>
          <w:rFonts w:hint="eastAsia"/>
        </w:rPr>
        <w:t>массовой</w:t>
      </w:r>
      <w:r>
        <w:t xml:space="preserve"> </w:t>
      </w:r>
      <w:r>
        <w:rPr>
          <w:rFonts w:hint="eastAsia"/>
        </w:rPr>
        <w:t>доли</w:t>
      </w:r>
      <w:r>
        <w:t xml:space="preserve"> </w:t>
      </w:r>
      <w:r>
        <w:rPr>
          <w:rFonts w:hint="eastAsia"/>
        </w:rPr>
        <w:t>белка</w:t>
      </w:r>
      <w:r>
        <w:t xml:space="preserve"> </w:t>
      </w:r>
      <w:r>
        <w:rPr>
          <w:rFonts w:hint="eastAsia"/>
        </w:rPr>
        <w:t>кисломолочных</w:t>
      </w:r>
      <w:r>
        <w:t xml:space="preserve"> </w:t>
      </w:r>
      <w:r>
        <w:rPr>
          <w:rFonts w:hint="eastAsia"/>
        </w:rPr>
        <w:t>продуктов</w:t>
      </w:r>
    </w:p>
    <w:p w14:paraId="5587A14F" w14:textId="77777777" w:rsidR="00FF6982" w:rsidRDefault="00FF6982" w:rsidP="00FF6982"/>
    <w:p w14:paraId="4F4438B4" w14:textId="77777777" w:rsidR="00FF6982" w:rsidRDefault="00FF6982" w:rsidP="00FF6982">
      <w:r>
        <w:rPr>
          <w:rFonts w:hint="eastAsia"/>
        </w:rPr>
        <w:t>ПРИЛОЖЕНИЕ</w:t>
      </w:r>
      <w:r>
        <w:t xml:space="preserve"> </w:t>
      </w:r>
      <w:r>
        <w:rPr>
          <w:rFonts w:hint="eastAsia"/>
        </w:rPr>
        <w:t>И</w:t>
      </w:r>
      <w:r>
        <w:t xml:space="preserve"> </w:t>
      </w:r>
      <w:r>
        <w:rPr>
          <w:rFonts w:hint="eastAsia"/>
        </w:rPr>
        <w:t>Акт</w:t>
      </w:r>
      <w:r>
        <w:t xml:space="preserve"> </w:t>
      </w:r>
      <w:r>
        <w:rPr>
          <w:rFonts w:hint="eastAsia"/>
        </w:rPr>
        <w:t>экспертизы</w:t>
      </w:r>
      <w:r>
        <w:t xml:space="preserve"> </w:t>
      </w:r>
      <w:r>
        <w:rPr>
          <w:rFonts w:hint="eastAsia"/>
        </w:rPr>
        <w:t>микробиологических</w:t>
      </w:r>
      <w:r>
        <w:t xml:space="preserve"> </w:t>
      </w:r>
      <w:r>
        <w:rPr>
          <w:rFonts w:hint="eastAsia"/>
        </w:rPr>
        <w:t>показателей</w:t>
      </w:r>
    </w:p>
    <w:p w14:paraId="0740258A" w14:textId="77777777" w:rsidR="00FF6982" w:rsidRDefault="00FF6982" w:rsidP="00FF6982"/>
    <w:p w14:paraId="42ECD1EF" w14:textId="77777777" w:rsidR="00FF6982" w:rsidRDefault="00FF6982" w:rsidP="00FF6982">
      <w:r>
        <w:rPr>
          <w:rFonts w:hint="eastAsia"/>
        </w:rPr>
        <w:t>кисломолочных</w:t>
      </w:r>
      <w:r>
        <w:t xml:space="preserve"> </w:t>
      </w:r>
      <w:r>
        <w:rPr>
          <w:rFonts w:hint="eastAsia"/>
        </w:rPr>
        <w:t>продуктов</w:t>
      </w:r>
      <w:r>
        <w:t xml:space="preserve"> </w:t>
      </w:r>
      <w:r>
        <w:rPr>
          <w:rFonts w:hint="eastAsia"/>
        </w:rPr>
        <w:t>на</w:t>
      </w:r>
      <w:r>
        <w:t xml:space="preserve"> </w:t>
      </w:r>
      <w:r>
        <w:rPr>
          <w:rFonts w:hint="eastAsia"/>
        </w:rPr>
        <w:t>основе</w:t>
      </w:r>
      <w:r>
        <w:t xml:space="preserve"> </w:t>
      </w:r>
      <w:r>
        <w:rPr>
          <w:rFonts w:hint="eastAsia"/>
        </w:rPr>
        <w:t>концентратов</w:t>
      </w:r>
      <w:r>
        <w:t xml:space="preserve"> </w:t>
      </w:r>
      <w:r>
        <w:rPr>
          <w:rFonts w:hint="eastAsia"/>
        </w:rPr>
        <w:t>пахты</w:t>
      </w:r>
      <w:r>
        <w:t xml:space="preserve"> </w:t>
      </w:r>
      <w:r>
        <w:rPr>
          <w:rFonts w:hint="eastAsia"/>
        </w:rPr>
        <w:t>и</w:t>
      </w:r>
      <w:r>
        <w:t xml:space="preserve"> </w:t>
      </w:r>
      <w:r>
        <w:rPr>
          <w:rFonts w:hint="eastAsia"/>
        </w:rPr>
        <w:t>сыворотки</w:t>
      </w:r>
    </w:p>
    <w:p w14:paraId="123E9D83" w14:textId="77777777" w:rsidR="00FF6982" w:rsidRDefault="00FF6982" w:rsidP="00FF6982"/>
    <w:p w14:paraId="53FB871D" w14:textId="072D5C59" w:rsidR="00FF6982" w:rsidRPr="00FF6982" w:rsidRDefault="00FF6982" w:rsidP="00FF6982">
      <w:r>
        <w:rPr>
          <w:rFonts w:hint="eastAsia"/>
        </w:rPr>
        <w:t>ПРИЛОЖЕНИЕ</w:t>
      </w:r>
      <w:r>
        <w:t xml:space="preserve"> </w:t>
      </w:r>
      <w:r>
        <w:rPr>
          <w:rFonts w:hint="eastAsia"/>
        </w:rPr>
        <w:t>К</w:t>
      </w:r>
      <w:r>
        <w:t xml:space="preserve"> </w:t>
      </w:r>
      <w:r>
        <w:rPr>
          <w:rFonts w:hint="eastAsia"/>
        </w:rPr>
        <w:t>Протоколы</w:t>
      </w:r>
      <w:r>
        <w:t xml:space="preserve"> </w:t>
      </w:r>
      <w:r>
        <w:rPr>
          <w:rFonts w:hint="eastAsia"/>
        </w:rPr>
        <w:t>испытаний</w:t>
      </w:r>
      <w:r>
        <w:t xml:space="preserve"> </w:t>
      </w:r>
      <w:r>
        <w:rPr>
          <w:rFonts w:hint="eastAsia"/>
        </w:rPr>
        <w:t>микробиологических</w:t>
      </w:r>
      <w:r>
        <w:t xml:space="preserve"> </w:t>
      </w:r>
      <w:r>
        <w:rPr>
          <w:rFonts w:hint="eastAsia"/>
        </w:rPr>
        <w:t>показателей</w:t>
      </w:r>
      <w:r>
        <w:t xml:space="preserve"> </w:t>
      </w:r>
      <w:r>
        <w:rPr>
          <w:rFonts w:hint="eastAsia"/>
        </w:rPr>
        <w:t>кисломолочных</w:t>
      </w:r>
      <w:r>
        <w:t xml:space="preserve"> </w:t>
      </w:r>
      <w:r>
        <w:rPr>
          <w:rFonts w:hint="eastAsia"/>
        </w:rPr>
        <w:t>продуктов</w:t>
      </w:r>
      <w:r>
        <w:t xml:space="preserve"> </w:t>
      </w:r>
      <w:r>
        <w:rPr>
          <w:rFonts w:hint="eastAsia"/>
        </w:rPr>
        <w:t>с</w:t>
      </w:r>
      <w:r>
        <w:t xml:space="preserve"> </w:t>
      </w:r>
      <w:r>
        <w:rPr>
          <w:rFonts w:hint="eastAsia"/>
        </w:rPr>
        <w:t>растительными</w:t>
      </w:r>
      <w:r>
        <w:t xml:space="preserve"> </w:t>
      </w:r>
      <w:r>
        <w:rPr>
          <w:rFonts w:hint="eastAsia"/>
        </w:rPr>
        <w:t>компонентами</w:t>
      </w:r>
    </w:p>
    <w:sectPr w:rsidR="00FF6982" w:rsidRPr="00FF6982" w:rsidSect="006C12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8C4B" w14:textId="77777777" w:rsidR="006C129F" w:rsidRDefault="006C129F">
      <w:pPr>
        <w:spacing w:after="0" w:line="240" w:lineRule="auto"/>
      </w:pPr>
      <w:r>
        <w:separator/>
      </w:r>
    </w:p>
  </w:endnote>
  <w:endnote w:type="continuationSeparator" w:id="0">
    <w:p w14:paraId="6468A6E1" w14:textId="77777777" w:rsidR="006C129F" w:rsidRDefault="006C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418C" w14:textId="77777777" w:rsidR="006C129F" w:rsidRDefault="006C129F"/>
    <w:p w14:paraId="0A0C620B" w14:textId="77777777" w:rsidR="006C129F" w:rsidRDefault="006C129F"/>
    <w:p w14:paraId="1819ECBB" w14:textId="77777777" w:rsidR="006C129F" w:rsidRDefault="006C129F"/>
    <w:p w14:paraId="359B8645" w14:textId="77777777" w:rsidR="006C129F" w:rsidRDefault="006C129F"/>
    <w:p w14:paraId="2A7AD1B8" w14:textId="77777777" w:rsidR="006C129F" w:rsidRDefault="006C129F"/>
    <w:p w14:paraId="44CC52B7" w14:textId="77777777" w:rsidR="006C129F" w:rsidRDefault="006C129F"/>
    <w:p w14:paraId="6D8E0C45" w14:textId="77777777" w:rsidR="006C129F" w:rsidRDefault="006C12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801D1" wp14:editId="23EA9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66E2" w14:textId="77777777" w:rsidR="006C129F" w:rsidRDefault="006C1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801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6F66E2" w14:textId="77777777" w:rsidR="006C129F" w:rsidRDefault="006C1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9B271" w14:textId="77777777" w:rsidR="006C129F" w:rsidRDefault="006C129F"/>
    <w:p w14:paraId="40BF9129" w14:textId="77777777" w:rsidR="006C129F" w:rsidRDefault="006C129F"/>
    <w:p w14:paraId="1030B255" w14:textId="77777777" w:rsidR="006C129F" w:rsidRDefault="006C12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0B922" wp14:editId="05DB43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7E8E3" w14:textId="77777777" w:rsidR="006C129F" w:rsidRDefault="006C129F"/>
                          <w:p w14:paraId="778E2D6B" w14:textId="77777777" w:rsidR="006C129F" w:rsidRDefault="006C1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0B9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57E8E3" w14:textId="77777777" w:rsidR="006C129F" w:rsidRDefault="006C129F"/>
                    <w:p w14:paraId="778E2D6B" w14:textId="77777777" w:rsidR="006C129F" w:rsidRDefault="006C1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61197" w14:textId="77777777" w:rsidR="006C129F" w:rsidRDefault="006C129F"/>
    <w:p w14:paraId="304D95DD" w14:textId="77777777" w:rsidR="006C129F" w:rsidRDefault="006C129F">
      <w:pPr>
        <w:rPr>
          <w:sz w:val="2"/>
          <w:szCs w:val="2"/>
        </w:rPr>
      </w:pPr>
    </w:p>
    <w:p w14:paraId="2B7B081E" w14:textId="77777777" w:rsidR="006C129F" w:rsidRDefault="006C129F"/>
    <w:p w14:paraId="29F32FA8" w14:textId="77777777" w:rsidR="006C129F" w:rsidRDefault="006C129F">
      <w:pPr>
        <w:spacing w:after="0" w:line="240" w:lineRule="auto"/>
      </w:pPr>
    </w:p>
  </w:footnote>
  <w:footnote w:type="continuationSeparator" w:id="0">
    <w:p w14:paraId="0C3017B1" w14:textId="77777777" w:rsidR="006C129F" w:rsidRDefault="006C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29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26253</TotalTime>
  <Pages>5</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3391</cp:revision>
  <cp:lastPrinted>2009-02-06T05:36:00Z</cp:lastPrinted>
  <dcterms:created xsi:type="dcterms:W3CDTF">2024-01-07T13:43:00Z</dcterms:created>
  <dcterms:modified xsi:type="dcterms:W3CDTF">2024-02-19T10:06:00Z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