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B6D9" w14:textId="5D35F96E" w:rsidR="00C010C6" w:rsidRDefault="00517006" w:rsidP="00517006">
      <w:r w:rsidRPr="00517006">
        <w:rPr>
          <w:rFonts w:hint="eastAsia"/>
        </w:rPr>
        <w:t>Тарасьев</w:t>
      </w:r>
      <w:r w:rsidRPr="00517006">
        <w:t xml:space="preserve"> </w:t>
      </w:r>
      <w:r w:rsidRPr="00517006">
        <w:rPr>
          <w:rFonts w:hint="eastAsia"/>
        </w:rPr>
        <w:t>Александр</w:t>
      </w:r>
      <w:r w:rsidRPr="00517006">
        <w:t xml:space="preserve"> </w:t>
      </w:r>
      <w:r w:rsidRPr="00517006">
        <w:rPr>
          <w:rFonts w:hint="eastAsia"/>
        </w:rPr>
        <w:t>Александрович</w:t>
      </w:r>
      <w:r>
        <w:t xml:space="preserve"> </w:t>
      </w:r>
      <w:r w:rsidRPr="00517006">
        <w:rPr>
          <w:rFonts w:hint="eastAsia"/>
        </w:rPr>
        <w:t>Оценка</w:t>
      </w:r>
      <w:r w:rsidRPr="00517006">
        <w:t xml:space="preserve"> </w:t>
      </w:r>
      <w:r w:rsidRPr="00517006">
        <w:rPr>
          <w:rFonts w:hint="eastAsia"/>
        </w:rPr>
        <w:t>и</w:t>
      </w:r>
      <w:r w:rsidRPr="00517006">
        <w:t xml:space="preserve"> </w:t>
      </w:r>
      <w:r w:rsidRPr="00517006">
        <w:rPr>
          <w:rFonts w:hint="eastAsia"/>
        </w:rPr>
        <w:t>прогнозирование</w:t>
      </w:r>
      <w:r w:rsidRPr="00517006">
        <w:t xml:space="preserve"> </w:t>
      </w:r>
      <w:r w:rsidRPr="00517006">
        <w:rPr>
          <w:rFonts w:hint="eastAsia"/>
        </w:rPr>
        <w:t>развития</w:t>
      </w:r>
      <w:r w:rsidRPr="00517006">
        <w:t xml:space="preserve"> </w:t>
      </w:r>
      <w:r w:rsidRPr="00517006">
        <w:rPr>
          <w:rFonts w:hint="eastAsia"/>
        </w:rPr>
        <w:t>российского</w:t>
      </w:r>
      <w:r w:rsidRPr="00517006">
        <w:t xml:space="preserve"> </w:t>
      </w:r>
      <w:r w:rsidRPr="00517006">
        <w:rPr>
          <w:rFonts w:hint="eastAsia"/>
        </w:rPr>
        <w:t>рынка</w:t>
      </w:r>
      <w:r w:rsidRPr="00517006">
        <w:t xml:space="preserve"> </w:t>
      </w:r>
      <w:r w:rsidRPr="00517006">
        <w:rPr>
          <w:rFonts w:hint="eastAsia"/>
        </w:rPr>
        <w:t>труда</w:t>
      </w:r>
      <w:r w:rsidRPr="00517006">
        <w:t xml:space="preserve"> </w:t>
      </w:r>
      <w:r w:rsidRPr="00517006">
        <w:rPr>
          <w:rFonts w:hint="eastAsia"/>
        </w:rPr>
        <w:t>в</w:t>
      </w:r>
      <w:r w:rsidRPr="00517006">
        <w:t xml:space="preserve"> </w:t>
      </w:r>
      <w:r w:rsidRPr="00517006">
        <w:rPr>
          <w:rFonts w:hint="eastAsia"/>
        </w:rPr>
        <w:t>условиях</w:t>
      </w:r>
      <w:r w:rsidRPr="00517006">
        <w:t xml:space="preserve"> </w:t>
      </w:r>
      <w:r w:rsidRPr="00517006">
        <w:rPr>
          <w:rFonts w:hint="eastAsia"/>
        </w:rPr>
        <w:t>динамики</w:t>
      </w:r>
      <w:r w:rsidRPr="00517006">
        <w:t xml:space="preserve"> </w:t>
      </w:r>
      <w:r w:rsidRPr="00517006">
        <w:rPr>
          <w:rFonts w:hint="eastAsia"/>
        </w:rPr>
        <w:t>трудовой</w:t>
      </w:r>
      <w:r w:rsidRPr="00517006">
        <w:t xml:space="preserve"> </w:t>
      </w:r>
      <w:r w:rsidRPr="00517006">
        <w:rPr>
          <w:rFonts w:hint="eastAsia"/>
        </w:rPr>
        <w:t>миграции</w:t>
      </w:r>
    </w:p>
    <w:p w14:paraId="18187F94" w14:textId="77777777" w:rsidR="00517006" w:rsidRDefault="00517006" w:rsidP="00517006">
      <w:r>
        <w:rPr>
          <w:rFonts w:hint="eastAsia"/>
        </w:rPr>
        <w:t>ОГЛАВЛЕНИЕ</w:t>
      </w:r>
      <w:r>
        <w:t xml:space="preserve"> </w:t>
      </w:r>
      <w:r>
        <w:rPr>
          <w:rFonts w:hint="eastAsia"/>
        </w:rPr>
        <w:t>ДИССЕРТАЦИИ</w:t>
      </w:r>
    </w:p>
    <w:p w14:paraId="7EE30B6F" w14:textId="77777777" w:rsidR="00517006" w:rsidRDefault="00517006" w:rsidP="00517006">
      <w:r>
        <w:rPr>
          <w:rFonts w:hint="eastAsia"/>
        </w:rPr>
        <w:t>кандидат</w:t>
      </w:r>
      <w:r>
        <w:t xml:space="preserve"> </w:t>
      </w:r>
      <w:r>
        <w:rPr>
          <w:rFonts w:hint="eastAsia"/>
        </w:rPr>
        <w:t>наук</w:t>
      </w:r>
      <w:r>
        <w:t xml:space="preserve"> </w:t>
      </w:r>
      <w:r>
        <w:rPr>
          <w:rFonts w:hint="eastAsia"/>
        </w:rPr>
        <w:t>Тарасьев</w:t>
      </w:r>
      <w:r>
        <w:t xml:space="preserve"> </w:t>
      </w:r>
      <w:r>
        <w:rPr>
          <w:rFonts w:hint="eastAsia"/>
        </w:rPr>
        <w:t>Александр</w:t>
      </w:r>
      <w:r>
        <w:t xml:space="preserve"> </w:t>
      </w:r>
      <w:r>
        <w:rPr>
          <w:rFonts w:hint="eastAsia"/>
        </w:rPr>
        <w:t>Александрович</w:t>
      </w:r>
    </w:p>
    <w:p w14:paraId="673A8F48" w14:textId="77777777" w:rsidR="00517006" w:rsidRDefault="00517006" w:rsidP="00517006">
      <w:r>
        <w:rPr>
          <w:rFonts w:hint="eastAsia"/>
        </w:rPr>
        <w:t>ВВЕДЕНИЕ</w:t>
      </w:r>
    </w:p>
    <w:p w14:paraId="4C97993E" w14:textId="77777777" w:rsidR="00517006" w:rsidRDefault="00517006" w:rsidP="00517006"/>
    <w:p w14:paraId="6EDEC26D" w14:textId="77777777" w:rsidR="00517006" w:rsidRDefault="00517006" w:rsidP="0051700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ПОД</w:t>
      </w:r>
      <w:r>
        <w:t xml:space="preserve"> </w:t>
      </w:r>
      <w:r>
        <w:rPr>
          <w:rFonts w:hint="eastAsia"/>
        </w:rPr>
        <w:t>ВОЗДЕЙСТВИЕМ</w:t>
      </w:r>
      <w:r>
        <w:t xml:space="preserve"> </w:t>
      </w:r>
      <w:r>
        <w:rPr>
          <w:rFonts w:hint="eastAsia"/>
        </w:rPr>
        <w:t>МИГРАЦИОННЫХ</w:t>
      </w:r>
      <w:r>
        <w:t xml:space="preserve"> </w:t>
      </w:r>
      <w:r>
        <w:rPr>
          <w:rFonts w:hint="eastAsia"/>
        </w:rPr>
        <w:t>ПРОЦЕССОВ</w:t>
      </w:r>
    </w:p>
    <w:p w14:paraId="72D5C6CE" w14:textId="77777777" w:rsidR="00517006" w:rsidRDefault="00517006" w:rsidP="00517006"/>
    <w:p w14:paraId="0E38CCBE" w14:textId="77777777" w:rsidR="00517006" w:rsidRDefault="00517006" w:rsidP="00517006">
      <w:r>
        <w:t xml:space="preserve">1.1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описанию</w:t>
      </w:r>
      <w:r>
        <w:t xml:space="preserve"> </w:t>
      </w:r>
      <w:r>
        <w:rPr>
          <w:rFonts w:hint="eastAsia"/>
        </w:rPr>
        <w:t>функционирования</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определение</w:t>
      </w:r>
      <w:r>
        <w:t xml:space="preserve"> </w:t>
      </w:r>
      <w:r>
        <w:rPr>
          <w:rFonts w:hint="eastAsia"/>
        </w:rPr>
        <w:t>роли</w:t>
      </w:r>
      <w:r>
        <w:t xml:space="preserve"> </w:t>
      </w:r>
      <w:r>
        <w:rPr>
          <w:rFonts w:hint="eastAsia"/>
        </w:rPr>
        <w:t>миграции</w:t>
      </w:r>
      <w:r>
        <w:t xml:space="preserve"> </w:t>
      </w:r>
      <w:r>
        <w:rPr>
          <w:rFonts w:hint="eastAsia"/>
        </w:rPr>
        <w:t>в</w:t>
      </w:r>
      <w:r>
        <w:t xml:space="preserve"> </w:t>
      </w:r>
      <w:r>
        <w:rPr>
          <w:rFonts w:hint="eastAsia"/>
        </w:rPr>
        <w:t>социально</w:t>
      </w:r>
      <w:r>
        <w:t>-</w:t>
      </w:r>
      <w:r>
        <w:rPr>
          <w:rFonts w:hint="eastAsia"/>
        </w:rPr>
        <w:t>экономическом</w:t>
      </w:r>
      <w:r>
        <w:t xml:space="preserve"> </w:t>
      </w:r>
      <w:r>
        <w:rPr>
          <w:rFonts w:hint="eastAsia"/>
        </w:rPr>
        <w:t>развитии</w:t>
      </w:r>
      <w:r>
        <w:t xml:space="preserve"> </w:t>
      </w:r>
      <w:r>
        <w:rPr>
          <w:rFonts w:hint="eastAsia"/>
        </w:rPr>
        <w:t>региона</w:t>
      </w:r>
    </w:p>
    <w:p w14:paraId="34134AE6" w14:textId="77777777" w:rsidR="00517006" w:rsidRDefault="00517006" w:rsidP="00517006"/>
    <w:p w14:paraId="632D2408" w14:textId="77777777" w:rsidR="00517006" w:rsidRDefault="00517006" w:rsidP="00517006">
      <w:r>
        <w:t xml:space="preserve">1.2 </w:t>
      </w:r>
      <w:r>
        <w:rPr>
          <w:rFonts w:hint="eastAsia"/>
        </w:rPr>
        <w:t>Развитие</w:t>
      </w:r>
      <w:r>
        <w:t xml:space="preserve"> </w:t>
      </w:r>
      <w:r>
        <w:rPr>
          <w:rFonts w:hint="eastAsia"/>
        </w:rPr>
        <w:t>экономических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под</w:t>
      </w:r>
      <w:r>
        <w:t xml:space="preserve"> </w:t>
      </w:r>
      <w:r>
        <w:rPr>
          <w:rFonts w:hint="eastAsia"/>
        </w:rPr>
        <w:t>воздействием</w:t>
      </w:r>
      <w:r>
        <w:t xml:space="preserve"> </w:t>
      </w:r>
      <w:r>
        <w:rPr>
          <w:rFonts w:hint="eastAsia"/>
        </w:rPr>
        <w:t>миграционных</w:t>
      </w:r>
      <w:r>
        <w:t xml:space="preserve"> </w:t>
      </w:r>
      <w:r>
        <w:rPr>
          <w:rFonts w:hint="eastAsia"/>
        </w:rPr>
        <w:t>процессов</w:t>
      </w:r>
    </w:p>
    <w:p w14:paraId="55CC35E0" w14:textId="77777777" w:rsidR="00517006" w:rsidRDefault="00517006" w:rsidP="00517006"/>
    <w:p w14:paraId="163BAC97" w14:textId="77777777" w:rsidR="00517006" w:rsidRDefault="00517006" w:rsidP="00517006">
      <w:r>
        <w:t xml:space="preserve">1.3 </w:t>
      </w:r>
      <w:r>
        <w:rPr>
          <w:rFonts w:hint="eastAsia"/>
        </w:rPr>
        <w:t>Анализ</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в</w:t>
      </w:r>
      <w:r>
        <w:t xml:space="preserve"> </w:t>
      </w:r>
      <w:r>
        <w:rPr>
          <w:rFonts w:hint="eastAsia"/>
        </w:rPr>
        <w:t>УрФО</w:t>
      </w:r>
      <w:r>
        <w:t xml:space="preserve"> </w:t>
      </w:r>
      <w:r>
        <w:rPr>
          <w:rFonts w:hint="eastAsia"/>
        </w:rPr>
        <w:t>под</w:t>
      </w:r>
      <w:r>
        <w:t xml:space="preserve"> </w:t>
      </w:r>
      <w:r>
        <w:rPr>
          <w:rFonts w:hint="eastAsia"/>
        </w:rPr>
        <w:t>воздействием</w:t>
      </w:r>
      <w:r>
        <w:t xml:space="preserve"> </w:t>
      </w:r>
      <w:r>
        <w:rPr>
          <w:rFonts w:hint="eastAsia"/>
        </w:rPr>
        <w:t>миграционных</w:t>
      </w:r>
    </w:p>
    <w:p w14:paraId="0A58EB02" w14:textId="77777777" w:rsidR="00517006" w:rsidRDefault="00517006" w:rsidP="00517006"/>
    <w:p w14:paraId="103C7084" w14:textId="77777777" w:rsidR="00517006" w:rsidRDefault="00517006" w:rsidP="00517006">
      <w:r>
        <w:rPr>
          <w:rFonts w:hint="eastAsia"/>
        </w:rPr>
        <w:t>процессов</w:t>
      </w:r>
    </w:p>
    <w:p w14:paraId="79B521AF" w14:textId="77777777" w:rsidR="00517006" w:rsidRDefault="00517006" w:rsidP="00517006"/>
    <w:p w14:paraId="34DA3D72" w14:textId="77777777" w:rsidR="00517006" w:rsidRDefault="00517006" w:rsidP="00517006">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ПРОГНОЗИРОВАНИЯ</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МИГРАЦИОННЫХ</w:t>
      </w:r>
      <w:r>
        <w:t xml:space="preserve"> </w:t>
      </w:r>
      <w:r>
        <w:rPr>
          <w:rFonts w:hint="eastAsia"/>
        </w:rPr>
        <w:t>ПРОЦЕССОВ</w:t>
      </w:r>
    </w:p>
    <w:p w14:paraId="33741675" w14:textId="77777777" w:rsidR="00517006" w:rsidRDefault="00517006" w:rsidP="00517006"/>
    <w:p w14:paraId="078E4A65" w14:textId="77777777" w:rsidR="00517006" w:rsidRDefault="00517006" w:rsidP="00517006">
      <w:r>
        <w:t xml:space="preserve">2.1 </w:t>
      </w:r>
      <w:r>
        <w:rPr>
          <w:rFonts w:hint="eastAsia"/>
        </w:rPr>
        <w:t>Анализ</w:t>
      </w:r>
      <w:r>
        <w:t xml:space="preserve"> </w:t>
      </w:r>
      <w:r>
        <w:rPr>
          <w:rFonts w:hint="eastAsia"/>
        </w:rPr>
        <w:t>моделей</w:t>
      </w:r>
      <w:r>
        <w:t xml:space="preserve"> </w:t>
      </w:r>
      <w:r>
        <w:rPr>
          <w:rFonts w:hint="eastAsia"/>
        </w:rPr>
        <w:t>прогнозирования</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миграционных</w:t>
      </w:r>
      <w:r>
        <w:t xml:space="preserve"> </w:t>
      </w:r>
      <w:r>
        <w:rPr>
          <w:rFonts w:hint="eastAsia"/>
        </w:rPr>
        <w:t>процессов</w:t>
      </w:r>
    </w:p>
    <w:p w14:paraId="78C8A788" w14:textId="77777777" w:rsidR="00517006" w:rsidRDefault="00517006" w:rsidP="00517006"/>
    <w:p w14:paraId="44CFF801" w14:textId="77777777" w:rsidR="00517006" w:rsidRDefault="00517006" w:rsidP="00517006">
      <w:r>
        <w:t xml:space="preserve">2.2 </w:t>
      </w:r>
      <w:r>
        <w:rPr>
          <w:rFonts w:hint="eastAsia"/>
        </w:rPr>
        <w:t>Методика</w:t>
      </w:r>
      <w:r>
        <w:t xml:space="preserve"> </w:t>
      </w:r>
      <w:r>
        <w:rPr>
          <w:rFonts w:hint="eastAsia"/>
        </w:rPr>
        <w:t>оценки</w:t>
      </w:r>
      <w:r>
        <w:t xml:space="preserve"> </w:t>
      </w:r>
      <w:r>
        <w:rPr>
          <w:rFonts w:hint="eastAsia"/>
        </w:rPr>
        <w:t>привлекательности</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моделирования</w:t>
      </w:r>
      <w:r>
        <w:t xml:space="preserve"> </w:t>
      </w:r>
      <w:r>
        <w:rPr>
          <w:rFonts w:hint="eastAsia"/>
        </w:rPr>
        <w:t>внутренней</w:t>
      </w:r>
      <w:r>
        <w:t xml:space="preserve"> </w:t>
      </w:r>
      <w:r>
        <w:rPr>
          <w:rFonts w:hint="eastAsia"/>
        </w:rPr>
        <w:t>трудовой</w:t>
      </w:r>
      <w:r>
        <w:t xml:space="preserve"> </w:t>
      </w:r>
      <w:r>
        <w:rPr>
          <w:rFonts w:hint="eastAsia"/>
        </w:rPr>
        <w:t>миграции</w:t>
      </w:r>
    </w:p>
    <w:p w14:paraId="796A11E8" w14:textId="77777777" w:rsidR="00517006" w:rsidRDefault="00517006" w:rsidP="00517006"/>
    <w:p w14:paraId="753DDF6C" w14:textId="77777777" w:rsidR="00517006" w:rsidRDefault="00517006" w:rsidP="00517006">
      <w:r>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под</w:t>
      </w:r>
      <w:r>
        <w:t xml:space="preserve"> </w:t>
      </w:r>
      <w:r>
        <w:rPr>
          <w:rFonts w:hint="eastAsia"/>
        </w:rPr>
        <w:t>воздействием</w:t>
      </w:r>
      <w:r>
        <w:t xml:space="preserve"> </w:t>
      </w:r>
      <w:r>
        <w:rPr>
          <w:rFonts w:hint="eastAsia"/>
        </w:rPr>
        <w:t>неоднородности</w:t>
      </w:r>
      <w:r>
        <w:t xml:space="preserve"> </w:t>
      </w:r>
      <w:r>
        <w:rPr>
          <w:rFonts w:hint="eastAsia"/>
        </w:rPr>
        <w:t>внешней</w:t>
      </w:r>
      <w:r>
        <w:t xml:space="preserve"> </w:t>
      </w:r>
      <w:r>
        <w:rPr>
          <w:rFonts w:hint="eastAsia"/>
        </w:rPr>
        <w:t>миграции</w:t>
      </w:r>
      <w:r>
        <w:t xml:space="preserve"> </w:t>
      </w:r>
      <w:r>
        <w:rPr>
          <w:rFonts w:hint="eastAsia"/>
        </w:rPr>
        <w:t>по</w:t>
      </w:r>
      <w:r>
        <w:t xml:space="preserve"> </w:t>
      </w:r>
      <w:r>
        <w:rPr>
          <w:rFonts w:hint="eastAsia"/>
        </w:rPr>
        <w:t>возрастному</w:t>
      </w:r>
      <w:r>
        <w:t xml:space="preserve"> </w:t>
      </w:r>
      <w:r>
        <w:rPr>
          <w:rFonts w:hint="eastAsia"/>
        </w:rPr>
        <w:t>критерию</w:t>
      </w:r>
    </w:p>
    <w:p w14:paraId="61B13309" w14:textId="77777777" w:rsidR="00517006" w:rsidRDefault="00517006" w:rsidP="00517006"/>
    <w:p w14:paraId="65FFC366" w14:textId="77777777" w:rsidR="00517006" w:rsidRDefault="00517006" w:rsidP="00517006">
      <w:r>
        <w:rPr>
          <w:rFonts w:hint="eastAsia"/>
        </w:rPr>
        <w:t>Глава</w:t>
      </w:r>
      <w:r>
        <w:t xml:space="preserve"> 3 </w:t>
      </w:r>
      <w:r>
        <w:rPr>
          <w:rFonts w:hint="eastAsia"/>
        </w:rPr>
        <w:t>РАЗВИТИЕ</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СОЦИАЛЬНО</w:t>
      </w:r>
      <w:r>
        <w:t>-</w:t>
      </w:r>
      <w:r>
        <w:rPr>
          <w:rFonts w:hint="eastAsia"/>
        </w:rPr>
        <w:t>ЭКОНОМИЧЕСКИХ</w:t>
      </w:r>
      <w:r>
        <w:t xml:space="preserve"> </w:t>
      </w:r>
      <w:r>
        <w:rPr>
          <w:rFonts w:hint="eastAsia"/>
        </w:rPr>
        <w:t>ПОСЛЕДСТВИЙ</w:t>
      </w:r>
      <w:r>
        <w:t xml:space="preserve"> </w:t>
      </w:r>
      <w:r>
        <w:rPr>
          <w:rFonts w:hint="eastAsia"/>
        </w:rPr>
        <w:t>ПОД</w:t>
      </w:r>
      <w:r>
        <w:t xml:space="preserve"> </w:t>
      </w:r>
      <w:r>
        <w:rPr>
          <w:rFonts w:hint="eastAsia"/>
        </w:rPr>
        <w:t>ВОЗДЕЙСТВИЕМ</w:t>
      </w:r>
      <w:r>
        <w:t xml:space="preserve"> </w:t>
      </w:r>
      <w:r>
        <w:rPr>
          <w:rFonts w:hint="eastAsia"/>
        </w:rPr>
        <w:t>МИГРАЦИОННЫХ</w:t>
      </w:r>
      <w:r>
        <w:t xml:space="preserve"> </w:t>
      </w:r>
      <w:r>
        <w:rPr>
          <w:rFonts w:hint="eastAsia"/>
        </w:rPr>
        <w:t>ПОТОКОВ</w:t>
      </w:r>
      <w:r>
        <w:t xml:space="preserve"> </w:t>
      </w:r>
      <w:r>
        <w:rPr>
          <w:rFonts w:hint="eastAsia"/>
        </w:rPr>
        <w:t>С</w:t>
      </w:r>
      <w:r>
        <w:t xml:space="preserve"> </w:t>
      </w:r>
      <w:r>
        <w:rPr>
          <w:rFonts w:hint="eastAsia"/>
        </w:rPr>
        <w:t>УЧЕТОМ</w:t>
      </w:r>
      <w:r>
        <w:t xml:space="preserve"> </w:t>
      </w:r>
      <w:r>
        <w:rPr>
          <w:rFonts w:hint="eastAsia"/>
        </w:rPr>
        <w:t>СЦЕНАРИЕВ</w:t>
      </w:r>
      <w:r>
        <w:t xml:space="preserve"> </w:t>
      </w:r>
      <w:r>
        <w:rPr>
          <w:rFonts w:hint="eastAsia"/>
        </w:rPr>
        <w:t>ИХ</w:t>
      </w:r>
      <w:r>
        <w:t xml:space="preserve"> </w:t>
      </w:r>
      <w:r>
        <w:rPr>
          <w:rFonts w:hint="eastAsia"/>
        </w:rPr>
        <w:t>РЕАЛИЗАЦИИ</w:t>
      </w:r>
    </w:p>
    <w:p w14:paraId="1FF805CF" w14:textId="77777777" w:rsidR="00517006" w:rsidRDefault="00517006" w:rsidP="00517006"/>
    <w:p w14:paraId="0903A34E" w14:textId="77777777" w:rsidR="00517006" w:rsidRDefault="00517006" w:rsidP="00517006">
      <w:r>
        <w:t xml:space="preserve">3.1 </w:t>
      </w:r>
      <w:r>
        <w:rPr>
          <w:rFonts w:hint="eastAsia"/>
        </w:rPr>
        <w:t>Сценарная</w:t>
      </w:r>
      <w:r>
        <w:t xml:space="preserve"> </w:t>
      </w:r>
      <w:r>
        <w:rPr>
          <w:rFonts w:hint="eastAsia"/>
        </w:rPr>
        <w:t>динамика</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с</w:t>
      </w:r>
      <w:r>
        <w:t xml:space="preserve"> </w:t>
      </w:r>
      <w:r>
        <w:rPr>
          <w:rFonts w:hint="eastAsia"/>
        </w:rPr>
        <w:t>учетом</w:t>
      </w:r>
      <w:r>
        <w:t xml:space="preserve"> </w:t>
      </w:r>
      <w:r>
        <w:rPr>
          <w:rFonts w:hint="eastAsia"/>
        </w:rPr>
        <w:t>регулирования</w:t>
      </w:r>
      <w:r>
        <w:t xml:space="preserve"> </w:t>
      </w:r>
      <w:r>
        <w:rPr>
          <w:rFonts w:hint="eastAsia"/>
        </w:rPr>
        <w:t>миграционных</w:t>
      </w:r>
      <w:r>
        <w:t xml:space="preserve"> </w:t>
      </w:r>
      <w:r>
        <w:rPr>
          <w:rFonts w:hint="eastAsia"/>
        </w:rPr>
        <w:t>потоков</w:t>
      </w:r>
      <w:r>
        <w:t xml:space="preserve"> </w:t>
      </w:r>
      <w:r>
        <w:rPr>
          <w:rFonts w:hint="eastAsia"/>
        </w:rPr>
        <w:t>и</w:t>
      </w:r>
      <w:r>
        <w:t xml:space="preserve"> </w:t>
      </w:r>
      <w:r>
        <w:rPr>
          <w:rFonts w:hint="eastAsia"/>
        </w:rPr>
        <w:t>проработки</w:t>
      </w:r>
      <w:r>
        <w:t xml:space="preserve"> </w:t>
      </w:r>
      <w:r>
        <w:rPr>
          <w:rFonts w:hint="eastAsia"/>
        </w:rPr>
        <w:t>сценариев</w:t>
      </w:r>
      <w:r>
        <w:t xml:space="preserve"> </w:t>
      </w:r>
      <w:r>
        <w:rPr>
          <w:rFonts w:hint="eastAsia"/>
        </w:rPr>
        <w:t>их</w:t>
      </w:r>
      <w:r>
        <w:t xml:space="preserve"> </w:t>
      </w:r>
      <w:r>
        <w:rPr>
          <w:rFonts w:hint="eastAsia"/>
        </w:rPr>
        <w:t>реализации</w:t>
      </w:r>
    </w:p>
    <w:p w14:paraId="6B9C974A" w14:textId="77777777" w:rsidR="00517006" w:rsidRDefault="00517006" w:rsidP="00517006"/>
    <w:p w14:paraId="7164D54F" w14:textId="77777777" w:rsidR="00517006" w:rsidRDefault="00517006" w:rsidP="00517006">
      <w:r>
        <w:t xml:space="preserve">3.2 </w:t>
      </w:r>
      <w:r>
        <w:rPr>
          <w:rFonts w:hint="eastAsia"/>
        </w:rPr>
        <w:t>Оценка</w:t>
      </w:r>
      <w:r>
        <w:t xml:space="preserve"> </w:t>
      </w:r>
      <w:r>
        <w:rPr>
          <w:rFonts w:hint="eastAsia"/>
        </w:rPr>
        <w:t>вклада</w:t>
      </w:r>
      <w:r>
        <w:t xml:space="preserve"> </w:t>
      </w:r>
      <w:r>
        <w:rPr>
          <w:rFonts w:hint="eastAsia"/>
        </w:rPr>
        <w:t>трудовой</w:t>
      </w:r>
      <w:r>
        <w:t xml:space="preserve"> </w:t>
      </w:r>
      <w:r>
        <w:rPr>
          <w:rFonts w:hint="eastAsia"/>
        </w:rPr>
        <w:t>миграции</w:t>
      </w:r>
      <w:r>
        <w:t xml:space="preserve"> </w:t>
      </w:r>
      <w:r>
        <w:rPr>
          <w:rFonts w:hint="eastAsia"/>
        </w:rPr>
        <w:t>в</w:t>
      </w:r>
      <w:r>
        <w:t xml:space="preserve"> </w:t>
      </w:r>
      <w:r>
        <w:rPr>
          <w:rFonts w:hint="eastAsia"/>
        </w:rPr>
        <w:t>развитие</w:t>
      </w:r>
      <w:r>
        <w:t xml:space="preserve"> </w:t>
      </w:r>
      <w:r>
        <w:rPr>
          <w:rFonts w:hint="eastAsia"/>
        </w:rPr>
        <w:t>социально</w:t>
      </w:r>
      <w:r>
        <w:t>-</w:t>
      </w:r>
      <w:r>
        <w:rPr>
          <w:rFonts w:hint="eastAsia"/>
        </w:rPr>
        <w:t>экономических</w:t>
      </w:r>
      <w:r>
        <w:t xml:space="preserve"> </w:t>
      </w:r>
      <w:r>
        <w:rPr>
          <w:rFonts w:hint="eastAsia"/>
        </w:rPr>
        <w:t>систем</w:t>
      </w:r>
      <w:r>
        <w:t xml:space="preserve"> </w:t>
      </w:r>
      <w:r>
        <w:rPr>
          <w:rFonts w:hint="eastAsia"/>
        </w:rPr>
        <w:t>и</w:t>
      </w:r>
      <w:r>
        <w:t xml:space="preserve"> </w:t>
      </w:r>
      <w:r>
        <w:rPr>
          <w:rFonts w:hint="eastAsia"/>
        </w:rPr>
        <w:t>рынка</w:t>
      </w:r>
      <w:r>
        <w:t xml:space="preserve"> </w:t>
      </w:r>
      <w:r>
        <w:rPr>
          <w:rFonts w:hint="eastAsia"/>
        </w:rPr>
        <w:t>труда</w:t>
      </w:r>
    </w:p>
    <w:p w14:paraId="44583966" w14:textId="77777777" w:rsidR="00517006" w:rsidRDefault="00517006" w:rsidP="00517006"/>
    <w:p w14:paraId="079EE815" w14:textId="77777777" w:rsidR="00517006" w:rsidRDefault="00517006" w:rsidP="00517006">
      <w:r>
        <w:t xml:space="preserve">3.3 </w:t>
      </w:r>
      <w:r>
        <w:rPr>
          <w:rFonts w:hint="eastAsia"/>
        </w:rPr>
        <w:t>Проблемы</w:t>
      </w:r>
      <w:r>
        <w:t xml:space="preserve"> </w:t>
      </w:r>
      <w:r>
        <w:rPr>
          <w:rFonts w:hint="eastAsia"/>
        </w:rPr>
        <w:t>регулирования</w:t>
      </w:r>
      <w:r>
        <w:t xml:space="preserve"> </w:t>
      </w:r>
      <w:r>
        <w:rPr>
          <w:rFonts w:hint="eastAsia"/>
        </w:rPr>
        <w:t>и</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рынка</w:t>
      </w:r>
    </w:p>
    <w:p w14:paraId="763A21ED" w14:textId="77777777" w:rsidR="00517006" w:rsidRDefault="00517006" w:rsidP="00517006"/>
    <w:p w14:paraId="2F34790F" w14:textId="77777777" w:rsidR="00517006" w:rsidRDefault="00517006" w:rsidP="00517006">
      <w:r>
        <w:rPr>
          <w:rFonts w:hint="eastAsia"/>
        </w:rPr>
        <w:t>труда</w:t>
      </w:r>
      <w:r>
        <w:t xml:space="preserve"> </w:t>
      </w:r>
      <w:r>
        <w:rPr>
          <w:rFonts w:hint="eastAsia"/>
        </w:rPr>
        <w:t>под</w:t>
      </w:r>
      <w:r>
        <w:t xml:space="preserve"> </w:t>
      </w:r>
      <w:r>
        <w:rPr>
          <w:rFonts w:hint="eastAsia"/>
        </w:rPr>
        <w:t>воздействием</w:t>
      </w:r>
      <w:r>
        <w:t xml:space="preserve"> </w:t>
      </w:r>
      <w:r>
        <w:rPr>
          <w:rFonts w:hint="eastAsia"/>
        </w:rPr>
        <w:t>миграционных</w:t>
      </w:r>
      <w:r>
        <w:t xml:space="preserve"> </w:t>
      </w:r>
      <w:r>
        <w:rPr>
          <w:rFonts w:hint="eastAsia"/>
        </w:rPr>
        <w:t>процессов</w:t>
      </w:r>
      <w:r>
        <w:t xml:space="preserve"> </w:t>
      </w:r>
      <w:r>
        <w:rPr>
          <w:rFonts w:hint="eastAsia"/>
        </w:rPr>
        <w:t>на</w:t>
      </w:r>
      <w:r>
        <w:t xml:space="preserve"> </w:t>
      </w:r>
      <w:r>
        <w:rPr>
          <w:rFonts w:hint="eastAsia"/>
        </w:rPr>
        <w:t>территории</w:t>
      </w:r>
      <w:r>
        <w:t xml:space="preserve"> </w:t>
      </w:r>
      <w:r>
        <w:rPr>
          <w:rFonts w:hint="eastAsia"/>
        </w:rPr>
        <w:t>УрФО</w:t>
      </w:r>
    </w:p>
    <w:p w14:paraId="0B1506F3" w14:textId="77777777" w:rsidR="00517006" w:rsidRDefault="00517006" w:rsidP="00517006"/>
    <w:p w14:paraId="40B84B3B" w14:textId="77777777" w:rsidR="00517006" w:rsidRDefault="00517006" w:rsidP="00517006">
      <w:r>
        <w:rPr>
          <w:rFonts w:hint="eastAsia"/>
        </w:rPr>
        <w:t>ЗАКЛЮЧЕНИЕ</w:t>
      </w:r>
    </w:p>
    <w:p w14:paraId="792ADDB0" w14:textId="77777777" w:rsidR="00517006" w:rsidRDefault="00517006" w:rsidP="00517006"/>
    <w:p w14:paraId="7C879F2C" w14:textId="77777777" w:rsidR="00517006" w:rsidRDefault="00517006" w:rsidP="00517006">
      <w:r>
        <w:rPr>
          <w:rFonts w:hint="eastAsia"/>
        </w:rPr>
        <w:t>СПИСОК</w:t>
      </w:r>
      <w:r>
        <w:t xml:space="preserve"> </w:t>
      </w:r>
      <w:r>
        <w:rPr>
          <w:rFonts w:hint="eastAsia"/>
        </w:rPr>
        <w:t>ЛИТЕРАТУРЫ</w:t>
      </w:r>
    </w:p>
    <w:p w14:paraId="79F24D19" w14:textId="77777777" w:rsidR="00517006" w:rsidRDefault="00517006" w:rsidP="00517006"/>
    <w:p w14:paraId="5F84AA7F" w14:textId="77777777" w:rsidR="00517006" w:rsidRDefault="00517006" w:rsidP="00517006">
      <w:r>
        <w:rPr>
          <w:rFonts w:hint="eastAsia"/>
        </w:rPr>
        <w:t>ПРИЛОЖЕНИЯ</w:t>
      </w:r>
    </w:p>
    <w:p w14:paraId="7F8DB20F" w14:textId="77777777" w:rsidR="00517006" w:rsidRDefault="00517006" w:rsidP="00517006"/>
    <w:p w14:paraId="79F4E72D" w14:textId="77777777" w:rsidR="00517006" w:rsidRDefault="00517006" w:rsidP="00517006">
      <w:r>
        <w:rPr>
          <w:rFonts w:hint="eastAsia"/>
        </w:rPr>
        <w:t>Приложение</w:t>
      </w:r>
      <w:r>
        <w:t xml:space="preserve"> 1 </w:t>
      </w:r>
      <w:r>
        <w:rPr>
          <w:rFonts w:hint="eastAsia"/>
        </w:rPr>
        <w:t>Графическая</w:t>
      </w:r>
      <w:r>
        <w:t xml:space="preserve"> </w:t>
      </w:r>
      <w:r>
        <w:rPr>
          <w:rFonts w:hint="eastAsia"/>
        </w:rPr>
        <w:t>интерпретация</w:t>
      </w:r>
      <w:r>
        <w:t xml:space="preserve"> </w:t>
      </w:r>
      <w:r>
        <w:rPr>
          <w:rFonts w:hint="eastAsia"/>
        </w:rPr>
        <w:t>динамической</w:t>
      </w:r>
      <w:r>
        <w:t xml:space="preserve"> </w:t>
      </w:r>
      <w:r>
        <w:rPr>
          <w:rFonts w:hint="eastAsia"/>
        </w:rPr>
        <w:t>гравитационной</w:t>
      </w:r>
      <w:r>
        <w:t xml:space="preserve"> </w:t>
      </w:r>
      <w:r>
        <w:rPr>
          <w:rFonts w:hint="eastAsia"/>
        </w:rPr>
        <w:t>модели</w:t>
      </w:r>
    </w:p>
    <w:p w14:paraId="4355A1C2" w14:textId="77777777" w:rsidR="00517006" w:rsidRDefault="00517006" w:rsidP="00517006"/>
    <w:p w14:paraId="472B656B" w14:textId="77777777" w:rsidR="00517006" w:rsidRDefault="00517006" w:rsidP="00517006">
      <w:r>
        <w:rPr>
          <w:rFonts w:hint="eastAsia"/>
        </w:rPr>
        <w:t>межрегиональной</w:t>
      </w:r>
      <w:r>
        <w:t xml:space="preserve"> </w:t>
      </w:r>
      <w:r>
        <w:rPr>
          <w:rFonts w:hint="eastAsia"/>
        </w:rPr>
        <w:t>трудовой</w:t>
      </w:r>
      <w:r>
        <w:t xml:space="preserve"> </w:t>
      </w:r>
      <w:r>
        <w:rPr>
          <w:rFonts w:hint="eastAsia"/>
        </w:rPr>
        <w:t>миграции</w:t>
      </w:r>
    </w:p>
    <w:p w14:paraId="66DEA0D2" w14:textId="77777777" w:rsidR="00517006" w:rsidRDefault="00517006" w:rsidP="00517006"/>
    <w:p w14:paraId="05CC8829" w14:textId="77777777" w:rsidR="00517006" w:rsidRDefault="00517006" w:rsidP="00517006">
      <w:r>
        <w:rPr>
          <w:rFonts w:hint="eastAsia"/>
        </w:rPr>
        <w:t>Приложение</w:t>
      </w:r>
      <w:r>
        <w:t xml:space="preserve"> 2 </w:t>
      </w:r>
      <w:r>
        <w:rPr>
          <w:rFonts w:hint="eastAsia"/>
        </w:rPr>
        <w:t>Графическая</w:t>
      </w:r>
      <w:r>
        <w:t xml:space="preserve"> </w:t>
      </w:r>
      <w:r>
        <w:rPr>
          <w:rFonts w:hint="eastAsia"/>
        </w:rPr>
        <w:t>интерпретация</w:t>
      </w:r>
      <w:r>
        <w:t xml:space="preserve"> </w:t>
      </w:r>
      <w:r>
        <w:rPr>
          <w:rFonts w:hint="eastAsia"/>
        </w:rPr>
        <w:t>динамической</w:t>
      </w:r>
      <w:r>
        <w:t xml:space="preserve"> </w:t>
      </w:r>
      <w:r>
        <w:rPr>
          <w:rFonts w:hint="eastAsia"/>
        </w:rPr>
        <w:t>игровой</w:t>
      </w:r>
      <w:r>
        <w:t xml:space="preserve"> </w:t>
      </w:r>
      <w:r>
        <w:rPr>
          <w:rFonts w:hint="eastAsia"/>
        </w:rPr>
        <w:t>модели</w:t>
      </w:r>
      <w:r>
        <w:t xml:space="preserve"> </w:t>
      </w:r>
      <w:r>
        <w:rPr>
          <w:rFonts w:hint="eastAsia"/>
        </w:rPr>
        <w:t>трудовой</w:t>
      </w:r>
    </w:p>
    <w:p w14:paraId="129047A4" w14:textId="77777777" w:rsidR="00517006" w:rsidRDefault="00517006" w:rsidP="00517006"/>
    <w:p w14:paraId="441921A4" w14:textId="77777777" w:rsidR="00517006" w:rsidRDefault="00517006" w:rsidP="00517006">
      <w:r>
        <w:rPr>
          <w:rFonts w:hint="eastAsia"/>
        </w:rPr>
        <w:t>миграции</w:t>
      </w:r>
    </w:p>
    <w:p w14:paraId="132C59DC" w14:textId="77777777" w:rsidR="00517006" w:rsidRDefault="00517006" w:rsidP="00517006"/>
    <w:p w14:paraId="27801920" w14:textId="77777777" w:rsidR="00517006" w:rsidRDefault="00517006" w:rsidP="00517006">
      <w:r>
        <w:rPr>
          <w:rFonts w:hint="eastAsia"/>
        </w:rPr>
        <w:lastRenderedPageBreak/>
        <w:t>Приложение</w:t>
      </w:r>
      <w:r>
        <w:t xml:space="preserve"> 3 </w:t>
      </w:r>
      <w:r>
        <w:rPr>
          <w:rFonts w:hint="eastAsia"/>
        </w:rPr>
        <w:t>Графическая</w:t>
      </w:r>
      <w:r>
        <w:t xml:space="preserve"> </w:t>
      </w:r>
      <w:r>
        <w:rPr>
          <w:rFonts w:hint="eastAsia"/>
        </w:rPr>
        <w:t>интерпретация</w:t>
      </w:r>
      <w:r>
        <w:t xml:space="preserve"> </w:t>
      </w:r>
      <w:r>
        <w:rPr>
          <w:rFonts w:hint="eastAsia"/>
        </w:rPr>
        <w:t>динамической</w:t>
      </w:r>
      <w:r>
        <w:t xml:space="preserve"> </w:t>
      </w:r>
      <w:r>
        <w:rPr>
          <w:rFonts w:hint="eastAsia"/>
        </w:rPr>
        <w:t>модели</w:t>
      </w:r>
      <w:r>
        <w:t xml:space="preserve"> </w:t>
      </w:r>
      <w:r>
        <w:rPr>
          <w:rFonts w:hint="eastAsia"/>
        </w:rPr>
        <w:t>поиска</w:t>
      </w:r>
      <w:r>
        <w:t xml:space="preserve"> </w:t>
      </w:r>
      <w:r>
        <w:rPr>
          <w:rFonts w:hint="eastAsia"/>
        </w:rPr>
        <w:t>равновесного</w:t>
      </w:r>
    </w:p>
    <w:p w14:paraId="7850B00C" w14:textId="77777777" w:rsidR="00517006" w:rsidRDefault="00517006" w:rsidP="00517006"/>
    <w:p w14:paraId="4A7EAAE1" w14:textId="77777777" w:rsidR="00517006" w:rsidRDefault="00517006" w:rsidP="00517006">
      <w:r>
        <w:rPr>
          <w:rFonts w:hint="eastAsia"/>
        </w:rPr>
        <w:t>уровня</w:t>
      </w:r>
      <w:r>
        <w:t xml:space="preserve"> </w:t>
      </w:r>
      <w:r>
        <w:rPr>
          <w:rFonts w:hint="eastAsia"/>
        </w:rPr>
        <w:t>миграционных</w:t>
      </w:r>
      <w:r>
        <w:t xml:space="preserve"> </w:t>
      </w:r>
      <w:r>
        <w:rPr>
          <w:rFonts w:hint="eastAsia"/>
        </w:rPr>
        <w:t>потоков</w:t>
      </w:r>
    </w:p>
    <w:p w14:paraId="786E5094" w14:textId="77777777" w:rsidR="00517006" w:rsidRDefault="00517006" w:rsidP="00517006"/>
    <w:p w14:paraId="1F64A39C" w14:textId="3B162B9C" w:rsidR="00517006" w:rsidRPr="00517006" w:rsidRDefault="00517006" w:rsidP="00517006">
      <w:r>
        <w:rPr>
          <w:rFonts w:hint="eastAsia"/>
        </w:rPr>
        <w:t>Приложение</w:t>
      </w:r>
      <w:r>
        <w:t xml:space="preserve"> 4 </w:t>
      </w:r>
      <w:r>
        <w:rPr>
          <w:rFonts w:hint="eastAsia"/>
        </w:rPr>
        <w:t>Графическая</w:t>
      </w:r>
      <w:r>
        <w:t xml:space="preserve"> </w:t>
      </w:r>
      <w:r>
        <w:rPr>
          <w:rFonts w:hint="eastAsia"/>
        </w:rPr>
        <w:t>интерпретация</w:t>
      </w:r>
      <w:r>
        <w:t xml:space="preserve"> </w:t>
      </w:r>
      <w:r>
        <w:rPr>
          <w:rFonts w:hint="eastAsia"/>
        </w:rPr>
        <w:t>динамической</w:t>
      </w:r>
      <w:r>
        <w:t xml:space="preserve"> </w:t>
      </w:r>
      <w:r>
        <w:rPr>
          <w:rFonts w:hint="eastAsia"/>
        </w:rPr>
        <w:t>модели</w:t>
      </w:r>
      <w:r>
        <w:t xml:space="preserve"> </w:t>
      </w:r>
      <w:r>
        <w:rPr>
          <w:rFonts w:hint="eastAsia"/>
        </w:rPr>
        <w:t>поиска</w:t>
      </w:r>
      <w:r>
        <w:t xml:space="preserve"> </w:t>
      </w:r>
      <w:r>
        <w:rPr>
          <w:rFonts w:hint="eastAsia"/>
        </w:rPr>
        <w:t>равновесного</w:t>
      </w:r>
      <w:r>
        <w:t xml:space="preserve"> </w:t>
      </w:r>
      <w:r>
        <w:rPr>
          <w:rFonts w:hint="eastAsia"/>
        </w:rPr>
        <w:t>уровня</w:t>
      </w:r>
      <w:r>
        <w:t xml:space="preserve"> </w:t>
      </w:r>
      <w:r>
        <w:rPr>
          <w:rFonts w:hint="eastAsia"/>
        </w:rPr>
        <w:t>миграционных</w:t>
      </w:r>
      <w:r>
        <w:t xml:space="preserve"> </w:t>
      </w:r>
      <w:r>
        <w:rPr>
          <w:rFonts w:hint="eastAsia"/>
        </w:rPr>
        <w:t>потоков</w:t>
      </w:r>
      <w:r>
        <w:t xml:space="preserve"> </w:t>
      </w:r>
      <w:r>
        <w:rPr>
          <w:rFonts w:hint="eastAsia"/>
        </w:rPr>
        <w:t>для</w:t>
      </w:r>
      <w:r>
        <w:t xml:space="preserve"> </w:t>
      </w:r>
      <w:r>
        <w:rPr>
          <w:rFonts w:hint="eastAsia"/>
        </w:rPr>
        <w:t>трех</w:t>
      </w:r>
      <w:r>
        <w:t xml:space="preserve"> </w:t>
      </w:r>
      <w:r>
        <w:rPr>
          <w:rFonts w:hint="eastAsia"/>
        </w:rPr>
        <w:t>регионов</w:t>
      </w:r>
      <w:r>
        <w:t xml:space="preserve"> </w:t>
      </w:r>
      <w:r>
        <w:rPr>
          <w:rFonts w:hint="eastAsia"/>
        </w:rPr>
        <w:t>притяжения</w:t>
      </w:r>
    </w:p>
    <w:sectPr w:rsidR="00517006" w:rsidRPr="00517006" w:rsidSect="00C566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B58D" w14:textId="77777777" w:rsidR="00C566BC" w:rsidRDefault="00C566BC">
      <w:pPr>
        <w:spacing w:after="0" w:line="240" w:lineRule="auto"/>
      </w:pPr>
      <w:r>
        <w:separator/>
      </w:r>
    </w:p>
  </w:endnote>
  <w:endnote w:type="continuationSeparator" w:id="0">
    <w:p w14:paraId="38C6B534" w14:textId="77777777" w:rsidR="00C566BC" w:rsidRDefault="00C5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8B38" w14:textId="77777777" w:rsidR="00C566BC" w:rsidRDefault="00C566BC"/>
    <w:p w14:paraId="0634B89E" w14:textId="77777777" w:rsidR="00C566BC" w:rsidRDefault="00C566BC"/>
    <w:p w14:paraId="2F9B2DA3" w14:textId="77777777" w:rsidR="00C566BC" w:rsidRDefault="00C566BC"/>
    <w:p w14:paraId="6F328E71" w14:textId="77777777" w:rsidR="00C566BC" w:rsidRDefault="00C566BC"/>
    <w:p w14:paraId="018F8927" w14:textId="77777777" w:rsidR="00C566BC" w:rsidRDefault="00C566BC"/>
    <w:p w14:paraId="7A8D59A2" w14:textId="77777777" w:rsidR="00C566BC" w:rsidRDefault="00C566BC"/>
    <w:p w14:paraId="1BB48C19" w14:textId="77777777" w:rsidR="00C566BC" w:rsidRDefault="00C566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1A1244" wp14:editId="173B73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8770" w14:textId="77777777" w:rsidR="00C566BC" w:rsidRDefault="00C566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1A12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2D8770" w14:textId="77777777" w:rsidR="00C566BC" w:rsidRDefault="00C566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6F5DD7" w14:textId="77777777" w:rsidR="00C566BC" w:rsidRDefault="00C566BC"/>
    <w:p w14:paraId="636FFB3D" w14:textId="77777777" w:rsidR="00C566BC" w:rsidRDefault="00C566BC"/>
    <w:p w14:paraId="5A062FFF" w14:textId="77777777" w:rsidR="00C566BC" w:rsidRDefault="00C566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C7E354" wp14:editId="3568F9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EEEA" w14:textId="77777777" w:rsidR="00C566BC" w:rsidRDefault="00C566BC"/>
                          <w:p w14:paraId="6E7D6723" w14:textId="77777777" w:rsidR="00C566BC" w:rsidRDefault="00C566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7E3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FFEEEA" w14:textId="77777777" w:rsidR="00C566BC" w:rsidRDefault="00C566BC"/>
                    <w:p w14:paraId="6E7D6723" w14:textId="77777777" w:rsidR="00C566BC" w:rsidRDefault="00C566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6C2580" w14:textId="77777777" w:rsidR="00C566BC" w:rsidRDefault="00C566BC"/>
    <w:p w14:paraId="61E76D80" w14:textId="77777777" w:rsidR="00C566BC" w:rsidRDefault="00C566BC">
      <w:pPr>
        <w:rPr>
          <w:sz w:val="2"/>
          <w:szCs w:val="2"/>
        </w:rPr>
      </w:pPr>
    </w:p>
    <w:p w14:paraId="0660A4B7" w14:textId="77777777" w:rsidR="00C566BC" w:rsidRDefault="00C566BC"/>
    <w:p w14:paraId="449BB275" w14:textId="77777777" w:rsidR="00C566BC" w:rsidRDefault="00C566BC">
      <w:pPr>
        <w:spacing w:after="0" w:line="240" w:lineRule="auto"/>
      </w:pPr>
    </w:p>
  </w:footnote>
  <w:footnote w:type="continuationSeparator" w:id="0">
    <w:p w14:paraId="7DE8A814" w14:textId="77777777" w:rsidR="00C566BC" w:rsidRDefault="00C56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6BC"/>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7429</TotalTime>
  <Pages>3</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892</cp:revision>
  <cp:lastPrinted>2009-02-06T05:36:00Z</cp:lastPrinted>
  <dcterms:created xsi:type="dcterms:W3CDTF">2024-04-09T10:20:00Z</dcterms:created>
  <dcterms:modified xsi:type="dcterms:W3CDTF">2024-04-19T19:12:00Z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