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78451" w14:textId="0D3EAD49" w:rsidR="00D00BA4" w:rsidRDefault="00591CD8" w:rsidP="00591CD8">
      <w:r w:rsidRPr="00591CD8">
        <w:rPr>
          <w:rFonts w:hint="eastAsia"/>
        </w:rPr>
        <w:t>Веселко</w:t>
      </w:r>
      <w:r w:rsidRPr="00591CD8">
        <w:t xml:space="preserve"> </w:t>
      </w:r>
      <w:r w:rsidRPr="00591CD8">
        <w:rPr>
          <w:rFonts w:hint="eastAsia"/>
        </w:rPr>
        <w:t>Алена</w:t>
      </w:r>
      <w:r w:rsidRPr="00591CD8">
        <w:t xml:space="preserve"> </w:t>
      </w:r>
      <w:r w:rsidRPr="00591CD8">
        <w:rPr>
          <w:rFonts w:hint="eastAsia"/>
        </w:rPr>
        <w:t>Александровна</w:t>
      </w:r>
      <w:r>
        <w:t xml:space="preserve"> </w:t>
      </w:r>
      <w:r w:rsidRPr="00591CD8">
        <w:rPr>
          <w:rFonts w:hint="eastAsia"/>
        </w:rPr>
        <w:t>Рынок</w:t>
      </w:r>
      <w:r w:rsidRPr="00591CD8">
        <w:t xml:space="preserve"> </w:t>
      </w:r>
      <w:r w:rsidRPr="00591CD8">
        <w:rPr>
          <w:rFonts w:hint="eastAsia"/>
        </w:rPr>
        <w:t>труда</w:t>
      </w:r>
      <w:r w:rsidRPr="00591CD8">
        <w:t xml:space="preserve"> </w:t>
      </w:r>
      <w:r w:rsidRPr="00591CD8">
        <w:rPr>
          <w:rFonts w:hint="eastAsia"/>
        </w:rPr>
        <w:t>молодежи</w:t>
      </w:r>
      <w:r w:rsidRPr="00591CD8">
        <w:t xml:space="preserve"> </w:t>
      </w:r>
      <w:r w:rsidRPr="00591CD8">
        <w:rPr>
          <w:rFonts w:hint="eastAsia"/>
        </w:rPr>
        <w:t>в</w:t>
      </w:r>
      <w:r w:rsidRPr="00591CD8">
        <w:t xml:space="preserve"> </w:t>
      </w:r>
      <w:r w:rsidRPr="00591CD8">
        <w:rPr>
          <w:rFonts w:hint="eastAsia"/>
        </w:rPr>
        <w:t>условиях</w:t>
      </w:r>
      <w:r w:rsidRPr="00591CD8">
        <w:t xml:space="preserve"> </w:t>
      </w:r>
      <w:r w:rsidRPr="00591CD8">
        <w:rPr>
          <w:rFonts w:hint="eastAsia"/>
        </w:rPr>
        <w:t>развития</w:t>
      </w:r>
      <w:r w:rsidRPr="00591CD8">
        <w:t xml:space="preserve"> </w:t>
      </w:r>
      <w:r w:rsidRPr="00591CD8">
        <w:rPr>
          <w:rFonts w:hint="eastAsia"/>
        </w:rPr>
        <w:t>ЕАЭС</w:t>
      </w:r>
    </w:p>
    <w:p w14:paraId="51F80B9E" w14:textId="77777777" w:rsidR="00591CD8" w:rsidRDefault="00591CD8" w:rsidP="00591CD8">
      <w:r>
        <w:rPr>
          <w:rFonts w:hint="eastAsia"/>
        </w:rPr>
        <w:t>ОГЛАВЛЕНИЕ</w:t>
      </w:r>
      <w:r>
        <w:t xml:space="preserve"> </w:t>
      </w:r>
      <w:r>
        <w:rPr>
          <w:rFonts w:hint="eastAsia"/>
        </w:rPr>
        <w:t>ДИССЕРТАЦИИ</w:t>
      </w:r>
    </w:p>
    <w:p w14:paraId="33E297B2" w14:textId="77777777" w:rsidR="00591CD8" w:rsidRDefault="00591CD8" w:rsidP="00591CD8">
      <w:r>
        <w:rPr>
          <w:rFonts w:hint="eastAsia"/>
        </w:rPr>
        <w:t>кандидат</w:t>
      </w:r>
      <w:r>
        <w:t xml:space="preserve"> </w:t>
      </w:r>
      <w:r>
        <w:rPr>
          <w:rFonts w:hint="eastAsia"/>
        </w:rPr>
        <w:t>наук</w:t>
      </w:r>
      <w:r>
        <w:t xml:space="preserve"> </w:t>
      </w:r>
      <w:r>
        <w:rPr>
          <w:rFonts w:hint="eastAsia"/>
        </w:rPr>
        <w:t>Веселко</w:t>
      </w:r>
      <w:r>
        <w:t xml:space="preserve"> </w:t>
      </w:r>
      <w:r>
        <w:rPr>
          <w:rFonts w:hint="eastAsia"/>
        </w:rPr>
        <w:t>Алена</w:t>
      </w:r>
      <w:r>
        <w:t xml:space="preserve"> </w:t>
      </w:r>
      <w:r>
        <w:rPr>
          <w:rFonts w:hint="eastAsia"/>
        </w:rPr>
        <w:t>Александровна</w:t>
      </w:r>
    </w:p>
    <w:p w14:paraId="16E265B4" w14:textId="77777777" w:rsidR="00591CD8" w:rsidRDefault="00591CD8" w:rsidP="00591CD8">
      <w:r>
        <w:rPr>
          <w:rFonts w:hint="eastAsia"/>
        </w:rPr>
        <w:t>ВВЕДЕНИЕ</w:t>
      </w:r>
    </w:p>
    <w:p w14:paraId="06645C4C" w14:textId="77777777" w:rsidR="00591CD8" w:rsidRDefault="00591CD8" w:rsidP="00591CD8"/>
    <w:p w14:paraId="53358209" w14:textId="77777777" w:rsidR="00591CD8" w:rsidRDefault="00591CD8" w:rsidP="00591CD8">
      <w:r>
        <w:t xml:space="preserve">1. </w:t>
      </w:r>
      <w:r>
        <w:rPr>
          <w:rFonts w:hint="eastAsia"/>
        </w:rPr>
        <w:t>ПРОБЛЕМА</w:t>
      </w:r>
      <w:r>
        <w:t xml:space="preserve"> </w:t>
      </w:r>
      <w:r>
        <w:rPr>
          <w:rFonts w:hint="eastAsia"/>
        </w:rPr>
        <w:t>РАЗВИТИЯ</w:t>
      </w:r>
      <w:r>
        <w:t xml:space="preserve"> </w:t>
      </w:r>
      <w:r>
        <w:rPr>
          <w:rFonts w:hint="eastAsia"/>
        </w:rPr>
        <w:t>РЫНКА</w:t>
      </w:r>
      <w:r>
        <w:t xml:space="preserve"> </w:t>
      </w:r>
      <w:r>
        <w:rPr>
          <w:rFonts w:hint="eastAsia"/>
        </w:rPr>
        <w:t>ТРУДА</w:t>
      </w:r>
      <w:r>
        <w:t xml:space="preserve"> </w:t>
      </w:r>
      <w:r>
        <w:rPr>
          <w:rFonts w:hint="eastAsia"/>
        </w:rPr>
        <w:t>МОЛОДЕЖИ</w:t>
      </w:r>
      <w:r>
        <w:t xml:space="preserve"> </w:t>
      </w:r>
      <w:r>
        <w:rPr>
          <w:rFonts w:hint="eastAsia"/>
        </w:rPr>
        <w:t>В</w:t>
      </w:r>
      <w:r>
        <w:t xml:space="preserve"> </w:t>
      </w:r>
      <w:r>
        <w:rPr>
          <w:rFonts w:hint="eastAsia"/>
        </w:rPr>
        <w:t>ЕАЭС</w:t>
      </w:r>
    </w:p>
    <w:p w14:paraId="46CA7679" w14:textId="77777777" w:rsidR="00591CD8" w:rsidRDefault="00591CD8" w:rsidP="00591CD8"/>
    <w:p w14:paraId="602FECAD" w14:textId="77777777" w:rsidR="00591CD8" w:rsidRDefault="00591CD8" w:rsidP="00591CD8">
      <w:r>
        <w:t xml:space="preserve">1.1 </w:t>
      </w:r>
      <w:r>
        <w:rPr>
          <w:rFonts w:hint="eastAsia"/>
        </w:rPr>
        <w:t>Сущность</w:t>
      </w:r>
      <w:r>
        <w:t xml:space="preserve"> </w:t>
      </w:r>
      <w:r>
        <w:rPr>
          <w:rFonts w:hint="eastAsia"/>
        </w:rPr>
        <w:t>и</w:t>
      </w:r>
      <w:r>
        <w:t xml:space="preserve"> </w:t>
      </w:r>
      <w:r>
        <w:rPr>
          <w:rFonts w:hint="eastAsia"/>
        </w:rPr>
        <w:t>основные</w:t>
      </w:r>
      <w:r>
        <w:t xml:space="preserve"> </w:t>
      </w:r>
      <w:r>
        <w:rPr>
          <w:rFonts w:hint="eastAsia"/>
        </w:rPr>
        <w:t>понятия</w:t>
      </w:r>
      <w:r>
        <w:t xml:space="preserve"> </w:t>
      </w:r>
      <w:r>
        <w:rPr>
          <w:rFonts w:hint="eastAsia"/>
        </w:rPr>
        <w:t>рынка</w:t>
      </w:r>
      <w:r>
        <w:t xml:space="preserve"> </w:t>
      </w:r>
      <w:r>
        <w:rPr>
          <w:rFonts w:hint="eastAsia"/>
        </w:rPr>
        <w:t>труда</w:t>
      </w:r>
      <w:r>
        <w:t xml:space="preserve"> </w:t>
      </w:r>
      <w:r>
        <w:rPr>
          <w:rFonts w:hint="eastAsia"/>
        </w:rPr>
        <w:t>молодежи</w:t>
      </w:r>
    </w:p>
    <w:p w14:paraId="29979831" w14:textId="77777777" w:rsidR="00591CD8" w:rsidRDefault="00591CD8" w:rsidP="00591CD8"/>
    <w:p w14:paraId="37B6667E" w14:textId="77777777" w:rsidR="00591CD8" w:rsidRDefault="00591CD8" w:rsidP="00591CD8">
      <w:r>
        <w:t xml:space="preserve">1.2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рынка</w:t>
      </w:r>
      <w:r>
        <w:t xml:space="preserve"> </w:t>
      </w:r>
      <w:r>
        <w:rPr>
          <w:rFonts w:hint="eastAsia"/>
        </w:rPr>
        <w:t>труда</w:t>
      </w:r>
      <w:r>
        <w:t xml:space="preserve"> </w:t>
      </w:r>
      <w:r>
        <w:rPr>
          <w:rFonts w:hint="eastAsia"/>
        </w:rPr>
        <w:t>молодежи</w:t>
      </w:r>
      <w:r>
        <w:t xml:space="preserve"> </w:t>
      </w:r>
      <w:r>
        <w:rPr>
          <w:rFonts w:hint="eastAsia"/>
        </w:rPr>
        <w:t>в</w:t>
      </w:r>
      <w:r>
        <w:t xml:space="preserve"> </w:t>
      </w:r>
      <w:r>
        <w:rPr>
          <w:rFonts w:hint="eastAsia"/>
        </w:rPr>
        <w:t>ЕАЭС</w:t>
      </w:r>
    </w:p>
    <w:p w14:paraId="6B86CFAE" w14:textId="77777777" w:rsidR="00591CD8" w:rsidRDefault="00591CD8" w:rsidP="00591CD8"/>
    <w:p w14:paraId="2DDA333C" w14:textId="77777777" w:rsidR="00591CD8" w:rsidRDefault="00591CD8" w:rsidP="00591CD8">
      <w:r>
        <w:t xml:space="preserve">1.3 </w:t>
      </w:r>
      <w:r>
        <w:rPr>
          <w:rFonts w:hint="eastAsia"/>
        </w:rPr>
        <w:t>Формирование</w:t>
      </w:r>
      <w:r>
        <w:t xml:space="preserve"> </w:t>
      </w:r>
      <w:r>
        <w:rPr>
          <w:rFonts w:hint="eastAsia"/>
        </w:rPr>
        <w:t>рациональной</w:t>
      </w:r>
      <w:r>
        <w:t xml:space="preserve"> </w:t>
      </w:r>
      <w:r>
        <w:rPr>
          <w:rFonts w:hint="eastAsia"/>
        </w:rPr>
        <w:t>экономической</w:t>
      </w:r>
      <w:r>
        <w:t xml:space="preserve"> </w:t>
      </w:r>
      <w:r>
        <w:rPr>
          <w:rFonts w:hint="eastAsia"/>
        </w:rPr>
        <w:t>политики</w:t>
      </w:r>
      <w:r>
        <w:t xml:space="preserve">, </w:t>
      </w:r>
      <w:r>
        <w:rPr>
          <w:rFonts w:hint="eastAsia"/>
        </w:rPr>
        <w:t>как</w:t>
      </w:r>
      <w:r>
        <w:t xml:space="preserve"> </w:t>
      </w:r>
      <w:r>
        <w:rPr>
          <w:rFonts w:hint="eastAsia"/>
        </w:rPr>
        <w:t>перспективное</w:t>
      </w:r>
      <w:r>
        <w:t xml:space="preserve"> </w:t>
      </w:r>
      <w:r>
        <w:rPr>
          <w:rFonts w:hint="eastAsia"/>
        </w:rPr>
        <w:t>направление</w:t>
      </w:r>
      <w:r>
        <w:t xml:space="preserve"> </w:t>
      </w:r>
      <w:r>
        <w:rPr>
          <w:rFonts w:hint="eastAsia"/>
        </w:rPr>
        <w:t>развития</w:t>
      </w:r>
      <w:r>
        <w:t xml:space="preserve"> </w:t>
      </w:r>
      <w:r>
        <w:rPr>
          <w:rFonts w:hint="eastAsia"/>
        </w:rPr>
        <w:t>рынка</w:t>
      </w:r>
      <w:r>
        <w:t xml:space="preserve"> </w:t>
      </w:r>
      <w:r>
        <w:rPr>
          <w:rFonts w:hint="eastAsia"/>
        </w:rPr>
        <w:t>труда</w:t>
      </w:r>
      <w:r>
        <w:t xml:space="preserve"> </w:t>
      </w:r>
      <w:r>
        <w:rPr>
          <w:rFonts w:hint="eastAsia"/>
        </w:rPr>
        <w:t>молодежи</w:t>
      </w:r>
      <w:r>
        <w:t xml:space="preserve"> </w:t>
      </w:r>
      <w:r>
        <w:rPr>
          <w:rFonts w:hint="eastAsia"/>
        </w:rPr>
        <w:t>ЕАЭС</w:t>
      </w:r>
    </w:p>
    <w:p w14:paraId="26EC435D" w14:textId="77777777" w:rsidR="00591CD8" w:rsidRDefault="00591CD8" w:rsidP="00591CD8"/>
    <w:p w14:paraId="50E113F6" w14:textId="77777777" w:rsidR="00591CD8" w:rsidRDefault="00591CD8" w:rsidP="00591CD8">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65C7A1A7" w14:textId="77777777" w:rsidR="00591CD8" w:rsidRDefault="00591CD8" w:rsidP="00591CD8"/>
    <w:p w14:paraId="369162FA" w14:textId="77777777" w:rsidR="00591CD8" w:rsidRDefault="00591CD8" w:rsidP="00591CD8">
      <w:r>
        <w:t xml:space="preserve">2. </w:t>
      </w:r>
      <w:r>
        <w:rPr>
          <w:rFonts w:hint="eastAsia"/>
        </w:rPr>
        <w:t>РАЗВИТИЕ</w:t>
      </w:r>
      <w:r>
        <w:t xml:space="preserve"> </w:t>
      </w:r>
      <w:r>
        <w:rPr>
          <w:rFonts w:hint="eastAsia"/>
        </w:rPr>
        <w:t>НАУЧНО</w:t>
      </w:r>
      <w:r>
        <w:t>-</w:t>
      </w:r>
      <w:r>
        <w:rPr>
          <w:rFonts w:hint="eastAsia"/>
        </w:rPr>
        <w:t>МЕТОДИЧЕСКОГО</w:t>
      </w:r>
      <w:r>
        <w:t xml:space="preserve"> </w:t>
      </w:r>
      <w:r>
        <w:rPr>
          <w:rFonts w:hint="eastAsia"/>
        </w:rPr>
        <w:t>АППАРАТА</w:t>
      </w:r>
      <w:r>
        <w:t xml:space="preserve"> </w:t>
      </w:r>
      <w:r>
        <w:rPr>
          <w:rFonts w:hint="eastAsia"/>
        </w:rPr>
        <w:t>ФОРМИРОВАНИЯ</w:t>
      </w:r>
      <w:r>
        <w:t xml:space="preserve"> </w:t>
      </w:r>
      <w:r>
        <w:rPr>
          <w:rFonts w:hint="eastAsia"/>
        </w:rPr>
        <w:t>РАЦИОНАЛЬНОЙ</w:t>
      </w:r>
      <w:r>
        <w:t xml:space="preserve"> </w:t>
      </w:r>
      <w:r>
        <w:rPr>
          <w:rFonts w:hint="eastAsia"/>
        </w:rPr>
        <w:t>ЭКОНОМИЧЕСКОЙ</w:t>
      </w:r>
      <w:r>
        <w:t xml:space="preserve"> </w:t>
      </w:r>
      <w:r>
        <w:rPr>
          <w:rFonts w:hint="eastAsia"/>
        </w:rPr>
        <w:t>ПОЛИТИКИ</w:t>
      </w:r>
      <w:r>
        <w:t xml:space="preserve"> </w:t>
      </w:r>
      <w:r>
        <w:rPr>
          <w:rFonts w:hint="eastAsia"/>
        </w:rPr>
        <w:t>В</w:t>
      </w:r>
      <w:r>
        <w:t xml:space="preserve"> </w:t>
      </w:r>
      <w:r>
        <w:rPr>
          <w:rFonts w:hint="eastAsia"/>
        </w:rPr>
        <w:t>СФЕРЕ</w:t>
      </w:r>
      <w:r>
        <w:t xml:space="preserve"> </w:t>
      </w:r>
      <w:r>
        <w:rPr>
          <w:rFonts w:hint="eastAsia"/>
        </w:rPr>
        <w:t>ТРУДА</w:t>
      </w:r>
      <w:r>
        <w:t xml:space="preserve"> </w:t>
      </w:r>
      <w:r>
        <w:rPr>
          <w:rFonts w:hint="eastAsia"/>
        </w:rPr>
        <w:t>МОЛОДЕЖИ</w:t>
      </w:r>
      <w:r>
        <w:t xml:space="preserve"> </w:t>
      </w:r>
      <w:r>
        <w:rPr>
          <w:rFonts w:hint="eastAsia"/>
        </w:rPr>
        <w:t>ГОСУДАРСТВ</w:t>
      </w:r>
      <w:r>
        <w:t>-</w:t>
      </w:r>
      <w:r>
        <w:rPr>
          <w:rFonts w:hint="eastAsia"/>
        </w:rPr>
        <w:t>ЧЛЕНОВ</w:t>
      </w:r>
      <w:r>
        <w:t xml:space="preserve"> </w:t>
      </w:r>
      <w:r>
        <w:rPr>
          <w:rFonts w:hint="eastAsia"/>
        </w:rPr>
        <w:t>ЕАЭС</w:t>
      </w:r>
    </w:p>
    <w:p w14:paraId="028EEC76" w14:textId="77777777" w:rsidR="00591CD8" w:rsidRDefault="00591CD8" w:rsidP="00591CD8"/>
    <w:p w14:paraId="401223F6" w14:textId="77777777" w:rsidR="00591CD8" w:rsidRDefault="00591CD8" w:rsidP="00591CD8">
      <w:r>
        <w:t xml:space="preserve">2.1 </w:t>
      </w:r>
      <w:r>
        <w:rPr>
          <w:rFonts w:hint="eastAsia"/>
        </w:rPr>
        <w:t>Уточнение</w:t>
      </w:r>
      <w:r>
        <w:t xml:space="preserve"> </w:t>
      </w:r>
      <w:r>
        <w:rPr>
          <w:rFonts w:hint="eastAsia"/>
        </w:rPr>
        <w:t>классификации</w:t>
      </w:r>
      <w:r>
        <w:t xml:space="preserve"> </w:t>
      </w:r>
      <w:r>
        <w:rPr>
          <w:rFonts w:hint="eastAsia"/>
        </w:rPr>
        <w:t>видов</w:t>
      </w:r>
      <w:r>
        <w:t xml:space="preserve"> </w:t>
      </w:r>
      <w:r>
        <w:rPr>
          <w:rFonts w:hint="eastAsia"/>
        </w:rPr>
        <w:t>рынков</w:t>
      </w:r>
      <w:r>
        <w:t xml:space="preserve"> </w:t>
      </w:r>
      <w:r>
        <w:rPr>
          <w:rFonts w:hint="eastAsia"/>
        </w:rPr>
        <w:t>труда</w:t>
      </w:r>
      <w:r>
        <w:t xml:space="preserve"> </w:t>
      </w:r>
      <w:r>
        <w:rPr>
          <w:rFonts w:hint="eastAsia"/>
        </w:rPr>
        <w:t>молодежи</w:t>
      </w:r>
    </w:p>
    <w:p w14:paraId="12FA7DF2" w14:textId="77777777" w:rsidR="00591CD8" w:rsidRDefault="00591CD8" w:rsidP="00591CD8"/>
    <w:p w14:paraId="2EBE74C6" w14:textId="77777777" w:rsidR="00591CD8" w:rsidRDefault="00591CD8" w:rsidP="00591CD8">
      <w:r>
        <w:t xml:space="preserve">2.2 </w:t>
      </w:r>
      <w:r>
        <w:rPr>
          <w:rFonts w:hint="eastAsia"/>
        </w:rPr>
        <w:t>Детерминистский</w:t>
      </w:r>
      <w:r>
        <w:t xml:space="preserve"> </w:t>
      </w:r>
      <w:r>
        <w:rPr>
          <w:rFonts w:hint="eastAsia"/>
        </w:rPr>
        <w:t>подход</w:t>
      </w:r>
      <w:r>
        <w:t xml:space="preserve"> </w:t>
      </w:r>
      <w:r>
        <w:rPr>
          <w:rFonts w:hint="eastAsia"/>
        </w:rPr>
        <w:t>к</w:t>
      </w:r>
      <w:r>
        <w:t xml:space="preserve"> </w:t>
      </w:r>
      <w:r>
        <w:rPr>
          <w:rFonts w:hint="eastAsia"/>
        </w:rPr>
        <w:t>макроэкономической</w:t>
      </w:r>
      <w:r>
        <w:t xml:space="preserve"> </w:t>
      </w:r>
      <w:r>
        <w:rPr>
          <w:rFonts w:hint="eastAsia"/>
        </w:rPr>
        <w:t>оценке</w:t>
      </w:r>
      <w:r>
        <w:t xml:space="preserve"> </w:t>
      </w:r>
      <w:r>
        <w:rPr>
          <w:rFonts w:hint="eastAsia"/>
        </w:rPr>
        <w:t>последствий</w:t>
      </w:r>
      <w:r>
        <w:t xml:space="preserve"> </w:t>
      </w:r>
      <w:r>
        <w:rPr>
          <w:rFonts w:hint="eastAsia"/>
        </w:rPr>
        <w:t>международной</w:t>
      </w:r>
      <w:r>
        <w:t xml:space="preserve"> </w:t>
      </w:r>
      <w:r>
        <w:rPr>
          <w:rFonts w:hint="eastAsia"/>
        </w:rPr>
        <w:t>миграции</w:t>
      </w:r>
      <w:r>
        <w:t xml:space="preserve"> </w:t>
      </w:r>
      <w:r>
        <w:rPr>
          <w:rFonts w:hint="eastAsia"/>
        </w:rPr>
        <w:t>рабочей</w:t>
      </w:r>
      <w:r>
        <w:t xml:space="preserve"> </w:t>
      </w:r>
      <w:r>
        <w:rPr>
          <w:rFonts w:hint="eastAsia"/>
        </w:rPr>
        <w:t>силы</w:t>
      </w:r>
    </w:p>
    <w:p w14:paraId="5B928AD2" w14:textId="77777777" w:rsidR="00591CD8" w:rsidRDefault="00591CD8" w:rsidP="00591CD8"/>
    <w:p w14:paraId="1FE491A7" w14:textId="77777777" w:rsidR="00591CD8" w:rsidRDefault="00591CD8" w:rsidP="00591CD8">
      <w:r>
        <w:t xml:space="preserve">2.3 </w:t>
      </w:r>
      <w:r>
        <w:rPr>
          <w:rFonts w:hint="eastAsia"/>
        </w:rPr>
        <w:t>Стохастическая</w:t>
      </w:r>
      <w:r>
        <w:t xml:space="preserve"> </w:t>
      </w:r>
      <w:r>
        <w:rPr>
          <w:rFonts w:hint="eastAsia"/>
        </w:rPr>
        <w:t>модель</w:t>
      </w:r>
      <w:r>
        <w:t xml:space="preserve"> </w:t>
      </w:r>
      <w:r>
        <w:rPr>
          <w:rFonts w:hint="eastAsia"/>
        </w:rPr>
        <w:t>макроэкономической</w:t>
      </w:r>
      <w:r>
        <w:t xml:space="preserve"> </w:t>
      </w:r>
      <w:r>
        <w:rPr>
          <w:rFonts w:hint="eastAsia"/>
        </w:rPr>
        <w:t>оценки</w:t>
      </w:r>
      <w:r>
        <w:t xml:space="preserve"> </w:t>
      </w:r>
      <w:r>
        <w:rPr>
          <w:rFonts w:hint="eastAsia"/>
        </w:rPr>
        <w:t>объемов</w:t>
      </w:r>
      <w:r>
        <w:t xml:space="preserve"> </w:t>
      </w:r>
      <w:r>
        <w:rPr>
          <w:rFonts w:hint="eastAsia"/>
        </w:rPr>
        <w:t>трудовой</w:t>
      </w:r>
      <w:r>
        <w:t xml:space="preserve"> </w:t>
      </w:r>
      <w:r>
        <w:rPr>
          <w:rFonts w:hint="eastAsia"/>
        </w:rPr>
        <w:t>миграции</w:t>
      </w:r>
      <w:r>
        <w:t xml:space="preserve"> </w:t>
      </w:r>
      <w:r>
        <w:rPr>
          <w:rFonts w:hint="eastAsia"/>
        </w:rPr>
        <w:t>молодежи</w:t>
      </w:r>
      <w:r>
        <w:t xml:space="preserve"> </w:t>
      </w:r>
      <w:r>
        <w:rPr>
          <w:rFonts w:hint="eastAsia"/>
        </w:rPr>
        <w:t>в</w:t>
      </w:r>
      <w:r>
        <w:t xml:space="preserve"> </w:t>
      </w:r>
      <w:r>
        <w:rPr>
          <w:rFonts w:hint="eastAsia"/>
        </w:rPr>
        <w:t>государствах</w:t>
      </w:r>
      <w:r>
        <w:t xml:space="preserve"> </w:t>
      </w:r>
      <w:r>
        <w:rPr>
          <w:rFonts w:hint="eastAsia"/>
        </w:rPr>
        <w:t>ЕАЭС</w:t>
      </w:r>
    </w:p>
    <w:p w14:paraId="1EB474B5" w14:textId="77777777" w:rsidR="00591CD8" w:rsidRDefault="00591CD8" w:rsidP="00591CD8"/>
    <w:p w14:paraId="0BEE10B5" w14:textId="77777777" w:rsidR="00591CD8" w:rsidRDefault="00591CD8" w:rsidP="00591CD8">
      <w:r>
        <w:rPr>
          <w:rFonts w:hint="eastAsia"/>
        </w:rPr>
        <w:lastRenderedPageBreak/>
        <w:t>ВЫВОДЫ</w:t>
      </w:r>
      <w:r>
        <w:t xml:space="preserve"> </w:t>
      </w:r>
      <w:r>
        <w:rPr>
          <w:rFonts w:hint="eastAsia"/>
        </w:rPr>
        <w:t>ПО</w:t>
      </w:r>
      <w:r>
        <w:t xml:space="preserve"> </w:t>
      </w:r>
      <w:r>
        <w:rPr>
          <w:rFonts w:hint="eastAsia"/>
        </w:rPr>
        <w:t>ВТОРОЙ</w:t>
      </w:r>
      <w:r>
        <w:t xml:space="preserve"> </w:t>
      </w:r>
      <w:r>
        <w:rPr>
          <w:rFonts w:hint="eastAsia"/>
        </w:rPr>
        <w:t>ГЛАВЕ</w:t>
      </w:r>
    </w:p>
    <w:p w14:paraId="4703B822" w14:textId="77777777" w:rsidR="00591CD8" w:rsidRDefault="00591CD8" w:rsidP="00591CD8"/>
    <w:p w14:paraId="74BBDC05" w14:textId="77777777" w:rsidR="00591CD8" w:rsidRDefault="00591CD8" w:rsidP="00591CD8">
      <w:r>
        <w:t xml:space="preserve">3. </w:t>
      </w:r>
      <w:r>
        <w:rPr>
          <w:rFonts w:hint="eastAsia"/>
        </w:rPr>
        <w:t>НАУЧНОЕ</w:t>
      </w:r>
      <w:r>
        <w:t xml:space="preserve"> </w:t>
      </w:r>
      <w:r>
        <w:rPr>
          <w:rFonts w:hint="eastAsia"/>
        </w:rPr>
        <w:t>ОБОСНОВАНИЕ</w:t>
      </w:r>
      <w:r>
        <w:t xml:space="preserve"> </w:t>
      </w:r>
      <w:r>
        <w:rPr>
          <w:rFonts w:hint="eastAsia"/>
        </w:rPr>
        <w:t>РЕКОМЕНДАЦИЙ</w:t>
      </w:r>
      <w:r>
        <w:t xml:space="preserve"> </w:t>
      </w:r>
      <w:r>
        <w:rPr>
          <w:rFonts w:hint="eastAsia"/>
        </w:rPr>
        <w:t>ПО</w:t>
      </w:r>
      <w:r>
        <w:t xml:space="preserve"> </w:t>
      </w:r>
      <w:r>
        <w:rPr>
          <w:rFonts w:hint="eastAsia"/>
        </w:rPr>
        <w:t>РАЗВИТИЮ</w:t>
      </w:r>
      <w:r>
        <w:t xml:space="preserve"> </w:t>
      </w:r>
      <w:r>
        <w:rPr>
          <w:rFonts w:hint="eastAsia"/>
        </w:rPr>
        <w:t>РЫНКА</w:t>
      </w:r>
      <w:r>
        <w:t xml:space="preserve"> </w:t>
      </w:r>
      <w:r>
        <w:rPr>
          <w:rFonts w:hint="eastAsia"/>
        </w:rPr>
        <w:t>ТРУДА</w:t>
      </w:r>
      <w:r>
        <w:t xml:space="preserve"> </w:t>
      </w:r>
      <w:r>
        <w:rPr>
          <w:rFonts w:hint="eastAsia"/>
        </w:rPr>
        <w:t>МОЛОДЕЖИ</w:t>
      </w:r>
      <w:r>
        <w:t xml:space="preserve"> </w:t>
      </w:r>
      <w:r>
        <w:rPr>
          <w:rFonts w:hint="eastAsia"/>
        </w:rPr>
        <w:t>ГОСУДАРСТВ</w:t>
      </w:r>
      <w:r>
        <w:t xml:space="preserve"> </w:t>
      </w:r>
      <w:r>
        <w:rPr>
          <w:rFonts w:hint="eastAsia"/>
        </w:rPr>
        <w:t>ЕАЭС</w:t>
      </w:r>
    </w:p>
    <w:p w14:paraId="65F4ACB1" w14:textId="77777777" w:rsidR="00591CD8" w:rsidRDefault="00591CD8" w:rsidP="00591CD8"/>
    <w:p w14:paraId="7691EC52" w14:textId="77777777" w:rsidR="00591CD8" w:rsidRDefault="00591CD8" w:rsidP="00591CD8">
      <w:r>
        <w:t xml:space="preserve">3.1 </w:t>
      </w:r>
      <w:r>
        <w:rPr>
          <w:rFonts w:hint="eastAsia"/>
        </w:rPr>
        <w:t>Общие</w:t>
      </w:r>
      <w:r>
        <w:t xml:space="preserve"> </w:t>
      </w:r>
      <w:r>
        <w:rPr>
          <w:rFonts w:hint="eastAsia"/>
        </w:rPr>
        <w:t>рекомендации</w:t>
      </w:r>
      <w:r>
        <w:t xml:space="preserve"> </w:t>
      </w:r>
      <w:r>
        <w:rPr>
          <w:rFonts w:hint="eastAsia"/>
        </w:rPr>
        <w:t>по</w:t>
      </w:r>
      <w:r>
        <w:t xml:space="preserve"> </w:t>
      </w:r>
      <w:r>
        <w:rPr>
          <w:rFonts w:hint="eastAsia"/>
        </w:rPr>
        <w:t>формированию</w:t>
      </w:r>
      <w:r>
        <w:t xml:space="preserve"> </w:t>
      </w:r>
      <w:r>
        <w:rPr>
          <w:rFonts w:hint="eastAsia"/>
        </w:rPr>
        <w:t>рациональной</w:t>
      </w:r>
      <w:r>
        <w:t xml:space="preserve"> </w:t>
      </w:r>
      <w:r>
        <w:rPr>
          <w:rFonts w:hint="eastAsia"/>
        </w:rPr>
        <w:t>политики</w:t>
      </w:r>
      <w:r>
        <w:t xml:space="preserve"> </w:t>
      </w:r>
      <w:r>
        <w:rPr>
          <w:rFonts w:hint="eastAsia"/>
        </w:rPr>
        <w:t>государств</w:t>
      </w:r>
      <w:r>
        <w:t xml:space="preserve"> </w:t>
      </w:r>
      <w:r>
        <w:rPr>
          <w:rFonts w:hint="eastAsia"/>
        </w:rPr>
        <w:t>ЕАЭС</w:t>
      </w:r>
      <w:r>
        <w:t xml:space="preserve"> </w:t>
      </w:r>
      <w:r>
        <w:rPr>
          <w:rFonts w:hint="eastAsia"/>
        </w:rPr>
        <w:t>в</w:t>
      </w:r>
      <w:r>
        <w:t xml:space="preserve"> </w:t>
      </w:r>
      <w:r>
        <w:rPr>
          <w:rFonts w:hint="eastAsia"/>
        </w:rPr>
        <w:t>сфере</w:t>
      </w:r>
      <w:r>
        <w:t xml:space="preserve"> </w:t>
      </w:r>
      <w:r>
        <w:rPr>
          <w:rFonts w:hint="eastAsia"/>
        </w:rPr>
        <w:t>рынков</w:t>
      </w:r>
      <w:r>
        <w:t xml:space="preserve"> </w:t>
      </w:r>
      <w:r>
        <w:rPr>
          <w:rFonts w:hint="eastAsia"/>
        </w:rPr>
        <w:t>труда</w:t>
      </w:r>
      <w:r>
        <w:t xml:space="preserve"> </w:t>
      </w:r>
      <w:r>
        <w:rPr>
          <w:rFonts w:hint="eastAsia"/>
        </w:rPr>
        <w:t>и</w:t>
      </w:r>
      <w:r>
        <w:t xml:space="preserve"> </w:t>
      </w:r>
      <w:r>
        <w:rPr>
          <w:rFonts w:hint="eastAsia"/>
        </w:rPr>
        <w:t>трудовой</w:t>
      </w:r>
      <w:r>
        <w:t xml:space="preserve"> </w:t>
      </w:r>
      <w:r>
        <w:rPr>
          <w:rFonts w:hint="eastAsia"/>
        </w:rPr>
        <w:t>миграции</w:t>
      </w:r>
      <w:r>
        <w:t xml:space="preserve"> </w:t>
      </w:r>
      <w:r>
        <w:rPr>
          <w:rFonts w:hint="eastAsia"/>
        </w:rPr>
        <w:t>молодежи</w:t>
      </w:r>
    </w:p>
    <w:p w14:paraId="572406D1" w14:textId="77777777" w:rsidR="00591CD8" w:rsidRDefault="00591CD8" w:rsidP="00591CD8"/>
    <w:p w14:paraId="1C2651AD" w14:textId="77777777" w:rsidR="00591CD8" w:rsidRDefault="00591CD8" w:rsidP="00591CD8">
      <w:r>
        <w:t xml:space="preserve">3.2 </w:t>
      </w:r>
      <w:r>
        <w:rPr>
          <w:rFonts w:hint="eastAsia"/>
        </w:rPr>
        <w:t>Перспективные</w:t>
      </w:r>
      <w:r>
        <w:t xml:space="preserve"> </w:t>
      </w:r>
      <w:r>
        <w:rPr>
          <w:rFonts w:hint="eastAsia"/>
        </w:rPr>
        <w:t>направления</w:t>
      </w:r>
      <w:r>
        <w:t xml:space="preserve"> </w:t>
      </w:r>
      <w:r>
        <w:rPr>
          <w:rFonts w:hint="eastAsia"/>
        </w:rPr>
        <w:t>развития</w:t>
      </w:r>
      <w:r>
        <w:t xml:space="preserve"> </w:t>
      </w:r>
      <w:r>
        <w:rPr>
          <w:rFonts w:hint="eastAsia"/>
        </w:rPr>
        <w:t>рынка</w:t>
      </w:r>
      <w:r>
        <w:t xml:space="preserve"> </w:t>
      </w:r>
      <w:r>
        <w:rPr>
          <w:rFonts w:hint="eastAsia"/>
        </w:rPr>
        <w:t>труда</w:t>
      </w:r>
      <w:r>
        <w:t xml:space="preserve"> </w:t>
      </w:r>
      <w:r>
        <w:rPr>
          <w:rFonts w:hint="eastAsia"/>
        </w:rPr>
        <w:t>молодежи</w:t>
      </w:r>
      <w:r>
        <w:t xml:space="preserve"> </w:t>
      </w:r>
      <w:r>
        <w:rPr>
          <w:rFonts w:hint="eastAsia"/>
        </w:rPr>
        <w:t>в</w:t>
      </w:r>
      <w:r>
        <w:t xml:space="preserve"> </w:t>
      </w:r>
      <w:r>
        <w:rPr>
          <w:rFonts w:hint="eastAsia"/>
        </w:rPr>
        <w:t>ЕАЭС</w:t>
      </w:r>
    </w:p>
    <w:p w14:paraId="051813D9" w14:textId="77777777" w:rsidR="00591CD8" w:rsidRDefault="00591CD8" w:rsidP="00591CD8"/>
    <w:p w14:paraId="07BE0F94" w14:textId="77777777" w:rsidR="00591CD8" w:rsidRDefault="00591CD8" w:rsidP="00591CD8">
      <w:r>
        <w:t xml:space="preserve">3.3 </w:t>
      </w:r>
      <w:r>
        <w:rPr>
          <w:rFonts w:hint="eastAsia"/>
        </w:rPr>
        <w:t>Рекомендации</w:t>
      </w:r>
      <w:r>
        <w:t xml:space="preserve"> </w:t>
      </w:r>
      <w:r>
        <w:rPr>
          <w:rFonts w:hint="eastAsia"/>
        </w:rPr>
        <w:t>по</w:t>
      </w:r>
      <w:r>
        <w:t xml:space="preserve"> </w:t>
      </w:r>
      <w:r>
        <w:rPr>
          <w:rFonts w:hint="eastAsia"/>
        </w:rPr>
        <w:t>развитию</w:t>
      </w:r>
      <w:r>
        <w:t xml:space="preserve"> </w:t>
      </w:r>
      <w:r>
        <w:rPr>
          <w:rFonts w:hint="eastAsia"/>
        </w:rPr>
        <w:t>экономического</w:t>
      </w:r>
      <w:r>
        <w:t xml:space="preserve"> </w:t>
      </w:r>
      <w:r>
        <w:rPr>
          <w:rFonts w:hint="eastAsia"/>
        </w:rPr>
        <w:t>механизма</w:t>
      </w:r>
      <w:r>
        <w:t xml:space="preserve"> </w:t>
      </w:r>
      <w:r>
        <w:rPr>
          <w:rFonts w:hint="eastAsia"/>
        </w:rPr>
        <w:t>реализации</w:t>
      </w:r>
      <w:r>
        <w:t xml:space="preserve"> </w:t>
      </w:r>
      <w:r>
        <w:rPr>
          <w:rFonts w:hint="eastAsia"/>
        </w:rPr>
        <w:t>перспективных</w:t>
      </w:r>
      <w:r>
        <w:t xml:space="preserve"> </w:t>
      </w:r>
      <w:r>
        <w:rPr>
          <w:rFonts w:hint="eastAsia"/>
        </w:rPr>
        <w:t>направлений</w:t>
      </w:r>
      <w:r>
        <w:t xml:space="preserve"> </w:t>
      </w:r>
      <w:r>
        <w:rPr>
          <w:rFonts w:hint="eastAsia"/>
        </w:rPr>
        <w:t>развития</w:t>
      </w:r>
      <w:r>
        <w:t xml:space="preserve"> </w:t>
      </w:r>
      <w:r>
        <w:rPr>
          <w:rFonts w:hint="eastAsia"/>
        </w:rPr>
        <w:t>рынка</w:t>
      </w:r>
      <w:r>
        <w:t xml:space="preserve"> </w:t>
      </w:r>
      <w:r>
        <w:rPr>
          <w:rFonts w:hint="eastAsia"/>
        </w:rPr>
        <w:t>труда</w:t>
      </w:r>
      <w:r>
        <w:t xml:space="preserve"> </w:t>
      </w:r>
      <w:r>
        <w:rPr>
          <w:rFonts w:hint="eastAsia"/>
        </w:rPr>
        <w:t>молодежи</w:t>
      </w:r>
      <w:r>
        <w:t xml:space="preserve"> </w:t>
      </w:r>
      <w:r>
        <w:rPr>
          <w:rFonts w:hint="eastAsia"/>
        </w:rPr>
        <w:t>государств</w:t>
      </w:r>
      <w:r>
        <w:t>-</w:t>
      </w:r>
      <w:r>
        <w:rPr>
          <w:rFonts w:hint="eastAsia"/>
        </w:rPr>
        <w:t>членов</w:t>
      </w:r>
      <w:r>
        <w:t xml:space="preserve"> </w:t>
      </w:r>
      <w:r>
        <w:rPr>
          <w:rFonts w:hint="eastAsia"/>
        </w:rPr>
        <w:t>ЕАЭС</w:t>
      </w:r>
    </w:p>
    <w:p w14:paraId="21684688" w14:textId="77777777" w:rsidR="00591CD8" w:rsidRDefault="00591CD8" w:rsidP="00591CD8"/>
    <w:p w14:paraId="386697DD" w14:textId="77777777" w:rsidR="00591CD8" w:rsidRDefault="00591CD8" w:rsidP="00591CD8">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52DCC590" w14:textId="77777777" w:rsidR="00591CD8" w:rsidRDefault="00591CD8" w:rsidP="00591CD8"/>
    <w:p w14:paraId="7A93FBB4" w14:textId="77777777" w:rsidR="00591CD8" w:rsidRDefault="00591CD8" w:rsidP="00591CD8">
      <w:r>
        <w:rPr>
          <w:rFonts w:hint="eastAsia"/>
        </w:rPr>
        <w:t>ЗАКЛЮЧЕНИЕ</w:t>
      </w:r>
    </w:p>
    <w:p w14:paraId="1A2C12CB" w14:textId="77777777" w:rsidR="00591CD8" w:rsidRDefault="00591CD8" w:rsidP="00591CD8"/>
    <w:p w14:paraId="27D9A687" w14:textId="77777777" w:rsidR="00591CD8" w:rsidRDefault="00591CD8" w:rsidP="00591CD8">
      <w:r>
        <w:rPr>
          <w:rFonts w:hint="eastAsia"/>
        </w:rPr>
        <w:t>СПИСОК</w:t>
      </w:r>
      <w:r>
        <w:t xml:space="preserve"> </w:t>
      </w:r>
      <w:r>
        <w:rPr>
          <w:rFonts w:hint="eastAsia"/>
        </w:rPr>
        <w:t>ИСПОЛЬЗОВАННЫХ</w:t>
      </w:r>
      <w:r>
        <w:t xml:space="preserve"> </w:t>
      </w:r>
      <w:r>
        <w:rPr>
          <w:rFonts w:hint="eastAsia"/>
        </w:rPr>
        <w:t>ИСТОЧНИКОВ</w:t>
      </w:r>
    </w:p>
    <w:p w14:paraId="63D64608" w14:textId="77777777" w:rsidR="00591CD8" w:rsidRDefault="00591CD8" w:rsidP="00591CD8"/>
    <w:p w14:paraId="36DB326D" w14:textId="2E499B91" w:rsidR="00591CD8" w:rsidRPr="00591CD8" w:rsidRDefault="00591CD8" w:rsidP="00591CD8">
      <w:r>
        <w:rPr>
          <w:rFonts w:hint="eastAsia"/>
        </w:rPr>
        <w:t>ПРИЛОЖЕНИЕ</w:t>
      </w:r>
    </w:p>
    <w:sectPr w:rsidR="00591CD8" w:rsidRPr="00591CD8" w:rsidSect="000F148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28973" w14:textId="77777777" w:rsidR="000F148A" w:rsidRDefault="000F148A">
      <w:pPr>
        <w:spacing w:after="0" w:line="240" w:lineRule="auto"/>
      </w:pPr>
      <w:r>
        <w:separator/>
      </w:r>
    </w:p>
  </w:endnote>
  <w:endnote w:type="continuationSeparator" w:id="0">
    <w:p w14:paraId="78778CDB" w14:textId="77777777" w:rsidR="000F148A" w:rsidRDefault="000F1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25DC5" w14:textId="77777777" w:rsidR="000F148A" w:rsidRDefault="000F148A"/>
    <w:p w14:paraId="2E53F980" w14:textId="77777777" w:rsidR="000F148A" w:rsidRDefault="000F148A"/>
    <w:p w14:paraId="66978069" w14:textId="77777777" w:rsidR="000F148A" w:rsidRDefault="000F148A"/>
    <w:p w14:paraId="5D261EF9" w14:textId="77777777" w:rsidR="000F148A" w:rsidRDefault="000F148A"/>
    <w:p w14:paraId="1A7F26B4" w14:textId="77777777" w:rsidR="000F148A" w:rsidRDefault="000F148A"/>
    <w:p w14:paraId="1AFC7E9E" w14:textId="77777777" w:rsidR="000F148A" w:rsidRDefault="000F148A"/>
    <w:p w14:paraId="639221DA" w14:textId="77777777" w:rsidR="000F148A" w:rsidRDefault="000F148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BF7007" wp14:editId="23398F6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82E12" w14:textId="77777777" w:rsidR="000F148A" w:rsidRDefault="000F14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BF700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D82E12" w14:textId="77777777" w:rsidR="000F148A" w:rsidRDefault="000F14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2999B5" w14:textId="77777777" w:rsidR="000F148A" w:rsidRDefault="000F148A"/>
    <w:p w14:paraId="6EFABC12" w14:textId="77777777" w:rsidR="000F148A" w:rsidRDefault="000F148A"/>
    <w:p w14:paraId="240E008B" w14:textId="77777777" w:rsidR="000F148A" w:rsidRDefault="000F148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3FAB4C" wp14:editId="0F9B81F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40514" w14:textId="77777777" w:rsidR="000F148A" w:rsidRDefault="000F148A"/>
                          <w:p w14:paraId="45D393B3" w14:textId="77777777" w:rsidR="000F148A" w:rsidRDefault="000F14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3FAB4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9D40514" w14:textId="77777777" w:rsidR="000F148A" w:rsidRDefault="000F148A"/>
                    <w:p w14:paraId="45D393B3" w14:textId="77777777" w:rsidR="000F148A" w:rsidRDefault="000F14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378DAB" w14:textId="77777777" w:rsidR="000F148A" w:rsidRDefault="000F148A"/>
    <w:p w14:paraId="1642A34E" w14:textId="77777777" w:rsidR="000F148A" w:rsidRDefault="000F148A">
      <w:pPr>
        <w:rPr>
          <w:sz w:val="2"/>
          <w:szCs w:val="2"/>
        </w:rPr>
      </w:pPr>
    </w:p>
    <w:p w14:paraId="157F9412" w14:textId="77777777" w:rsidR="000F148A" w:rsidRDefault="000F148A"/>
    <w:p w14:paraId="5A603ADF" w14:textId="77777777" w:rsidR="000F148A" w:rsidRDefault="000F148A">
      <w:pPr>
        <w:spacing w:after="0" w:line="240" w:lineRule="auto"/>
      </w:pPr>
    </w:p>
  </w:footnote>
  <w:footnote w:type="continuationSeparator" w:id="0">
    <w:p w14:paraId="52AB4563" w14:textId="77777777" w:rsidR="000F148A" w:rsidRDefault="000F1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8A"/>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15758</TotalTime>
  <Pages>2</Pages>
  <Words>208</Words>
  <Characters>1192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2458</cp:revision>
  <cp:lastPrinted>2009-02-06T05:36:00Z</cp:lastPrinted>
  <dcterms:created xsi:type="dcterms:W3CDTF">2024-04-09T10:20:00Z</dcterms:created>
  <dcterms:modified xsi:type="dcterms:W3CDTF">2024-04-28T07:27:00Z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