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FE10B" w14:textId="09C5BD06" w:rsidR="0096164F" w:rsidRDefault="00E45F0B" w:rsidP="00E45F0B">
      <w:r w:rsidRPr="00E45F0B">
        <w:rPr>
          <w:rFonts w:hint="eastAsia"/>
        </w:rPr>
        <w:t>Наумова</w:t>
      </w:r>
      <w:r w:rsidRPr="00E45F0B">
        <w:t xml:space="preserve"> </w:t>
      </w:r>
      <w:r w:rsidRPr="00E45F0B">
        <w:rPr>
          <w:rFonts w:hint="eastAsia"/>
        </w:rPr>
        <w:t>Анна</w:t>
      </w:r>
      <w:r w:rsidRPr="00E45F0B">
        <w:t xml:space="preserve"> </w:t>
      </w:r>
      <w:r w:rsidRPr="00E45F0B">
        <w:rPr>
          <w:rFonts w:hint="eastAsia"/>
        </w:rPr>
        <w:t>Петровна</w:t>
      </w:r>
      <w:r>
        <w:t xml:space="preserve"> </w:t>
      </w:r>
      <w:r w:rsidRPr="00E45F0B">
        <w:rPr>
          <w:rFonts w:hint="eastAsia"/>
        </w:rPr>
        <w:t>Социокоммуникативные</w:t>
      </w:r>
      <w:r w:rsidRPr="00E45F0B">
        <w:t xml:space="preserve"> </w:t>
      </w:r>
      <w:r w:rsidRPr="00E45F0B">
        <w:rPr>
          <w:rFonts w:hint="eastAsia"/>
        </w:rPr>
        <w:t>характеристики</w:t>
      </w:r>
      <w:r w:rsidRPr="00E45F0B">
        <w:t xml:space="preserve"> </w:t>
      </w:r>
      <w:r w:rsidRPr="00E45F0B">
        <w:rPr>
          <w:rFonts w:hint="eastAsia"/>
        </w:rPr>
        <w:t>профессионального</w:t>
      </w:r>
      <w:r w:rsidRPr="00E45F0B">
        <w:t xml:space="preserve"> </w:t>
      </w:r>
      <w:r w:rsidRPr="00E45F0B">
        <w:rPr>
          <w:rFonts w:hint="eastAsia"/>
        </w:rPr>
        <w:t>дискурса</w:t>
      </w:r>
      <w:r w:rsidRPr="00E45F0B">
        <w:t xml:space="preserve"> </w:t>
      </w:r>
      <w:r w:rsidRPr="00E45F0B">
        <w:rPr>
          <w:rFonts w:hint="eastAsia"/>
        </w:rPr>
        <w:t>переводчиков</w:t>
      </w:r>
      <w:r w:rsidRPr="00E45F0B">
        <w:t xml:space="preserve"> (</w:t>
      </w:r>
      <w:r w:rsidRPr="00E45F0B">
        <w:rPr>
          <w:rFonts w:hint="eastAsia"/>
        </w:rPr>
        <w:t>на</w:t>
      </w:r>
      <w:r w:rsidRPr="00E45F0B">
        <w:t xml:space="preserve"> </w:t>
      </w:r>
      <w:r w:rsidRPr="00E45F0B">
        <w:rPr>
          <w:rFonts w:hint="eastAsia"/>
        </w:rPr>
        <w:t>материале</w:t>
      </w:r>
      <w:r w:rsidRPr="00E45F0B">
        <w:t xml:space="preserve"> </w:t>
      </w:r>
      <w:r w:rsidRPr="00E45F0B">
        <w:rPr>
          <w:rFonts w:hint="eastAsia"/>
        </w:rPr>
        <w:t>английского</w:t>
      </w:r>
      <w:r w:rsidRPr="00E45F0B">
        <w:t xml:space="preserve">, </w:t>
      </w:r>
      <w:r w:rsidRPr="00E45F0B">
        <w:rPr>
          <w:rFonts w:hint="eastAsia"/>
        </w:rPr>
        <w:t>русского</w:t>
      </w:r>
      <w:r w:rsidRPr="00E45F0B">
        <w:t xml:space="preserve"> </w:t>
      </w:r>
      <w:r w:rsidRPr="00E45F0B">
        <w:rPr>
          <w:rFonts w:hint="eastAsia"/>
        </w:rPr>
        <w:t>и</w:t>
      </w:r>
      <w:r w:rsidRPr="00E45F0B">
        <w:t xml:space="preserve"> </w:t>
      </w:r>
      <w:r w:rsidRPr="00E45F0B">
        <w:rPr>
          <w:rFonts w:hint="eastAsia"/>
        </w:rPr>
        <w:t>французского</w:t>
      </w:r>
      <w:r w:rsidRPr="00E45F0B">
        <w:t xml:space="preserve"> </w:t>
      </w:r>
      <w:r w:rsidRPr="00E45F0B">
        <w:rPr>
          <w:rFonts w:hint="eastAsia"/>
        </w:rPr>
        <w:t>языков</w:t>
      </w:r>
      <w:r w:rsidRPr="00E45F0B">
        <w:t>)</w:t>
      </w:r>
    </w:p>
    <w:p w14:paraId="2FC5BDE4" w14:textId="77777777" w:rsidR="00E45F0B" w:rsidRDefault="00E45F0B" w:rsidP="00E45F0B">
      <w:r>
        <w:rPr>
          <w:rFonts w:hint="eastAsia"/>
        </w:rPr>
        <w:t>ОГЛАВЛЕНИЕ</w:t>
      </w:r>
      <w:r>
        <w:t xml:space="preserve"> </w:t>
      </w:r>
      <w:r>
        <w:rPr>
          <w:rFonts w:hint="eastAsia"/>
        </w:rPr>
        <w:t>ДИССЕРТАЦИИ</w:t>
      </w:r>
    </w:p>
    <w:p w14:paraId="5012A9C5" w14:textId="77777777" w:rsidR="00E45F0B" w:rsidRDefault="00E45F0B" w:rsidP="00E45F0B">
      <w:r>
        <w:rPr>
          <w:rFonts w:hint="eastAsia"/>
        </w:rPr>
        <w:t>кандидат</w:t>
      </w:r>
      <w:r>
        <w:t xml:space="preserve"> </w:t>
      </w:r>
      <w:r>
        <w:rPr>
          <w:rFonts w:hint="eastAsia"/>
        </w:rPr>
        <w:t>наук</w:t>
      </w:r>
      <w:r>
        <w:t xml:space="preserve"> </w:t>
      </w:r>
      <w:r>
        <w:rPr>
          <w:rFonts w:hint="eastAsia"/>
        </w:rPr>
        <w:t>Наумова</w:t>
      </w:r>
      <w:r>
        <w:t xml:space="preserve"> </w:t>
      </w:r>
      <w:r>
        <w:rPr>
          <w:rFonts w:hint="eastAsia"/>
        </w:rPr>
        <w:t>Анна</w:t>
      </w:r>
      <w:r>
        <w:t xml:space="preserve"> </w:t>
      </w:r>
      <w:r>
        <w:rPr>
          <w:rFonts w:hint="eastAsia"/>
        </w:rPr>
        <w:t>Петровна</w:t>
      </w:r>
    </w:p>
    <w:p w14:paraId="7707D184" w14:textId="77777777" w:rsidR="00E45F0B" w:rsidRDefault="00E45F0B" w:rsidP="00E45F0B">
      <w:r>
        <w:rPr>
          <w:rFonts w:hint="eastAsia"/>
        </w:rPr>
        <w:t>Введение</w:t>
      </w:r>
    </w:p>
    <w:p w14:paraId="01FDA4D3" w14:textId="77777777" w:rsidR="00E45F0B" w:rsidRDefault="00E45F0B" w:rsidP="00E45F0B"/>
    <w:p w14:paraId="7AA8ED78" w14:textId="77777777" w:rsidR="00E45F0B" w:rsidRDefault="00E45F0B" w:rsidP="00E45F0B">
      <w:r>
        <w:rPr>
          <w:rFonts w:hint="eastAsia"/>
        </w:rPr>
        <w:t>Глава</w:t>
      </w:r>
      <w:r>
        <w:t xml:space="preserve"> 1 </w:t>
      </w:r>
      <w:r>
        <w:rPr>
          <w:rFonts w:hint="eastAsia"/>
        </w:rPr>
        <w:t>Профессиональный</w:t>
      </w:r>
      <w:r>
        <w:t xml:space="preserve"> </w:t>
      </w:r>
      <w:r>
        <w:rPr>
          <w:rFonts w:hint="eastAsia"/>
        </w:rPr>
        <w:t>дискурс</w:t>
      </w:r>
      <w:r>
        <w:t xml:space="preserve"> </w:t>
      </w:r>
      <w:r>
        <w:rPr>
          <w:rFonts w:hint="eastAsia"/>
        </w:rPr>
        <w:t>переводчиков</w:t>
      </w:r>
      <w:r>
        <w:t xml:space="preserve">: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историческое</w:t>
      </w:r>
      <w:r>
        <w:t xml:space="preserve"> </w:t>
      </w:r>
      <w:r>
        <w:rPr>
          <w:rFonts w:hint="eastAsia"/>
        </w:rPr>
        <w:t>развитие</w:t>
      </w:r>
    </w:p>
    <w:p w14:paraId="3DAB04FD" w14:textId="77777777" w:rsidR="00E45F0B" w:rsidRDefault="00E45F0B" w:rsidP="00E45F0B"/>
    <w:p w14:paraId="64EB3A25" w14:textId="77777777" w:rsidR="00E45F0B" w:rsidRDefault="00E45F0B" w:rsidP="00E45F0B">
      <w:r>
        <w:t xml:space="preserve">1.1 </w:t>
      </w:r>
      <w:r>
        <w:rPr>
          <w:rFonts w:hint="eastAsia"/>
        </w:rPr>
        <w:t>Профессиональный</w:t>
      </w:r>
      <w:r>
        <w:t xml:space="preserve"> </w:t>
      </w:r>
      <w:r>
        <w:rPr>
          <w:rFonts w:hint="eastAsia"/>
        </w:rPr>
        <w:t>дискурс</w:t>
      </w:r>
      <w:r>
        <w:t xml:space="preserve"> </w:t>
      </w:r>
      <w:r>
        <w:rPr>
          <w:rFonts w:hint="eastAsia"/>
        </w:rPr>
        <w:t>в</w:t>
      </w:r>
      <w:r>
        <w:t xml:space="preserve"> </w:t>
      </w:r>
      <w:r>
        <w:rPr>
          <w:rFonts w:hint="eastAsia"/>
        </w:rPr>
        <w:t>современной</w:t>
      </w:r>
      <w:r>
        <w:t xml:space="preserve"> </w:t>
      </w:r>
      <w:r>
        <w:rPr>
          <w:rFonts w:hint="eastAsia"/>
        </w:rPr>
        <w:t>научной</w:t>
      </w:r>
      <w:r>
        <w:t xml:space="preserve"> </w:t>
      </w:r>
      <w:r>
        <w:rPr>
          <w:rFonts w:hint="eastAsia"/>
        </w:rPr>
        <w:t>парадигме</w:t>
      </w:r>
    </w:p>
    <w:p w14:paraId="2F228E49" w14:textId="77777777" w:rsidR="00E45F0B" w:rsidRDefault="00E45F0B" w:rsidP="00E45F0B"/>
    <w:p w14:paraId="5BB94F20" w14:textId="77777777" w:rsidR="00E45F0B" w:rsidRDefault="00E45F0B" w:rsidP="00E45F0B">
      <w:r>
        <w:t xml:space="preserve">1.2 </w:t>
      </w:r>
      <w:r>
        <w:rPr>
          <w:rFonts w:hint="eastAsia"/>
        </w:rPr>
        <w:t>Профессиональный</w:t>
      </w:r>
      <w:r>
        <w:t xml:space="preserve"> </w:t>
      </w:r>
      <w:r>
        <w:rPr>
          <w:rFonts w:hint="eastAsia"/>
        </w:rPr>
        <w:t>дискурс</w:t>
      </w:r>
      <w:r>
        <w:t xml:space="preserve"> </w:t>
      </w:r>
      <w:r>
        <w:rPr>
          <w:rFonts w:hint="eastAsia"/>
        </w:rPr>
        <w:t>переводчиков</w:t>
      </w:r>
      <w:r>
        <w:t xml:space="preserve"> </w:t>
      </w:r>
      <w:r>
        <w:rPr>
          <w:rFonts w:hint="eastAsia"/>
        </w:rPr>
        <w:t>как</w:t>
      </w:r>
      <w:r>
        <w:t xml:space="preserve"> </w:t>
      </w:r>
      <w:r>
        <w:rPr>
          <w:rFonts w:hint="eastAsia"/>
        </w:rPr>
        <w:t>объект</w:t>
      </w:r>
      <w:r>
        <w:t xml:space="preserve"> </w:t>
      </w:r>
      <w:r>
        <w:rPr>
          <w:rFonts w:hint="eastAsia"/>
        </w:rPr>
        <w:t>лингвистического</w:t>
      </w:r>
    </w:p>
    <w:p w14:paraId="6F1D58D6" w14:textId="77777777" w:rsidR="00E45F0B" w:rsidRDefault="00E45F0B" w:rsidP="00E45F0B"/>
    <w:p w14:paraId="53E5FE41" w14:textId="77777777" w:rsidR="00E45F0B" w:rsidRDefault="00E45F0B" w:rsidP="00E45F0B">
      <w:r>
        <w:rPr>
          <w:rFonts w:hint="eastAsia"/>
        </w:rPr>
        <w:t>исследования</w:t>
      </w:r>
    </w:p>
    <w:p w14:paraId="3957EED6" w14:textId="77777777" w:rsidR="00E45F0B" w:rsidRDefault="00E45F0B" w:rsidP="00E45F0B"/>
    <w:p w14:paraId="7D725ECE" w14:textId="77777777" w:rsidR="00E45F0B" w:rsidRDefault="00E45F0B" w:rsidP="00E45F0B">
      <w:r>
        <w:t>3</w:t>
      </w:r>
    </w:p>
    <w:p w14:paraId="27AC0796" w14:textId="77777777" w:rsidR="00E45F0B" w:rsidRDefault="00E45F0B" w:rsidP="00E45F0B"/>
    <w:p w14:paraId="0DABDDFC" w14:textId="77777777" w:rsidR="00E45F0B" w:rsidRDefault="00E45F0B" w:rsidP="00E45F0B">
      <w:r>
        <w:t xml:space="preserve">1.3 </w:t>
      </w:r>
      <w:r>
        <w:rPr>
          <w:rFonts w:hint="eastAsia"/>
        </w:rPr>
        <w:t>Становление</w:t>
      </w:r>
      <w:r>
        <w:t xml:space="preserve"> </w:t>
      </w:r>
      <w:r>
        <w:rPr>
          <w:rFonts w:hint="eastAsia"/>
        </w:rPr>
        <w:t>жанров</w:t>
      </w:r>
      <w:r>
        <w:t xml:space="preserve"> </w:t>
      </w:r>
      <w:r>
        <w:rPr>
          <w:rFonts w:hint="eastAsia"/>
        </w:rPr>
        <w:t>профессионального</w:t>
      </w:r>
      <w:r>
        <w:t xml:space="preserve"> </w:t>
      </w:r>
      <w:r>
        <w:rPr>
          <w:rFonts w:hint="eastAsia"/>
        </w:rPr>
        <w:t>дискурса</w:t>
      </w:r>
      <w:r>
        <w:t xml:space="preserve"> </w:t>
      </w:r>
      <w:r>
        <w:rPr>
          <w:rFonts w:hint="eastAsia"/>
        </w:rPr>
        <w:t>переводчиков</w:t>
      </w:r>
      <w:r>
        <w:t xml:space="preserve">: </w:t>
      </w:r>
      <w:r>
        <w:rPr>
          <w:rFonts w:hint="eastAsia"/>
        </w:rPr>
        <w:t>логика</w:t>
      </w:r>
      <w:r>
        <w:t xml:space="preserve"> </w:t>
      </w:r>
      <w:r>
        <w:rPr>
          <w:rFonts w:hint="eastAsia"/>
        </w:rPr>
        <w:t>оформления</w:t>
      </w:r>
      <w:r>
        <w:t xml:space="preserve"> </w:t>
      </w:r>
      <w:r>
        <w:rPr>
          <w:rFonts w:hint="eastAsia"/>
        </w:rPr>
        <w:t>рефлексий</w:t>
      </w:r>
      <w:r>
        <w:t xml:space="preserve"> </w:t>
      </w:r>
      <w:r>
        <w:rPr>
          <w:rFonts w:hint="eastAsia"/>
        </w:rPr>
        <w:t>агентов</w:t>
      </w:r>
      <w:r>
        <w:t xml:space="preserve"> </w:t>
      </w:r>
      <w:r>
        <w:rPr>
          <w:rFonts w:hint="eastAsia"/>
        </w:rPr>
        <w:t>и</w:t>
      </w:r>
      <w:r>
        <w:t xml:space="preserve"> </w:t>
      </w:r>
      <w:r>
        <w:rPr>
          <w:rFonts w:hint="eastAsia"/>
        </w:rPr>
        <w:t>институциональная</w:t>
      </w:r>
    </w:p>
    <w:p w14:paraId="156FD3E2" w14:textId="77777777" w:rsidR="00E45F0B" w:rsidRDefault="00E45F0B" w:rsidP="00E45F0B"/>
    <w:p w14:paraId="7E203594" w14:textId="77777777" w:rsidR="00E45F0B" w:rsidRDefault="00E45F0B" w:rsidP="00E45F0B">
      <w:r>
        <w:rPr>
          <w:rFonts w:hint="eastAsia"/>
        </w:rPr>
        <w:t>детерминированность</w:t>
      </w:r>
    </w:p>
    <w:p w14:paraId="34B45C9D" w14:textId="77777777" w:rsidR="00E45F0B" w:rsidRDefault="00E45F0B" w:rsidP="00E45F0B"/>
    <w:p w14:paraId="0651B19B" w14:textId="77777777" w:rsidR="00E45F0B" w:rsidRDefault="00E45F0B" w:rsidP="00E45F0B">
      <w:r>
        <w:rPr>
          <w:rFonts w:hint="eastAsia"/>
        </w:rPr>
        <w:t>Выводы</w:t>
      </w:r>
      <w:r>
        <w:t xml:space="preserve"> </w:t>
      </w:r>
      <w:r>
        <w:rPr>
          <w:rFonts w:hint="eastAsia"/>
        </w:rPr>
        <w:t>по</w:t>
      </w:r>
      <w:r>
        <w:t xml:space="preserve"> </w:t>
      </w:r>
      <w:r>
        <w:rPr>
          <w:rFonts w:hint="eastAsia"/>
        </w:rPr>
        <w:t>главе</w:t>
      </w:r>
    </w:p>
    <w:p w14:paraId="07172E20" w14:textId="77777777" w:rsidR="00E45F0B" w:rsidRDefault="00E45F0B" w:rsidP="00E45F0B"/>
    <w:p w14:paraId="1F51388D" w14:textId="77777777" w:rsidR="00E45F0B" w:rsidRDefault="00E45F0B" w:rsidP="00E45F0B">
      <w:r>
        <w:t>1</w:t>
      </w:r>
    </w:p>
    <w:p w14:paraId="09F3322C" w14:textId="77777777" w:rsidR="00E45F0B" w:rsidRDefault="00E45F0B" w:rsidP="00E45F0B"/>
    <w:p w14:paraId="51D87742" w14:textId="77777777" w:rsidR="00E45F0B" w:rsidRDefault="00E45F0B" w:rsidP="00E45F0B">
      <w:r>
        <w:rPr>
          <w:rFonts w:hint="eastAsia"/>
        </w:rPr>
        <w:t>Глава</w:t>
      </w:r>
      <w:r>
        <w:t xml:space="preserve"> 2 </w:t>
      </w:r>
      <w:r>
        <w:rPr>
          <w:rFonts w:hint="eastAsia"/>
        </w:rPr>
        <w:t>Жанры</w:t>
      </w:r>
      <w:r>
        <w:t xml:space="preserve"> </w:t>
      </w:r>
      <w:r>
        <w:rPr>
          <w:rFonts w:hint="eastAsia"/>
        </w:rPr>
        <w:t>профессионального</w:t>
      </w:r>
      <w:r>
        <w:t xml:space="preserve"> </w:t>
      </w:r>
      <w:r>
        <w:rPr>
          <w:rFonts w:hint="eastAsia"/>
        </w:rPr>
        <w:t>дискурса</w:t>
      </w:r>
      <w:r>
        <w:t xml:space="preserve"> </w:t>
      </w:r>
      <w:r>
        <w:rPr>
          <w:rFonts w:hint="eastAsia"/>
        </w:rPr>
        <w:t>переводчиков</w:t>
      </w:r>
      <w:r>
        <w:t xml:space="preserve"> </w:t>
      </w:r>
      <w:r>
        <w:rPr>
          <w:rFonts w:hint="eastAsia"/>
        </w:rPr>
        <w:t>как</w:t>
      </w:r>
      <w:r>
        <w:t xml:space="preserve"> </w:t>
      </w:r>
      <w:r>
        <w:rPr>
          <w:rFonts w:hint="eastAsia"/>
        </w:rPr>
        <w:t>формы</w:t>
      </w:r>
      <w:r>
        <w:t xml:space="preserve"> </w:t>
      </w:r>
      <w:r>
        <w:rPr>
          <w:rFonts w:hint="eastAsia"/>
        </w:rPr>
        <w:t>социокоммуникативного</w:t>
      </w:r>
      <w:r>
        <w:t xml:space="preserve"> </w:t>
      </w:r>
      <w:r>
        <w:rPr>
          <w:rFonts w:hint="eastAsia"/>
        </w:rPr>
        <w:t>взаимодействия</w:t>
      </w:r>
    </w:p>
    <w:p w14:paraId="7863FE6F" w14:textId="77777777" w:rsidR="00E45F0B" w:rsidRDefault="00E45F0B" w:rsidP="00E45F0B"/>
    <w:p w14:paraId="2F24D1E6" w14:textId="77777777" w:rsidR="00E45F0B" w:rsidRDefault="00E45F0B" w:rsidP="00E45F0B">
      <w:r>
        <w:t xml:space="preserve">2.1 </w:t>
      </w:r>
      <w:r>
        <w:rPr>
          <w:rFonts w:hint="eastAsia"/>
        </w:rPr>
        <w:t>Социокоммуникативные</w:t>
      </w:r>
      <w:r>
        <w:t xml:space="preserve"> </w:t>
      </w:r>
      <w:r>
        <w:rPr>
          <w:rFonts w:hint="eastAsia"/>
        </w:rPr>
        <w:t>характеристики</w:t>
      </w:r>
      <w:r>
        <w:t xml:space="preserve"> </w:t>
      </w:r>
      <w:r>
        <w:rPr>
          <w:rFonts w:hint="eastAsia"/>
        </w:rPr>
        <w:t>жанра</w:t>
      </w:r>
      <w:r>
        <w:t xml:space="preserve"> </w:t>
      </w:r>
      <w:r>
        <w:rPr>
          <w:rFonts w:hint="eastAsia"/>
        </w:rPr>
        <w:t>статьи</w:t>
      </w:r>
    </w:p>
    <w:p w14:paraId="32953BD9" w14:textId="77777777" w:rsidR="00E45F0B" w:rsidRDefault="00E45F0B" w:rsidP="00E45F0B"/>
    <w:p w14:paraId="2225BEC3" w14:textId="77777777" w:rsidR="00E45F0B" w:rsidRDefault="00E45F0B" w:rsidP="00E45F0B">
      <w:r>
        <w:t xml:space="preserve">2.2 </w:t>
      </w:r>
      <w:r>
        <w:rPr>
          <w:rFonts w:hint="eastAsia"/>
        </w:rPr>
        <w:t>Социокоммуникативные</w:t>
      </w:r>
      <w:r>
        <w:t xml:space="preserve"> </w:t>
      </w:r>
      <w:r>
        <w:rPr>
          <w:rFonts w:hint="eastAsia"/>
        </w:rPr>
        <w:t>характеристики</w:t>
      </w:r>
      <w:r>
        <w:t xml:space="preserve"> </w:t>
      </w:r>
      <w:r>
        <w:rPr>
          <w:rFonts w:hint="eastAsia"/>
        </w:rPr>
        <w:t>жанра</w:t>
      </w:r>
      <w:r>
        <w:t xml:space="preserve"> </w:t>
      </w:r>
      <w:r>
        <w:rPr>
          <w:rFonts w:hint="eastAsia"/>
        </w:rPr>
        <w:t>доклада</w:t>
      </w:r>
    </w:p>
    <w:p w14:paraId="1D140AE5" w14:textId="77777777" w:rsidR="00E45F0B" w:rsidRDefault="00E45F0B" w:rsidP="00E45F0B"/>
    <w:p w14:paraId="24F2B4AE" w14:textId="77777777" w:rsidR="00E45F0B" w:rsidRDefault="00E45F0B" w:rsidP="00E45F0B">
      <w:r>
        <w:t xml:space="preserve">2.3 </w:t>
      </w:r>
      <w:r>
        <w:rPr>
          <w:rFonts w:hint="eastAsia"/>
        </w:rPr>
        <w:t>Социокоммуникативные</w:t>
      </w:r>
      <w:r>
        <w:t xml:space="preserve"> </w:t>
      </w:r>
      <w:r>
        <w:rPr>
          <w:rFonts w:hint="eastAsia"/>
        </w:rPr>
        <w:t>характеристики</w:t>
      </w:r>
      <w:r>
        <w:t xml:space="preserve"> </w:t>
      </w:r>
      <w:r>
        <w:rPr>
          <w:rFonts w:hint="eastAsia"/>
        </w:rPr>
        <w:t>жанра</w:t>
      </w:r>
      <w:r>
        <w:t xml:space="preserve"> </w:t>
      </w:r>
      <w:r>
        <w:rPr>
          <w:rFonts w:hint="eastAsia"/>
        </w:rPr>
        <w:t>форума</w:t>
      </w:r>
    </w:p>
    <w:p w14:paraId="0E0A479D" w14:textId="77777777" w:rsidR="00E45F0B" w:rsidRDefault="00E45F0B" w:rsidP="00E45F0B"/>
    <w:p w14:paraId="3B6A01B1" w14:textId="77777777" w:rsidR="00E45F0B" w:rsidRDefault="00E45F0B" w:rsidP="00E45F0B">
      <w:r>
        <w:rPr>
          <w:rFonts w:hint="eastAsia"/>
        </w:rPr>
        <w:t>Выводы</w:t>
      </w:r>
      <w:r>
        <w:t xml:space="preserve"> </w:t>
      </w:r>
      <w:r>
        <w:rPr>
          <w:rFonts w:hint="eastAsia"/>
        </w:rPr>
        <w:t>по</w:t>
      </w:r>
      <w:r>
        <w:t xml:space="preserve"> </w:t>
      </w:r>
      <w:r>
        <w:rPr>
          <w:rFonts w:hint="eastAsia"/>
        </w:rPr>
        <w:t>главе</w:t>
      </w:r>
    </w:p>
    <w:p w14:paraId="6CCFAADB" w14:textId="77777777" w:rsidR="00E45F0B" w:rsidRDefault="00E45F0B" w:rsidP="00E45F0B"/>
    <w:p w14:paraId="75DA7F4D" w14:textId="77777777" w:rsidR="00E45F0B" w:rsidRDefault="00E45F0B" w:rsidP="00E45F0B">
      <w:r>
        <w:rPr>
          <w:rFonts w:hint="eastAsia"/>
        </w:rPr>
        <w:t>Заключение</w:t>
      </w:r>
    </w:p>
    <w:p w14:paraId="5A52B4F7" w14:textId="77777777" w:rsidR="00E45F0B" w:rsidRDefault="00E45F0B" w:rsidP="00E45F0B"/>
    <w:p w14:paraId="31F55BA5" w14:textId="77777777" w:rsidR="00E45F0B" w:rsidRDefault="00E45F0B" w:rsidP="00E45F0B">
      <w:r>
        <w:rPr>
          <w:rFonts w:hint="eastAsia"/>
        </w:rPr>
        <w:t>Список</w:t>
      </w:r>
      <w:r>
        <w:t xml:space="preserve"> </w:t>
      </w:r>
      <w:r>
        <w:rPr>
          <w:rFonts w:hint="eastAsia"/>
        </w:rPr>
        <w:t>литературы</w:t>
      </w:r>
    </w:p>
    <w:p w14:paraId="2CC9A2B5" w14:textId="77777777" w:rsidR="00E45F0B" w:rsidRDefault="00E45F0B" w:rsidP="00E45F0B"/>
    <w:p w14:paraId="20EA2972" w14:textId="4E73C475" w:rsidR="00E45F0B" w:rsidRPr="00E45F0B" w:rsidRDefault="00E45F0B" w:rsidP="00E45F0B">
      <w:r>
        <w:rPr>
          <w:rFonts w:hint="eastAsia"/>
        </w:rPr>
        <w:t>Приложения</w:t>
      </w:r>
    </w:p>
    <w:sectPr w:rsidR="00E45F0B" w:rsidRPr="00E45F0B" w:rsidSect="0059444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7450" w14:textId="77777777" w:rsidR="0059444C" w:rsidRDefault="0059444C">
      <w:pPr>
        <w:spacing w:after="0" w:line="240" w:lineRule="auto"/>
      </w:pPr>
      <w:r>
        <w:separator/>
      </w:r>
    </w:p>
  </w:endnote>
  <w:endnote w:type="continuationSeparator" w:id="0">
    <w:p w14:paraId="6D0B2FE3" w14:textId="77777777" w:rsidR="0059444C" w:rsidRDefault="0059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300E" w14:textId="77777777" w:rsidR="0059444C" w:rsidRDefault="0059444C"/>
    <w:p w14:paraId="4C404DCB" w14:textId="77777777" w:rsidR="0059444C" w:rsidRDefault="0059444C"/>
    <w:p w14:paraId="59F5543D" w14:textId="77777777" w:rsidR="0059444C" w:rsidRDefault="0059444C"/>
    <w:p w14:paraId="33AD8CCA" w14:textId="77777777" w:rsidR="0059444C" w:rsidRDefault="0059444C"/>
    <w:p w14:paraId="23FEF90D" w14:textId="77777777" w:rsidR="0059444C" w:rsidRDefault="0059444C"/>
    <w:p w14:paraId="07A52F22" w14:textId="77777777" w:rsidR="0059444C" w:rsidRDefault="0059444C"/>
    <w:p w14:paraId="670DE2CC" w14:textId="77777777" w:rsidR="0059444C" w:rsidRDefault="005944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B65B0A" wp14:editId="0ECF57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B65F9" w14:textId="77777777" w:rsidR="0059444C" w:rsidRDefault="00594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65B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4B65F9" w14:textId="77777777" w:rsidR="0059444C" w:rsidRDefault="00594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C295D6" w14:textId="77777777" w:rsidR="0059444C" w:rsidRDefault="0059444C"/>
    <w:p w14:paraId="35FAF188" w14:textId="77777777" w:rsidR="0059444C" w:rsidRDefault="0059444C"/>
    <w:p w14:paraId="7710D07C" w14:textId="77777777" w:rsidR="0059444C" w:rsidRDefault="005944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58591E" wp14:editId="2F5F99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A7DC3" w14:textId="77777777" w:rsidR="0059444C" w:rsidRDefault="0059444C"/>
                          <w:p w14:paraId="06575B17" w14:textId="77777777" w:rsidR="0059444C" w:rsidRDefault="00594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5859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1A7DC3" w14:textId="77777777" w:rsidR="0059444C" w:rsidRDefault="0059444C"/>
                    <w:p w14:paraId="06575B17" w14:textId="77777777" w:rsidR="0059444C" w:rsidRDefault="00594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1B1C55" w14:textId="77777777" w:rsidR="0059444C" w:rsidRDefault="0059444C"/>
    <w:p w14:paraId="3A1AC950" w14:textId="77777777" w:rsidR="0059444C" w:rsidRDefault="0059444C">
      <w:pPr>
        <w:rPr>
          <w:sz w:val="2"/>
          <w:szCs w:val="2"/>
        </w:rPr>
      </w:pPr>
    </w:p>
    <w:p w14:paraId="30A9D323" w14:textId="77777777" w:rsidR="0059444C" w:rsidRDefault="0059444C"/>
    <w:p w14:paraId="7E15ADB8" w14:textId="77777777" w:rsidR="0059444C" w:rsidRDefault="0059444C">
      <w:pPr>
        <w:spacing w:after="0" w:line="240" w:lineRule="auto"/>
      </w:pPr>
    </w:p>
  </w:footnote>
  <w:footnote w:type="continuationSeparator" w:id="0">
    <w:p w14:paraId="6711785A" w14:textId="77777777" w:rsidR="0059444C" w:rsidRDefault="00594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C"/>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45798</TotalTime>
  <Pages>2</Pages>
  <Words>142</Words>
  <Characters>814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45</cp:revision>
  <cp:lastPrinted>2009-02-06T05:36:00Z</cp:lastPrinted>
  <dcterms:created xsi:type="dcterms:W3CDTF">2024-01-07T13:43:00Z</dcterms:created>
  <dcterms:modified xsi:type="dcterms:W3CDTF">2024-03-20T20:25:00Z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