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103" w:rsidRDefault="00F903B0" w:rsidP="00F903B0">
      <w:pPr>
        <w:rPr>
          <w:rFonts w:ascii="Times New Roman" w:eastAsia="Times New Roman" w:hAnsi="Times New Roman" w:cs="Times New Roman"/>
          <w:kern w:val="0"/>
          <w:sz w:val="28"/>
          <w:szCs w:val="28"/>
          <w:lang w:eastAsia="ru-RU"/>
        </w:rPr>
      </w:pPr>
      <w:bookmarkStart w:id="0" w:name="_GoBack"/>
      <w:r w:rsidRPr="00F903B0">
        <w:rPr>
          <w:rFonts w:ascii="Times New Roman" w:eastAsia="Times New Roman" w:hAnsi="Times New Roman" w:cs="Times New Roman" w:hint="eastAsia"/>
          <w:kern w:val="0"/>
          <w:sz w:val="28"/>
          <w:szCs w:val="28"/>
          <w:lang w:eastAsia="ru-RU"/>
        </w:rPr>
        <w:t>Міщенко</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Дмитро</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Анатолійович</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Розвиток</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маркетингу</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сільськогосподарських</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підприємств</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на</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продовольчому</w:t>
      </w:r>
      <w:r w:rsidRPr="00F903B0">
        <w:rPr>
          <w:rFonts w:ascii="Times New Roman" w:eastAsia="Times New Roman" w:hAnsi="Times New Roman" w:cs="Times New Roman"/>
          <w:kern w:val="0"/>
          <w:sz w:val="28"/>
          <w:szCs w:val="28"/>
          <w:lang w:eastAsia="ru-RU"/>
        </w:rPr>
        <w:t xml:space="preserve"> </w:t>
      </w:r>
      <w:proofErr w:type="gramStart"/>
      <w:r w:rsidRPr="00F903B0">
        <w:rPr>
          <w:rFonts w:ascii="Times New Roman" w:eastAsia="Times New Roman" w:hAnsi="Times New Roman" w:cs="Times New Roman" w:hint="eastAsia"/>
          <w:kern w:val="0"/>
          <w:sz w:val="28"/>
          <w:szCs w:val="28"/>
          <w:lang w:eastAsia="ru-RU"/>
        </w:rPr>
        <w:t>ринку</w:t>
      </w:r>
      <w:r w:rsidRPr="00F903B0">
        <w:rPr>
          <w:rFonts w:ascii="Times New Roman" w:eastAsia="Times New Roman" w:hAnsi="Times New Roman" w:cs="Times New Roman"/>
          <w:kern w:val="0"/>
          <w:sz w:val="28"/>
          <w:szCs w:val="28"/>
          <w:lang w:eastAsia="ru-RU"/>
        </w:rPr>
        <w:t xml:space="preserve"> :</w:t>
      </w:r>
      <w:proofErr w:type="gramEnd"/>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Дис</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канд</w:t>
      </w:r>
      <w:r w:rsidRPr="00F903B0">
        <w:rPr>
          <w:rFonts w:ascii="Times New Roman" w:eastAsia="Times New Roman" w:hAnsi="Times New Roman" w:cs="Times New Roman"/>
          <w:kern w:val="0"/>
          <w:sz w:val="28"/>
          <w:szCs w:val="28"/>
          <w:lang w:eastAsia="ru-RU"/>
        </w:rPr>
        <w:t xml:space="preserve">. </w:t>
      </w:r>
      <w:r w:rsidRPr="00F903B0">
        <w:rPr>
          <w:rFonts w:ascii="Times New Roman" w:eastAsia="Times New Roman" w:hAnsi="Times New Roman" w:cs="Times New Roman" w:hint="eastAsia"/>
          <w:kern w:val="0"/>
          <w:sz w:val="28"/>
          <w:szCs w:val="28"/>
          <w:lang w:eastAsia="ru-RU"/>
        </w:rPr>
        <w:t>наук</w:t>
      </w:r>
      <w:r w:rsidRPr="00F903B0">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F903B0">
        <w:rPr>
          <w:rFonts w:ascii="Times New Roman" w:eastAsia="Times New Roman" w:hAnsi="Times New Roman" w:cs="Times New Roman"/>
          <w:kern w:val="0"/>
          <w:sz w:val="28"/>
          <w:szCs w:val="28"/>
          <w:lang w:eastAsia="ru-RU"/>
        </w:rPr>
        <w:t xml:space="preserve"> 2008</w:t>
      </w:r>
    </w:p>
    <w:p w:rsidR="00F903B0" w:rsidRDefault="00F903B0" w:rsidP="00F903B0">
      <w:r>
        <w:rPr>
          <w:rFonts w:hint="eastAsia"/>
        </w:rPr>
        <w:t>Міщенко</w:t>
      </w:r>
      <w:r>
        <w:t></w:t>
      </w:r>
      <w:r>
        <w:rPr>
          <w:rFonts w:hint="eastAsia"/>
        </w:rPr>
        <w:t>Д</w:t>
      </w:r>
      <w:r>
        <w:t></w:t>
      </w:r>
      <w:r>
        <w:rPr>
          <w:rFonts w:hint="eastAsia"/>
        </w:rPr>
        <w:t>А</w:t>
      </w:r>
      <w:r>
        <w:t></w:t>
      </w:r>
      <w:r>
        <w:t></w:t>
      </w:r>
      <w:r>
        <w:rPr>
          <w:rFonts w:hint="eastAsia"/>
        </w:rPr>
        <w:t>Розвиток</w:t>
      </w:r>
      <w:r>
        <w:t></w:t>
      </w:r>
      <w:r>
        <w:rPr>
          <w:rFonts w:hint="eastAsia"/>
        </w:rPr>
        <w:t>маркетингу</w:t>
      </w:r>
      <w:r>
        <w:t></w:t>
      </w:r>
      <w:r>
        <w:rPr>
          <w:rFonts w:hint="eastAsia"/>
        </w:rPr>
        <w:t>сільськогосподарських</w:t>
      </w:r>
      <w:r>
        <w:t></w:t>
      </w:r>
      <w:r>
        <w:rPr>
          <w:rFonts w:hint="eastAsia"/>
        </w:rPr>
        <w:t>підприємств</w:t>
      </w:r>
      <w:r>
        <w:t></w:t>
      </w:r>
      <w:r>
        <w:rPr>
          <w:rFonts w:hint="eastAsia"/>
        </w:rPr>
        <w:t>на</w:t>
      </w:r>
      <w:r>
        <w:t></w:t>
      </w:r>
      <w:r>
        <w:rPr>
          <w:rFonts w:hint="eastAsia"/>
        </w:rPr>
        <w:t>продовольчому</w:t>
      </w:r>
      <w:r>
        <w:t></w:t>
      </w:r>
      <w:r>
        <w:rPr>
          <w:rFonts w:hint="eastAsia"/>
        </w:rPr>
        <w:t>ринку</w:t>
      </w:r>
      <w:r>
        <w:t></w:t>
      </w:r>
      <w:r>
        <w:t></w:t>
      </w:r>
      <w:r>
        <w:rPr>
          <w:rFonts w:hint="eastAsia"/>
        </w:rPr>
        <w:t>–</w:t>
      </w:r>
      <w:r>
        <w:t></w:t>
      </w:r>
      <w:r>
        <w:rPr>
          <w:rFonts w:hint="eastAsia"/>
        </w:rPr>
        <w:t>Рукопис</w:t>
      </w:r>
      <w:r>
        <w:t></w:t>
      </w:r>
    </w:p>
    <w:p w:rsidR="00F903B0" w:rsidRDefault="00F903B0" w:rsidP="00F903B0"/>
    <w:p w:rsidR="00F903B0" w:rsidRDefault="00F903B0" w:rsidP="00F903B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F903B0" w:rsidRDefault="00F903B0" w:rsidP="00F903B0"/>
    <w:p w:rsidR="00F903B0" w:rsidRDefault="00F903B0" w:rsidP="00F903B0">
      <w:r>
        <w:rPr>
          <w:rFonts w:hint="eastAsia"/>
        </w:rPr>
        <w:t>У</w:t>
      </w:r>
      <w:r>
        <w:t></w:t>
      </w:r>
      <w:r>
        <w:rPr>
          <w:rFonts w:hint="eastAsia"/>
        </w:rPr>
        <w:t>дисертації</w:t>
      </w:r>
      <w:r>
        <w:t></w:t>
      </w:r>
      <w:r>
        <w:rPr>
          <w:rFonts w:hint="eastAsia"/>
        </w:rPr>
        <w:t>досліджено</w:t>
      </w:r>
      <w:r>
        <w:t></w:t>
      </w:r>
      <w:r>
        <w:rPr>
          <w:rFonts w:hint="eastAsia"/>
        </w:rPr>
        <w:t>теоретичні</w:t>
      </w:r>
      <w:r>
        <w:t></w:t>
      </w:r>
      <w:r>
        <w:rPr>
          <w:rFonts w:hint="eastAsia"/>
        </w:rPr>
        <w:t>та</w:t>
      </w:r>
      <w:r>
        <w:t></w:t>
      </w:r>
      <w:r>
        <w:rPr>
          <w:rFonts w:hint="eastAsia"/>
        </w:rPr>
        <w:t>практичні</w:t>
      </w:r>
      <w:r>
        <w:t></w:t>
      </w:r>
      <w:r>
        <w:rPr>
          <w:rFonts w:hint="eastAsia"/>
        </w:rPr>
        <w:t>аспекти</w:t>
      </w:r>
      <w:r>
        <w:t></w:t>
      </w:r>
      <w:r>
        <w:rPr>
          <w:rFonts w:hint="eastAsia"/>
        </w:rPr>
        <w:t>функціонування</w:t>
      </w:r>
      <w:r>
        <w:t></w:t>
      </w:r>
      <w:r>
        <w:rPr>
          <w:rFonts w:hint="eastAsia"/>
        </w:rPr>
        <w:t>та</w:t>
      </w:r>
      <w:r>
        <w:t></w:t>
      </w:r>
      <w:r>
        <w:rPr>
          <w:rFonts w:hint="eastAsia"/>
        </w:rPr>
        <w:t>розвитку</w:t>
      </w:r>
      <w:r>
        <w:t></w:t>
      </w:r>
      <w:r>
        <w:rPr>
          <w:rFonts w:hint="eastAsia"/>
        </w:rPr>
        <w:t>маркетингу</w:t>
      </w:r>
      <w:r>
        <w:t></w:t>
      </w:r>
      <w:r>
        <w:rPr>
          <w:rFonts w:hint="eastAsia"/>
        </w:rPr>
        <w:t>сільськогосподарських</w:t>
      </w:r>
      <w:r>
        <w:t></w:t>
      </w:r>
      <w:r>
        <w:rPr>
          <w:rFonts w:hint="eastAsia"/>
        </w:rPr>
        <w:t>підприємств</w:t>
      </w:r>
      <w:r>
        <w:t></w:t>
      </w:r>
      <w:r>
        <w:rPr>
          <w:rFonts w:hint="eastAsia"/>
        </w:rPr>
        <w:t>на</w:t>
      </w:r>
      <w:r>
        <w:t></w:t>
      </w:r>
      <w:r>
        <w:rPr>
          <w:rFonts w:hint="eastAsia"/>
        </w:rPr>
        <w:t>продовольчому</w:t>
      </w:r>
      <w:r>
        <w:t></w:t>
      </w:r>
      <w:r>
        <w:rPr>
          <w:rFonts w:hint="eastAsia"/>
        </w:rPr>
        <w:t>ринку</w:t>
      </w:r>
      <w:r>
        <w:t></w:t>
      </w:r>
      <w:r>
        <w:rPr>
          <w:rFonts w:hint="eastAsia"/>
        </w:rPr>
        <w:t>на</w:t>
      </w:r>
      <w:r>
        <w:t></w:t>
      </w:r>
      <w:r>
        <w:rPr>
          <w:rFonts w:hint="eastAsia"/>
        </w:rPr>
        <w:t>основі</w:t>
      </w:r>
      <w:r>
        <w:t></w:t>
      </w:r>
      <w:r>
        <w:rPr>
          <w:rFonts w:hint="eastAsia"/>
        </w:rPr>
        <w:t>аналізу</w:t>
      </w:r>
      <w:r>
        <w:t></w:t>
      </w:r>
      <w:r>
        <w:rPr>
          <w:rFonts w:hint="eastAsia"/>
        </w:rPr>
        <w:t>їх</w:t>
      </w:r>
      <w:r>
        <w:t></w:t>
      </w:r>
      <w:r>
        <w:rPr>
          <w:rFonts w:hint="eastAsia"/>
        </w:rPr>
        <w:t>діяльності</w:t>
      </w:r>
      <w:r>
        <w:t></w:t>
      </w:r>
    </w:p>
    <w:p w:rsidR="00F903B0" w:rsidRDefault="00F903B0" w:rsidP="00F903B0"/>
    <w:p w:rsidR="00F903B0" w:rsidRDefault="00F903B0" w:rsidP="00F903B0">
      <w:r>
        <w:rPr>
          <w:rFonts w:hint="eastAsia"/>
        </w:rPr>
        <w:t>Розглянуто</w:t>
      </w:r>
      <w:r>
        <w:t></w:t>
      </w:r>
      <w:r>
        <w:rPr>
          <w:rFonts w:hint="eastAsia"/>
        </w:rPr>
        <w:t>теоретичні</w:t>
      </w:r>
      <w:r>
        <w:t></w:t>
      </w:r>
      <w:r>
        <w:rPr>
          <w:rFonts w:hint="eastAsia"/>
        </w:rPr>
        <w:t>основи</w:t>
      </w:r>
      <w:r>
        <w:t></w:t>
      </w:r>
      <w:r>
        <w:rPr>
          <w:rFonts w:hint="eastAsia"/>
        </w:rPr>
        <w:t>розвитку</w:t>
      </w:r>
      <w:r>
        <w:t></w:t>
      </w:r>
      <w:r>
        <w:rPr>
          <w:rFonts w:hint="eastAsia"/>
        </w:rPr>
        <w:t>маркетингу</w:t>
      </w:r>
      <w:r>
        <w:t></w:t>
      </w:r>
      <w:r>
        <w:rPr>
          <w:rFonts w:hint="eastAsia"/>
        </w:rPr>
        <w:t>сільськогосподарських</w:t>
      </w:r>
      <w:r>
        <w:t></w:t>
      </w:r>
      <w:r>
        <w:rPr>
          <w:rFonts w:hint="eastAsia"/>
        </w:rPr>
        <w:t>підприємств</w:t>
      </w:r>
      <w:r>
        <w:t></w:t>
      </w:r>
      <w:r>
        <w:rPr>
          <w:rFonts w:hint="eastAsia"/>
        </w:rPr>
        <w:t>на</w:t>
      </w:r>
      <w:r>
        <w:t></w:t>
      </w:r>
      <w:r>
        <w:rPr>
          <w:rFonts w:hint="eastAsia"/>
        </w:rPr>
        <w:t>продовольчому</w:t>
      </w:r>
      <w:r>
        <w:t></w:t>
      </w:r>
      <w:r>
        <w:rPr>
          <w:rFonts w:hint="eastAsia"/>
        </w:rPr>
        <w:t>ринку</w:t>
      </w:r>
      <w:r>
        <w:t></w:t>
      </w:r>
      <w:r>
        <w:t></w:t>
      </w:r>
      <w:r>
        <w:rPr>
          <w:rFonts w:hint="eastAsia"/>
        </w:rPr>
        <w:t>здійснено</w:t>
      </w:r>
      <w:r>
        <w:t></w:t>
      </w:r>
      <w:r>
        <w:rPr>
          <w:rFonts w:hint="eastAsia"/>
        </w:rPr>
        <w:t>економічно</w:t>
      </w:r>
      <w:r>
        <w:t></w:t>
      </w:r>
      <w:r>
        <w:t></w:t>
      </w:r>
      <w:r>
        <w:t></w:t>
      </w:r>
      <w:r>
        <w:rPr>
          <w:rFonts w:hint="eastAsia"/>
        </w:rPr>
        <w:t>історичне</w:t>
      </w:r>
      <w:r>
        <w:t></w:t>
      </w:r>
      <w:r>
        <w:rPr>
          <w:rFonts w:hint="eastAsia"/>
        </w:rPr>
        <w:t>оцінювання</w:t>
      </w:r>
      <w:r>
        <w:t></w:t>
      </w:r>
      <w:r>
        <w:rPr>
          <w:rFonts w:hint="eastAsia"/>
        </w:rPr>
        <w:t>їх</w:t>
      </w:r>
      <w:r>
        <w:t></w:t>
      </w:r>
      <w:r>
        <w:rPr>
          <w:rFonts w:hint="eastAsia"/>
        </w:rPr>
        <w:t>розвитку</w:t>
      </w:r>
      <w:r>
        <w:t></w:t>
      </w:r>
    </w:p>
    <w:p w:rsidR="00F903B0" w:rsidRDefault="00F903B0" w:rsidP="00F903B0"/>
    <w:p w:rsidR="00F903B0" w:rsidRDefault="00F903B0" w:rsidP="00F903B0">
      <w:r>
        <w:rPr>
          <w:rFonts w:hint="eastAsia"/>
        </w:rPr>
        <w:t>Проаналізована</w:t>
      </w:r>
      <w:r>
        <w:t></w:t>
      </w:r>
      <w:r>
        <w:rPr>
          <w:rFonts w:hint="eastAsia"/>
        </w:rPr>
        <w:t>діяльність</w:t>
      </w:r>
      <w:r>
        <w:t></w:t>
      </w:r>
      <w:r>
        <w:rPr>
          <w:rFonts w:hint="eastAsia"/>
        </w:rPr>
        <w:t>сільськогосподарських</w:t>
      </w:r>
      <w:r>
        <w:t></w:t>
      </w:r>
      <w:r>
        <w:rPr>
          <w:rFonts w:hint="eastAsia"/>
        </w:rPr>
        <w:t>підприємств</w:t>
      </w:r>
      <w:r>
        <w:t></w:t>
      </w:r>
      <w:r>
        <w:rPr>
          <w:rFonts w:hint="eastAsia"/>
        </w:rPr>
        <w:t>на</w:t>
      </w:r>
      <w:r>
        <w:t></w:t>
      </w:r>
      <w:r>
        <w:rPr>
          <w:rFonts w:hint="eastAsia"/>
        </w:rPr>
        <w:t>продовольчому</w:t>
      </w:r>
      <w:r>
        <w:t></w:t>
      </w:r>
      <w:r>
        <w:rPr>
          <w:rFonts w:hint="eastAsia"/>
        </w:rPr>
        <w:t>ринку</w:t>
      </w:r>
      <w:r>
        <w:t></w:t>
      </w:r>
      <w:r>
        <w:rPr>
          <w:rFonts w:hint="eastAsia"/>
        </w:rPr>
        <w:t>Запорізької</w:t>
      </w:r>
      <w:r>
        <w:t></w:t>
      </w:r>
      <w:r>
        <w:rPr>
          <w:rFonts w:hint="eastAsia"/>
        </w:rPr>
        <w:t>області</w:t>
      </w:r>
      <w:r>
        <w:t></w:t>
      </w:r>
      <w:r>
        <w:t></w:t>
      </w:r>
      <w:r>
        <w:rPr>
          <w:rFonts w:hint="eastAsia"/>
        </w:rPr>
        <w:t>визначено</w:t>
      </w:r>
      <w:r>
        <w:t></w:t>
      </w:r>
      <w:r>
        <w:rPr>
          <w:rFonts w:hint="eastAsia"/>
        </w:rPr>
        <w:t>результативність</w:t>
      </w:r>
      <w:r>
        <w:t></w:t>
      </w:r>
      <w:r>
        <w:rPr>
          <w:rFonts w:hint="eastAsia"/>
        </w:rPr>
        <w:t>господарювання</w:t>
      </w:r>
      <w:r>
        <w:t></w:t>
      </w:r>
      <w:r>
        <w:rPr>
          <w:rFonts w:hint="eastAsia"/>
        </w:rPr>
        <w:t>та</w:t>
      </w:r>
      <w:r>
        <w:t></w:t>
      </w:r>
      <w:r>
        <w:rPr>
          <w:rFonts w:hint="eastAsia"/>
        </w:rPr>
        <w:t>основні</w:t>
      </w:r>
      <w:r>
        <w:t></w:t>
      </w:r>
      <w:r>
        <w:rPr>
          <w:rFonts w:hint="eastAsia"/>
        </w:rPr>
        <w:t>перешкоди</w:t>
      </w:r>
      <w:r>
        <w:t></w:t>
      </w:r>
      <w:r>
        <w:t></w:t>
      </w:r>
      <w:r>
        <w:rPr>
          <w:rFonts w:hint="eastAsia"/>
        </w:rPr>
        <w:t>що</w:t>
      </w:r>
      <w:r>
        <w:t></w:t>
      </w:r>
      <w:r>
        <w:rPr>
          <w:rFonts w:hint="eastAsia"/>
        </w:rPr>
        <w:t>стримують</w:t>
      </w:r>
      <w:r>
        <w:t></w:t>
      </w:r>
      <w:r>
        <w:rPr>
          <w:rFonts w:hint="eastAsia"/>
        </w:rPr>
        <w:t>розвиток</w:t>
      </w:r>
      <w:r>
        <w:t></w:t>
      </w:r>
      <w:r>
        <w:rPr>
          <w:rFonts w:hint="eastAsia"/>
        </w:rPr>
        <w:t>продовольчого</w:t>
      </w:r>
      <w:r>
        <w:t></w:t>
      </w:r>
      <w:r>
        <w:rPr>
          <w:rFonts w:hint="eastAsia"/>
        </w:rPr>
        <w:t>ринку</w:t>
      </w:r>
      <w:r>
        <w:t></w:t>
      </w:r>
    </w:p>
    <w:p w:rsidR="00F903B0" w:rsidRDefault="00F903B0" w:rsidP="00F903B0"/>
    <w:p w:rsidR="00F903B0" w:rsidRPr="00F903B0" w:rsidRDefault="00F903B0" w:rsidP="00F903B0">
      <w:r>
        <w:rPr>
          <w:rFonts w:hint="eastAsia"/>
        </w:rPr>
        <w:t>Запропоновано</w:t>
      </w:r>
      <w:r>
        <w:t></w:t>
      </w:r>
      <w:r>
        <w:rPr>
          <w:rFonts w:hint="eastAsia"/>
        </w:rPr>
        <w:t>концепцію</w:t>
      </w:r>
      <w:r>
        <w:t></w:t>
      </w:r>
      <w:r>
        <w:rPr>
          <w:rFonts w:hint="eastAsia"/>
        </w:rPr>
        <w:t>управління</w:t>
      </w:r>
      <w:r>
        <w:t></w:t>
      </w:r>
      <w:r>
        <w:rPr>
          <w:rFonts w:hint="eastAsia"/>
        </w:rPr>
        <w:t>маркетинговою</w:t>
      </w:r>
      <w:r>
        <w:t></w:t>
      </w:r>
      <w:r>
        <w:rPr>
          <w:rFonts w:hint="eastAsia"/>
        </w:rPr>
        <w:t>діяльністю</w:t>
      </w:r>
      <w:r>
        <w:t></w:t>
      </w:r>
      <w:r>
        <w:rPr>
          <w:rFonts w:hint="eastAsia"/>
        </w:rPr>
        <w:t>сільськогосподарських</w:t>
      </w:r>
      <w:r>
        <w:t></w:t>
      </w:r>
      <w:r>
        <w:rPr>
          <w:rFonts w:hint="eastAsia"/>
        </w:rPr>
        <w:t>підприємств</w:t>
      </w:r>
      <w:r>
        <w:t></w:t>
      </w:r>
      <w:r>
        <w:t></w:t>
      </w:r>
      <w:r>
        <w:rPr>
          <w:rFonts w:hint="eastAsia"/>
        </w:rPr>
        <w:t>що</w:t>
      </w:r>
      <w:r>
        <w:t></w:t>
      </w:r>
      <w:r>
        <w:rPr>
          <w:rFonts w:hint="eastAsia"/>
        </w:rPr>
        <w:t>сприятиме</w:t>
      </w:r>
      <w:r>
        <w:t></w:t>
      </w:r>
      <w:r>
        <w:rPr>
          <w:rFonts w:hint="eastAsia"/>
        </w:rPr>
        <w:t>підвищенню</w:t>
      </w:r>
      <w:r>
        <w:t></w:t>
      </w:r>
      <w:r>
        <w:rPr>
          <w:rFonts w:hint="eastAsia"/>
        </w:rPr>
        <w:t>ефективної</w:t>
      </w:r>
      <w:r>
        <w:t></w:t>
      </w:r>
      <w:r>
        <w:rPr>
          <w:rFonts w:hint="eastAsia"/>
        </w:rPr>
        <w:t>їх</w:t>
      </w:r>
      <w:r>
        <w:t></w:t>
      </w:r>
      <w:r>
        <w:rPr>
          <w:rFonts w:hint="eastAsia"/>
        </w:rPr>
        <w:t>роботи</w:t>
      </w:r>
      <w:r>
        <w:t></w:t>
      </w:r>
      <w:r>
        <w:t></w:t>
      </w:r>
      <w:r>
        <w:rPr>
          <w:rFonts w:hint="eastAsia"/>
        </w:rPr>
        <w:t>а</w:t>
      </w:r>
      <w:r>
        <w:t></w:t>
      </w:r>
      <w:r>
        <w:rPr>
          <w:rFonts w:hint="eastAsia"/>
        </w:rPr>
        <w:t>також</w:t>
      </w:r>
      <w:r>
        <w:t></w:t>
      </w:r>
      <w:r>
        <w:rPr>
          <w:rFonts w:hint="eastAsia"/>
        </w:rPr>
        <w:t>організацію</w:t>
      </w:r>
      <w:r>
        <w:t></w:t>
      </w:r>
      <w:r>
        <w:rPr>
          <w:rFonts w:hint="eastAsia"/>
        </w:rPr>
        <w:t>інформаційних</w:t>
      </w:r>
      <w:r>
        <w:t></w:t>
      </w:r>
      <w:r>
        <w:rPr>
          <w:rFonts w:hint="eastAsia"/>
        </w:rPr>
        <w:t>структур</w:t>
      </w:r>
      <w:r>
        <w:t></w:t>
      </w:r>
      <w:r>
        <w:rPr>
          <w:rFonts w:hint="eastAsia"/>
        </w:rPr>
        <w:t>регулювання</w:t>
      </w:r>
      <w:r>
        <w:t></w:t>
      </w:r>
      <w:r>
        <w:rPr>
          <w:rFonts w:hint="eastAsia"/>
        </w:rPr>
        <w:t>діяльності</w:t>
      </w:r>
      <w:r>
        <w:t></w:t>
      </w:r>
      <w:r>
        <w:rPr>
          <w:rFonts w:hint="eastAsia"/>
        </w:rPr>
        <w:t>сільськогосподарського</w:t>
      </w:r>
      <w:r>
        <w:t></w:t>
      </w:r>
      <w:r>
        <w:rPr>
          <w:rFonts w:hint="eastAsia"/>
        </w:rPr>
        <w:t>підприємства</w:t>
      </w:r>
      <w:r>
        <w:t></w:t>
      </w:r>
      <w:r>
        <w:rPr>
          <w:rFonts w:hint="eastAsia"/>
        </w:rPr>
        <w:t>на</w:t>
      </w:r>
      <w:r>
        <w:t></w:t>
      </w:r>
      <w:r>
        <w:rPr>
          <w:rFonts w:hint="eastAsia"/>
        </w:rPr>
        <w:t>продовольчому</w:t>
      </w:r>
      <w:r>
        <w:t></w:t>
      </w:r>
      <w:r>
        <w:rPr>
          <w:rFonts w:hint="eastAsia"/>
        </w:rPr>
        <w:t>ринку</w:t>
      </w:r>
      <w:r>
        <w:t></w:t>
      </w:r>
      <w:r>
        <w:rPr>
          <w:rFonts w:hint="eastAsia"/>
        </w:rPr>
        <w:t>в</w:t>
      </w:r>
      <w:r>
        <w:t></w:t>
      </w:r>
      <w:r>
        <w:rPr>
          <w:rFonts w:hint="eastAsia"/>
        </w:rPr>
        <w:t>сучасних</w:t>
      </w:r>
      <w:r>
        <w:t></w:t>
      </w:r>
      <w:r>
        <w:rPr>
          <w:rFonts w:hint="eastAsia"/>
        </w:rPr>
        <w:t>умовах</w:t>
      </w:r>
      <w:r>
        <w:t></w:t>
      </w:r>
      <w:bookmarkEnd w:id="0"/>
    </w:p>
    <w:sectPr w:rsidR="00F903B0" w:rsidRPr="00F903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D69" w:rsidRDefault="003A4D69">
      <w:pPr>
        <w:spacing w:after="0" w:line="240" w:lineRule="auto"/>
      </w:pPr>
      <w:r>
        <w:separator/>
      </w:r>
    </w:p>
  </w:endnote>
  <w:endnote w:type="continuationSeparator" w:id="0">
    <w:p w:rsidR="003A4D69" w:rsidRDefault="003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D69" w:rsidRDefault="003A4D69"/>
    <w:p w:rsidR="003A4D69" w:rsidRDefault="003A4D69"/>
    <w:p w:rsidR="003A4D69" w:rsidRDefault="003A4D69"/>
    <w:p w:rsidR="003A4D69" w:rsidRDefault="003A4D69"/>
    <w:p w:rsidR="003A4D69" w:rsidRDefault="003A4D69"/>
    <w:p w:rsidR="003A4D69" w:rsidRDefault="003A4D69"/>
    <w:p w:rsidR="003A4D69" w:rsidRDefault="003A4D6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69" w:rsidRDefault="003A4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4D69" w:rsidRDefault="003A4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4D69" w:rsidRDefault="003A4D69"/>
    <w:p w:rsidR="003A4D69" w:rsidRDefault="003A4D69"/>
    <w:p w:rsidR="003A4D69" w:rsidRDefault="003A4D6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D69" w:rsidRDefault="003A4D69"/>
                          <w:p w:rsidR="003A4D69" w:rsidRDefault="003A4D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4D69" w:rsidRDefault="003A4D69"/>
                    <w:p w:rsidR="003A4D69" w:rsidRDefault="003A4D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4D69" w:rsidRDefault="003A4D69"/>
    <w:p w:rsidR="003A4D69" w:rsidRDefault="003A4D69">
      <w:pPr>
        <w:rPr>
          <w:sz w:val="2"/>
          <w:szCs w:val="2"/>
        </w:rPr>
      </w:pPr>
    </w:p>
    <w:p w:rsidR="003A4D69" w:rsidRDefault="003A4D69"/>
    <w:p w:rsidR="003A4D69" w:rsidRDefault="003A4D69">
      <w:pPr>
        <w:spacing w:after="0" w:line="240" w:lineRule="auto"/>
      </w:pPr>
    </w:p>
  </w:footnote>
  <w:footnote w:type="continuationSeparator" w:id="0">
    <w:p w:rsidR="003A4D69" w:rsidRDefault="003A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D69"/>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65674-0108-498E-B2B5-14E00397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16360</TotalTime>
  <Pages>1</Pages>
  <Words>196</Words>
  <Characters>1121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586</cp:revision>
  <cp:lastPrinted>2009-02-06T05:36:00Z</cp:lastPrinted>
  <dcterms:created xsi:type="dcterms:W3CDTF">2023-09-07T12:38:00Z</dcterms:created>
  <dcterms:modified xsi:type="dcterms:W3CDTF">2023-11-18T08:30:00Z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