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4602A" w14:textId="6AA85F44" w:rsidR="002B45E5" w:rsidRDefault="0082325D" w:rsidP="0082325D">
      <w:r w:rsidRPr="0082325D">
        <w:rPr>
          <w:rFonts w:hint="eastAsia"/>
        </w:rPr>
        <w:t>Цистаденомы</w:t>
      </w:r>
      <w:r w:rsidRPr="0082325D">
        <w:t xml:space="preserve"> </w:t>
      </w:r>
      <w:r w:rsidRPr="0082325D">
        <w:rPr>
          <w:rFonts w:hint="eastAsia"/>
        </w:rPr>
        <w:t>печени</w:t>
      </w:r>
      <w:r w:rsidRPr="0082325D">
        <w:t xml:space="preserve">: </w:t>
      </w:r>
      <w:r w:rsidRPr="0082325D">
        <w:rPr>
          <w:rFonts w:hint="eastAsia"/>
        </w:rPr>
        <w:t>диагностика</w:t>
      </w:r>
      <w:r w:rsidRPr="0082325D">
        <w:t xml:space="preserve"> </w:t>
      </w:r>
      <w:r w:rsidRPr="0082325D">
        <w:rPr>
          <w:rFonts w:hint="eastAsia"/>
        </w:rPr>
        <w:t>и</w:t>
      </w:r>
      <w:r w:rsidRPr="0082325D">
        <w:t xml:space="preserve"> </w:t>
      </w:r>
      <w:r w:rsidRPr="0082325D">
        <w:rPr>
          <w:rFonts w:hint="eastAsia"/>
        </w:rPr>
        <w:t>хирургическое</w:t>
      </w:r>
      <w:r w:rsidRPr="0082325D">
        <w:t xml:space="preserve"> </w:t>
      </w:r>
      <w:r w:rsidRPr="0082325D">
        <w:rPr>
          <w:rFonts w:hint="eastAsia"/>
        </w:rPr>
        <w:t>лечение</w:t>
      </w:r>
      <w:r>
        <w:t xml:space="preserve"> </w:t>
      </w:r>
      <w:r w:rsidRPr="0082325D">
        <w:rPr>
          <w:rFonts w:hint="eastAsia"/>
        </w:rPr>
        <w:t>Пшизапекова</w:t>
      </w:r>
      <w:r w:rsidRPr="0082325D">
        <w:t xml:space="preserve"> </w:t>
      </w:r>
      <w:r w:rsidRPr="0082325D">
        <w:rPr>
          <w:rFonts w:hint="eastAsia"/>
        </w:rPr>
        <w:t>Лариса</w:t>
      </w:r>
      <w:r w:rsidRPr="0082325D">
        <w:t xml:space="preserve"> </w:t>
      </w:r>
      <w:r w:rsidRPr="0082325D">
        <w:rPr>
          <w:rFonts w:hint="eastAsia"/>
        </w:rPr>
        <w:t>Аслановна</w:t>
      </w:r>
    </w:p>
    <w:p w14:paraId="72A35C04" w14:textId="77777777" w:rsidR="0082325D" w:rsidRDefault="0082325D" w:rsidP="0082325D">
      <w:r>
        <w:rPr>
          <w:rFonts w:hint="eastAsia"/>
        </w:rPr>
        <w:t>ОГЛАВЛЕНИЕ</w:t>
      </w:r>
      <w:r>
        <w:t xml:space="preserve"> </w:t>
      </w:r>
      <w:r>
        <w:rPr>
          <w:rFonts w:hint="eastAsia"/>
        </w:rPr>
        <w:t>ДИССЕРТАЦИИ</w:t>
      </w:r>
    </w:p>
    <w:p w14:paraId="000E0D14" w14:textId="77777777" w:rsidR="0082325D" w:rsidRDefault="0082325D" w:rsidP="0082325D">
      <w:r>
        <w:rPr>
          <w:rFonts w:hint="eastAsia"/>
        </w:rPr>
        <w:t>кандидат</w:t>
      </w:r>
      <w:r>
        <w:t xml:space="preserve"> </w:t>
      </w:r>
      <w:r>
        <w:rPr>
          <w:rFonts w:hint="eastAsia"/>
        </w:rPr>
        <w:t>наук</w:t>
      </w:r>
      <w:r>
        <w:t xml:space="preserve"> </w:t>
      </w:r>
      <w:r>
        <w:rPr>
          <w:rFonts w:hint="eastAsia"/>
        </w:rPr>
        <w:t>Пшизапекова</w:t>
      </w:r>
      <w:r>
        <w:t xml:space="preserve"> </w:t>
      </w:r>
      <w:r>
        <w:rPr>
          <w:rFonts w:hint="eastAsia"/>
        </w:rPr>
        <w:t>Лариса</w:t>
      </w:r>
      <w:r>
        <w:t xml:space="preserve"> </w:t>
      </w:r>
      <w:r>
        <w:rPr>
          <w:rFonts w:hint="eastAsia"/>
        </w:rPr>
        <w:t>Аслановна</w:t>
      </w:r>
    </w:p>
    <w:p w14:paraId="3618630D" w14:textId="77777777" w:rsidR="0082325D" w:rsidRDefault="0082325D" w:rsidP="0082325D">
      <w:r>
        <w:rPr>
          <w:rFonts w:hint="eastAsia"/>
        </w:rPr>
        <w:t>Введение</w:t>
      </w:r>
    </w:p>
    <w:p w14:paraId="609CB8B2" w14:textId="77777777" w:rsidR="0082325D" w:rsidRDefault="0082325D" w:rsidP="0082325D"/>
    <w:p w14:paraId="77667D5F" w14:textId="77777777" w:rsidR="0082325D" w:rsidRDefault="0082325D" w:rsidP="0082325D">
      <w:r>
        <w:rPr>
          <w:rFonts w:hint="eastAsia"/>
        </w:rPr>
        <w:t>Глава</w:t>
      </w:r>
      <w:r>
        <w:t xml:space="preserve"> 1. </w:t>
      </w:r>
      <w:r>
        <w:rPr>
          <w:rFonts w:hint="eastAsia"/>
        </w:rPr>
        <w:t>Обзор</w:t>
      </w:r>
      <w:r>
        <w:t xml:space="preserve"> </w:t>
      </w:r>
      <w:r>
        <w:rPr>
          <w:rFonts w:hint="eastAsia"/>
        </w:rPr>
        <w:t>литературы</w:t>
      </w:r>
    </w:p>
    <w:p w14:paraId="31E49741" w14:textId="77777777" w:rsidR="0082325D" w:rsidRDefault="0082325D" w:rsidP="0082325D"/>
    <w:p w14:paraId="298B6844" w14:textId="77777777" w:rsidR="0082325D" w:rsidRDefault="0082325D" w:rsidP="0082325D">
      <w:r>
        <w:t xml:space="preserve">1.1. </w:t>
      </w:r>
      <w:r>
        <w:rPr>
          <w:rFonts w:hint="eastAsia"/>
        </w:rPr>
        <w:t>Историческая</w:t>
      </w:r>
      <w:r>
        <w:t xml:space="preserve"> </w:t>
      </w:r>
      <w:r>
        <w:rPr>
          <w:rFonts w:hint="eastAsia"/>
        </w:rPr>
        <w:t>справка</w:t>
      </w:r>
    </w:p>
    <w:p w14:paraId="642BAF66" w14:textId="77777777" w:rsidR="0082325D" w:rsidRDefault="0082325D" w:rsidP="0082325D"/>
    <w:p w14:paraId="7AF4CCD2" w14:textId="77777777" w:rsidR="0082325D" w:rsidRDefault="0082325D" w:rsidP="0082325D">
      <w:r>
        <w:t xml:space="preserve">1.2. </w:t>
      </w:r>
      <w:r>
        <w:rPr>
          <w:rFonts w:hint="eastAsia"/>
        </w:rPr>
        <w:t>Этиология</w:t>
      </w:r>
      <w:r>
        <w:t xml:space="preserve"> </w:t>
      </w:r>
      <w:r>
        <w:rPr>
          <w:rFonts w:hint="eastAsia"/>
        </w:rPr>
        <w:t>и</w:t>
      </w:r>
      <w:r>
        <w:t xml:space="preserve"> </w:t>
      </w:r>
      <w:r>
        <w:rPr>
          <w:rFonts w:hint="eastAsia"/>
        </w:rPr>
        <w:t>патогенез</w:t>
      </w:r>
    </w:p>
    <w:p w14:paraId="1C627C4B" w14:textId="77777777" w:rsidR="0082325D" w:rsidRDefault="0082325D" w:rsidP="0082325D"/>
    <w:p w14:paraId="09470139" w14:textId="77777777" w:rsidR="0082325D" w:rsidRDefault="0082325D" w:rsidP="0082325D">
      <w:r>
        <w:t xml:space="preserve">1.3. </w:t>
      </w:r>
      <w:r>
        <w:rPr>
          <w:rFonts w:hint="eastAsia"/>
        </w:rPr>
        <w:t>Клиника</w:t>
      </w:r>
      <w:r>
        <w:t xml:space="preserve"> </w:t>
      </w:r>
      <w:r>
        <w:rPr>
          <w:rFonts w:hint="eastAsia"/>
        </w:rPr>
        <w:t>и</w:t>
      </w:r>
      <w:r>
        <w:t xml:space="preserve"> </w:t>
      </w:r>
      <w:r>
        <w:rPr>
          <w:rFonts w:hint="eastAsia"/>
        </w:rPr>
        <w:t>дифференциальная</w:t>
      </w:r>
      <w:r>
        <w:t xml:space="preserve"> </w:t>
      </w:r>
      <w:r>
        <w:rPr>
          <w:rFonts w:hint="eastAsia"/>
        </w:rPr>
        <w:t>диагностика</w:t>
      </w:r>
    </w:p>
    <w:p w14:paraId="04068F20" w14:textId="77777777" w:rsidR="0082325D" w:rsidRDefault="0082325D" w:rsidP="0082325D"/>
    <w:p w14:paraId="0AAD6092" w14:textId="77777777" w:rsidR="0082325D" w:rsidRDefault="0082325D" w:rsidP="0082325D">
      <w:r>
        <w:t xml:space="preserve">1.4. </w:t>
      </w:r>
      <w:r>
        <w:rPr>
          <w:rFonts w:hint="eastAsia"/>
        </w:rPr>
        <w:t>Классификация</w:t>
      </w:r>
    </w:p>
    <w:p w14:paraId="385E7F61" w14:textId="77777777" w:rsidR="0082325D" w:rsidRDefault="0082325D" w:rsidP="0082325D"/>
    <w:p w14:paraId="1C498AE0" w14:textId="77777777" w:rsidR="0082325D" w:rsidRDefault="0082325D" w:rsidP="0082325D">
      <w:r>
        <w:t xml:space="preserve">1.5. </w:t>
      </w:r>
      <w:r>
        <w:rPr>
          <w:rFonts w:hint="eastAsia"/>
        </w:rPr>
        <w:t>Морфологическое</w:t>
      </w:r>
      <w:r>
        <w:t xml:space="preserve"> </w:t>
      </w:r>
      <w:r>
        <w:rPr>
          <w:rFonts w:hint="eastAsia"/>
        </w:rPr>
        <w:t>и</w:t>
      </w:r>
      <w:r>
        <w:t xml:space="preserve"> </w:t>
      </w:r>
      <w:r>
        <w:rPr>
          <w:rFonts w:hint="eastAsia"/>
        </w:rPr>
        <w:t>иммуногистохимическое</w:t>
      </w:r>
      <w:r>
        <w:t xml:space="preserve"> </w:t>
      </w:r>
      <w:r>
        <w:rPr>
          <w:rFonts w:hint="eastAsia"/>
        </w:rPr>
        <w:t>исследования</w:t>
      </w:r>
    </w:p>
    <w:p w14:paraId="4C6176A9" w14:textId="77777777" w:rsidR="0082325D" w:rsidRDefault="0082325D" w:rsidP="0082325D"/>
    <w:p w14:paraId="52120F94" w14:textId="77777777" w:rsidR="0082325D" w:rsidRDefault="0082325D" w:rsidP="0082325D">
      <w:r>
        <w:t xml:space="preserve">1.6. </w:t>
      </w:r>
      <w:r>
        <w:rPr>
          <w:rFonts w:hint="eastAsia"/>
        </w:rPr>
        <w:t>Теломераза</w:t>
      </w:r>
      <w:r>
        <w:t xml:space="preserve">, </w:t>
      </w:r>
      <w:r>
        <w:rPr>
          <w:rFonts w:hint="eastAsia"/>
        </w:rPr>
        <w:t>теломеразная</w:t>
      </w:r>
      <w:r>
        <w:t xml:space="preserve"> </w:t>
      </w:r>
      <w:r>
        <w:rPr>
          <w:rFonts w:hint="eastAsia"/>
        </w:rPr>
        <w:t>активность</w:t>
      </w:r>
    </w:p>
    <w:p w14:paraId="19EC86F8" w14:textId="77777777" w:rsidR="0082325D" w:rsidRDefault="0082325D" w:rsidP="0082325D"/>
    <w:p w14:paraId="2202A8A5" w14:textId="77777777" w:rsidR="0082325D" w:rsidRDefault="0082325D" w:rsidP="0082325D">
      <w:r>
        <w:t xml:space="preserve">1.7. </w:t>
      </w:r>
      <w:r>
        <w:rPr>
          <w:rFonts w:hint="eastAsia"/>
        </w:rPr>
        <w:t>Хирургическое</w:t>
      </w:r>
      <w:r>
        <w:t xml:space="preserve"> </w:t>
      </w:r>
      <w:r>
        <w:rPr>
          <w:rFonts w:hint="eastAsia"/>
        </w:rPr>
        <w:t>лечение</w:t>
      </w:r>
    </w:p>
    <w:p w14:paraId="5B0C7F88" w14:textId="77777777" w:rsidR="0082325D" w:rsidRDefault="0082325D" w:rsidP="0082325D"/>
    <w:p w14:paraId="09856A16" w14:textId="77777777" w:rsidR="0082325D" w:rsidRDefault="0082325D" w:rsidP="0082325D">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E439420" w14:textId="77777777" w:rsidR="0082325D" w:rsidRDefault="0082325D" w:rsidP="0082325D"/>
    <w:p w14:paraId="61966A10" w14:textId="77777777" w:rsidR="0082325D" w:rsidRDefault="0082325D" w:rsidP="0082325D">
      <w:r>
        <w:t xml:space="preserve">2.1. </w:t>
      </w:r>
      <w:r>
        <w:rPr>
          <w:rFonts w:hint="eastAsia"/>
        </w:rPr>
        <w:t>Характеристика</w:t>
      </w:r>
      <w:r>
        <w:t xml:space="preserve"> </w:t>
      </w:r>
      <w:r>
        <w:rPr>
          <w:rFonts w:hint="eastAsia"/>
        </w:rPr>
        <w:t>больных</w:t>
      </w:r>
    </w:p>
    <w:p w14:paraId="626FCADE" w14:textId="77777777" w:rsidR="0082325D" w:rsidRDefault="0082325D" w:rsidP="0082325D"/>
    <w:p w14:paraId="75C6856E" w14:textId="77777777" w:rsidR="0082325D" w:rsidRDefault="0082325D" w:rsidP="0082325D">
      <w:r>
        <w:t xml:space="preserve">2.2. </w:t>
      </w:r>
      <w:r>
        <w:rPr>
          <w:rFonts w:hint="eastAsia"/>
        </w:rPr>
        <w:t>Методы</w:t>
      </w:r>
      <w:r>
        <w:t xml:space="preserve"> </w:t>
      </w:r>
      <w:r>
        <w:rPr>
          <w:rFonts w:hint="eastAsia"/>
        </w:rPr>
        <w:t>исследования</w:t>
      </w:r>
      <w:r>
        <w:t xml:space="preserve"> </w:t>
      </w:r>
      <w:r>
        <w:rPr>
          <w:rFonts w:hint="eastAsia"/>
        </w:rPr>
        <w:t>больных</w:t>
      </w:r>
    </w:p>
    <w:p w14:paraId="5BF9C48C" w14:textId="77777777" w:rsidR="0082325D" w:rsidRDefault="0082325D" w:rsidP="0082325D"/>
    <w:p w14:paraId="17F604CE" w14:textId="77777777" w:rsidR="0082325D" w:rsidRDefault="0082325D" w:rsidP="0082325D">
      <w:r>
        <w:t xml:space="preserve">2.3. </w:t>
      </w:r>
      <w:r>
        <w:rPr>
          <w:rFonts w:hint="eastAsia"/>
        </w:rPr>
        <w:t>Характеристика</w:t>
      </w:r>
      <w:r>
        <w:t xml:space="preserve"> </w:t>
      </w:r>
      <w:r>
        <w:rPr>
          <w:rFonts w:hint="eastAsia"/>
        </w:rPr>
        <w:t>методов</w:t>
      </w:r>
      <w:r>
        <w:t xml:space="preserve"> </w:t>
      </w:r>
      <w:r>
        <w:rPr>
          <w:rFonts w:hint="eastAsia"/>
        </w:rPr>
        <w:t>диагностики</w:t>
      </w:r>
    </w:p>
    <w:p w14:paraId="5423136C" w14:textId="77777777" w:rsidR="0082325D" w:rsidRDefault="0082325D" w:rsidP="0082325D"/>
    <w:p w14:paraId="60AD061A" w14:textId="77777777" w:rsidR="0082325D" w:rsidRDefault="0082325D" w:rsidP="0082325D">
      <w:r>
        <w:t xml:space="preserve">2.3.1. </w:t>
      </w:r>
      <w:r>
        <w:rPr>
          <w:rFonts w:hint="eastAsia"/>
        </w:rPr>
        <w:t>Ультразвуковое</w:t>
      </w:r>
      <w:r>
        <w:t xml:space="preserve"> </w:t>
      </w:r>
      <w:r>
        <w:rPr>
          <w:rFonts w:hint="eastAsia"/>
        </w:rPr>
        <w:t>исследование</w:t>
      </w:r>
    </w:p>
    <w:p w14:paraId="68CFF48D" w14:textId="77777777" w:rsidR="0082325D" w:rsidRDefault="0082325D" w:rsidP="0082325D"/>
    <w:p w14:paraId="0CE5AEA6" w14:textId="77777777" w:rsidR="0082325D" w:rsidRDefault="0082325D" w:rsidP="0082325D">
      <w:r>
        <w:lastRenderedPageBreak/>
        <w:t xml:space="preserve">2.3.2. </w:t>
      </w:r>
      <w:r>
        <w:rPr>
          <w:rFonts w:hint="eastAsia"/>
        </w:rPr>
        <w:t>Мультиспиральное</w:t>
      </w:r>
      <w:r>
        <w:t xml:space="preserve"> </w:t>
      </w:r>
      <w:r>
        <w:rPr>
          <w:rFonts w:hint="eastAsia"/>
        </w:rPr>
        <w:t>компьютерно</w:t>
      </w:r>
      <w:r>
        <w:t>-</w:t>
      </w:r>
      <w:r>
        <w:rPr>
          <w:rFonts w:hint="eastAsia"/>
        </w:rPr>
        <w:t>томографическое</w:t>
      </w:r>
      <w:r>
        <w:t xml:space="preserve"> </w:t>
      </w:r>
      <w:r>
        <w:rPr>
          <w:rFonts w:hint="eastAsia"/>
        </w:rPr>
        <w:t>исследование</w:t>
      </w:r>
    </w:p>
    <w:p w14:paraId="6269DF95" w14:textId="77777777" w:rsidR="0082325D" w:rsidRDefault="0082325D" w:rsidP="0082325D"/>
    <w:p w14:paraId="12B349B3" w14:textId="77777777" w:rsidR="0082325D" w:rsidRDefault="0082325D" w:rsidP="0082325D">
      <w:r>
        <w:t xml:space="preserve">2.4. </w:t>
      </w:r>
      <w:r>
        <w:rPr>
          <w:rFonts w:hint="eastAsia"/>
        </w:rPr>
        <w:t>Изучение</w:t>
      </w:r>
      <w:r>
        <w:t xml:space="preserve"> </w:t>
      </w:r>
      <w:r>
        <w:rPr>
          <w:rFonts w:hint="eastAsia"/>
        </w:rPr>
        <w:t>теломеразной</w:t>
      </w:r>
      <w:r>
        <w:t xml:space="preserve"> </w:t>
      </w:r>
      <w:r>
        <w:rPr>
          <w:rFonts w:hint="eastAsia"/>
        </w:rPr>
        <w:t>активности</w:t>
      </w:r>
    </w:p>
    <w:p w14:paraId="031F0118" w14:textId="77777777" w:rsidR="0082325D" w:rsidRDefault="0082325D" w:rsidP="0082325D"/>
    <w:p w14:paraId="57799783" w14:textId="77777777" w:rsidR="0082325D" w:rsidRDefault="0082325D" w:rsidP="0082325D">
      <w:r>
        <w:t xml:space="preserve">2.4.1. </w:t>
      </w:r>
      <w:r>
        <w:rPr>
          <w:rFonts w:hint="eastAsia"/>
        </w:rPr>
        <w:t>Интраоперационная</w:t>
      </w:r>
      <w:r>
        <w:t xml:space="preserve"> </w:t>
      </w:r>
      <w:r>
        <w:rPr>
          <w:rFonts w:hint="eastAsia"/>
        </w:rPr>
        <w:t>биопсия</w:t>
      </w:r>
      <w:r>
        <w:t xml:space="preserve"> </w:t>
      </w:r>
      <w:r>
        <w:rPr>
          <w:rFonts w:hint="eastAsia"/>
        </w:rPr>
        <w:t>кистозных</w:t>
      </w:r>
      <w:r>
        <w:t xml:space="preserve"> </w:t>
      </w:r>
      <w:r>
        <w:rPr>
          <w:rFonts w:hint="eastAsia"/>
        </w:rPr>
        <w:t>опухолей</w:t>
      </w:r>
      <w:r>
        <w:t xml:space="preserve"> </w:t>
      </w:r>
      <w:r>
        <w:rPr>
          <w:rFonts w:hint="eastAsia"/>
        </w:rPr>
        <w:t>печени</w:t>
      </w:r>
    </w:p>
    <w:p w14:paraId="6EB6535B" w14:textId="77777777" w:rsidR="0082325D" w:rsidRDefault="0082325D" w:rsidP="0082325D"/>
    <w:p w14:paraId="63A8C7F0" w14:textId="77777777" w:rsidR="0082325D" w:rsidRDefault="0082325D" w:rsidP="0082325D">
      <w:r>
        <w:t xml:space="preserve">2.4.2. </w:t>
      </w:r>
      <w:r>
        <w:rPr>
          <w:rFonts w:hint="eastAsia"/>
        </w:rPr>
        <w:t>Пункционная</w:t>
      </w:r>
      <w:r>
        <w:t xml:space="preserve"> </w:t>
      </w:r>
      <w:r>
        <w:rPr>
          <w:rFonts w:hint="eastAsia"/>
        </w:rPr>
        <w:t>гистобиопсия</w:t>
      </w:r>
      <w:r>
        <w:t xml:space="preserve"> </w:t>
      </w:r>
      <w:r>
        <w:rPr>
          <w:rFonts w:hint="eastAsia"/>
        </w:rPr>
        <w:t>кистозных</w:t>
      </w:r>
      <w:r>
        <w:t xml:space="preserve"> </w:t>
      </w:r>
      <w:r>
        <w:rPr>
          <w:rFonts w:hint="eastAsia"/>
        </w:rPr>
        <w:t>опухолей</w:t>
      </w:r>
      <w:r>
        <w:t xml:space="preserve"> </w:t>
      </w:r>
      <w:r>
        <w:rPr>
          <w:rFonts w:hint="eastAsia"/>
        </w:rPr>
        <w:t>печени</w:t>
      </w:r>
    </w:p>
    <w:p w14:paraId="5D0B2205" w14:textId="77777777" w:rsidR="0082325D" w:rsidRDefault="0082325D" w:rsidP="0082325D"/>
    <w:p w14:paraId="0F24FFDF" w14:textId="77777777" w:rsidR="0082325D" w:rsidRDefault="0082325D" w:rsidP="0082325D">
      <w:r>
        <w:t xml:space="preserve">2.4.3. </w:t>
      </w:r>
      <w:r>
        <w:rPr>
          <w:rFonts w:hint="eastAsia"/>
        </w:rPr>
        <w:t>Получение</w:t>
      </w:r>
      <w:r>
        <w:t xml:space="preserve"> </w:t>
      </w:r>
      <w:r>
        <w:rPr>
          <w:rFonts w:hint="eastAsia"/>
        </w:rPr>
        <w:t>тканевого</w:t>
      </w:r>
      <w:r>
        <w:t xml:space="preserve"> </w:t>
      </w:r>
      <w:r>
        <w:rPr>
          <w:rFonts w:hint="eastAsia"/>
        </w:rPr>
        <w:t>материала</w:t>
      </w:r>
      <w:r>
        <w:t xml:space="preserve"> </w:t>
      </w:r>
      <w:r>
        <w:rPr>
          <w:rFonts w:hint="eastAsia"/>
        </w:rPr>
        <w:t>для</w:t>
      </w:r>
      <w:r>
        <w:t xml:space="preserve"> </w:t>
      </w:r>
      <w:r>
        <w:rPr>
          <w:rFonts w:hint="eastAsia"/>
        </w:rPr>
        <w:t>анализа</w:t>
      </w:r>
      <w:r>
        <w:t xml:space="preserve"> </w:t>
      </w:r>
      <w:r>
        <w:rPr>
          <w:rFonts w:hint="eastAsia"/>
        </w:rPr>
        <w:t>теломеразной</w:t>
      </w:r>
      <w:r>
        <w:t xml:space="preserve"> </w:t>
      </w:r>
      <w:r>
        <w:rPr>
          <w:rFonts w:hint="eastAsia"/>
        </w:rPr>
        <w:t>активности</w:t>
      </w:r>
    </w:p>
    <w:p w14:paraId="1978D0A0" w14:textId="77777777" w:rsidR="0082325D" w:rsidRDefault="0082325D" w:rsidP="0082325D"/>
    <w:p w14:paraId="4AE84FF5" w14:textId="77777777" w:rsidR="0082325D" w:rsidRDefault="0082325D" w:rsidP="0082325D">
      <w:r>
        <w:t xml:space="preserve">2.4.4. </w:t>
      </w:r>
      <w:r>
        <w:rPr>
          <w:rFonts w:hint="eastAsia"/>
        </w:rPr>
        <w:t>Определение</w:t>
      </w:r>
      <w:r>
        <w:t xml:space="preserve"> </w:t>
      </w:r>
      <w:r>
        <w:rPr>
          <w:rFonts w:hint="eastAsia"/>
        </w:rPr>
        <w:t>теломеразной</w:t>
      </w:r>
      <w:r>
        <w:t xml:space="preserve"> </w:t>
      </w:r>
      <w:r>
        <w:rPr>
          <w:rFonts w:hint="eastAsia"/>
        </w:rPr>
        <w:t>активности</w:t>
      </w:r>
      <w:r>
        <w:t xml:space="preserve"> </w:t>
      </w:r>
      <w:r>
        <w:rPr>
          <w:rFonts w:hint="eastAsia"/>
        </w:rPr>
        <w:t>в</w:t>
      </w:r>
      <w:r>
        <w:t xml:space="preserve"> </w:t>
      </w:r>
      <w:r>
        <w:rPr>
          <w:rFonts w:hint="eastAsia"/>
        </w:rPr>
        <w:t>ткани</w:t>
      </w:r>
    </w:p>
    <w:p w14:paraId="4D504EEF" w14:textId="77777777" w:rsidR="0082325D" w:rsidRDefault="0082325D" w:rsidP="0082325D"/>
    <w:p w14:paraId="1CF0F401" w14:textId="77777777" w:rsidR="0082325D" w:rsidRDefault="0082325D" w:rsidP="0082325D">
      <w:r>
        <w:t xml:space="preserve">2.4.5. </w:t>
      </w:r>
      <w:r>
        <w:rPr>
          <w:rFonts w:hint="eastAsia"/>
        </w:rPr>
        <w:t>Подсчет</w:t>
      </w:r>
      <w:r>
        <w:t xml:space="preserve"> </w:t>
      </w:r>
      <w:r>
        <w:rPr>
          <w:rFonts w:hint="eastAsia"/>
        </w:rPr>
        <w:t>активности</w:t>
      </w:r>
      <w:r>
        <w:t xml:space="preserve"> </w:t>
      </w:r>
      <w:r>
        <w:rPr>
          <w:rFonts w:hint="eastAsia"/>
        </w:rPr>
        <w:t>теломеразы</w:t>
      </w:r>
      <w:r>
        <w:t xml:space="preserve"> </w:t>
      </w:r>
      <w:r>
        <w:rPr>
          <w:rFonts w:hint="eastAsia"/>
        </w:rPr>
        <w:t>и</w:t>
      </w:r>
      <w:r>
        <w:t xml:space="preserve"> </w:t>
      </w:r>
      <w:r>
        <w:rPr>
          <w:rFonts w:hint="eastAsia"/>
        </w:rPr>
        <w:t>оценка</w:t>
      </w:r>
      <w:r>
        <w:t xml:space="preserve"> </w:t>
      </w:r>
      <w:r>
        <w:rPr>
          <w:rFonts w:hint="eastAsia"/>
        </w:rPr>
        <w:t>результатов</w:t>
      </w:r>
    </w:p>
    <w:p w14:paraId="62CD8149" w14:textId="77777777" w:rsidR="0082325D" w:rsidRDefault="0082325D" w:rsidP="0082325D"/>
    <w:p w14:paraId="00E5ACD5" w14:textId="77777777" w:rsidR="0082325D" w:rsidRDefault="0082325D" w:rsidP="0082325D">
      <w:r>
        <w:t xml:space="preserve">2.5. </w:t>
      </w:r>
      <w:r>
        <w:rPr>
          <w:rFonts w:hint="eastAsia"/>
        </w:rPr>
        <w:t>Хирургические</w:t>
      </w:r>
      <w:r>
        <w:t xml:space="preserve"> </w:t>
      </w:r>
      <w:r>
        <w:rPr>
          <w:rFonts w:hint="eastAsia"/>
        </w:rPr>
        <w:t>методы</w:t>
      </w:r>
      <w:r>
        <w:t xml:space="preserve"> </w:t>
      </w:r>
      <w:r>
        <w:rPr>
          <w:rFonts w:hint="eastAsia"/>
        </w:rPr>
        <w:t>лечения</w:t>
      </w:r>
    </w:p>
    <w:p w14:paraId="06241CA8" w14:textId="77777777" w:rsidR="0082325D" w:rsidRDefault="0082325D" w:rsidP="0082325D"/>
    <w:p w14:paraId="326C1221" w14:textId="77777777" w:rsidR="0082325D" w:rsidRDefault="0082325D" w:rsidP="0082325D">
      <w:r>
        <w:t xml:space="preserve">2.6. </w:t>
      </w:r>
      <w:r>
        <w:rPr>
          <w:rFonts w:hint="eastAsia"/>
        </w:rPr>
        <w:t>Характеристика</w:t>
      </w:r>
      <w:r>
        <w:t xml:space="preserve"> </w:t>
      </w:r>
      <w:r>
        <w:rPr>
          <w:rFonts w:hint="eastAsia"/>
        </w:rPr>
        <w:t>патоморфологического</w:t>
      </w:r>
      <w:r>
        <w:t xml:space="preserve"> </w:t>
      </w:r>
      <w:r>
        <w:rPr>
          <w:rFonts w:hint="eastAsia"/>
        </w:rPr>
        <w:t>исследования</w:t>
      </w:r>
    </w:p>
    <w:p w14:paraId="77004AB1" w14:textId="77777777" w:rsidR="0082325D" w:rsidRDefault="0082325D" w:rsidP="0082325D"/>
    <w:p w14:paraId="613E6CE2" w14:textId="77777777" w:rsidR="0082325D" w:rsidRDefault="0082325D" w:rsidP="0082325D">
      <w:r>
        <w:t xml:space="preserve">2.7. </w:t>
      </w:r>
      <w:r>
        <w:rPr>
          <w:rFonts w:hint="eastAsia"/>
        </w:rPr>
        <w:t>Статистическая</w:t>
      </w:r>
      <w:r>
        <w:t xml:space="preserve"> </w:t>
      </w:r>
      <w:r>
        <w:rPr>
          <w:rFonts w:hint="eastAsia"/>
        </w:rPr>
        <w:t>обработка</w:t>
      </w:r>
      <w:r>
        <w:t xml:space="preserve"> </w:t>
      </w:r>
      <w:r>
        <w:rPr>
          <w:rFonts w:hint="eastAsia"/>
        </w:rPr>
        <w:t>материала</w:t>
      </w:r>
    </w:p>
    <w:p w14:paraId="32E41702" w14:textId="77777777" w:rsidR="0082325D" w:rsidRDefault="0082325D" w:rsidP="0082325D"/>
    <w:p w14:paraId="735379B2" w14:textId="77777777" w:rsidR="0082325D" w:rsidRDefault="0082325D" w:rsidP="0082325D">
      <w:r>
        <w:rPr>
          <w:rFonts w:hint="eastAsia"/>
        </w:rPr>
        <w:t>Глава</w:t>
      </w:r>
      <w:r>
        <w:t xml:space="preserve"> 3. </w:t>
      </w:r>
      <w:r>
        <w:rPr>
          <w:rFonts w:hint="eastAsia"/>
        </w:rPr>
        <w:t>Диагностика</w:t>
      </w:r>
      <w:r>
        <w:t xml:space="preserve"> </w:t>
      </w:r>
      <w:r>
        <w:rPr>
          <w:rFonts w:hint="eastAsia"/>
        </w:rPr>
        <w:t>муцинпродуцирующих</w:t>
      </w:r>
      <w:r>
        <w:t xml:space="preserve"> </w:t>
      </w:r>
      <w:r>
        <w:rPr>
          <w:rFonts w:hint="eastAsia"/>
        </w:rPr>
        <w:t>кистозных</w:t>
      </w:r>
      <w:r>
        <w:t xml:space="preserve"> </w:t>
      </w:r>
      <w:r>
        <w:rPr>
          <w:rFonts w:hint="eastAsia"/>
        </w:rPr>
        <w:t>опухолей</w:t>
      </w:r>
      <w:r>
        <w:t xml:space="preserve"> </w:t>
      </w:r>
      <w:r>
        <w:rPr>
          <w:rFonts w:hint="eastAsia"/>
        </w:rPr>
        <w:t>печени</w:t>
      </w:r>
    </w:p>
    <w:p w14:paraId="647096ED" w14:textId="77777777" w:rsidR="0082325D" w:rsidRDefault="0082325D" w:rsidP="0082325D"/>
    <w:p w14:paraId="4E5AE647" w14:textId="77777777" w:rsidR="0082325D" w:rsidRDefault="0082325D" w:rsidP="0082325D">
      <w:r>
        <w:t xml:space="preserve">3.1. </w:t>
      </w:r>
      <w:r>
        <w:rPr>
          <w:rFonts w:hint="eastAsia"/>
        </w:rPr>
        <w:t>Клиническое</w:t>
      </w:r>
      <w:r>
        <w:t xml:space="preserve"> </w:t>
      </w:r>
      <w:r>
        <w:rPr>
          <w:rFonts w:hint="eastAsia"/>
        </w:rPr>
        <w:t>обследование</w:t>
      </w:r>
      <w:r>
        <w:t xml:space="preserve">, </w:t>
      </w:r>
      <w:r>
        <w:rPr>
          <w:rFonts w:hint="eastAsia"/>
        </w:rPr>
        <w:t>лабораторные</w:t>
      </w:r>
      <w:r>
        <w:t xml:space="preserve"> </w:t>
      </w:r>
      <w:r>
        <w:rPr>
          <w:rFonts w:hint="eastAsia"/>
        </w:rPr>
        <w:t>методы</w:t>
      </w:r>
      <w:r>
        <w:t xml:space="preserve"> </w:t>
      </w:r>
      <w:r>
        <w:rPr>
          <w:rFonts w:hint="eastAsia"/>
        </w:rPr>
        <w:t>исследования</w:t>
      </w:r>
    </w:p>
    <w:p w14:paraId="10410604" w14:textId="77777777" w:rsidR="0082325D" w:rsidRDefault="0082325D" w:rsidP="0082325D"/>
    <w:p w14:paraId="29908139" w14:textId="77777777" w:rsidR="0082325D" w:rsidRDefault="0082325D" w:rsidP="0082325D">
      <w:r>
        <w:t xml:space="preserve">3.1.1. </w:t>
      </w:r>
      <w:r>
        <w:rPr>
          <w:rFonts w:hint="eastAsia"/>
        </w:rPr>
        <w:t>Клиническое</w:t>
      </w:r>
      <w:r>
        <w:t xml:space="preserve"> </w:t>
      </w:r>
      <w:r>
        <w:rPr>
          <w:rFonts w:hint="eastAsia"/>
        </w:rPr>
        <w:t>обследование</w:t>
      </w:r>
    </w:p>
    <w:p w14:paraId="27BA4345" w14:textId="77777777" w:rsidR="0082325D" w:rsidRDefault="0082325D" w:rsidP="0082325D"/>
    <w:p w14:paraId="2FB3868F" w14:textId="77777777" w:rsidR="0082325D" w:rsidRDefault="0082325D" w:rsidP="0082325D">
      <w:r>
        <w:t xml:space="preserve">3.1.2. </w:t>
      </w:r>
      <w:r>
        <w:rPr>
          <w:rFonts w:hint="eastAsia"/>
        </w:rPr>
        <w:t>Лабораторные</w:t>
      </w:r>
      <w:r>
        <w:t xml:space="preserve"> </w:t>
      </w:r>
      <w:r>
        <w:rPr>
          <w:rFonts w:hint="eastAsia"/>
        </w:rPr>
        <w:t>методы</w:t>
      </w:r>
      <w:r>
        <w:t xml:space="preserve"> </w:t>
      </w:r>
      <w:r>
        <w:rPr>
          <w:rFonts w:hint="eastAsia"/>
        </w:rPr>
        <w:t>исследования</w:t>
      </w:r>
    </w:p>
    <w:p w14:paraId="153DE349" w14:textId="77777777" w:rsidR="0082325D" w:rsidRDefault="0082325D" w:rsidP="0082325D"/>
    <w:p w14:paraId="02451801" w14:textId="77777777" w:rsidR="0082325D" w:rsidRDefault="0082325D" w:rsidP="0082325D">
      <w:r>
        <w:t xml:space="preserve">3.2. </w:t>
      </w:r>
      <w:r>
        <w:rPr>
          <w:rFonts w:hint="eastAsia"/>
        </w:rPr>
        <w:t>Инструментальная</w:t>
      </w:r>
      <w:r>
        <w:t xml:space="preserve"> </w:t>
      </w:r>
      <w:r>
        <w:rPr>
          <w:rFonts w:hint="eastAsia"/>
        </w:rPr>
        <w:t>семиотика</w:t>
      </w:r>
      <w:r>
        <w:t xml:space="preserve"> </w:t>
      </w:r>
      <w:r>
        <w:rPr>
          <w:rFonts w:hint="eastAsia"/>
        </w:rPr>
        <w:t>муцинпродуцирующих</w:t>
      </w:r>
      <w:r>
        <w:t xml:space="preserve"> </w:t>
      </w:r>
      <w:r>
        <w:rPr>
          <w:rFonts w:hint="eastAsia"/>
        </w:rPr>
        <w:t>кистозных</w:t>
      </w:r>
      <w:r>
        <w:t xml:space="preserve"> </w:t>
      </w:r>
      <w:r>
        <w:rPr>
          <w:rFonts w:hint="eastAsia"/>
        </w:rPr>
        <w:t>опухолей</w:t>
      </w:r>
      <w:r>
        <w:t xml:space="preserve"> </w:t>
      </w:r>
      <w:r>
        <w:rPr>
          <w:rFonts w:hint="eastAsia"/>
        </w:rPr>
        <w:t>печени</w:t>
      </w:r>
    </w:p>
    <w:p w14:paraId="2FB67F7C" w14:textId="77777777" w:rsidR="0082325D" w:rsidRDefault="0082325D" w:rsidP="0082325D"/>
    <w:p w14:paraId="07457678" w14:textId="77777777" w:rsidR="0082325D" w:rsidRDefault="0082325D" w:rsidP="0082325D">
      <w:r>
        <w:t xml:space="preserve">3.2.1. </w:t>
      </w:r>
      <w:r>
        <w:rPr>
          <w:rFonts w:hint="eastAsia"/>
        </w:rPr>
        <w:t>Ультразвуковое</w:t>
      </w:r>
      <w:r>
        <w:t xml:space="preserve"> </w:t>
      </w:r>
      <w:r>
        <w:rPr>
          <w:rFonts w:hint="eastAsia"/>
        </w:rPr>
        <w:t>исследование</w:t>
      </w:r>
    </w:p>
    <w:p w14:paraId="0EDE897A" w14:textId="77777777" w:rsidR="0082325D" w:rsidRDefault="0082325D" w:rsidP="0082325D"/>
    <w:p w14:paraId="0A4CC36C" w14:textId="77777777" w:rsidR="0082325D" w:rsidRDefault="0082325D" w:rsidP="0082325D">
      <w:r>
        <w:t xml:space="preserve">3.2.2. </w:t>
      </w:r>
      <w:r>
        <w:rPr>
          <w:rFonts w:hint="eastAsia"/>
        </w:rPr>
        <w:t>Мультиспиральная</w:t>
      </w:r>
      <w:r>
        <w:t xml:space="preserve"> </w:t>
      </w:r>
      <w:r>
        <w:rPr>
          <w:rFonts w:hint="eastAsia"/>
        </w:rPr>
        <w:t>компьютерная</w:t>
      </w:r>
      <w:r>
        <w:t xml:space="preserve"> </w:t>
      </w:r>
      <w:r>
        <w:rPr>
          <w:rFonts w:hint="eastAsia"/>
        </w:rPr>
        <w:t>томография</w:t>
      </w:r>
    </w:p>
    <w:p w14:paraId="3DF1BF41" w14:textId="77777777" w:rsidR="0082325D" w:rsidRDefault="0082325D" w:rsidP="0082325D"/>
    <w:p w14:paraId="7E430337" w14:textId="77777777" w:rsidR="0082325D" w:rsidRDefault="0082325D" w:rsidP="0082325D">
      <w:r>
        <w:t xml:space="preserve">3.3. </w:t>
      </w:r>
      <w:r>
        <w:rPr>
          <w:rFonts w:hint="eastAsia"/>
        </w:rPr>
        <w:t>Исследование</w:t>
      </w:r>
      <w:r>
        <w:t xml:space="preserve"> </w:t>
      </w:r>
      <w:r>
        <w:rPr>
          <w:rFonts w:hint="eastAsia"/>
        </w:rPr>
        <w:t>содержимого</w:t>
      </w:r>
      <w:r>
        <w:t xml:space="preserve"> </w:t>
      </w:r>
      <w:r>
        <w:rPr>
          <w:rFonts w:hint="eastAsia"/>
        </w:rPr>
        <w:t>кистозных</w:t>
      </w:r>
      <w:r>
        <w:t xml:space="preserve"> </w:t>
      </w:r>
      <w:r>
        <w:rPr>
          <w:rFonts w:hint="eastAsia"/>
        </w:rPr>
        <w:t>опухолей</w:t>
      </w:r>
      <w:r>
        <w:t xml:space="preserve"> </w:t>
      </w:r>
      <w:r>
        <w:rPr>
          <w:rFonts w:hint="eastAsia"/>
        </w:rPr>
        <w:t>печени</w:t>
      </w:r>
    </w:p>
    <w:p w14:paraId="6BDF56AE" w14:textId="77777777" w:rsidR="0082325D" w:rsidRDefault="0082325D" w:rsidP="0082325D"/>
    <w:p w14:paraId="720D3B3B" w14:textId="77777777" w:rsidR="0082325D" w:rsidRDefault="0082325D" w:rsidP="0082325D">
      <w:r>
        <w:t xml:space="preserve">3.3.1. </w:t>
      </w:r>
      <w:r>
        <w:rPr>
          <w:rFonts w:hint="eastAsia"/>
        </w:rPr>
        <w:t>Цитологическая</w:t>
      </w:r>
      <w:r>
        <w:t xml:space="preserve"> </w:t>
      </w:r>
      <w:r>
        <w:rPr>
          <w:rFonts w:hint="eastAsia"/>
        </w:rPr>
        <w:t>и</w:t>
      </w:r>
      <w:r>
        <w:t xml:space="preserve"> </w:t>
      </w:r>
      <w:r>
        <w:rPr>
          <w:rFonts w:hint="eastAsia"/>
        </w:rPr>
        <w:t>микробиологическая</w:t>
      </w:r>
      <w:r>
        <w:t xml:space="preserve"> </w:t>
      </w:r>
      <w:r>
        <w:rPr>
          <w:rFonts w:hint="eastAsia"/>
        </w:rPr>
        <w:t>картина</w:t>
      </w:r>
    </w:p>
    <w:p w14:paraId="00A6478A" w14:textId="77777777" w:rsidR="0082325D" w:rsidRDefault="0082325D" w:rsidP="0082325D"/>
    <w:p w14:paraId="06132B6A" w14:textId="77777777" w:rsidR="0082325D" w:rsidRDefault="0082325D" w:rsidP="0082325D">
      <w:r>
        <w:t xml:space="preserve">3.3.2. </w:t>
      </w:r>
      <w:r>
        <w:rPr>
          <w:rFonts w:hint="eastAsia"/>
        </w:rPr>
        <w:t>Результаты</w:t>
      </w:r>
      <w:r>
        <w:t xml:space="preserve"> </w:t>
      </w:r>
      <w:r>
        <w:rPr>
          <w:rFonts w:hint="eastAsia"/>
        </w:rPr>
        <w:t>исследования</w:t>
      </w:r>
      <w:r>
        <w:t xml:space="preserve"> </w:t>
      </w:r>
      <w:r>
        <w:rPr>
          <w:rFonts w:hint="eastAsia"/>
        </w:rPr>
        <w:t>активности</w:t>
      </w:r>
      <w:r>
        <w:t xml:space="preserve"> </w:t>
      </w:r>
      <w:r>
        <w:rPr>
          <w:rFonts w:hint="eastAsia"/>
        </w:rPr>
        <w:t>теломеразы</w:t>
      </w:r>
      <w:r>
        <w:t xml:space="preserve"> </w:t>
      </w:r>
      <w:r>
        <w:rPr>
          <w:rFonts w:hint="eastAsia"/>
        </w:rPr>
        <w:t>в</w:t>
      </w:r>
      <w:r>
        <w:t xml:space="preserve"> </w:t>
      </w:r>
      <w:r>
        <w:rPr>
          <w:rFonts w:hint="eastAsia"/>
        </w:rPr>
        <w:t>ткани</w:t>
      </w:r>
      <w:r>
        <w:t xml:space="preserve">, </w:t>
      </w:r>
      <w:r>
        <w:rPr>
          <w:rFonts w:hint="eastAsia"/>
        </w:rPr>
        <w:t>полученной</w:t>
      </w:r>
      <w:r>
        <w:t xml:space="preserve"> </w:t>
      </w:r>
      <w:r>
        <w:rPr>
          <w:rFonts w:hint="eastAsia"/>
        </w:rPr>
        <w:t>интраоперационно</w:t>
      </w:r>
      <w:r>
        <w:t xml:space="preserve"> </w:t>
      </w:r>
      <w:r>
        <w:rPr>
          <w:rFonts w:hint="eastAsia"/>
        </w:rPr>
        <w:t>у</w:t>
      </w:r>
      <w:r>
        <w:t xml:space="preserve"> </w:t>
      </w:r>
      <w:r>
        <w:rPr>
          <w:rFonts w:hint="eastAsia"/>
        </w:rPr>
        <w:t>пациентов</w:t>
      </w:r>
      <w:r>
        <w:t xml:space="preserve"> I </w:t>
      </w:r>
      <w:r>
        <w:rPr>
          <w:rFonts w:hint="eastAsia"/>
        </w:rPr>
        <w:t>группы</w:t>
      </w:r>
      <w:r>
        <w:t xml:space="preserve"> </w:t>
      </w:r>
      <w:r>
        <w:rPr>
          <w:rFonts w:hint="eastAsia"/>
        </w:rPr>
        <w:t>сравнения</w:t>
      </w:r>
    </w:p>
    <w:p w14:paraId="2875306A" w14:textId="77777777" w:rsidR="0082325D" w:rsidRDefault="0082325D" w:rsidP="0082325D"/>
    <w:p w14:paraId="32CF2C9B" w14:textId="77777777" w:rsidR="0082325D" w:rsidRDefault="0082325D" w:rsidP="0082325D">
      <w:r>
        <w:t xml:space="preserve">3.3.3. </w:t>
      </w:r>
      <w:r>
        <w:rPr>
          <w:rFonts w:hint="eastAsia"/>
        </w:rPr>
        <w:t>Определение</w:t>
      </w:r>
      <w:r>
        <w:t xml:space="preserve"> </w:t>
      </w:r>
      <w:r>
        <w:rPr>
          <w:rFonts w:hint="eastAsia"/>
        </w:rPr>
        <w:t>уровня</w:t>
      </w:r>
      <w:r>
        <w:t xml:space="preserve"> </w:t>
      </w:r>
      <w:r>
        <w:rPr>
          <w:rFonts w:hint="eastAsia"/>
        </w:rPr>
        <w:t>карбогидратного</w:t>
      </w:r>
      <w:r>
        <w:t xml:space="preserve"> </w:t>
      </w:r>
      <w:r>
        <w:rPr>
          <w:rFonts w:hint="eastAsia"/>
        </w:rPr>
        <w:t>антигена</w:t>
      </w:r>
      <w:r>
        <w:t xml:space="preserve"> </w:t>
      </w:r>
      <w:r>
        <w:rPr>
          <w:rFonts w:hint="eastAsia"/>
        </w:rPr>
        <w:t>в</w:t>
      </w:r>
      <w:r>
        <w:t xml:space="preserve"> </w:t>
      </w:r>
      <w:r>
        <w:rPr>
          <w:rFonts w:hint="eastAsia"/>
        </w:rPr>
        <w:t>содержимом</w:t>
      </w:r>
      <w:r>
        <w:t xml:space="preserve"> </w:t>
      </w:r>
      <w:r>
        <w:rPr>
          <w:rFonts w:hint="eastAsia"/>
        </w:rPr>
        <w:t>кистозных</w:t>
      </w:r>
      <w:r>
        <w:t xml:space="preserve"> </w:t>
      </w:r>
      <w:r>
        <w:rPr>
          <w:rFonts w:hint="eastAsia"/>
        </w:rPr>
        <w:t>опухолей</w:t>
      </w:r>
      <w:r>
        <w:t xml:space="preserve"> </w:t>
      </w:r>
      <w:r>
        <w:rPr>
          <w:rFonts w:hint="eastAsia"/>
        </w:rPr>
        <w:t>печени</w:t>
      </w:r>
    </w:p>
    <w:p w14:paraId="50EF058B" w14:textId="77777777" w:rsidR="0082325D" w:rsidRDefault="0082325D" w:rsidP="0082325D"/>
    <w:p w14:paraId="7CB495C6" w14:textId="77777777" w:rsidR="0082325D" w:rsidRDefault="0082325D" w:rsidP="0082325D">
      <w:r>
        <w:t xml:space="preserve">3.3.4. </w:t>
      </w:r>
      <w:r>
        <w:rPr>
          <w:rFonts w:hint="eastAsia"/>
        </w:rPr>
        <w:t>Результаты</w:t>
      </w:r>
      <w:r>
        <w:t xml:space="preserve"> </w:t>
      </w:r>
      <w:r>
        <w:rPr>
          <w:rFonts w:hint="eastAsia"/>
        </w:rPr>
        <w:t>исследования</w:t>
      </w:r>
      <w:r>
        <w:t xml:space="preserve"> </w:t>
      </w:r>
      <w:r>
        <w:rPr>
          <w:rFonts w:hint="eastAsia"/>
        </w:rPr>
        <w:t>активности</w:t>
      </w:r>
      <w:r>
        <w:t xml:space="preserve"> </w:t>
      </w:r>
      <w:r>
        <w:rPr>
          <w:rFonts w:hint="eastAsia"/>
        </w:rPr>
        <w:t>теломеразы</w:t>
      </w:r>
      <w:r>
        <w:t xml:space="preserve"> </w:t>
      </w:r>
      <w:r>
        <w:rPr>
          <w:rFonts w:hint="eastAsia"/>
        </w:rPr>
        <w:t>в</w:t>
      </w:r>
      <w:r>
        <w:t xml:space="preserve"> </w:t>
      </w:r>
      <w:r>
        <w:rPr>
          <w:rFonts w:hint="eastAsia"/>
        </w:rPr>
        <w:t>ткани</w:t>
      </w:r>
      <w:r>
        <w:t xml:space="preserve">, </w:t>
      </w:r>
      <w:r>
        <w:rPr>
          <w:rFonts w:hint="eastAsia"/>
        </w:rPr>
        <w:t>полученной</w:t>
      </w:r>
      <w:r>
        <w:t xml:space="preserve"> </w:t>
      </w:r>
      <w:r>
        <w:rPr>
          <w:rFonts w:hint="eastAsia"/>
        </w:rPr>
        <w:t>методом</w:t>
      </w:r>
      <w:r>
        <w:t xml:space="preserve"> </w:t>
      </w:r>
      <w:r>
        <w:rPr>
          <w:rFonts w:hint="eastAsia"/>
        </w:rPr>
        <w:t>пункционной</w:t>
      </w:r>
      <w:r>
        <w:t xml:space="preserve"> </w:t>
      </w:r>
      <w:r>
        <w:rPr>
          <w:rFonts w:hint="eastAsia"/>
        </w:rPr>
        <w:t>гистобипсии</w:t>
      </w:r>
      <w:r>
        <w:t xml:space="preserve"> </w:t>
      </w:r>
      <w:r>
        <w:rPr>
          <w:rFonts w:hint="eastAsia"/>
        </w:rPr>
        <w:t>в</w:t>
      </w:r>
      <w:r>
        <w:t xml:space="preserve"> </w:t>
      </w:r>
      <w:r>
        <w:rPr>
          <w:rFonts w:hint="eastAsia"/>
        </w:rPr>
        <w:t>содержимом</w:t>
      </w:r>
      <w:r>
        <w:t xml:space="preserve"> </w:t>
      </w:r>
      <w:r>
        <w:rPr>
          <w:rFonts w:hint="eastAsia"/>
        </w:rPr>
        <w:t>КОП</w:t>
      </w:r>
      <w:r>
        <w:t xml:space="preserve"> </w:t>
      </w:r>
      <w:r>
        <w:rPr>
          <w:rFonts w:hint="eastAsia"/>
        </w:rPr>
        <w:t>у</w:t>
      </w:r>
      <w:r>
        <w:t xml:space="preserve"> </w:t>
      </w:r>
      <w:r>
        <w:rPr>
          <w:rFonts w:hint="eastAsia"/>
        </w:rPr>
        <w:t>больных</w:t>
      </w:r>
      <w:r>
        <w:t xml:space="preserve">, </w:t>
      </w:r>
      <w:r>
        <w:rPr>
          <w:rFonts w:hint="eastAsia"/>
        </w:rPr>
        <w:t>которым</w:t>
      </w:r>
      <w:r>
        <w:t xml:space="preserve"> </w:t>
      </w:r>
      <w:r>
        <w:rPr>
          <w:rFonts w:hint="eastAsia"/>
        </w:rPr>
        <w:t>проводилась</w:t>
      </w:r>
      <w:r>
        <w:t xml:space="preserve"> </w:t>
      </w:r>
      <w:r>
        <w:rPr>
          <w:rFonts w:hint="eastAsia"/>
        </w:rPr>
        <w:t>дифференциальная</w:t>
      </w:r>
      <w:r>
        <w:t xml:space="preserve"> </w:t>
      </w:r>
      <w:r>
        <w:rPr>
          <w:rFonts w:hint="eastAsia"/>
        </w:rPr>
        <w:t>диагностика</w:t>
      </w:r>
      <w:r>
        <w:t xml:space="preserve"> </w:t>
      </w:r>
      <w:r>
        <w:rPr>
          <w:rFonts w:hint="eastAsia"/>
        </w:rPr>
        <w:t>между</w:t>
      </w:r>
      <w:r>
        <w:t xml:space="preserve"> </w:t>
      </w:r>
      <w:r>
        <w:rPr>
          <w:rFonts w:hint="eastAsia"/>
        </w:rPr>
        <w:t>МКОП</w:t>
      </w:r>
      <w:r>
        <w:t xml:space="preserve"> </w:t>
      </w:r>
      <w:r>
        <w:rPr>
          <w:rFonts w:hint="eastAsia"/>
        </w:rPr>
        <w:t>и</w:t>
      </w:r>
      <w:r>
        <w:t xml:space="preserve"> </w:t>
      </w:r>
      <w:r>
        <w:rPr>
          <w:rFonts w:hint="eastAsia"/>
        </w:rPr>
        <w:t>непаразитарной</w:t>
      </w:r>
      <w:r>
        <w:t xml:space="preserve"> </w:t>
      </w:r>
      <w:r>
        <w:rPr>
          <w:rFonts w:hint="eastAsia"/>
        </w:rPr>
        <w:t>кистой</w:t>
      </w:r>
    </w:p>
    <w:p w14:paraId="36E2C138" w14:textId="77777777" w:rsidR="0082325D" w:rsidRDefault="0082325D" w:rsidP="0082325D"/>
    <w:p w14:paraId="341B5796" w14:textId="77777777" w:rsidR="0082325D" w:rsidRDefault="0082325D" w:rsidP="0082325D">
      <w:r>
        <w:rPr>
          <w:rFonts w:hint="eastAsia"/>
        </w:rPr>
        <w:t>Глава</w:t>
      </w:r>
      <w:r>
        <w:t xml:space="preserve"> 4. </w:t>
      </w:r>
      <w:r>
        <w:rPr>
          <w:rFonts w:hint="eastAsia"/>
        </w:rPr>
        <w:t>Результаты</w:t>
      </w:r>
      <w:r>
        <w:t xml:space="preserve"> </w:t>
      </w:r>
      <w:r>
        <w:rPr>
          <w:rFonts w:hint="eastAsia"/>
        </w:rPr>
        <w:t>хирургического</w:t>
      </w:r>
      <w:r>
        <w:t xml:space="preserve"> </w:t>
      </w:r>
      <w:r>
        <w:rPr>
          <w:rFonts w:hint="eastAsia"/>
        </w:rPr>
        <w:t>лечения</w:t>
      </w:r>
    </w:p>
    <w:p w14:paraId="17FBF1F5" w14:textId="77777777" w:rsidR="0082325D" w:rsidRDefault="0082325D" w:rsidP="0082325D"/>
    <w:p w14:paraId="377DFD06" w14:textId="77777777" w:rsidR="0082325D" w:rsidRDefault="0082325D" w:rsidP="0082325D">
      <w:r>
        <w:t xml:space="preserve">4.1. </w:t>
      </w:r>
      <w:r>
        <w:rPr>
          <w:rFonts w:hint="eastAsia"/>
        </w:rPr>
        <w:t>Характеристика</w:t>
      </w:r>
      <w:r>
        <w:t xml:space="preserve"> </w:t>
      </w:r>
      <w:r>
        <w:rPr>
          <w:rFonts w:hint="eastAsia"/>
        </w:rPr>
        <w:t>выполненных</w:t>
      </w:r>
      <w:r>
        <w:t xml:space="preserve"> </w:t>
      </w:r>
      <w:r>
        <w:rPr>
          <w:rFonts w:hint="eastAsia"/>
        </w:rPr>
        <w:t>операций</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установленным</w:t>
      </w:r>
      <w:r>
        <w:t xml:space="preserve"> </w:t>
      </w:r>
      <w:r>
        <w:rPr>
          <w:rFonts w:hint="eastAsia"/>
        </w:rPr>
        <w:t>до</w:t>
      </w:r>
      <w:r>
        <w:t xml:space="preserve"> </w:t>
      </w:r>
      <w:r>
        <w:rPr>
          <w:rFonts w:hint="eastAsia"/>
        </w:rPr>
        <w:t>операции</w:t>
      </w:r>
      <w:r>
        <w:t xml:space="preserve"> </w:t>
      </w:r>
      <w:r>
        <w:rPr>
          <w:rFonts w:hint="eastAsia"/>
        </w:rPr>
        <w:t>диагнозом</w:t>
      </w:r>
      <w:r>
        <w:t xml:space="preserve"> </w:t>
      </w:r>
      <w:r>
        <w:rPr>
          <w:rFonts w:hint="eastAsia"/>
        </w:rPr>
        <w:t>МКОП</w:t>
      </w:r>
    </w:p>
    <w:p w14:paraId="7760B1C8" w14:textId="77777777" w:rsidR="0082325D" w:rsidRDefault="0082325D" w:rsidP="0082325D"/>
    <w:p w14:paraId="5391475B" w14:textId="77777777" w:rsidR="0082325D" w:rsidRDefault="0082325D" w:rsidP="0082325D">
      <w:r>
        <w:t xml:space="preserve">4.2. </w:t>
      </w:r>
      <w:r>
        <w:rPr>
          <w:rFonts w:hint="eastAsia"/>
        </w:rPr>
        <w:t>Срочное</w:t>
      </w:r>
      <w:r>
        <w:t xml:space="preserve"> </w:t>
      </w:r>
      <w:r>
        <w:rPr>
          <w:rFonts w:hint="eastAsia"/>
        </w:rPr>
        <w:t>интраоперационное</w:t>
      </w:r>
      <w:r>
        <w:t xml:space="preserve"> </w:t>
      </w:r>
      <w:r>
        <w:rPr>
          <w:rFonts w:hint="eastAsia"/>
        </w:rPr>
        <w:t>гистологическое</w:t>
      </w:r>
      <w:r>
        <w:t xml:space="preserve"> </w:t>
      </w:r>
      <w:r>
        <w:rPr>
          <w:rFonts w:hint="eastAsia"/>
        </w:rPr>
        <w:t>исследование</w:t>
      </w:r>
    </w:p>
    <w:p w14:paraId="076B5816" w14:textId="77777777" w:rsidR="0082325D" w:rsidRDefault="0082325D" w:rsidP="0082325D"/>
    <w:p w14:paraId="3C1EF84B" w14:textId="77777777" w:rsidR="0082325D" w:rsidRDefault="0082325D" w:rsidP="0082325D">
      <w:r>
        <w:t xml:space="preserve">4.3. </w:t>
      </w:r>
      <w:r>
        <w:rPr>
          <w:rFonts w:hint="eastAsia"/>
        </w:rPr>
        <w:t>Характеристика</w:t>
      </w:r>
      <w:r>
        <w:t xml:space="preserve"> </w:t>
      </w:r>
      <w:r>
        <w:rPr>
          <w:rFonts w:hint="eastAsia"/>
        </w:rPr>
        <w:t>послеоперационных</w:t>
      </w:r>
      <w:r>
        <w:t xml:space="preserve"> </w:t>
      </w:r>
      <w:r>
        <w:rPr>
          <w:rFonts w:hint="eastAsia"/>
        </w:rPr>
        <w:t>осложнений</w:t>
      </w:r>
    </w:p>
    <w:p w14:paraId="0B2826D9" w14:textId="77777777" w:rsidR="0082325D" w:rsidRDefault="0082325D" w:rsidP="0082325D"/>
    <w:p w14:paraId="1E66FEE4" w14:textId="77777777" w:rsidR="0082325D" w:rsidRDefault="0082325D" w:rsidP="0082325D">
      <w:r>
        <w:t xml:space="preserve">4.4. </w:t>
      </w:r>
      <w:r>
        <w:rPr>
          <w:rFonts w:hint="eastAsia"/>
        </w:rPr>
        <w:t>Отдаленные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p>
    <w:p w14:paraId="704D432C" w14:textId="77777777" w:rsidR="0082325D" w:rsidRDefault="0082325D" w:rsidP="0082325D"/>
    <w:p w14:paraId="5F16E0B9" w14:textId="77777777" w:rsidR="0082325D" w:rsidRDefault="0082325D" w:rsidP="0082325D">
      <w:r>
        <w:t xml:space="preserve">4.5. </w:t>
      </w:r>
      <w:r>
        <w:rPr>
          <w:rFonts w:hint="eastAsia"/>
        </w:rPr>
        <w:t>Характеристика</w:t>
      </w:r>
      <w:r>
        <w:t xml:space="preserve"> </w:t>
      </w:r>
      <w:r>
        <w:rPr>
          <w:rFonts w:hint="eastAsia"/>
        </w:rPr>
        <w:t>выполненных</w:t>
      </w:r>
      <w:r>
        <w:t xml:space="preserve"> </w:t>
      </w:r>
      <w:r>
        <w:rPr>
          <w:rFonts w:hint="eastAsia"/>
        </w:rPr>
        <w:t>операций</w:t>
      </w:r>
      <w:r>
        <w:t xml:space="preserve"> </w:t>
      </w:r>
      <w:r>
        <w:rPr>
          <w:rFonts w:hint="eastAsia"/>
        </w:rPr>
        <w:t>у</w:t>
      </w:r>
      <w:r>
        <w:t xml:space="preserve"> </w:t>
      </w:r>
      <w:r>
        <w:rPr>
          <w:rFonts w:hint="eastAsia"/>
        </w:rPr>
        <w:t>больных</w:t>
      </w:r>
      <w:r>
        <w:t xml:space="preserve"> </w:t>
      </w:r>
      <w:r>
        <w:rPr>
          <w:rFonts w:hint="eastAsia"/>
        </w:rPr>
        <w:t>из</w:t>
      </w:r>
      <w:r>
        <w:t xml:space="preserve"> </w:t>
      </w:r>
      <w:r>
        <w:rPr>
          <w:rFonts w:hint="eastAsia"/>
        </w:rPr>
        <w:t>основной</w:t>
      </w:r>
      <w:r>
        <w:t xml:space="preserve"> </w:t>
      </w:r>
      <w:r>
        <w:rPr>
          <w:rFonts w:hint="eastAsia"/>
        </w:rPr>
        <w:t>группы</w:t>
      </w:r>
      <w:r>
        <w:t xml:space="preserve"> </w:t>
      </w:r>
      <w:r>
        <w:rPr>
          <w:rFonts w:hint="eastAsia"/>
        </w:rPr>
        <w:t>наблюдения</w:t>
      </w:r>
    </w:p>
    <w:p w14:paraId="0BB80F39" w14:textId="77777777" w:rsidR="0082325D" w:rsidRDefault="0082325D" w:rsidP="0082325D"/>
    <w:p w14:paraId="2F2CB468" w14:textId="77777777" w:rsidR="0082325D" w:rsidRDefault="0082325D" w:rsidP="0082325D">
      <w:r>
        <w:t xml:space="preserve">4.5.1. </w:t>
      </w:r>
      <w:r>
        <w:rPr>
          <w:rFonts w:hint="eastAsia"/>
        </w:rPr>
        <w:t>Характеристика</w:t>
      </w:r>
      <w:r>
        <w:t xml:space="preserve"> </w:t>
      </w:r>
      <w:r>
        <w:rPr>
          <w:rFonts w:hint="eastAsia"/>
        </w:rPr>
        <w:t>выполненных</w:t>
      </w:r>
      <w:r>
        <w:t xml:space="preserve"> </w:t>
      </w:r>
      <w:r>
        <w:rPr>
          <w:rFonts w:hint="eastAsia"/>
        </w:rPr>
        <w:t>операций</w:t>
      </w:r>
      <w:r>
        <w:t xml:space="preserve"> </w:t>
      </w:r>
      <w:r>
        <w:rPr>
          <w:rFonts w:hint="eastAsia"/>
        </w:rPr>
        <w:t>у</w:t>
      </w:r>
      <w:r>
        <w:t xml:space="preserve"> </w:t>
      </w:r>
      <w:r>
        <w:rPr>
          <w:rFonts w:hint="eastAsia"/>
        </w:rPr>
        <w:t>больных</w:t>
      </w:r>
      <w:r>
        <w:t xml:space="preserve"> 1 </w:t>
      </w:r>
      <w:r>
        <w:rPr>
          <w:rFonts w:hint="eastAsia"/>
        </w:rPr>
        <w:t>подгруппы</w:t>
      </w:r>
      <w:r>
        <w:t xml:space="preserve"> </w:t>
      </w:r>
      <w:r>
        <w:rPr>
          <w:rFonts w:hint="eastAsia"/>
        </w:rPr>
        <w:t>основной</w:t>
      </w:r>
      <w:r>
        <w:t xml:space="preserve"> </w:t>
      </w:r>
      <w:r>
        <w:rPr>
          <w:rFonts w:hint="eastAsia"/>
        </w:rPr>
        <w:t>группы</w:t>
      </w:r>
      <w:r>
        <w:t xml:space="preserve"> </w:t>
      </w:r>
      <w:r>
        <w:rPr>
          <w:rFonts w:hint="eastAsia"/>
        </w:rPr>
        <w:t>наблюдения</w:t>
      </w:r>
    </w:p>
    <w:p w14:paraId="6111C42F" w14:textId="77777777" w:rsidR="0082325D" w:rsidRDefault="0082325D" w:rsidP="0082325D"/>
    <w:p w14:paraId="01A02714" w14:textId="77777777" w:rsidR="0082325D" w:rsidRDefault="0082325D" w:rsidP="0082325D">
      <w:r>
        <w:t xml:space="preserve">4.5.2. </w:t>
      </w:r>
      <w:r>
        <w:rPr>
          <w:rFonts w:hint="eastAsia"/>
        </w:rPr>
        <w:t>Характеристика</w:t>
      </w:r>
      <w:r>
        <w:t xml:space="preserve"> </w:t>
      </w:r>
      <w:r>
        <w:rPr>
          <w:rFonts w:hint="eastAsia"/>
        </w:rPr>
        <w:t>выполненных</w:t>
      </w:r>
      <w:r>
        <w:t xml:space="preserve"> </w:t>
      </w:r>
      <w:r>
        <w:rPr>
          <w:rFonts w:hint="eastAsia"/>
        </w:rPr>
        <w:t>операций</w:t>
      </w:r>
      <w:r>
        <w:t xml:space="preserve"> </w:t>
      </w:r>
      <w:r>
        <w:rPr>
          <w:rFonts w:hint="eastAsia"/>
        </w:rPr>
        <w:t>у</w:t>
      </w:r>
      <w:r>
        <w:t xml:space="preserve"> </w:t>
      </w:r>
      <w:r>
        <w:rPr>
          <w:rFonts w:hint="eastAsia"/>
        </w:rPr>
        <w:t>больных</w:t>
      </w:r>
      <w:r>
        <w:t xml:space="preserve"> 2 </w:t>
      </w:r>
      <w:r>
        <w:rPr>
          <w:rFonts w:hint="eastAsia"/>
        </w:rPr>
        <w:t>подгруппы</w:t>
      </w:r>
      <w:r>
        <w:t xml:space="preserve"> </w:t>
      </w:r>
      <w:r>
        <w:rPr>
          <w:rFonts w:hint="eastAsia"/>
        </w:rPr>
        <w:t>основной</w:t>
      </w:r>
      <w:r>
        <w:t xml:space="preserve"> </w:t>
      </w:r>
      <w:r>
        <w:rPr>
          <w:rFonts w:hint="eastAsia"/>
        </w:rPr>
        <w:t>группы</w:t>
      </w:r>
      <w:r>
        <w:t xml:space="preserve"> </w:t>
      </w:r>
      <w:r>
        <w:rPr>
          <w:rFonts w:hint="eastAsia"/>
        </w:rPr>
        <w:t>наблюдения</w:t>
      </w:r>
    </w:p>
    <w:p w14:paraId="7807E23C" w14:textId="77777777" w:rsidR="0082325D" w:rsidRDefault="0082325D" w:rsidP="0082325D"/>
    <w:p w14:paraId="617F0BEF" w14:textId="77777777" w:rsidR="0082325D" w:rsidRDefault="0082325D" w:rsidP="0082325D">
      <w:r>
        <w:rPr>
          <w:rFonts w:hint="eastAsia"/>
        </w:rPr>
        <w:t>Заключение</w:t>
      </w:r>
    </w:p>
    <w:p w14:paraId="61F9CA08" w14:textId="77777777" w:rsidR="0082325D" w:rsidRDefault="0082325D" w:rsidP="0082325D"/>
    <w:p w14:paraId="46C87890" w14:textId="77777777" w:rsidR="0082325D" w:rsidRDefault="0082325D" w:rsidP="0082325D">
      <w:r>
        <w:rPr>
          <w:rFonts w:hint="eastAsia"/>
        </w:rPr>
        <w:t>Выводы</w:t>
      </w:r>
    </w:p>
    <w:p w14:paraId="13C5F61F" w14:textId="77777777" w:rsidR="0082325D" w:rsidRDefault="0082325D" w:rsidP="0082325D"/>
    <w:p w14:paraId="2C7FB384" w14:textId="77777777" w:rsidR="0082325D" w:rsidRDefault="0082325D" w:rsidP="0082325D">
      <w:r>
        <w:rPr>
          <w:rFonts w:hint="eastAsia"/>
        </w:rPr>
        <w:t>Практические</w:t>
      </w:r>
      <w:r>
        <w:t xml:space="preserve"> </w:t>
      </w:r>
      <w:r>
        <w:rPr>
          <w:rFonts w:hint="eastAsia"/>
        </w:rPr>
        <w:t>рекомендации</w:t>
      </w:r>
    </w:p>
    <w:p w14:paraId="3A16A7E5" w14:textId="77777777" w:rsidR="0082325D" w:rsidRDefault="0082325D" w:rsidP="0082325D"/>
    <w:p w14:paraId="1233C6F9" w14:textId="77777777" w:rsidR="0082325D" w:rsidRDefault="0082325D" w:rsidP="0082325D">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764FC92" w14:textId="77777777" w:rsidR="0082325D" w:rsidRDefault="0082325D" w:rsidP="0082325D"/>
    <w:p w14:paraId="4FC42BF4" w14:textId="283A5D22" w:rsidR="0082325D" w:rsidRPr="0082325D" w:rsidRDefault="0082325D" w:rsidP="0082325D">
      <w:r>
        <w:rPr>
          <w:rFonts w:hint="eastAsia"/>
        </w:rPr>
        <w:t>Список</w:t>
      </w:r>
      <w:r>
        <w:t xml:space="preserve"> </w:t>
      </w:r>
      <w:r>
        <w:rPr>
          <w:rFonts w:hint="eastAsia"/>
        </w:rPr>
        <w:t>литературы</w:t>
      </w:r>
    </w:p>
    <w:sectPr w:rsidR="0082325D" w:rsidRPr="0082325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250FA" w14:textId="77777777" w:rsidR="003E6C7C" w:rsidRPr="008D1934" w:rsidRDefault="003E6C7C">
      <w:pPr>
        <w:spacing w:after="0" w:line="240" w:lineRule="auto"/>
      </w:pPr>
      <w:r w:rsidRPr="008D1934">
        <w:separator/>
      </w:r>
    </w:p>
  </w:endnote>
  <w:endnote w:type="continuationSeparator" w:id="0">
    <w:p w14:paraId="04C50959" w14:textId="77777777" w:rsidR="003E6C7C" w:rsidRPr="008D1934" w:rsidRDefault="003E6C7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DD9EC" w14:textId="77777777" w:rsidR="003E6C7C" w:rsidRPr="008D1934" w:rsidRDefault="003E6C7C"/>
    <w:p w14:paraId="0F4DE59D" w14:textId="77777777" w:rsidR="003E6C7C" w:rsidRPr="008D1934" w:rsidRDefault="003E6C7C"/>
    <w:p w14:paraId="3A6E7853" w14:textId="77777777" w:rsidR="003E6C7C" w:rsidRPr="008D1934" w:rsidRDefault="003E6C7C"/>
    <w:p w14:paraId="3B0ADC26" w14:textId="77777777" w:rsidR="003E6C7C" w:rsidRPr="008D1934" w:rsidRDefault="003E6C7C"/>
    <w:p w14:paraId="2AAC6909" w14:textId="77777777" w:rsidR="003E6C7C" w:rsidRPr="008D1934" w:rsidRDefault="003E6C7C"/>
    <w:p w14:paraId="33463FD5" w14:textId="77777777" w:rsidR="003E6C7C" w:rsidRPr="008D1934" w:rsidRDefault="003E6C7C"/>
    <w:p w14:paraId="290BA5BF" w14:textId="77777777" w:rsidR="003E6C7C" w:rsidRPr="008D1934" w:rsidRDefault="003E6C7C">
      <w:pPr>
        <w:rPr>
          <w:sz w:val="2"/>
          <w:szCs w:val="2"/>
        </w:rPr>
      </w:pPr>
      <w:r>
        <w:rPr>
          <w:noProof/>
        </w:rPr>
        <mc:AlternateContent>
          <mc:Choice Requires="wps">
            <w:drawing>
              <wp:anchor distT="0" distB="0" distL="63500" distR="63500" simplePos="0" relativeHeight="251660288" behindDoc="1" locked="0" layoutInCell="1" allowOverlap="1" wp14:anchorId="33CD3051" wp14:editId="61C35C5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E72034A" w14:textId="77777777" w:rsidR="003E6C7C" w:rsidRPr="008D1934" w:rsidRDefault="003E6C7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CD305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72034A" w14:textId="77777777" w:rsidR="003E6C7C" w:rsidRPr="008D1934" w:rsidRDefault="003E6C7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EE26249" w14:textId="77777777" w:rsidR="003E6C7C" w:rsidRPr="008D1934" w:rsidRDefault="003E6C7C"/>
    <w:p w14:paraId="0DE15274" w14:textId="77777777" w:rsidR="003E6C7C" w:rsidRPr="008D1934" w:rsidRDefault="003E6C7C"/>
    <w:p w14:paraId="1824EE01" w14:textId="77777777" w:rsidR="003E6C7C" w:rsidRPr="008D1934" w:rsidRDefault="003E6C7C">
      <w:pPr>
        <w:rPr>
          <w:sz w:val="2"/>
          <w:szCs w:val="2"/>
        </w:rPr>
      </w:pPr>
      <w:r>
        <w:rPr>
          <w:noProof/>
        </w:rPr>
        <mc:AlternateContent>
          <mc:Choice Requires="wps">
            <w:drawing>
              <wp:anchor distT="0" distB="0" distL="63500" distR="63500" simplePos="0" relativeHeight="251659264" behindDoc="1" locked="0" layoutInCell="1" allowOverlap="1" wp14:anchorId="1EB9F89B" wp14:editId="5F830FF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CC3C918" w14:textId="77777777" w:rsidR="003E6C7C" w:rsidRPr="008D1934" w:rsidRDefault="003E6C7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B9F89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C3C918" w14:textId="77777777" w:rsidR="003E6C7C" w:rsidRPr="008D1934" w:rsidRDefault="003E6C7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BCB693D" w14:textId="77777777" w:rsidR="003E6C7C" w:rsidRPr="008D1934" w:rsidRDefault="003E6C7C"/>
    <w:p w14:paraId="259130F0" w14:textId="77777777" w:rsidR="003E6C7C" w:rsidRPr="008D1934" w:rsidRDefault="003E6C7C">
      <w:pPr>
        <w:rPr>
          <w:sz w:val="2"/>
          <w:szCs w:val="2"/>
        </w:rPr>
      </w:pPr>
    </w:p>
    <w:p w14:paraId="4E0F309E" w14:textId="77777777" w:rsidR="003E6C7C" w:rsidRPr="008D1934" w:rsidRDefault="003E6C7C"/>
    <w:p w14:paraId="37C8F78A" w14:textId="77777777" w:rsidR="003E6C7C" w:rsidRPr="008D1934" w:rsidRDefault="003E6C7C">
      <w:pPr>
        <w:spacing w:after="0" w:line="240" w:lineRule="auto"/>
      </w:pPr>
    </w:p>
  </w:footnote>
  <w:footnote w:type="continuationSeparator" w:id="0">
    <w:p w14:paraId="6258BDD2" w14:textId="77777777" w:rsidR="003E6C7C" w:rsidRPr="008D1934" w:rsidRDefault="003E6C7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7C"/>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4</Pages>
  <Words>409</Words>
  <Characters>2335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298</cp:revision>
  <cp:lastPrinted>2024-05-12T14:21:00Z</cp:lastPrinted>
  <dcterms:created xsi:type="dcterms:W3CDTF">2024-05-12T14:37:00Z</dcterms:created>
  <dcterms:modified xsi:type="dcterms:W3CDTF">2024-05-14T16:22:00Z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