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FFE0"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ФЕДЕРАЛЬНОЕ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ГОСУДАРСТВЕННОЕ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АВТОНОМНОЕ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ОБРАЗОВАТЕЛЬНОЕ</w:t>
      </w:r>
    </w:p>
    <w:p w14:paraId="509F073F"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УЧРЕЖДЕНИЕ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ВЫСШЕГО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ОБРАЗОВАНИЯ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w:t>
      </w:r>
      <w:r w:rsidRPr="00F0131B">
        <w:rPr>
          <w:rFonts w:ascii="Arial" w:hAnsi="Arial" w:cs="Arial" w:hint="eastAsia"/>
          <w:caps/>
          <w:color w:val="333333"/>
          <w:sz w:val="27"/>
          <w:szCs w:val="27"/>
        </w:rPr>
        <w:t>МОСКОВСКИЙ</w:t>
      </w:r>
    </w:p>
    <w:p w14:paraId="7FE5D1AD"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ГОСУДАРСТВЕННЫЙ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ИНСТИТУТ</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МЕЖДУНАРОДНЫХ</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ОТНОШЕНИЙ</w:t>
      </w:r>
    </w:p>
    <w:p w14:paraId="2EA9D93A"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w:t>
      </w:r>
      <w:r w:rsidRPr="00F0131B">
        <w:rPr>
          <w:rFonts w:ascii="Arial" w:hAnsi="Arial" w:cs="Arial" w:hint="eastAsia"/>
          <w:caps/>
          <w:color w:val="333333"/>
          <w:sz w:val="27"/>
          <w:szCs w:val="27"/>
        </w:rPr>
        <w:t>УНИВЕРСИТЕТ</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МИНИСТЕРСТВА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ИНОСТРАННЫХ</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ДЕЛ</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РОССИЙСКОЙ</w:t>
      </w:r>
    </w:p>
    <w:p w14:paraId="44FF57D1"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ФЕДЕРАЦИИ</w:t>
      </w:r>
      <w:r w:rsidRPr="00F0131B">
        <w:rPr>
          <w:rFonts w:ascii="Arial" w:hAnsi="Arial" w:cs="Arial" w:hint="eastAsia"/>
          <w:caps/>
          <w:color w:val="333333"/>
          <w:sz w:val="27"/>
          <w:szCs w:val="27"/>
        </w:rPr>
        <w:t>»</w:t>
      </w:r>
    </w:p>
    <w:p w14:paraId="12D8CD49"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На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правах</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рукописи</w:t>
      </w:r>
    </w:p>
    <w:p w14:paraId="224833A0"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Конколь</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Марина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Михайловна</w:t>
      </w:r>
    </w:p>
    <w:p w14:paraId="46F14D41"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КОНЦЕПЦИЯ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МЕТАЦИФРОВОЙ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КОМПЕТЕНТНОСТИ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СТУДЕНТОВ</w:t>
      </w:r>
    </w:p>
    <w:p w14:paraId="322D7F12"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УНИВЕРСИТЕТА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ПОДХОДЫ</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ФОРМИРОВАНИЮ</w:t>
      </w:r>
    </w:p>
    <w:p w14:paraId="1670A1D2"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Специальность</w:t>
      </w:r>
      <w:r w:rsidRPr="00F0131B">
        <w:rPr>
          <w:rFonts w:ascii="Arial" w:hAnsi="Arial" w:cs="Arial"/>
          <w:caps/>
          <w:color w:val="333333"/>
          <w:sz w:val="27"/>
          <w:szCs w:val="27"/>
        </w:rPr>
        <w:t xml:space="preserve"> 5.8.7. </w:t>
      </w:r>
      <w:r w:rsidRPr="00F0131B">
        <w:rPr>
          <w:rFonts w:ascii="Arial" w:hAnsi="Arial" w:cs="Arial" w:hint="eastAsia"/>
          <w:caps/>
          <w:color w:val="333333"/>
          <w:sz w:val="27"/>
          <w:szCs w:val="27"/>
        </w:rPr>
        <w:t>Методология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технология</w:t>
      </w:r>
    </w:p>
    <w:p w14:paraId="79FCA551"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профессионального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образования</w:t>
      </w:r>
    </w:p>
    <w:p w14:paraId="6C5EFED2"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Диссертация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соискание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ученой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степени</w:t>
      </w:r>
    </w:p>
    <w:p w14:paraId="1362BBCC"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доктора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педагогических</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наук</w:t>
      </w:r>
    </w:p>
    <w:p w14:paraId="4DCB3E2D"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Научный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консультант</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доктор</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педагогических</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наук</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доцент</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Шишлова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Екатерина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Эдуардовна</w:t>
      </w:r>
    </w:p>
    <w:p w14:paraId="091D1F9D"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lastRenderedPageBreak/>
        <w:t>Москва</w:t>
      </w:r>
      <w:r w:rsidRPr="00F0131B">
        <w:rPr>
          <w:rFonts w:ascii="Arial" w:hAnsi="Arial" w:cs="Arial"/>
          <w:caps/>
          <w:color w:val="333333"/>
          <w:sz w:val="27"/>
          <w:szCs w:val="27"/>
        </w:rPr>
        <w:t xml:space="preserve"> - 2025</w:t>
      </w:r>
    </w:p>
    <w:p w14:paraId="3D5286A7"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 xml:space="preserve"> </w:t>
      </w:r>
    </w:p>
    <w:p w14:paraId="22048C7C"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2</w:t>
      </w:r>
    </w:p>
    <w:p w14:paraId="238E4664"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Оглавление</w:t>
      </w:r>
    </w:p>
    <w:p w14:paraId="242F3FE6"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ВВЕДЕНИЕ</w:t>
      </w:r>
      <w:r w:rsidRPr="00F0131B">
        <w:rPr>
          <w:rFonts w:ascii="Arial" w:hAnsi="Arial" w:cs="Arial"/>
          <w:caps/>
          <w:color w:val="333333"/>
          <w:sz w:val="27"/>
          <w:szCs w:val="27"/>
        </w:rPr>
        <w:tab/>
        <w:t>3</w:t>
      </w:r>
    </w:p>
    <w:p w14:paraId="43B31EAA"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ГЛАВА</w:t>
      </w:r>
      <w:r w:rsidRPr="00F0131B">
        <w:rPr>
          <w:rFonts w:ascii="Arial" w:hAnsi="Arial" w:cs="Arial"/>
          <w:caps/>
          <w:color w:val="333333"/>
          <w:sz w:val="27"/>
          <w:szCs w:val="27"/>
        </w:rPr>
        <w:t xml:space="preserve"> 1. </w:t>
      </w:r>
      <w:r w:rsidRPr="00F0131B">
        <w:rPr>
          <w:rFonts w:ascii="Arial" w:hAnsi="Arial" w:cs="Arial" w:hint="eastAsia"/>
          <w:caps/>
          <w:color w:val="333333"/>
          <w:sz w:val="27"/>
          <w:szCs w:val="27"/>
        </w:rPr>
        <w:t>ТЕОРЕТИКО</w:t>
      </w:r>
      <w:r w:rsidRPr="00F0131B">
        <w:rPr>
          <w:rFonts w:ascii="Arial" w:hAnsi="Arial" w:cs="Arial"/>
          <w:caps/>
          <w:color w:val="333333"/>
          <w:sz w:val="27"/>
          <w:szCs w:val="27"/>
        </w:rPr>
        <w:t>-</w:t>
      </w:r>
      <w:r w:rsidRPr="00F0131B">
        <w:rPr>
          <w:rFonts w:ascii="Arial" w:hAnsi="Arial" w:cs="Arial" w:hint="eastAsia"/>
          <w:caps/>
          <w:color w:val="333333"/>
          <w:sz w:val="27"/>
          <w:szCs w:val="27"/>
        </w:rPr>
        <w:t>МЕТОДОЛОГИЧЕСКИЕ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ОСНОВЫ</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ФОРМИРОВАНИЯ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МЕТАЦИФРОВОЙ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КОМПЕТЕНТНОСТИ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СТУДЕНТОВ</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ЭПОХУ</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НЕЙРОСЕТЕВОГО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ПРОГРЕССА</w:t>
      </w:r>
      <w:r w:rsidRPr="00F0131B">
        <w:rPr>
          <w:rFonts w:ascii="Arial" w:hAnsi="Arial" w:cs="Arial"/>
          <w:caps/>
          <w:color w:val="333333"/>
          <w:sz w:val="27"/>
          <w:szCs w:val="27"/>
        </w:rPr>
        <w:tab/>
        <w:t>42</w:t>
      </w:r>
    </w:p>
    <w:p w14:paraId="49AC3DDE"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1.1.</w:t>
      </w:r>
      <w:r w:rsidRPr="00F0131B">
        <w:rPr>
          <w:rFonts w:ascii="Arial" w:hAnsi="Arial" w:cs="Arial"/>
          <w:caps/>
          <w:color w:val="333333"/>
          <w:sz w:val="27"/>
          <w:szCs w:val="27"/>
        </w:rPr>
        <w:tab/>
      </w:r>
      <w:r w:rsidRPr="00F0131B">
        <w:rPr>
          <w:rFonts w:ascii="Arial" w:hAnsi="Arial" w:cs="Arial" w:hint="eastAsia"/>
          <w:caps/>
          <w:color w:val="333333"/>
          <w:sz w:val="27"/>
          <w:szCs w:val="27"/>
        </w:rPr>
        <w:t>Понятие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генезис</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категории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метацифровой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компетентности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контексте</w:t>
      </w:r>
    </w:p>
    <w:p w14:paraId="6FCE4CE1"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социогуманитарного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знания</w:t>
      </w:r>
      <w:r w:rsidRPr="00F0131B">
        <w:rPr>
          <w:rFonts w:ascii="Arial" w:hAnsi="Arial" w:cs="Arial"/>
          <w:caps/>
          <w:color w:val="333333"/>
          <w:sz w:val="27"/>
          <w:szCs w:val="27"/>
        </w:rPr>
        <w:tab/>
        <w:t>42</w:t>
      </w:r>
    </w:p>
    <w:p w14:paraId="58684EC5"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1.2.</w:t>
      </w:r>
      <w:r w:rsidRPr="00F0131B">
        <w:rPr>
          <w:rFonts w:ascii="Arial" w:hAnsi="Arial" w:cs="Arial"/>
          <w:caps/>
          <w:color w:val="333333"/>
          <w:sz w:val="27"/>
          <w:szCs w:val="27"/>
        </w:rPr>
        <w:tab/>
      </w:r>
      <w:r w:rsidRPr="00F0131B">
        <w:rPr>
          <w:rFonts w:ascii="Arial" w:hAnsi="Arial" w:cs="Arial" w:hint="eastAsia"/>
          <w:caps/>
          <w:color w:val="333333"/>
          <w:sz w:val="27"/>
          <w:szCs w:val="27"/>
        </w:rPr>
        <w:t>Специфика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нейросетевого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прогресса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его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влияние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профессиональную</w:t>
      </w:r>
    </w:p>
    <w:p w14:paraId="34A2BF4C"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подготовку</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студентов</w:t>
      </w:r>
      <w:r w:rsidRPr="00F0131B">
        <w:rPr>
          <w:rFonts w:ascii="Arial" w:hAnsi="Arial" w:cs="Arial"/>
          <w:caps/>
          <w:color w:val="333333"/>
          <w:sz w:val="27"/>
          <w:szCs w:val="27"/>
        </w:rPr>
        <w:tab/>
        <w:t>74</w:t>
      </w:r>
    </w:p>
    <w:p w14:paraId="62919761"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1.3.</w:t>
      </w:r>
      <w:r w:rsidRPr="00F0131B">
        <w:rPr>
          <w:rFonts w:ascii="Arial" w:hAnsi="Arial" w:cs="Arial"/>
          <w:caps/>
          <w:color w:val="333333"/>
          <w:sz w:val="27"/>
          <w:szCs w:val="27"/>
        </w:rPr>
        <w:tab/>
      </w:r>
      <w:r w:rsidRPr="00F0131B">
        <w:rPr>
          <w:rFonts w:ascii="Arial" w:hAnsi="Arial" w:cs="Arial" w:hint="eastAsia"/>
          <w:caps/>
          <w:color w:val="333333"/>
          <w:sz w:val="27"/>
          <w:szCs w:val="27"/>
        </w:rPr>
        <w:t>Методологические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подходы</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формированию</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метацифровой</w:t>
      </w:r>
    </w:p>
    <w:p w14:paraId="06695D1A"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компетентности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студентов</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высшей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школе</w:t>
      </w:r>
      <w:r w:rsidRPr="00F0131B">
        <w:rPr>
          <w:rFonts w:ascii="Arial" w:hAnsi="Arial" w:cs="Arial"/>
          <w:caps/>
          <w:color w:val="333333"/>
          <w:sz w:val="27"/>
          <w:szCs w:val="27"/>
        </w:rPr>
        <w:tab/>
        <w:t>103</w:t>
      </w:r>
    </w:p>
    <w:p w14:paraId="13256166"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Выводы</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Главе</w:t>
      </w:r>
      <w:r w:rsidRPr="00F0131B">
        <w:rPr>
          <w:rFonts w:ascii="Arial" w:hAnsi="Arial" w:cs="Arial"/>
          <w:caps/>
          <w:color w:val="333333"/>
          <w:sz w:val="27"/>
          <w:szCs w:val="27"/>
        </w:rPr>
        <w:t xml:space="preserve"> 1</w:t>
      </w:r>
      <w:r w:rsidRPr="00F0131B">
        <w:rPr>
          <w:rFonts w:ascii="Arial" w:hAnsi="Arial" w:cs="Arial"/>
          <w:caps/>
          <w:color w:val="333333"/>
          <w:sz w:val="27"/>
          <w:szCs w:val="27"/>
        </w:rPr>
        <w:tab/>
        <w:t>129</w:t>
      </w:r>
    </w:p>
    <w:p w14:paraId="1C164D50"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ГЛАВА</w:t>
      </w:r>
      <w:r w:rsidRPr="00F0131B">
        <w:rPr>
          <w:rFonts w:ascii="Arial" w:hAnsi="Arial" w:cs="Arial"/>
          <w:caps/>
          <w:color w:val="333333"/>
          <w:sz w:val="27"/>
          <w:szCs w:val="27"/>
        </w:rPr>
        <w:t xml:space="preserve"> 2. </w:t>
      </w:r>
      <w:r w:rsidRPr="00F0131B">
        <w:rPr>
          <w:rFonts w:ascii="Arial" w:hAnsi="Arial" w:cs="Arial" w:hint="eastAsia"/>
          <w:caps/>
          <w:color w:val="333333"/>
          <w:sz w:val="27"/>
          <w:szCs w:val="27"/>
        </w:rPr>
        <w:t>ЭМПИРИЧЕСКОЕ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ОБОСНОВАНИЕ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НЕОБХОДИМОСТИ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ФОРМИРОВАНИЯ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МЕТАЦИФРОВОЙ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КОМПЕТЕНТНОСТИ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ОБРАЗОВАТЕЛЬНОМ</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ПРОЦЕССЕ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УНИВЕРСИТЕТА</w:t>
      </w:r>
      <w:r w:rsidRPr="00F0131B">
        <w:rPr>
          <w:rFonts w:ascii="Arial" w:hAnsi="Arial" w:cs="Arial"/>
          <w:caps/>
          <w:color w:val="333333"/>
          <w:sz w:val="27"/>
          <w:szCs w:val="27"/>
        </w:rPr>
        <w:tab/>
        <w:t>134</w:t>
      </w:r>
    </w:p>
    <w:p w14:paraId="1EA0C5F0"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2.1.</w:t>
      </w:r>
      <w:r w:rsidRPr="00F0131B">
        <w:rPr>
          <w:rFonts w:ascii="Arial" w:hAnsi="Arial" w:cs="Arial"/>
          <w:caps/>
          <w:color w:val="333333"/>
          <w:sz w:val="27"/>
          <w:szCs w:val="27"/>
        </w:rPr>
        <w:tab/>
      </w:r>
      <w:r w:rsidRPr="00F0131B">
        <w:rPr>
          <w:rFonts w:ascii="Arial" w:hAnsi="Arial" w:cs="Arial" w:hint="eastAsia"/>
          <w:caps/>
          <w:color w:val="333333"/>
          <w:sz w:val="27"/>
          <w:szCs w:val="27"/>
        </w:rPr>
        <w:t>Практико</w:t>
      </w:r>
      <w:r w:rsidRPr="00F0131B">
        <w:rPr>
          <w:rFonts w:ascii="Arial" w:hAnsi="Arial" w:cs="Arial"/>
          <w:caps/>
          <w:color w:val="333333"/>
          <w:sz w:val="27"/>
          <w:szCs w:val="27"/>
        </w:rPr>
        <w:t>-</w:t>
      </w:r>
      <w:r w:rsidRPr="00F0131B">
        <w:rPr>
          <w:rFonts w:ascii="Arial" w:hAnsi="Arial" w:cs="Arial" w:hint="eastAsia"/>
          <w:caps/>
          <w:color w:val="333333"/>
          <w:sz w:val="27"/>
          <w:szCs w:val="27"/>
        </w:rPr>
        <w:t>ориентированная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интег</w:t>
      </w:r>
      <w:r w:rsidRPr="00F0131B">
        <w:rPr>
          <w:rFonts w:ascii="Arial" w:hAnsi="Arial" w:cs="Arial" w:hint="eastAsia"/>
          <w:caps/>
          <w:color w:val="333333"/>
          <w:sz w:val="27"/>
          <w:szCs w:val="27"/>
        </w:rPr>
        <w:lastRenderedPageBreak/>
        <w:t>рация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нейросетевых</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технологий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w:t>
      </w:r>
    </w:p>
    <w:p w14:paraId="18D653CB"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отечественной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зарубежной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высшей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школе</w:t>
      </w:r>
      <w:r w:rsidRPr="00F0131B">
        <w:rPr>
          <w:rFonts w:ascii="Arial" w:hAnsi="Arial" w:cs="Arial"/>
          <w:caps/>
          <w:color w:val="333333"/>
          <w:sz w:val="27"/>
          <w:szCs w:val="27"/>
        </w:rPr>
        <w:tab/>
        <w:t>135</w:t>
      </w:r>
    </w:p>
    <w:p w14:paraId="715950C9"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2.2.</w:t>
      </w:r>
      <w:r w:rsidRPr="00F0131B">
        <w:rPr>
          <w:rFonts w:ascii="Arial" w:hAnsi="Arial" w:cs="Arial"/>
          <w:caps/>
          <w:color w:val="333333"/>
          <w:sz w:val="27"/>
          <w:szCs w:val="27"/>
        </w:rPr>
        <w:tab/>
      </w:r>
      <w:r w:rsidRPr="00F0131B">
        <w:rPr>
          <w:rFonts w:ascii="Arial" w:hAnsi="Arial" w:cs="Arial" w:hint="eastAsia"/>
          <w:caps/>
          <w:color w:val="333333"/>
          <w:sz w:val="27"/>
          <w:szCs w:val="27"/>
        </w:rPr>
        <w:t>Эмпирическая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оценка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сформированности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метацифровой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компетентности</w:t>
      </w:r>
    </w:p>
    <w:p w14:paraId="0A7D1826"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студентов</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университета</w:t>
      </w:r>
      <w:r w:rsidRPr="00F0131B">
        <w:rPr>
          <w:rFonts w:ascii="Arial" w:hAnsi="Arial" w:cs="Arial"/>
          <w:caps/>
          <w:color w:val="333333"/>
          <w:sz w:val="27"/>
          <w:szCs w:val="27"/>
        </w:rPr>
        <w:tab/>
        <w:t>160</w:t>
      </w:r>
    </w:p>
    <w:p w14:paraId="7C141748"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2.3.</w:t>
      </w:r>
      <w:r w:rsidRPr="00F0131B">
        <w:rPr>
          <w:rFonts w:ascii="Arial" w:hAnsi="Arial" w:cs="Arial"/>
          <w:caps/>
          <w:color w:val="333333"/>
          <w:sz w:val="27"/>
          <w:szCs w:val="27"/>
        </w:rPr>
        <w:tab/>
      </w:r>
      <w:r w:rsidRPr="00F0131B">
        <w:rPr>
          <w:rFonts w:ascii="Arial" w:hAnsi="Arial" w:cs="Arial" w:hint="eastAsia"/>
          <w:caps/>
          <w:color w:val="333333"/>
          <w:sz w:val="27"/>
          <w:szCs w:val="27"/>
        </w:rPr>
        <w:t>Готовность</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профессорско</w:t>
      </w:r>
      <w:r w:rsidRPr="00F0131B">
        <w:rPr>
          <w:rFonts w:ascii="Arial" w:hAnsi="Arial" w:cs="Arial"/>
          <w:caps/>
          <w:color w:val="333333"/>
          <w:sz w:val="27"/>
          <w:szCs w:val="27"/>
        </w:rPr>
        <w:t>-</w:t>
      </w:r>
      <w:r w:rsidRPr="00F0131B">
        <w:rPr>
          <w:rFonts w:ascii="Arial" w:hAnsi="Arial" w:cs="Arial" w:hint="eastAsia"/>
          <w:caps/>
          <w:color w:val="333333"/>
          <w:sz w:val="27"/>
          <w:szCs w:val="27"/>
        </w:rPr>
        <w:t>преподавательского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состава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университета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w:t>
      </w:r>
    </w:p>
    <w:p w14:paraId="29CE2F2D"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использованию</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нейросетевых</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технологий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образовательном</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процессе</w:t>
      </w:r>
      <w:r w:rsidRPr="00F0131B">
        <w:rPr>
          <w:rFonts w:ascii="Arial" w:hAnsi="Arial" w:cs="Arial"/>
          <w:caps/>
          <w:color w:val="333333"/>
          <w:sz w:val="27"/>
          <w:szCs w:val="27"/>
        </w:rPr>
        <w:tab/>
        <w:t>186</w:t>
      </w:r>
    </w:p>
    <w:p w14:paraId="65F49B4D"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Выводы</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Главе</w:t>
      </w:r>
      <w:r w:rsidRPr="00F0131B">
        <w:rPr>
          <w:rFonts w:ascii="Arial" w:hAnsi="Arial" w:cs="Arial"/>
          <w:caps/>
          <w:color w:val="333333"/>
          <w:sz w:val="27"/>
          <w:szCs w:val="27"/>
        </w:rPr>
        <w:t xml:space="preserve"> 2</w:t>
      </w:r>
      <w:r w:rsidRPr="00F0131B">
        <w:rPr>
          <w:rFonts w:ascii="Arial" w:hAnsi="Arial" w:cs="Arial"/>
          <w:caps/>
          <w:color w:val="333333"/>
          <w:sz w:val="27"/>
          <w:szCs w:val="27"/>
        </w:rPr>
        <w:tab/>
        <w:t>212</w:t>
      </w:r>
    </w:p>
    <w:p w14:paraId="73F6BD86"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ГЛАВА</w:t>
      </w:r>
      <w:r w:rsidRPr="00F0131B">
        <w:rPr>
          <w:rFonts w:ascii="Arial" w:hAnsi="Arial" w:cs="Arial"/>
          <w:caps/>
          <w:color w:val="333333"/>
          <w:sz w:val="27"/>
          <w:szCs w:val="27"/>
        </w:rPr>
        <w:t xml:space="preserve"> 3. </w:t>
      </w:r>
      <w:r w:rsidRPr="00F0131B">
        <w:rPr>
          <w:rFonts w:ascii="Arial" w:hAnsi="Arial" w:cs="Arial" w:hint="eastAsia"/>
          <w:caps/>
          <w:color w:val="333333"/>
          <w:sz w:val="27"/>
          <w:szCs w:val="27"/>
        </w:rPr>
        <w:t>ПРОЕКТИРОВАНИЕ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МОДЕЛИ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ФОРМИРОВАНИЯ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МЕТАЦИФРОВОЙ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КОМПЕТЕНТНОСТИ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СТУДЕНТОВ</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ПРИМЕРЕ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ОБУЧЕНИЯ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АНГЛИЙСКОМУ</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ЯЗЫКУ</w:t>
      </w:r>
      <w:r w:rsidRPr="00F0131B">
        <w:rPr>
          <w:rFonts w:ascii="Arial" w:hAnsi="Arial" w:cs="Arial"/>
          <w:caps/>
          <w:color w:val="333333"/>
          <w:sz w:val="27"/>
          <w:szCs w:val="27"/>
        </w:rPr>
        <w:t>)</w:t>
      </w:r>
      <w:r w:rsidRPr="00F0131B">
        <w:rPr>
          <w:rFonts w:ascii="Arial" w:hAnsi="Arial" w:cs="Arial"/>
          <w:caps/>
          <w:color w:val="333333"/>
          <w:sz w:val="27"/>
          <w:szCs w:val="27"/>
        </w:rPr>
        <w:tab/>
        <w:t>217</w:t>
      </w:r>
    </w:p>
    <w:p w14:paraId="5BD1B4BD"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3.1.</w:t>
      </w:r>
      <w:r w:rsidRPr="00F0131B">
        <w:rPr>
          <w:rFonts w:ascii="Arial" w:hAnsi="Arial" w:cs="Arial"/>
          <w:caps/>
          <w:color w:val="333333"/>
          <w:sz w:val="27"/>
          <w:szCs w:val="27"/>
        </w:rPr>
        <w:tab/>
      </w:r>
      <w:r w:rsidRPr="00F0131B">
        <w:rPr>
          <w:rFonts w:ascii="Arial" w:hAnsi="Arial" w:cs="Arial" w:hint="eastAsia"/>
          <w:caps/>
          <w:color w:val="333333"/>
          <w:sz w:val="27"/>
          <w:szCs w:val="27"/>
        </w:rPr>
        <w:t>Концептуальные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основания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модели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формирования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метацифровой</w:t>
      </w:r>
    </w:p>
    <w:p w14:paraId="170FA8A1"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компетентности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студентов</w:t>
      </w:r>
      <w:r w:rsidRPr="00F0131B">
        <w:rPr>
          <w:rFonts w:ascii="Arial" w:hAnsi="Arial" w:cs="Arial"/>
          <w:caps/>
          <w:color w:val="333333"/>
          <w:sz w:val="27"/>
          <w:szCs w:val="27"/>
        </w:rPr>
        <w:tab/>
        <w:t>218</w:t>
      </w:r>
    </w:p>
    <w:p w14:paraId="4EC4E687"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3.2.</w:t>
      </w:r>
      <w:r w:rsidRPr="00F0131B">
        <w:rPr>
          <w:rFonts w:ascii="Arial" w:hAnsi="Arial" w:cs="Arial"/>
          <w:caps/>
          <w:color w:val="333333"/>
          <w:sz w:val="27"/>
          <w:szCs w:val="27"/>
        </w:rPr>
        <w:tab/>
      </w:r>
      <w:r w:rsidRPr="00F0131B">
        <w:rPr>
          <w:rFonts w:ascii="Arial" w:hAnsi="Arial" w:cs="Arial" w:hint="eastAsia"/>
          <w:caps/>
          <w:color w:val="333333"/>
          <w:sz w:val="27"/>
          <w:szCs w:val="27"/>
        </w:rPr>
        <w:t>Методико</w:t>
      </w:r>
      <w:r w:rsidRPr="00F0131B">
        <w:rPr>
          <w:rFonts w:ascii="Arial" w:hAnsi="Arial" w:cs="Arial"/>
          <w:caps/>
          <w:color w:val="333333"/>
          <w:sz w:val="27"/>
          <w:szCs w:val="27"/>
        </w:rPr>
        <w:t>-</w:t>
      </w:r>
      <w:r w:rsidRPr="00F0131B">
        <w:rPr>
          <w:rFonts w:ascii="Arial" w:hAnsi="Arial" w:cs="Arial" w:hint="eastAsia"/>
          <w:caps/>
          <w:color w:val="333333"/>
          <w:sz w:val="27"/>
          <w:szCs w:val="27"/>
        </w:rPr>
        <w:t>технологическое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обеспечение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модели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условия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ее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реализации</w:t>
      </w:r>
    </w:p>
    <w:p w14:paraId="72CCB22A"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в</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нейросетевой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среде</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вуза</w:t>
      </w:r>
      <w:r w:rsidRPr="00F0131B">
        <w:rPr>
          <w:rFonts w:ascii="Arial" w:hAnsi="Arial" w:cs="Arial"/>
          <w:caps/>
          <w:color w:val="333333"/>
          <w:sz w:val="27"/>
          <w:szCs w:val="27"/>
        </w:rPr>
        <w:tab/>
        <w:t>249</w:t>
      </w:r>
    </w:p>
    <w:p w14:paraId="31DBEF64" w14:textId="77777777" w:rsidR="00F0131B" w:rsidRPr="00F0131B" w:rsidRDefault="00F0131B" w:rsidP="00F0131B">
      <w:pPr>
        <w:rPr>
          <w:rFonts w:ascii="Arial" w:hAnsi="Arial" w:cs="Arial"/>
          <w:caps/>
          <w:color w:val="333333"/>
          <w:sz w:val="27"/>
          <w:szCs w:val="27"/>
        </w:rPr>
      </w:pPr>
      <w:r w:rsidRPr="00F0131B">
        <w:rPr>
          <w:rFonts w:ascii="Arial" w:hAnsi="Arial" w:cs="Arial"/>
          <w:caps/>
          <w:color w:val="333333"/>
          <w:sz w:val="27"/>
          <w:szCs w:val="27"/>
        </w:rPr>
        <w:t>3.3.</w:t>
      </w:r>
      <w:r w:rsidRPr="00F0131B">
        <w:rPr>
          <w:rFonts w:ascii="Arial" w:hAnsi="Arial" w:cs="Arial"/>
          <w:caps/>
          <w:color w:val="333333"/>
          <w:sz w:val="27"/>
          <w:szCs w:val="27"/>
        </w:rPr>
        <w:tab/>
      </w:r>
      <w:r w:rsidRPr="00F0131B">
        <w:rPr>
          <w:rFonts w:ascii="Arial" w:hAnsi="Arial" w:cs="Arial" w:hint="eastAsia"/>
          <w:caps/>
          <w:color w:val="333333"/>
          <w:sz w:val="27"/>
          <w:szCs w:val="27"/>
        </w:rPr>
        <w:t>Динамика</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формирования</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метацифровой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компетентности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студентов</w:t>
      </w:r>
    </w:p>
    <w:p w14:paraId="5D7BAC2A"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университета</w:t>
      </w:r>
      <w:r w:rsidRPr="00F0131B">
        <w:rPr>
          <w:rFonts w:ascii="Arial" w:hAnsi="Arial" w:cs="Arial"/>
          <w:caps/>
          <w:color w:val="333333"/>
          <w:sz w:val="27"/>
          <w:szCs w:val="27"/>
        </w:rPr>
        <w:tab/>
        <w:t>274</w:t>
      </w:r>
    </w:p>
    <w:p w14:paraId="6C88A31E"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lastRenderedPageBreak/>
        <w:t>Выводы</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по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Главе</w:t>
      </w:r>
      <w:r w:rsidRPr="00F0131B">
        <w:rPr>
          <w:rFonts w:ascii="Arial" w:hAnsi="Arial" w:cs="Arial"/>
          <w:caps/>
          <w:color w:val="333333"/>
          <w:sz w:val="27"/>
          <w:szCs w:val="27"/>
        </w:rPr>
        <w:t xml:space="preserve"> 3</w:t>
      </w:r>
      <w:r w:rsidRPr="00F0131B">
        <w:rPr>
          <w:rFonts w:ascii="Arial" w:hAnsi="Arial" w:cs="Arial"/>
          <w:caps/>
          <w:color w:val="333333"/>
          <w:sz w:val="27"/>
          <w:szCs w:val="27"/>
        </w:rPr>
        <w:tab/>
        <w:t>307</w:t>
      </w:r>
    </w:p>
    <w:p w14:paraId="50E6AA43"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ЗАКЛЮЧЕНИЕ</w:t>
      </w:r>
      <w:r w:rsidRPr="00F0131B">
        <w:rPr>
          <w:rFonts w:ascii="Arial" w:hAnsi="Arial" w:cs="Arial"/>
          <w:caps/>
          <w:color w:val="333333"/>
          <w:sz w:val="27"/>
          <w:szCs w:val="27"/>
        </w:rPr>
        <w:tab/>
        <w:t>312</w:t>
      </w:r>
    </w:p>
    <w:p w14:paraId="3C1EA9A0"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СПИСОК</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СОКРАЩЕНИЙ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УСЛОВНЫХ</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ОБОЗНАЧЕНИЙ</w:t>
      </w:r>
      <w:r w:rsidRPr="00F0131B">
        <w:rPr>
          <w:rFonts w:ascii="Arial" w:hAnsi="Arial" w:cs="Arial"/>
          <w:caps/>
          <w:color w:val="333333"/>
          <w:sz w:val="27"/>
          <w:szCs w:val="27"/>
        </w:rPr>
        <w:tab/>
        <w:t>321</w:t>
      </w:r>
    </w:p>
    <w:p w14:paraId="7F5E3E6E"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ГЛОССАРИЙ</w:t>
      </w:r>
      <w:r w:rsidRPr="00F0131B">
        <w:rPr>
          <w:rFonts w:ascii="Arial" w:hAnsi="Arial" w:cs="Arial"/>
          <w:caps/>
          <w:color w:val="333333"/>
          <w:sz w:val="27"/>
          <w:szCs w:val="27"/>
        </w:rPr>
        <w:tab/>
        <w:t>324</w:t>
      </w:r>
    </w:p>
    <w:p w14:paraId="5D8E03F6"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СПИСОК</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ИСПОЛЬЗОВАННОЙ</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ЛИТЕРАТУРЫ</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ИСТОЧНИКОВ</w:t>
      </w:r>
      <w:r w:rsidRPr="00F0131B">
        <w:rPr>
          <w:rFonts w:ascii="Arial" w:hAnsi="Arial" w:cs="Arial"/>
          <w:caps/>
          <w:color w:val="333333"/>
          <w:sz w:val="27"/>
          <w:szCs w:val="27"/>
        </w:rPr>
        <w:tab/>
        <w:t xml:space="preserve"> 327</w:t>
      </w:r>
    </w:p>
    <w:p w14:paraId="2C3AD3E7" w14:textId="77777777" w:rsidR="00F0131B" w:rsidRPr="00F0131B"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СПИСОК</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ИЛЛЮСТРАТИВНОГО</w:t>
      </w:r>
      <w:r w:rsidRPr="00F0131B">
        <w:rPr>
          <w:rFonts w:ascii="Arial" w:hAnsi="Arial" w:cs="Arial"/>
          <w:caps/>
          <w:color w:val="333333"/>
          <w:sz w:val="27"/>
          <w:szCs w:val="27"/>
        </w:rPr>
        <w:t xml:space="preserve"> </w:t>
      </w:r>
      <w:r w:rsidRPr="00F0131B">
        <w:rPr>
          <w:rFonts w:ascii="Arial" w:hAnsi="Arial" w:cs="Arial" w:hint="eastAsia"/>
          <w:caps/>
          <w:color w:val="333333"/>
          <w:sz w:val="27"/>
          <w:szCs w:val="27"/>
        </w:rPr>
        <w:t>МАТЕРИАЛА</w:t>
      </w:r>
      <w:r w:rsidRPr="00F0131B">
        <w:rPr>
          <w:rFonts w:ascii="Arial" w:hAnsi="Arial" w:cs="Arial"/>
          <w:caps/>
          <w:color w:val="333333"/>
          <w:sz w:val="27"/>
          <w:szCs w:val="27"/>
        </w:rPr>
        <w:tab/>
        <w:t>365</w:t>
      </w:r>
    </w:p>
    <w:p w14:paraId="1C880556" w14:textId="77F84389" w:rsidR="007B6D83" w:rsidRDefault="00F0131B" w:rsidP="00F0131B">
      <w:pPr>
        <w:rPr>
          <w:rFonts w:ascii="Arial" w:hAnsi="Arial" w:cs="Arial"/>
          <w:caps/>
          <w:color w:val="333333"/>
          <w:sz w:val="27"/>
          <w:szCs w:val="27"/>
        </w:rPr>
      </w:pPr>
      <w:r w:rsidRPr="00F0131B">
        <w:rPr>
          <w:rFonts w:ascii="Arial" w:hAnsi="Arial" w:cs="Arial" w:hint="eastAsia"/>
          <w:caps/>
          <w:color w:val="333333"/>
          <w:sz w:val="27"/>
          <w:szCs w:val="27"/>
        </w:rPr>
        <w:t>ПРИЛОЖЕНИЯ</w:t>
      </w:r>
      <w:r w:rsidRPr="00F0131B">
        <w:rPr>
          <w:rFonts w:ascii="Arial" w:hAnsi="Arial" w:cs="Arial"/>
          <w:caps/>
          <w:color w:val="333333"/>
          <w:sz w:val="27"/>
          <w:szCs w:val="27"/>
        </w:rPr>
        <w:tab/>
        <w:t>372</w:t>
      </w:r>
    </w:p>
    <w:p w14:paraId="0A43E87E" w14:textId="7C259B60" w:rsidR="00F0131B" w:rsidRDefault="00F0131B" w:rsidP="00F0131B">
      <w:pPr>
        <w:rPr>
          <w:rFonts w:ascii="Arial" w:hAnsi="Arial" w:cs="Arial"/>
          <w:caps/>
          <w:color w:val="333333"/>
          <w:sz w:val="27"/>
          <w:szCs w:val="27"/>
        </w:rPr>
      </w:pPr>
    </w:p>
    <w:p w14:paraId="49C69E25" w14:textId="63ADDD69" w:rsidR="00F0131B" w:rsidRDefault="00F0131B" w:rsidP="00F0131B">
      <w:pPr>
        <w:rPr>
          <w:rFonts w:ascii="Arial" w:hAnsi="Arial" w:cs="Arial"/>
          <w:caps/>
          <w:color w:val="333333"/>
          <w:sz w:val="27"/>
          <w:szCs w:val="27"/>
        </w:rPr>
      </w:pPr>
    </w:p>
    <w:p w14:paraId="0CF13599" w14:textId="77777777" w:rsidR="00F0131B" w:rsidRDefault="00F0131B" w:rsidP="00F0131B">
      <w:r>
        <w:rPr>
          <w:rFonts w:hint="eastAsia"/>
        </w:rPr>
        <w:t>ЗАКЛЮЧЕНИЕ</w:t>
      </w:r>
    </w:p>
    <w:p w14:paraId="1CA1E5E2" w14:textId="77777777" w:rsidR="00F0131B" w:rsidRDefault="00F0131B" w:rsidP="00F0131B">
      <w:r>
        <w:rPr>
          <w:rFonts w:hint="eastAsia"/>
        </w:rPr>
        <w:t>В</w:t>
      </w:r>
      <w:r>
        <w:t xml:space="preserve"> </w:t>
      </w:r>
      <w:r>
        <w:rPr>
          <w:rFonts w:hint="eastAsia"/>
        </w:rPr>
        <w:t>настоящем</w:t>
      </w:r>
      <w:r>
        <w:t xml:space="preserve"> </w:t>
      </w:r>
      <w:r>
        <w:rPr>
          <w:rFonts w:hint="eastAsia"/>
        </w:rPr>
        <w:t>диссертационном</w:t>
      </w:r>
      <w:r>
        <w:t xml:space="preserve"> </w:t>
      </w:r>
      <w:r>
        <w:rPr>
          <w:rFonts w:hint="eastAsia"/>
        </w:rPr>
        <w:t>исследовании</w:t>
      </w:r>
      <w:r>
        <w:t xml:space="preserve"> </w:t>
      </w:r>
      <w:r>
        <w:rPr>
          <w:rFonts w:hint="eastAsia"/>
        </w:rPr>
        <w:t>разработана</w:t>
      </w:r>
      <w:r>
        <w:t xml:space="preserve"> </w:t>
      </w:r>
      <w:r>
        <w:rPr>
          <w:rFonts w:hint="eastAsia"/>
        </w:rPr>
        <w:t>концепция</w:t>
      </w:r>
      <w:r>
        <w:t xml:space="preserve"> </w:t>
      </w:r>
      <w:r>
        <w:rPr>
          <w:rFonts w:hint="eastAsia"/>
        </w:rPr>
        <w:t>метацифровой</w:t>
      </w:r>
      <w:r>
        <w:t xml:space="preserve"> </w:t>
      </w:r>
      <w:r>
        <w:rPr>
          <w:rFonts w:hint="eastAsia"/>
        </w:rPr>
        <w:t>компетентности</w:t>
      </w:r>
      <w:r>
        <w:t xml:space="preserve"> </w:t>
      </w:r>
      <w:r>
        <w:rPr>
          <w:rFonts w:hint="eastAsia"/>
        </w:rPr>
        <w:t>студентов</w:t>
      </w:r>
      <w:r>
        <w:t xml:space="preserve"> </w:t>
      </w:r>
      <w:r>
        <w:rPr>
          <w:rFonts w:hint="eastAsia"/>
        </w:rPr>
        <w:t>университета</w:t>
      </w:r>
      <w:r>
        <w:t xml:space="preserve"> </w:t>
      </w:r>
      <w:r>
        <w:rPr>
          <w:rFonts w:hint="eastAsia"/>
        </w:rPr>
        <w:t>в</w:t>
      </w:r>
      <w:r>
        <w:t xml:space="preserve"> </w:t>
      </w:r>
      <w:r>
        <w:rPr>
          <w:rFonts w:hint="eastAsia"/>
        </w:rPr>
        <w:t>условиях</w:t>
      </w:r>
      <w:r>
        <w:t xml:space="preserve"> </w:t>
      </w:r>
      <w:r>
        <w:rPr>
          <w:rFonts w:hint="eastAsia"/>
        </w:rPr>
        <w:t>нейросетевого</w:t>
      </w:r>
      <w:r>
        <w:t xml:space="preserve"> </w:t>
      </w:r>
      <w:r>
        <w:rPr>
          <w:rFonts w:hint="eastAsia"/>
        </w:rPr>
        <w:t>прогресса</w:t>
      </w:r>
      <w:r>
        <w:t xml:space="preserve"> </w:t>
      </w:r>
      <w:r>
        <w:rPr>
          <w:rFonts w:hint="eastAsia"/>
        </w:rPr>
        <w:t>—</w:t>
      </w:r>
      <w:r>
        <w:t xml:space="preserve"> </w:t>
      </w:r>
      <w:r>
        <w:rPr>
          <w:rFonts w:hint="eastAsia"/>
        </w:rPr>
        <w:t>стремительной</w:t>
      </w:r>
      <w:r>
        <w:t xml:space="preserve"> </w:t>
      </w:r>
      <w:r>
        <w:rPr>
          <w:rFonts w:hint="eastAsia"/>
        </w:rPr>
        <w:t>эволюции</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r>
        <w:t xml:space="preserve"> (</w:t>
      </w:r>
      <w:r>
        <w:rPr>
          <w:rFonts w:hint="eastAsia"/>
        </w:rPr>
        <w:t>ИИ</w:t>
      </w:r>
      <w:r>
        <w:t xml:space="preserve">), </w:t>
      </w:r>
      <w:r>
        <w:rPr>
          <w:rFonts w:hint="eastAsia"/>
        </w:rPr>
        <w:t>основанных</w:t>
      </w:r>
      <w:r>
        <w:t xml:space="preserve"> </w:t>
      </w:r>
      <w:r>
        <w:rPr>
          <w:rFonts w:hint="eastAsia"/>
        </w:rPr>
        <w:t>на</w:t>
      </w:r>
      <w:r>
        <w:t xml:space="preserve"> </w:t>
      </w:r>
      <w:r>
        <w:rPr>
          <w:rFonts w:hint="eastAsia"/>
        </w:rPr>
        <w:t>нейронных</w:t>
      </w:r>
      <w:r>
        <w:t xml:space="preserve"> </w:t>
      </w:r>
      <w:r>
        <w:rPr>
          <w:rFonts w:hint="eastAsia"/>
        </w:rPr>
        <w:t>сетях</w:t>
      </w:r>
      <w:r>
        <w:t xml:space="preserve">, </w:t>
      </w:r>
      <w:r>
        <w:rPr>
          <w:rFonts w:hint="eastAsia"/>
        </w:rPr>
        <w:t>и</w:t>
      </w:r>
      <w:r>
        <w:t xml:space="preserve"> </w:t>
      </w:r>
      <w:r>
        <w:rPr>
          <w:rFonts w:hint="eastAsia"/>
        </w:rPr>
        <w:t>их</w:t>
      </w:r>
      <w:r>
        <w:t xml:space="preserve"> </w:t>
      </w:r>
      <w:r>
        <w:rPr>
          <w:rFonts w:hint="eastAsia"/>
        </w:rPr>
        <w:t>всё</w:t>
      </w:r>
      <w:r>
        <w:t xml:space="preserve"> </w:t>
      </w:r>
      <w:r>
        <w:rPr>
          <w:rFonts w:hint="eastAsia"/>
        </w:rPr>
        <w:t>более</w:t>
      </w:r>
      <w:r>
        <w:t xml:space="preserve"> </w:t>
      </w:r>
      <w:r>
        <w:rPr>
          <w:rFonts w:hint="eastAsia"/>
        </w:rPr>
        <w:t>глубокой</w:t>
      </w:r>
      <w:r>
        <w:t xml:space="preserve"> </w:t>
      </w:r>
      <w:r>
        <w:rPr>
          <w:rFonts w:hint="eastAsia"/>
        </w:rPr>
        <w:t>интеграции</w:t>
      </w:r>
      <w:r>
        <w:t xml:space="preserve"> </w:t>
      </w:r>
      <w:r>
        <w:rPr>
          <w:rFonts w:hint="eastAsia"/>
        </w:rPr>
        <w:t>в</w:t>
      </w:r>
      <w:r>
        <w:t xml:space="preserve"> </w:t>
      </w:r>
      <w:r>
        <w:rPr>
          <w:rFonts w:hint="eastAsia"/>
        </w:rPr>
        <w:t>образовательные</w:t>
      </w:r>
      <w:r>
        <w:t xml:space="preserve">, </w:t>
      </w:r>
      <w:r>
        <w:rPr>
          <w:rFonts w:hint="eastAsia"/>
        </w:rPr>
        <w:t>профессиональные</w:t>
      </w:r>
      <w:r>
        <w:t xml:space="preserve"> </w:t>
      </w:r>
      <w:r>
        <w:rPr>
          <w:rFonts w:hint="eastAsia"/>
        </w:rPr>
        <w:t>и</w:t>
      </w:r>
      <w:r>
        <w:t xml:space="preserve"> </w:t>
      </w:r>
      <w:r>
        <w:rPr>
          <w:rFonts w:hint="eastAsia"/>
        </w:rPr>
        <w:t>социальные</w:t>
      </w:r>
      <w:r>
        <w:t xml:space="preserve"> </w:t>
      </w:r>
      <w:r>
        <w:rPr>
          <w:rFonts w:hint="eastAsia"/>
        </w:rPr>
        <w:t>сферы</w:t>
      </w:r>
      <w:r>
        <w:t xml:space="preserve">. </w:t>
      </w:r>
      <w:r>
        <w:rPr>
          <w:rFonts w:hint="eastAsia"/>
        </w:rPr>
        <w:t>Работа</w:t>
      </w:r>
      <w:r>
        <w:t xml:space="preserve"> </w:t>
      </w:r>
      <w:r>
        <w:rPr>
          <w:rFonts w:hint="eastAsia"/>
        </w:rPr>
        <w:t>выполнена</w:t>
      </w:r>
      <w:r>
        <w:t xml:space="preserve"> </w:t>
      </w:r>
      <w:r>
        <w:rPr>
          <w:rFonts w:hint="eastAsia"/>
        </w:rPr>
        <w:t>на</w:t>
      </w:r>
      <w:r>
        <w:t xml:space="preserve"> </w:t>
      </w:r>
      <w:r>
        <w:rPr>
          <w:rFonts w:hint="eastAsia"/>
        </w:rPr>
        <w:t>примере</w:t>
      </w:r>
      <w:r>
        <w:t xml:space="preserve"> </w:t>
      </w:r>
      <w:r>
        <w:rPr>
          <w:rFonts w:hint="eastAsia"/>
        </w:rPr>
        <w:t>образовательного</w:t>
      </w:r>
      <w:r>
        <w:t xml:space="preserve"> </w:t>
      </w:r>
      <w:r>
        <w:rPr>
          <w:rFonts w:hint="eastAsia"/>
        </w:rPr>
        <w:t>процесса</w:t>
      </w:r>
      <w:r>
        <w:t xml:space="preserve"> </w:t>
      </w:r>
      <w:r>
        <w:rPr>
          <w:rFonts w:hint="eastAsia"/>
        </w:rPr>
        <w:t>МГИМО</w:t>
      </w:r>
      <w:r>
        <w:t xml:space="preserve"> </w:t>
      </w:r>
      <w:r>
        <w:rPr>
          <w:rFonts w:hint="eastAsia"/>
        </w:rPr>
        <w:t>МИД</w:t>
      </w:r>
      <w:r>
        <w:t xml:space="preserve"> </w:t>
      </w:r>
      <w:r>
        <w:rPr>
          <w:rFonts w:hint="eastAsia"/>
        </w:rPr>
        <w:t>России</w:t>
      </w:r>
      <w:r>
        <w:t xml:space="preserve">, </w:t>
      </w:r>
      <w:r>
        <w:rPr>
          <w:rFonts w:hint="eastAsia"/>
        </w:rPr>
        <w:t>с</w:t>
      </w:r>
      <w:r>
        <w:t xml:space="preserve"> </w:t>
      </w:r>
      <w:r>
        <w:rPr>
          <w:rFonts w:hint="eastAsia"/>
        </w:rPr>
        <w:t>особым</w:t>
      </w:r>
      <w:r>
        <w:t xml:space="preserve"> </w:t>
      </w:r>
      <w:r>
        <w:rPr>
          <w:rFonts w:hint="eastAsia"/>
        </w:rPr>
        <w:t>вниманием</w:t>
      </w:r>
      <w:r>
        <w:t xml:space="preserve"> </w:t>
      </w:r>
      <w:r>
        <w:rPr>
          <w:rFonts w:hint="eastAsia"/>
        </w:rPr>
        <w:t>к</w:t>
      </w:r>
      <w:r>
        <w:t xml:space="preserve"> </w:t>
      </w:r>
      <w:r>
        <w:rPr>
          <w:rFonts w:hint="eastAsia"/>
        </w:rPr>
        <w:t>обучению</w:t>
      </w:r>
      <w:r>
        <w:t xml:space="preserve"> </w:t>
      </w:r>
      <w:r>
        <w:rPr>
          <w:rFonts w:hint="eastAsia"/>
        </w:rPr>
        <w:t>английскому</w:t>
      </w:r>
      <w:r>
        <w:t xml:space="preserve"> </w:t>
      </w:r>
      <w:r>
        <w:rPr>
          <w:rFonts w:hint="eastAsia"/>
        </w:rPr>
        <w:t>языку</w:t>
      </w:r>
      <w:r>
        <w:t xml:space="preserve"> </w:t>
      </w:r>
      <w:r>
        <w:rPr>
          <w:rFonts w:hint="eastAsia"/>
        </w:rPr>
        <w:t>профессиональной</w:t>
      </w:r>
      <w:r>
        <w:t xml:space="preserve"> </w:t>
      </w:r>
      <w:r>
        <w:rPr>
          <w:rFonts w:hint="eastAsia"/>
        </w:rPr>
        <w:t>направленности</w:t>
      </w:r>
      <w:r>
        <w:t xml:space="preserve"> </w:t>
      </w:r>
      <w:r>
        <w:rPr>
          <w:rFonts w:hint="eastAsia"/>
        </w:rPr>
        <w:t>для</w:t>
      </w:r>
      <w:r>
        <w:t xml:space="preserve"> </w:t>
      </w:r>
      <w:r>
        <w:rPr>
          <w:rFonts w:hint="eastAsia"/>
        </w:rPr>
        <w:t>студентов</w:t>
      </w:r>
      <w:r>
        <w:t xml:space="preserve">- </w:t>
      </w:r>
      <w:r>
        <w:rPr>
          <w:rFonts w:hint="eastAsia"/>
        </w:rPr>
        <w:t>гуманитариев</w:t>
      </w:r>
      <w:r>
        <w:t xml:space="preserve"> </w:t>
      </w:r>
      <w:r>
        <w:rPr>
          <w:rFonts w:hint="eastAsia"/>
        </w:rPr>
        <w:t>направления</w:t>
      </w:r>
      <w:r>
        <w:t xml:space="preserve"> </w:t>
      </w:r>
      <w:r>
        <w:rPr>
          <w:rFonts w:hint="eastAsia"/>
        </w:rPr>
        <w:t>подготовки</w:t>
      </w:r>
      <w:r>
        <w:t xml:space="preserve"> </w:t>
      </w:r>
      <w:r>
        <w:rPr>
          <w:rFonts w:hint="eastAsia"/>
        </w:rPr>
        <w:t>«</w:t>
      </w:r>
      <w:r>
        <w:rPr>
          <w:rFonts w:hint="eastAsia"/>
        </w:rPr>
        <w:t>Реклама</w:t>
      </w:r>
      <w:r>
        <w:t xml:space="preserve"> </w:t>
      </w:r>
      <w:r>
        <w:rPr>
          <w:rFonts w:hint="eastAsia"/>
        </w:rPr>
        <w:t>и</w:t>
      </w:r>
      <w:r>
        <w:t xml:space="preserve"> </w:t>
      </w:r>
      <w:r>
        <w:rPr>
          <w:rFonts w:hint="eastAsia"/>
        </w:rPr>
        <w:t>связи</w:t>
      </w:r>
      <w:r>
        <w:t xml:space="preserve"> </w:t>
      </w:r>
      <w:r>
        <w:rPr>
          <w:rFonts w:hint="eastAsia"/>
        </w:rPr>
        <w:t>с</w:t>
      </w:r>
      <w:r>
        <w:t xml:space="preserve"> </w:t>
      </w:r>
      <w:r>
        <w:rPr>
          <w:rFonts w:hint="eastAsia"/>
        </w:rPr>
        <w:t>общественностью</w:t>
      </w:r>
      <w:r>
        <w:rPr>
          <w:rFonts w:hint="eastAsia"/>
        </w:rPr>
        <w:t>»</w:t>
      </w:r>
      <w:r>
        <w:t xml:space="preserve">. </w:t>
      </w:r>
      <w:r>
        <w:rPr>
          <w:rFonts w:hint="eastAsia"/>
        </w:rPr>
        <w:t>Цель</w:t>
      </w:r>
      <w:r>
        <w:t xml:space="preserve"> </w:t>
      </w:r>
      <w:r>
        <w:rPr>
          <w:rFonts w:hint="eastAsia"/>
        </w:rPr>
        <w:t>исследования</w:t>
      </w:r>
      <w:r>
        <w:t xml:space="preserve"> </w:t>
      </w:r>
      <w:r>
        <w:rPr>
          <w:rFonts w:hint="eastAsia"/>
        </w:rPr>
        <w:t>заключалась</w:t>
      </w:r>
      <w:r>
        <w:t xml:space="preserve"> </w:t>
      </w:r>
      <w:r>
        <w:rPr>
          <w:rFonts w:hint="eastAsia"/>
        </w:rPr>
        <w:t>в</w:t>
      </w:r>
      <w:r>
        <w:t xml:space="preserve"> </w:t>
      </w:r>
      <w:r>
        <w:rPr>
          <w:rFonts w:hint="eastAsia"/>
        </w:rPr>
        <w:t>создании</w:t>
      </w:r>
      <w:r>
        <w:t xml:space="preserve"> </w:t>
      </w:r>
      <w:r>
        <w:rPr>
          <w:rFonts w:hint="eastAsia"/>
        </w:rPr>
        <w:t>теоретико</w:t>
      </w:r>
      <w:r>
        <w:t>-</w:t>
      </w:r>
      <w:r>
        <w:rPr>
          <w:rFonts w:hint="eastAsia"/>
        </w:rPr>
        <w:t>методологической</w:t>
      </w:r>
      <w:r>
        <w:t xml:space="preserve"> </w:t>
      </w:r>
      <w:r>
        <w:rPr>
          <w:rFonts w:hint="eastAsia"/>
        </w:rPr>
        <w:t>и</w:t>
      </w:r>
      <w:r>
        <w:t xml:space="preserve"> </w:t>
      </w:r>
      <w:r>
        <w:rPr>
          <w:rFonts w:hint="eastAsia"/>
        </w:rPr>
        <w:t>концептуальной</w:t>
      </w:r>
      <w:r>
        <w:t xml:space="preserve"> </w:t>
      </w:r>
      <w:r>
        <w:rPr>
          <w:rFonts w:hint="eastAsia"/>
        </w:rPr>
        <w:t>основы</w:t>
      </w:r>
      <w:r>
        <w:t xml:space="preserve"> </w:t>
      </w:r>
      <w:r>
        <w:rPr>
          <w:rFonts w:hint="eastAsia"/>
        </w:rPr>
        <w:t>для</w:t>
      </w:r>
      <w:r>
        <w:t xml:space="preserve"> </w:t>
      </w:r>
      <w:r>
        <w:rPr>
          <w:rFonts w:hint="eastAsia"/>
        </w:rPr>
        <w:t>формирования</w:t>
      </w:r>
      <w:r>
        <w:t xml:space="preserve"> </w:t>
      </w:r>
      <w:r>
        <w:rPr>
          <w:rFonts w:hint="eastAsia"/>
        </w:rPr>
        <w:t>МЦК</w:t>
      </w:r>
      <w:r>
        <w:t xml:space="preserve"> </w:t>
      </w:r>
      <w:r>
        <w:rPr>
          <w:rFonts w:hint="eastAsia"/>
        </w:rPr>
        <w:t>как</w:t>
      </w:r>
      <w:r>
        <w:t xml:space="preserve"> </w:t>
      </w:r>
      <w:r>
        <w:rPr>
          <w:rFonts w:hint="eastAsia"/>
        </w:rPr>
        <w:t>интегративной</w:t>
      </w:r>
      <w:r>
        <w:t xml:space="preserve"> </w:t>
      </w:r>
      <w:r>
        <w:rPr>
          <w:rFonts w:hint="eastAsia"/>
        </w:rPr>
        <w:t>метакомпетенции</w:t>
      </w:r>
      <w:r>
        <w:t xml:space="preserve">, </w:t>
      </w:r>
      <w:r>
        <w:rPr>
          <w:rFonts w:hint="eastAsia"/>
        </w:rPr>
        <w:t>способной</w:t>
      </w:r>
      <w:r>
        <w:t xml:space="preserve"> </w:t>
      </w:r>
      <w:r>
        <w:rPr>
          <w:rFonts w:hint="eastAsia"/>
        </w:rPr>
        <w:t>обеспечить</w:t>
      </w:r>
      <w:r>
        <w:t xml:space="preserve"> </w:t>
      </w:r>
      <w:r>
        <w:rPr>
          <w:rFonts w:hint="eastAsia"/>
        </w:rPr>
        <w:t>конкурентоспособность</w:t>
      </w:r>
      <w:r>
        <w:t xml:space="preserve"> </w:t>
      </w:r>
      <w:r>
        <w:rPr>
          <w:rFonts w:hint="eastAsia"/>
        </w:rPr>
        <w:t>специалистов</w:t>
      </w:r>
      <w:r>
        <w:t xml:space="preserve"> </w:t>
      </w:r>
      <w:r>
        <w:rPr>
          <w:rFonts w:hint="eastAsia"/>
        </w:rPr>
        <w:t>в</w:t>
      </w:r>
      <w:r>
        <w:t xml:space="preserve"> </w:t>
      </w:r>
      <w:r>
        <w:rPr>
          <w:rFonts w:hint="eastAsia"/>
        </w:rPr>
        <w:t>условиях</w:t>
      </w:r>
      <w:r>
        <w:t xml:space="preserve"> </w:t>
      </w:r>
      <w:r>
        <w:rPr>
          <w:rFonts w:hint="eastAsia"/>
        </w:rPr>
        <w:t>четвёртой</w:t>
      </w:r>
      <w:r>
        <w:t xml:space="preserve"> </w:t>
      </w:r>
      <w:r>
        <w:rPr>
          <w:rFonts w:hint="eastAsia"/>
        </w:rPr>
        <w:t>промышленной</w:t>
      </w:r>
      <w:r>
        <w:t xml:space="preserve"> </w:t>
      </w:r>
      <w:r>
        <w:rPr>
          <w:rFonts w:hint="eastAsia"/>
        </w:rPr>
        <w:t>революц</w:t>
      </w:r>
      <w:r>
        <w:rPr>
          <w:rFonts w:hint="eastAsia"/>
        </w:rPr>
        <w:lastRenderedPageBreak/>
        <w:t>ии</w:t>
      </w:r>
      <w:r>
        <w:t xml:space="preserve"> (</w:t>
      </w:r>
      <w:r>
        <w:rPr>
          <w:rFonts w:hint="eastAsia"/>
        </w:rPr>
        <w:t>Индустрии</w:t>
      </w:r>
      <w:r>
        <w:t xml:space="preserve"> 4.0). </w:t>
      </w:r>
      <w:r>
        <w:rPr>
          <w:rFonts w:hint="eastAsia"/>
        </w:rPr>
        <w:t>Эта</w:t>
      </w:r>
      <w:r>
        <w:t xml:space="preserve"> </w:t>
      </w:r>
      <w:r>
        <w:rPr>
          <w:rFonts w:hint="eastAsia"/>
        </w:rPr>
        <w:t>цель</w:t>
      </w:r>
      <w:r>
        <w:t xml:space="preserve"> </w:t>
      </w:r>
      <w:r>
        <w:rPr>
          <w:rFonts w:hint="eastAsia"/>
        </w:rPr>
        <w:t>достигалась</w:t>
      </w:r>
      <w:r>
        <w:t xml:space="preserve"> </w:t>
      </w:r>
      <w:r>
        <w:rPr>
          <w:rFonts w:hint="eastAsia"/>
        </w:rPr>
        <w:t>через</w:t>
      </w:r>
      <w:r>
        <w:t xml:space="preserve"> </w:t>
      </w:r>
      <w:r>
        <w:rPr>
          <w:rFonts w:hint="eastAsia"/>
        </w:rPr>
        <w:t>решение</w:t>
      </w:r>
      <w:r>
        <w:t xml:space="preserve"> </w:t>
      </w:r>
      <w:r>
        <w:rPr>
          <w:rFonts w:hint="eastAsia"/>
        </w:rPr>
        <w:t>ряда</w:t>
      </w:r>
      <w:r>
        <w:t xml:space="preserve"> </w:t>
      </w:r>
      <w:r>
        <w:rPr>
          <w:rFonts w:hint="eastAsia"/>
        </w:rPr>
        <w:t>задач</w:t>
      </w:r>
      <w:r>
        <w:t xml:space="preserve">: </w:t>
      </w:r>
      <w:r>
        <w:rPr>
          <w:rFonts w:hint="eastAsia"/>
        </w:rPr>
        <w:t>определение</w:t>
      </w:r>
      <w:r>
        <w:t xml:space="preserve"> </w:t>
      </w:r>
      <w:r>
        <w:rPr>
          <w:rFonts w:hint="eastAsia"/>
        </w:rPr>
        <w:t>сущности</w:t>
      </w:r>
      <w:r>
        <w:t xml:space="preserve">, </w:t>
      </w:r>
      <w:r>
        <w:rPr>
          <w:rFonts w:hint="eastAsia"/>
        </w:rPr>
        <w:t>содержания</w:t>
      </w:r>
      <w:r>
        <w:t xml:space="preserve"> </w:t>
      </w:r>
      <w:r>
        <w:rPr>
          <w:rFonts w:hint="eastAsia"/>
        </w:rPr>
        <w:t>и</w:t>
      </w:r>
      <w:r>
        <w:t xml:space="preserve"> </w:t>
      </w:r>
      <w:r>
        <w:rPr>
          <w:rFonts w:hint="eastAsia"/>
        </w:rPr>
        <w:t>структуры</w:t>
      </w:r>
      <w:r>
        <w:t xml:space="preserve"> </w:t>
      </w:r>
      <w:r>
        <w:rPr>
          <w:rFonts w:hint="eastAsia"/>
        </w:rPr>
        <w:t>МЦК</w:t>
      </w:r>
      <w:r>
        <w:t xml:space="preserve">, </w:t>
      </w:r>
      <w:r>
        <w:rPr>
          <w:rFonts w:hint="eastAsia"/>
        </w:rPr>
        <w:t>анализ</w:t>
      </w:r>
      <w:r>
        <w:t xml:space="preserve"> </w:t>
      </w:r>
      <w:r>
        <w:rPr>
          <w:rFonts w:hint="eastAsia"/>
        </w:rPr>
        <w:t>её</w:t>
      </w:r>
      <w:r>
        <w:t xml:space="preserve"> </w:t>
      </w:r>
      <w:r>
        <w:rPr>
          <w:rFonts w:hint="eastAsia"/>
        </w:rPr>
        <w:t>исторического</w:t>
      </w:r>
      <w:r>
        <w:t xml:space="preserve"> </w:t>
      </w:r>
      <w:r>
        <w:rPr>
          <w:rFonts w:hint="eastAsia"/>
        </w:rPr>
        <w:t>генезиса</w:t>
      </w:r>
      <w:r>
        <w:t xml:space="preserve">, </w:t>
      </w:r>
      <w:r>
        <w:rPr>
          <w:rFonts w:hint="eastAsia"/>
        </w:rPr>
        <w:t>изучение</w:t>
      </w:r>
      <w:r>
        <w:t xml:space="preserve"> </w:t>
      </w:r>
      <w:r>
        <w:rPr>
          <w:rFonts w:hint="eastAsia"/>
        </w:rPr>
        <w:t>влияния</w:t>
      </w:r>
      <w:r>
        <w:t xml:space="preserve"> </w:t>
      </w:r>
      <w:r>
        <w:rPr>
          <w:rFonts w:hint="eastAsia"/>
        </w:rPr>
        <w:t>нейросетевого</w:t>
      </w:r>
      <w:r>
        <w:t xml:space="preserve"> </w:t>
      </w:r>
      <w:r>
        <w:rPr>
          <w:rFonts w:hint="eastAsia"/>
        </w:rPr>
        <w:t>прогресса</w:t>
      </w:r>
      <w:r>
        <w:t xml:space="preserve"> </w:t>
      </w:r>
      <w:r>
        <w:rPr>
          <w:rFonts w:hint="eastAsia"/>
        </w:rPr>
        <w:t>на</w:t>
      </w:r>
      <w:r>
        <w:t xml:space="preserve"> </w:t>
      </w:r>
      <w:r>
        <w:rPr>
          <w:rFonts w:hint="eastAsia"/>
        </w:rPr>
        <w:t>образовательные</w:t>
      </w:r>
      <w:r>
        <w:t xml:space="preserve"> </w:t>
      </w:r>
      <w:r>
        <w:rPr>
          <w:rFonts w:hint="eastAsia"/>
        </w:rPr>
        <w:t>практики</w:t>
      </w:r>
      <w:r>
        <w:t xml:space="preserve">, </w:t>
      </w:r>
      <w:r>
        <w:rPr>
          <w:rFonts w:hint="eastAsia"/>
        </w:rPr>
        <w:t>разработку</w:t>
      </w:r>
      <w:r>
        <w:t xml:space="preserve"> </w:t>
      </w:r>
      <w:r>
        <w:rPr>
          <w:rFonts w:hint="eastAsia"/>
        </w:rPr>
        <w:t>дидактической</w:t>
      </w:r>
      <w:r>
        <w:t xml:space="preserve"> </w:t>
      </w:r>
      <w:r>
        <w:rPr>
          <w:rFonts w:hint="eastAsia"/>
        </w:rPr>
        <w:t>модели</w:t>
      </w:r>
      <w:r>
        <w:t xml:space="preserve"> </w:t>
      </w:r>
      <w:r>
        <w:rPr>
          <w:rFonts w:hint="eastAsia"/>
        </w:rPr>
        <w:t>и</w:t>
      </w:r>
      <w:r>
        <w:t xml:space="preserve"> </w:t>
      </w:r>
      <w:r>
        <w:rPr>
          <w:rFonts w:hint="eastAsia"/>
        </w:rPr>
        <w:t>авторской</w:t>
      </w:r>
      <w:r>
        <w:t xml:space="preserve"> </w:t>
      </w:r>
      <w:r>
        <w:rPr>
          <w:rFonts w:hint="eastAsia"/>
        </w:rPr>
        <w:t>технологии</w:t>
      </w:r>
      <w:r>
        <w:t xml:space="preserve"> </w:t>
      </w:r>
      <w:r>
        <w:rPr>
          <w:rFonts w:hint="eastAsia"/>
        </w:rPr>
        <w:t>формирования</w:t>
      </w:r>
      <w:r>
        <w:t xml:space="preserve"> </w:t>
      </w:r>
      <w:r>
        <w:rPr>
          <w:rFonts w:hint="eastAsia"/>
        </w:rPr>
        <w:t>МЦК</w:t>
      </w:r>
      <w:r>
        <w:t xml:space="preserve">, </w:t>
      </w:r>
      <w:r>
        <w:rPr>
          <w:rFonts w:hint="eastAsia"/>
        </w:rPr>
        <w:t>а</w:t>
      </w:r>
      <w:r>
        <w:t xml:space="preserve"> </w:t>
      </w:r>
      <w:r>
        <w:rPr>
          <w:rFonts w:hint="eastAsia"/>
        </w:rPr>
        <w:t>также</w:t>
      </w:r>
      <w:r>
        <w:t xml:space="preserve"> </w:t>
      </w:r>
      <w:r>
        <w:rPr>
          <w:rFonts w:hint="eastAsia"/>
        </w:rPr>
        <w:t>эмпирическую</w:t>
      </w:r>
      <w:r>
        <w:t xml:space="preserve"> </w:t>
      </w:r>
      <w:r>
        <w:rPr>
          <w:rFonts w:hint="eastAsia"/>
        </w:rPr>
        <w:t>проверку</w:t>
      </w:r>
      <w:r>
        <w:t xml:space="preserve"> </w:t>
      </w:r>
      <w:r>
        <w:rPr>
          <w:rFonts w:hint="eastAsia"/>
        </w:rPr>
        <w:t>их</w:t>
      </w:r>
      <w:r>
        <w:t xml:space="preserve"> </w:t>
      </w:r>
      <w:r>
        <w:rPr>
          <w:rFonts w:hint="eastAsia"/>
        </w:rPr>
        <w:t>эффективности</w:t>
      </w:r>
      <w:r>
        <w:t xml:space="preserve"> </w:t>
      </w:r>
      <w:r>
        <w:rPr>
          <w:rFonts w:hint="eastAsia"/>
        </w:rPr>
        <w:t>на</w:t>
      </w:r>
      <w:r>
        <w:t xml:space="preserve"> </w:t>
      </w:r>
      <w:r>
        <w:rPr>
          <w:rFonts w:hint="eastAsia"/>
        </w:rPr>
        <w:t>основе</w:t>
      </w:r>
      <w:r>
        <w:t xml:space="preserve"> </w:t>
      </w:r>
      <w:r>
        <w:rPr>
          <w:rFonts w:hint="eastAsia"/>
        </w:rPr>
        <w:t>оценки</w:t>
      </w:r>
      <w:r>
        <w:t xml:space="preserve"> </w:t>
      </w:r>
      <w:r>
        <w:rPr>
          <w:rFonts w:hint="eastAsia"/>
        </w:rPr>
        <w:t>готовности</w:t>
      </w:r>
      <w:r>
        <w:t xml:space="preserve"> </w:t>
      </w:r>
      <w:r>
        <w:rPr>
          <w:rFonts w:hint="eastAsia"/>
        </w:rPr>
        <w:t>студентов</w:t>
      </w:r>
      <w:r>
        <w:t xml:space="preserve"> </w:t>
      </w:r>
      <w:r>
        <w:rPr>
          <w:rFonts w:hint="eastAsia"/>
        </w:rPr>
        <w:t>и</w:t>
      </w:r>
      <w:r>
        <w:t xml:space="preserve"> </w:t>
      </w:r>
      <w:r>
        <w:rPr>
          <w:rFonts w:hint="eastAsia"/>
        </w:rPr>
        <w:t>преподавателей</w:t>
      </w:r>
      <w:r>
        <w:t xml:space="preserve"> </w:t>
      </w:r>
      <w:r>
        <w:rPr>
          <w:rFonts w:hint="eastAsia"/>
        </w:rPr>
        <w:t>к</w:t>
      </w:r>
      <w:r>
        <w:t xml:space="preserve"> </w:t>
      </w:r>
      <w:r>
        <w:rPr>
          <w:rFonts w:hint="eastAsia"/>
        </w:rPr>
        <w:t>взаимодействию</w:t>
      </w:r>
      <w:r>
        <w:t xml:space="preserve"> </w:t>
      </w:r>
      <w:r>
        <w:rPr>
          <w:rFonts w:hint="eastAsia"/>
        </w:rPr>
        <w:t>с</w:t>
      </w:r>
      <w:r>
        <w:t xml:space="preserve"> </w:t>
      </w:r>
      <w:r>
        <w:rPr>
          <w:rFonts w:hint="eastAsia"/>
        </w:rPr>
        <w:t>нейросетевой</w:t>
      </w:r>
      <w:r>
        <w:t xml:space="preserve"> </w:t>
      </w:r>
      <w:r>
        <w:rPr>
          <w:rFonts w:hint="eastAsia"/>
        </w:rPr>
        <w:t>средой</w:t>
      </w:r>
      <w:r>
        <w:t>.</w:t>
      </w:r>
    </w:p>
    <w:p w14:paraId="09FCC487" w14:textId="77777777" w:rsidR="00F0131B" w:rsidRDefault="00F0131B" w:rsidP="00F0131B">
      <w:r>
        <w:rPr>
          <w:rFonts w:hint="eastAsia"/>
        </w:rPr>
        <w:t>МЦК</w:t>
      </w:r>
      <w:r>
        <w:t xml:space="preserve"> </w:t>
      </w:r>
      <w:r>
        <w:rPr>
          <w:rFonts w:hint="eastAsia"/>
        </w:rPr>
        <w:t>концептуализирована</w:t>
      </w:r>
      <w:r>
        <w:t xml:space="preserve"> </w:t>
      </w:r>
      <w:r>
        <w:rPr>
          <w:rFonts w:hint="eastAsia"/>
        </w:rPr>
        <w:t>как</w:t>
      </w:r>
      <w:r>
        <w:t xml:space="preserve"> </w:t>
      </w:r>
      <w:r>
        <w:rPr>
          <w:rFonts w:hint="eastAsia"/>
        </w:rPr>
        <w:t>интегративная</w:t>
      </w:r>
      <w:r>
        <w:t xml:space="preserve"> </w:t>
      </w:r>
      <w:r>
        <w:rPr>
          <w:rFonts w:hint="eastAsia"/>
        </w:rPr>
        <w:t>способность</w:t>
      </w:r>
      <w:r>
        <w:t xml:space="preserve"> </w:t>
      </w:r>
      <w:r>
        <w:rPr>
          <w:rFonts w:hint="eastAsia"/>
        </w:rPr>
        <w:t>личности</w:t>
      </w:r>
      <w:r>
        <w:t xml:space="preserve"> </w:t>
      </w:r>
      <w:r>
        <w:rPr>
          <w:rFonts w:hint="eastAsia"/>
        </w:rPr>
        <w:t>к</w:t>
      </w:r>
      <w:r>
        <w:t xml:space="preserve"> </w:t>
      </w:r>
      <w:r>
        <w:rPr>
          <w:rFonts w:hint="eastAsia"/>
        </w:rPr>
        <w:t>эффективному</w:t>
      </w:r>
      <w:r>
        <w:t xml:space="preserve">, </w:t>
      </w:r>
      <w:r>
        <w:rPr>
          <w:rFonts w:hint="eastAsia"/>
        </w:rPr>
        <w:t>осознанному</w:t>
      </w:r>
      <w:r>
        <w:t xml:space="preserve"> </w:t>
      </w:r>
      <w:r>
        <w:rPr>
          <w:rFonts w:hint="eastAsia"/>
        </w:rPr>
        <w:t>и</w:t>
      </w:r>
      <w:r>
        <w:t xml:space="preserve"> </w:t>
      </w:r>
      <w:r>
        <w:rPr>
          <w:rFonts w:hint="eastAsia"/>
        </w:rPr>
        <w:t>этически</w:t>
      </w:r>
      <w:r>
        <w:t xml:space="preserve"> </w:t>
      </w:r>
      <w:r>
        <w:rPr>
          <w:rFonts w:hint="eastAsia"/>
        </w:rPr>
        <w:t>ответственному</w:t>
      </w:r>
      <w:r>
        <w:t xml:space="preserve"> </w:t>
      </w:r>
      <w:r>
        <w:rPr>
          <w:rFonts w:hint="eastAsia"/>
        </w:rPr>
        <w:t>взаимодействию</w:t>
      </w:r>
      <w:r>
        <w:t xml:space="preserve"> </w:t>
      </w:r>
      <w:r>
        <w:rPr>
          <w:rFonts w:hint="eastAsia"/>
        </w:rPr>
        <w:t>с</w:t>
      </w:r>
      <w:r>
        <w:t xml:space="preserve"> </w:t>
      </w:r>
      <w:r>
        <w:rPr>
          <w:rFonts w:hint="eastAsia"/>
        </w:rPr>
        <w:t>ИИ</w:t>
      </w:r>
      <w:r>
        <w:t xml:space="preserve"> </w:t>
      </w:r>
      <w:r>
        <w:rPr>
          <w:rFonts w:hint="eastAsia"/>
        </w:rPr>
        <w:t>и</w:t>
      </w:r>
      <w:r>
        <w:t xml:space="preserve"> </w:t>
      </w:r>
      <w:r>
        <w:rPr>
          <w:rFonts w:hint="eastAsia"/>
        </w:rPr>
        <w:t>нейросетевыми</w:t>
      </w:r>
      <w:r>
        <w:t xml:space="preserve"> </w:t>
      </w:r>
      <w:r>
        <w:rPr>
          <w:rFonts w:hint="eastAsia"/>
        </w:rPr>
        <w:t>технологиями</w:t>
      </w:r>
      <w:r>
        <w:t xml:space="preserve">, </w:t>
      </w:r>
      <w:r>
        <w:rPr>
          <w:rFonts w:hint="eastAsia"/>
        </w:rPr>
        <w:t>выходящая</w:t>
      </w:r>
      <w:r>
        <w:t xml:space="preserve"> </w:t>
      </w:r>
      <w:r>
        <w:rPr>
          <w:rFonts w:hint="eastAsia"/>
        </w:rPr>
        <w:t>далеко</w:t>
      </w:r>
      <w:r>
        <w:t xml:space="preserve"> </w:t>
      </w:r>
      <w:r>
        <w:rPr>
          <w:rFonts w:hint="eastAsia"/>
        </w:rPr>
        <w:t>за</w:t>
      </w:r>
      <w:r>
        <w:t xml:space="preserve"> </w:t>
      </w:r>
      <w:r>
        <w:rPr>
          <w:rFonts w:hint="eastAsia"/>
        </w:rPr>
        <w:t>пределы</w:t>
      </w:r>
      <w:r>
        <w:t xml:space="preserve"> </w:t>
      </w:r>
      <w:r>
        <w:rPr>
          <w:rFonts w:hint="eastAsia"/>
        </w:rPr>
        <w:t>традиционной</w:t>
      </w:r>
      <w:r>
        <w:t xml:space="preserve"> </w:t>
      </w:r>
      <w:r>
        <w:rPr>
          <w:rFonts w:hint="eastAsia"/>
        </w:rPr>
        <w:t>цифровой</w:t>
      </w:r>
      <w:r>
        <w:t xml:space="preserve"> </w:t>
      </w:r>
      <w:r>
        <w:rPr>
          <w:rFonts w:hint="eastAsia"/>
        </w:rPr>
        <w:t>компетентности</w:t>
      </w:r>
      <w:r>
        <w:t xml:space="preserve"> (</w:t>
      </w:r>
      <w:r>
        <w:rPr>
          <w:rFonts w:hint="eastAsia"/>
        </w:rPr>
        <w:t>ЦК</w:t>
      </w:r>
      <w:r>
        <w:t xml:space="preserve">), </w:t>
      </w:r>
      <w:r>
        <w:rPr>
          <w:rFonts w:hint="eastAsia"/>
        </w:rPr>
        <w:t>которая</w:t>
      </w:r>
      <w:r>
        <w:t xml:space="preserve"> </w:t>
      </w:r>
      <w:r>
        <w:rPr>
          <w:rFonts w:hint="eastAsia"/>
        </w:rPr>
        <w:t>ограничивается</w:t>
      </w:r>
      <w:r>
        <w:t xml:space="preserve"> </w:t>
      </w:r>
      <w:r>
        <w:rPr>
          <w:rFonts w:hint="eastAsia"/>
        </w:rPr>
        <w:t>инструментальными</w:t>
      </w:r>
      <w:r>
        <w:t xml:space="preserve"> </w:t>
      </w:r>
      <w:r>
        <w:rPr>
          <w:rFonts w:hint="eastAsia"/>
        </w:rPr>
        <w:t>навыками</w:t>
      </w:r>
      <w:r>
        <w:t xml:space="preserve"> </w:t>
      </w:r>
      <w:r>
        <w:rPr>
          <w:rFonts w:hint="eastAsia"/>
        </w:rPr>
        <w:t>—</w:t>
      </w:r>
      <w:r>
        <w:t xml:space="preserve"> </w:t>
      </w:r>
      <w:r>
        <w:rPr>
          <w:rFonts w:hint="eastAsia"/>
        </w:rPr>
        <w:t>такими</w:t>
      </w:r>
      <w:r>
        <w:t xml:space="preserve"> </w:t>
      </w:r>
      <w:r>
        <w:rPr>
          <w:rFonts w:hint="eastAsia"/>
        </w:rPr>
        <w:t>как</w:t>
      </w:r>
      <w:r>
        <w:t xml:space="preserve"> </w:t>
      </w:r>
      <w:r>
        <w:rPr>
          <w:rFonts w:hint="eastAsia"/>
        </w:rPr>
        <w:t>использование</w:t>
      </w:r>
      <w:r>
        <w:t xml:space="preserve"> </w:t>
      </w:r>
      <w:r>
        <w:rPr>
          <w:rFonts w:hint="eastAsia"/>
        </w:rPr>
        <w:t>цифровых</w:t>
      </w:r>
      <w:r>
        <w:t xml:space="preserve"> </w:t>
      </w:r>
      <w:r>
        <w:rPr>
          <w:rFonts w:hint="eastAsia"/>
        </w:rPr>
        <w:t>устройств</w:t>
      </w:r>
      <w:r>
        <w:t xml:space="preserve">, </w:t>
      </w:r>
      <w:r>
        <w:rPr>
          <w:rFonts w:hint="eastAsia"/>
        </w:rPr>
        <w:t>работа</w:t>
      </w:r>
      <w:r>
        <w:t xml:space="preserve"> </w:t>
      </w:r>
      <w:r>
        <w:rPr>
          <w:rFonts w:hint="eastAsia"/>
        </w:rPr>
        <w:t>с</w:t>
      </w:r>
      <w:r>
        <w:t xml:space="preserve"> </w:t>
      </w:r>
      <w:r>
        <w:rPr>
          <w:rFonts w:hint="eastAsia"/>
        </w:rPr>
        <w:t>программами</w:t>
      </w:r>
      <w:r>
        <w:t xml:space="preserve"> </w:t>
      </w:r>
      <w:r>
        <w:rPr>
          <w:rFonts w:hint="eastAsia"/>
        </w:rPr>
        <w:t>и</w:t>
      </w:r>
      <w:r>
        <w:t xml:space="preserve"> </w:t>
      </w:r>
      <w:r>
        <w:rPr>
          <w:rFonts w:hint="eastAsia"/>
        </w:rPr>
        <w:t>базовая</w:t>
      </w:r>
      <w:r>
        <w:t xml:space="preserve"> </w:t>
      </w:r>
      <w:r>
        <w:rPr>
          <w:rFonts w:hint="eastAsia"/>
        </w:rPr>
        <w:t>информационная</w:t>
      </w:r>
      <w:r>
        <w:t xml:space="preserve"> </w:t>
      </w:r>
      <w:r>
        <w:rPr>
          <w:rFonts w:hint="eastAsia"/>
        </w:rPr>
        <w:t>грамотность</w:t>
      </w:r>
      <w:r>
        <w:t xml:space="preserve">. </w:t>
      </w:r>
      <w:r>
        <w:rPr>
          <w:rFonts w:hint="eastAsia"/>
        </w:rPr>
        <w:t>В</w:t>
      </w:r>
      <w:r>
        <w:t xml:space="preserve"> </w:t>
      </w:r>
      <w:r>
        <w:rPr>
          <w:rFonts w:hint="eastAsia"/>
        </w:rPr>
        <w:t>отличие</w:t>
      </w:r>
      <w:r>
        <w:t xml:space="preserve"> </w:t>
      </w:r>
      <w:r>
        <w:rPr>
          <w:rFonts w:hint="eastAsia"/>
        </w:rPr>
        <w:t>от</w:t>
      </w:r>
      <w:r>
        <w:t xml:space="preserve"> </w:t>
      </w:r>
      <w:r>
        <w:rPr>
          <w:rFonts w:hint="eastAsia"/>
        </w:rPr>
        <w:t>ЦК</w:t>
      </w:r>
      <w:r>
        <w:t xml:space="preserve">, </w:t>
      </w:r>
      <w:r>
        <w:rPr>
          <w:rFonts w:hint="eastAsia"/>
        </w:rPr>
        <w:t>МЦК</w:t>
      </w:r>
      <w:r>
        <w:t xml:space="preserve"> </w:t>
      </w:r>
      <w:r>
        <w:rPr>
          <w:rFonts w:hint="eastAsia"/>
        </w:rPr>
        <w:t>интегрирует</w:t>
      </w:r>
      <w:r>
        <w:t xml:space="preserve"> </w:t>
      </w:r>
      <w:r>
        <w:rPr>
          <w:rFonts w:hint="eastAsia"/>
        </w:rPr>
        <w:t>метакогнитивные</w:t>
      </w:r>
      <w:r>
        <w:t xml:space="preserve">, </w:t>
      </w:r>
      <w:r>
        <w:rPr>
          <w:rFonts w:hint="eastAsia"/>
        </w:rPr>
        <w:t>социальные</w:t>
      </w:r>
      <w:r>
        <w:t xml:space="preserve"> </w:t>
      </w:r>
      <w:r>
        <w:rPr>
          <w:rFonts w:hint="eastAsia"/>
        </w:rPr>
        <w:t>и</w:t>
      </w:r>
      <w:r>
        <w:t xml:space="preserve"> </w:t>
      </w:r>
      <w:r>
        <w:rPr>
          <w:rFonts w:hint="eastAsia"/>
        </w:rPr>
        <w:t>этические</w:t>
      </w:r>
      <w:r>
        <w:t xml:space="preserve"> </w:t>
      </w:r>
      <w:r>
        <w:rPr>
          <w:rFonts w:hint="eastAsia"/>
        </w:rPr>
        <w:t>измерения</w:t>
      </w:r>
      <w:r>
        <w:t xml:space="preserve">, </w:t>
      </w:r>
      <w:r>
        <w:rPr>
          <w:rFonts w:hint="eastAsia"/>
        </w:rPr>
        <w:t>что</w:t>
      </w:r>
      <w:r>
        <w:t xml:space="preserve"> </w:t>
      </w:r>
      <w:r>
        <w:rPr>
          <w:rFonts w:hint="eastAsia"/>
        </w:rPr>
        <w:t>делает</w:t>
      </w:r>
      <w:r>
        <w:t xml:space="preserve"> </w:t>
      </w:r>
      <w:r>
        <w:rPr>
          <w:rFonts w:hint="eastAsia"/>
        </w:rPr>
        <w:t>её</w:t>
      </w:r>
      <w:r>
        <w:t xml:space="preserve"> </w:t>
      </w:r>
      <w:r>
        <w:rPr>
          <w:rFonts w:hint="eastAsia"/>
        </w:rPr>
        <w:t>уникальным</w:t>
      </w:r>
      <w:r>
        <w:t xml:space="preserve"> </w:t>
      </w:r>
      <w:r>
        <w:rPr>
          <w:rFonts w:hint="eastAsia"/>
        </w:rPr>
        <w:t>метанавыком</w:t>
      </w:r>
      <w:r>
        <w:t xml:space="preserve">, </w:t>
      </w:r>
      <w:r>
        <w:rPr>
          <w:rFonts w:hint="eastAsia"/>
        </w:rPr>
        <w:t>позволяющим</w:t>
      </w:r>
      <w:r>
        <w:t xml:space="preserve"> </w:t>
      </w:r>
      <w:r>
        <w:rPr>
          <w:rFonts w:hint="eastAsia"/>
        </w:rPr>
        <w:t>управлять</w:t>
      </w:r>
      <w:r>
        <w:t xml:space="preserve"> </w:t>
      </w:r>
      <w:r>
        <w:rPr>
          <w:rFonts w:hint="eastAsia"/>
        </w:rPr>
        <w:t>распределёнными</w:t>
      </w:r>
      <w:r>
        <w:t xml:space="preserve"> </w:t>
      </w:r>
      <w:r>
        <w:rPr>
          <w:rFonts w:hint="eastAsia"/>
        </w:rPr>
        <w:t>когнитивными</w:t>
      </w:r>
      <w:r>
        <w:t xml:space="preserve"> </w:t>
      </w:r>
      <w:r>
        <w:rPr>
          <w:rFonts w:hint="eastAsia"/>
        </w:rPr>
        <w:t>процессами</w:t>
      </w:r>
      <w:r>
        <w:t xml:space="preserve"> </w:t>
      </w:r>
      <w:r>
        <w:rPr>
          <w:rFonts w:hint="eastAsia"/>
        </w:rPr>
        <w:t>в</w:t>
      </w:r>
      <w:r>
        <w:t xml:space="preserve"> </w:t>
      </w:r>
      <w:r>
        <w:rPr>
          <w:rFonts w:hint="eastAsia"/>
        </w:rPr>
        <w:t>условиях</w:t>
      </w:r>
      <w:r>
        <w:t xml:space="preserve"> </w:t>
      </w:r>
      <w:r>
        <w:rPr>
          <w:rFonts w:hint="eastAsia"/>
        </w:rPr>
        <w:t>симбиотического</w:t>
      </w:r>
      <w:r>
        <w:t xml:space="preserve"> </w:t>
      </w:r>
      <w:r>
        <w:rPr>
          <w:rFonts w:hint="eastAsia"/>
        </w:rPr>
        <w:t>взаимодействия</w:t>
      </w:r>
      <w:r>
        <w:t xml:space="preserve"> </w:t>
      </w:r>
      <w:r>
        <w:rPr>
          <w:rFonts w:hint="eastAsia"/>
        </w:rPr>
        <w:t>человека</w:t>
      </w:r>
      <w:r>
        <w:t xml:space="preserve"> </w:t>
      </w:r>
      <w:r>
        <w:rPr>
          <w:rFonts w:hint="eastAsia"/>
        </w:rPr>
        <w:t>и</w:t>
      </w:r>
      <w:r>
        <w:t xml:space="preserve"> </w:t>
      </w:r>
      <w:r>
        <w:rPr>
          <w:rFonts w:hint="eastAsia"/>
        </w:rPr>
        <w:t>машины</w:t>
      </w:r>
      <w:r>
        <w:t xml:space="preserve">. </w:t>
      </w:r>
      <w:r>
        <w:rPr>
          <w:rFonts w:hint="eastAsia"/>
        </w:rPr>
        <w:t>Структура</w:t>
      </w:r>
      <w:r>
        <w:t xml:space="preserve"> </w:t>
      </w:r>
      <w:r>
        <w:rPr>
          <w:rFonts w:hint="eastAsia"/>
        </w:rPr>
        <w:t>МЦК</w:t>
      </w:r>
      <w:r>
        <w:t xml:space="preserve"> </w:t>
      </w:r>
      <w:r>
        <w:rPr>
          <w:rFonts w:hint="eastAsia"/>
        </w:rPr>
        <w:t>включает</w:t>
      </w:r>
      <w:r>
        <w:t xml:space="preserve"> </w:t>
      </w:r>
      <w:r>
        <w:rPr>
          <w:rFonts w:hint="eastAsia"/>
        </w:rPr>
        <w:t>шесть</w:t>
      </w:r>
      <w:r>
        <w:t xml:space="preserve"> </w:t>
      </w:r>
      <w:r>
        <w:rPr>
          <w:rFonts w:hint="eastAsia"/>
        </w:rPr>
        <w:t>взаимосвязанных</w:t>
      </w:r>
      <w:r>
        <w:t xml:space="preserve"> </w:t>
      </w:r>
      <w:r>
        <w:rPr>
          <w:rFonts w:hint="eastAsia"/>
        </w:rPr>
        <w:t>компонентов</w:t>
      </w:r>
      <w:r>
        <w:t xml:space="preserve">: </w:t>
      </w:r>
      <w:r>
        <w:rPr>
          <w:rFonts w:hint="eastAsia"/>
        </w:rPr>
        <w:t>когнитивный</w:t>
      </w:r>
      <w:r>
        <w:t xml:space="preserve">, </w:t>
      </w:r>
      <w:r>
        <w:rPr>
          <w:rFonts w:hint="eastAsia"/>
        </w:rPr>
        <w:t>обеспечивающий</w:t>
      </w:r>
      <w:r>
        <w:t xml:space="preserve"> </w:t>
      </w:r>
      <w:r>
        <w:rPr>
          <w:rFonts w:hint="eastAsia"/>
        </w:rPr>
        <w:t>понимание</w:t>
      </w:r>
      <w:r>
        <w:t xml:space="preserve"> </w:t>
      </w:r>
      <w:r>
        <w:rPr>
          <w:rFonts w:hint="eastAsia"/>
        </w:rPr>
        <w:t>принципов</w:t>
      </w:r>
      <w:r>
        <w:t xml:space="preserve"> </w:t>
      </w:r>
      <w:r>
        <w:rPr>
          <w:rFonts w:hint="eastAsia"/>
        </w:rPr>
        <w:t>работы</w:t>
      </w:r>
      <w:r>
        <w:t xml:space="preserve"> </w:t>
      </w:r>
      <w:r>
        <w:rPr>
          <w:rFonts w:hint="eastAsia"/>
        </w:rPr>
        <w:t>ИИ</w:t>
      </w:r>
      <w:r>
        <w:t xml:space="preserve"> </w:t>
      </w:r>
      <w:r>
        <w:rPr>
          <w:rFonts w:hint="eastAsia"/>
        </w:rPr>
        <w:t>и</w:t>
      </w:r>
      <w:r>
        <w:t xml:space="preserve"> </w:t>
      </w:r>
      <w:r>
        <w:rPr>
          <w:rFonts w:hint="eastAsia"/>
        </w:rPr>
        <w:t>его</w:t>
      </w:r>
    </w:p>
    <w:p w14:paraId="410C3613" w14:textId="77777777" w:rsidR="00F0131B" w:rsidRDefault="00F0131B" w:rsidP="00F0131B">
      <w:r>
        <w:t xml:space="preserve"> </w:t>
      </w:r>
    </w:p>
    <w:p w14:paraId="0C83583D" w14:textId="77777777" w:rsidR="00F0131B" w:rsidRDefault="00F0131B" w:rsidP="00F0131B">
      <w:r>
        <w:t>313</w:t>
      </w:r>
    </w:p>
    <w:p w14:paraId="25DCCDC4" w14:textId="77777777" w:rsidR="00F0131B" w:rsidRDefault="00F0131B" w:rsidP="00F0131B">
      <w:r>
        <w:rPr>
          <w:rFonts w:hint="eastAsia"/>
        </w:rPr>
        <w:t>алгоритмов</w:t>
      </w:r>
      <w:r>
        <w:t xml:space="preserve">; </w:t>
      </w:r>
      <w:r>
        <w:rPr>
          <w:rFonts w:hint="eastAsia"/>
        </w:rPr>
        <w:t>рефлексивный</w:t>
      </w:r>
      <w:r>
        <w:t xml:space="preserve">, </w:t>
      </w:r>
      <w:r>
        <w:rPr>
          <w:rFonts w:hint="eastAsia"/>
        </w:rPr>
        <w:t>направленный</w:t>
      </w:r>
      <w:r>
        <w:t xml:space="preserve"> </w:t>
      </w:r>
      <w:r>
        <w:rPr>
          <w:rFonts w:hint="eastAsia"/>
        </w:rPr>
        <w:t>на</w:t>
      </w:r>
      <w:r>
        <w:t xml:space="preserve"> </w:t>
      </w:r>
      <w:r>
        <w:rPr>
          <w:rFonts w:hint="eastAsia"/>
        </w:rPr>
        <w:t>управление</w:t>
      </w:r>
      <w:r>
        <w:t xml:space="preserve"> </w:t>
      </w:r>
      <w:r>
        <w:rPr>
          <w:rFonts w:hint="eastAsia"/>
        </w:rPr>
        <w:t>собственными</w:t>
      </w:r>
      <w:r>
        <w:t xml:space="preserve"> </w:t>
      </w:r>
      <w:r>
        <w:rPr>
          <w:rFonts w:hint="eastAsia"/>
        </w:rPr>
        <w:t>познавательными</w:t>
      </w:r>
      <w:r>
        <w:t xml:space="preserve"> </w:t>
      </w:r>
      <w:r>
        <w:rPr>
          <w:rFonts w:hint="eastAsia"/>
        </w:rPr>
        <w:t>процессами</w:t>
      </w:r>
      <w:r>
        <w:t xml:space="preserve"> </w:t>
      </w:r>
      <w:r>
        <w:rPr>
          <w:rFonts w:hint="eastAsia"/>
        </w:rPr>
        <w:t>и</w:t>
      </w:r>
      <w:r>
        <w:t xml:space="preserve"> </w:t>
      </w:r>
      <w:r>
        <w:rPr>
          <w:rFonts w:hint="eastAsia"/>
        </w:rPr>
        <w:t>критическую</w:t>
      </w:r>
      <w:r>
        <w:t xml:space="preserve"> </w:t>
      </w:r>
      <w:r>
        <w:rPr>
          <w:rFonts w:hint="eastAsia"/>
        </w:rPr>
        <w:t>оценку</w:t>
      </w:r>
      <w:r>
        <w:t xml:space="preserve"> </w:t>
      </w:r>
      <w:r>
        <w:rPr>
          <w:rFonts w:hint="eastAsia"/>
        </w:rPr>
        <w:t>результатов</w:t>
      </w:r>
      <w:r>
        <w:t xml:space="preserve"> </w:t>
      </w:r>
      <w:r>
        <w:rPr>
          <w:rFonts w:hint="eastAsia"/>
        </w:rPr>
        <w:t>ИИ</w:t>
      </w:r>
      <w:r>
        <w:t xml:space="preserve">; </w:t>
      </w:r>
      <w:r>
        <w:rPr>
          <w:rFonts w:hint="eastAsia"/>
        </w:rPr>
        <w:t>практический</w:t>
      </w:r>
      <w:r>
        <w:t xml:space="preserve">, </w:t>
      </w:r>
      <w:r>
        <w:rPr>
          <w:rFonts w:hint="eastAsia"/>
        </w:rPr>
        <w:t>охватывающий</w:t>
      </w:r>
      <w:r>
        <w:t xml:space="preserve"> </w:t>
      </w:r>
      <w:r>
        <w:rPr>
          <w:rFonts w:hint="eastAsia"/>
        </w:rPr>
        <w:t>осознанный</w:t>
      </w:r>
      <w:r>
        <w:t xml:space="preserve"> </w:t>
      </w:r>
      <w:r>
        <w:rPr>
          <w:rFonts w:hint="eastAsia"/>
        </w:rPr>
        <w:t>выбор</w:t>
      </w:r>
      <w:r>
        <w:t xml:space="preserve"> </w:t>
      </w:r>
      <w:r>
        <w:rPr>
          <w:rFonts w:hint="eastAsia"/>
        </w:rPr>
        <w:t>и</w:t>
      </w:r>
      <w:r>
        <w:t xml:space="preserve"> </w:t>
      </w:r>
      <w:r>
        <w:rPr>
          <w:rFonts w:hint="eastAsia"/>
        </w:rPr>
        <w:t>доработку</w:t>
      </w:r>
      <w:r>
        <w:t xml:space="preserve"> </w:t>
      </w:r>
      <w:r>
        <w:rPr>
          <w:rFonts w:hint="eastAsia"/>
        </w:rPr>
        <w:t>ИИ</w:t>
      </w:r>
      <w:r>
        <w:t>-</w:t>
      </w:r>
      <w:r>
        <w:rPr>
          <w:rFonts w:hint="eastAsia"/>
        </w:rPr>
        <w:t>инструментов</w:t>
      </w:r>
      <w:r>
        <w:t xml:space="preserve"> </w:t>
      </w:r>
      <w:r>
        <w:rPr>
          <w:rFonts w:hint="eastAsia"/>
        </w:rPr>
        <w:t>для</w:t>
      </w:r>
      <w:r>
        <w:t xml:space="preserve"> </w:t>
      </w:r>
      <w:r>
        <w:rPr>
          <w:rFonts w:hint="eastAsia"/>
        </w:rPr>
        <w:t>достижения</w:t>
      </w:r>
      <w:r>
        <w:t xml:space="preserve"> </w:t>
      </w:r>
      <w:r>
        <w:rPr>
          <w:rFonts w:hint="eastAsia"/>
        </w:rPr>
        <w:t>качественных</w:t>
      </w:r>
      <w:r>
        <w:t xml:space="preserve"> </w:t>
      </w:r>
      <w:r>
        <w:rPr>
          <w:rFonts w:hint="eastAsia"/>
        </w:rPr>
        <w:t>исходов</w:t>
      </w:r>
      <w:r>
        <w:t xml:space="preserve">; </w:t>
      </w:r>
      <w:r>
        <w:rPr>
          <w:rFonts w:hint="eastAsia"/>
        </w:rPr>
        <w:t>этический</w:t>
      </w:r>
      <w:r>
        <w:t xml:space="preserve">, </w:t>
      </w:r>
      <w:r>
        <w:rPr>
          <w:rFonts w:hint="eastAsia"/>
        </w:rPr>
        <w:t>подразумевающий</w:t>
      </w:r>
      <w:r>
        <w:t xml:space="preserve"> </w:t>
      </w:r>
      <w:r>
        <w:rPr>
          <w:rFonts w:hint="eastAsia"/>
        </w:rPr>
        <w:t>осознание</w:t>
      </w:r>
      <w:r>
        <w:t xml:space="preserve"> </w:t>
      </w:r>
      <w:r>
        <w:rPr>
          <w:rFonts w:hint="eastAsia"/>
        </w:rPr>
        <w:t>моральных</w:t>
      </w:r>
      <w:r>
        <w:t xml:space="preserve"> </w:t>
      </w:r>
      <w:r>
        <w:rPr>
          <w:rFonts w:hint="eastAsia"/>
        </w:rPr>
        <w:t>дилемм</w:t>
      </w:r>
      <w:r>
        <w:t xml:space="preserve"> </w:t>
      </w:r>
      <w:r>
        <w:rPr>
          <w:rFonts w:hint="eastAsia"/>
        </w:rPr>
        <w:t>и</w:t>
      </w:r>
      <w:r>
        <w:t xml:space="preserve"> </w:t>
      </w:r>
      <w:r>
        <w:rPr>
          <w:rFonts w:hint="eastAsia"/>
        </w:rPr>
        <w:t>ответственности</w:t>
      </w:r>
      <w:r>
        <w:t xml:space="preserve"> </w:t>
      </w:r>
      <w:r>
        <w:rPr>
          <w:rFonts w:hint="eastAsia"/>
        </w:rPr>
        <w:t>за</w:t>
      </w:r>
      <w:r>
        <w:t xml:space="preserve"> </w:t>
      </w:r>
      <w:r>
        <w:rPr>
          <w:rFonts w:hint="eastAsia"/>
        </w:rPr>
        <w:t>испо</w:t>
      </w:r>
      <w:r>
        <w:rPr>
          <w:rFonts w:hint="eastAsia"/>
        </w:rPr>
        <w:lastRenderedPageBreak/>
        <w:t>льзование</w:t>
      </w:r>
      <w:r>
        <w:t xml:space="preserve"> </w:t>
      </w:r>
      <w:r>
        <w:rPr>
          <w:rFonts w:hint="eastAsia"/>
        </w:rPr>
        <w:t>ИИ</w:t>
      </w:r>
      <w:r>
        <w:t xml:space="preserve">; </w:t>
      </w:r>
      <w:r>
        <w:rPr>
          <w:rFonts w:hint="eastAsia"/>
        </w:rPr>
        <w:t>социальный</w:t>
      </w:r>
      <w:r>
        <w:t xml:space="preserve">, </w:t>
      </w:r>
      <w:r>
        <w:rPr>
          <w:rFonts w:hint="eastAsia"/>
        </w:rPr>
        <w:t>связанный</w:t>
      </w:r>
      <w:r>
        <w:t xml:space="preserve"> </w:t>
      </w:r>
      <w:r>
        <w:rPr>
          <w:rFonts w:hint="eastAsia"/>
        </w:rPr>
        <w:t>с</w:t>
      </w:r>
      <w:r>
        <w:t xml:space="preserve"> </w:t>
      </w:r>
      <w:r>
        <w:rPr>
          <w:rFonts w:hint="eastAsia"/>
        </w:rPr>
        <w:t>анализом</w:t>
      </w:r>
      <w:r>
        <w:t xml:space="preserve"> </w:t>
      </w:r>
      <w:r>
        <w:rPr>
          <w:rFonts w:hint="eastAsia"/>
        </w:rPr>
        <w:t>влияния</w:t>
      </w:r>
      <w:r>
        <w:t xml:space="preserve"> </w:t>
      </w:r>
      <w:r>
        <w:rPr>
          <w:rFonts w:hint="eastAsia"/>
        </w:rPr>
        <w:t>ИИ</w:t>
      </w:r>
      <w:r>
        <w:t xml:space="preserve"> </w:t>
      </w:r>
      <w:r>
        <w:rPr>
          <w:rFonts w:hint="eastAsia"/>
        </w:rPr>
        <w:t>на</w:t>
      </w:r>
      <w:r>
        <w:t xml:space="preserve"> </w:t>
      </w:r>
      <w:r>
        <w:rPr>
          <w:rFonts w:hint="eastAsia"/>
        </w:rPr>
        <w:t>общество</w:t>
      </w:r>
      <w:r>
        <w:t xml:space="preserve"> </w:t>
      </w:r>
      <w:r>
        <w:rPr>
          <w:rFonts w:hint="eastAsia"/>
        </w:rPr>
        <w:t>и</w:t>
      </w:r>
      <w:r>
        <w:t xml:space="preserve"> </w:t>
      </w:r>
      <w:r>
        <w:rPr>
          <w:rFonts w:hint="eastAsia"/>
        </w:rPr>
        <w:t>социокультурные</w:t>
      </w:r>
      <w:r>
        <w:t xml:space="preserve"> </w:t>
      </w:r>
      <w:r>
        <w:rPr>
          <w:rFonts w:hint="eastAsia"/>
        </w:rPr>
        <w:t>практики</w:t>
      </w:r>
      <w:r>
        <w:t xml:space="preserve">; </w:t>
      </w:r>
      <w:r>
        <w:rPr>
          <w:rFonts w:hint="eastAsia"/>
        </w:rPr>
        <w:t>и</w:t>
      </w:r>
      <w:r>
        <w:t xml:space="preserve"> </w:t>
      </w:r>
      <w:r>
        <w:rPr>
          <w:rFonts w:hint="eastAsia"/>
        </w:rPr>
        <w:t>адаптивный</w:t>
      </w:r>
      <w:r>
        <w:t xml:space="preserve">, </w:t>
      </w:r>
      <w:r>
        <w:rPr>
          <w:rFonts w:hint="eastAsia"/>
        </w:rPr>
        <w:t>обеспечивающий</w:t>
      </w:r>
      <w:r>
        <w:t xml:space="preserve"> </w:t>
      </w:r>
      <w:r>
        <w:rPr>
          <w:rFonts w:hint="eastAsia"/>
        </w:rPr>
        <w:t>гибкость</w:t>
      </w:r>
      <w:r>
        <w:t xml:space="preserve"> </w:t>
      </w:r>
      <w:r>
        <w:rPr>
          <w:rFonts w:hint="eastAsia"/>
        </w:rPr>
        <w:t>и</w:t>
      </w:r>
      <w:r>
        <w:t xml:space="preserve"> </w:t>
      </w:r>
      <w:r>
        <w:rPr>
          <w:rFonts w:hint="eastAsia"/>
        </w:rPr>
        <w:t>готовность</w:t>
      </w:r>
      <w:r>
        <w:t xml:space="preserve"> </w:t>
      </w:r>
      <w:r>
        <w:rPr>
          <w:rFonts w:hint="eastAsia"/>
        </w:rPr>
        <w:t>к</w:t>
      </w:r>
      <w:r>
        <w:t xml:space="preserve"> </w:t>
      </w:r>
      <w:r>
        <w:rPr>
          <w:rFonts w:hint="eastAsia"/>
        </w:rPr>
        <w:t>непрерывному</w:t>
      </w:r>
      <w:r>
        <w:t xml:space="preserve"> </w:t>
      </w:r>
      <w:r>
        <w:rPr>
          <w:rFonts w:hint="eastAsia"/>
        </w:rPr>
        <w:t>обучению</w:t>
      </w:r>
      <w:r>
        <w:t xml:space="preserve"> </w:t>
      </w:r>
      <w:r>
        <w:rPr>
          <w:rFonts w:hint="eastAsia"/>
        </w:rPr>
        <w:t>в</w:t>
      </w:r>
      <w:r>
        <w:t xml:space="preserve"> </w:t>
      </w:r>
      <w:r>
        <w:rPr>
          <w:rFonts w:hint="eastAsia"/>
        </w:rPr>
        <w:t>условиях</w:t>
      </w:r>
      <w:r>
        <w:t xml:space="preserve"> </w:t>
      </w:r>
      <w:r>
        <w:rPr>
          <w:rFonts w:hint="eastAsia"/>
        </w:rPr>
        <w:t>стремительных</w:t>
      </w:r>
      <w:r>
        <w:t xml:space="preserve"> </w:t>
      </w:r>
      <w:r>
        <w:rPr>
          <w:rFonts w:hint="eastAsia"/>
        </w:rPr>
        <w:t>технологических</w:t>
      </w:r>
      <w:r>
        <w:t xml:space="preserve"> </w:t>
      </w:r>
      <w:r>
        <w:rPr>
          <w:rFonts w:hint="eastAsia"/>
        </w:rPr>
        <w:t>изменений</w:t>
      </w:r>
      <w:r>
        <w:t>.</w:t>
      </w:r>
    </w:p>
    <w:p w14:paraId="22CE951F" w14:textId="77777777" w:rsidR="00F0131B" w:rsidRDefault="00F0131B" w:rsidP="00F0131B">
      <w:r>
        <w:rPr>
          <w:rFonts w:hint="eastAsia"/>
        </w:rPr>
        <w:t>На</w:t>
      </w:r>
      <w:r>
        <w:t xml:space="preserve"> </w:t>
      </w:r>
      <w:r>
        <w:rPr>
          <w:rFonts w:hint="eastAsia"/>
        </w:rPr>
        <w:t>основе</w:t>
      </w:r>
      <w:r>
        <w:t xml:space="preserve"> </w:t>
      </w:r>
      <w:r>
        <w:rPr>
          <w:rFonts w:hint="eastAsia"/>
        </w:rPr>
        <w:t>этого</w:t>
      </w:r>
      <w:r>
        <w:t xml:space="preserve"> </w:t>
      </w:r>
      <w:r>
        <w:rPr>
          <w:rFonts w:hint="eastAsia"/>
        </w:rPr>
        <w:t>концепция</w:t>
      </w:r>
      <w:r>
        <w:t xml:space="preserve"> </w:t>
      </w:r>
      <w:r>
        <w:rPr>
          <w:rFonts w:hint="eastAsia"/>
        </w:rPr>
        <w:t>МЦК</w:t>
      </w:r>
      <w:r>
        <w:t xml:space="preserve"> </w:t>
      </w:r>
      <w:r>
        <w:rPr>
          <w:rFonts w:hint="eastAsia"/>
        </w:rPr>
        <w:t>разработана</w:t>
      </w:r>
      <w:r>
        <w:t xml:space="preserve"> </w:t>
      </w:r>
      <w:r>
        <w:rPr>
          <w:rFonts w:hint="eastAsia"/>
        </w:rPr>
        <w:t>как</w:t>
      </w:r>
      <w:r>
        <w:t xml:space="preserve"> </w:t>
      </w:r>
      <w:r>
        <w:rPr>
          <w:rFonts w:hint="eastAsia"/>
        </w:rPr>
        <w:t>система</w:t>
      </w:r>
      <w:r>
        <w:t xml:space="preserve"> </w:t>
      </w:r>
      <w:r>
        <w:rPr>
          <w:rFonts w:hint="eastAsia"/>
        </w:rPr>
        <w:t>взглядов</w:t>
      </w:r>
      <w:r>
        <w:t xml:space="preserve"> </w:t>
      </w:r>
      <w:r>
        <w:rPr>
          <w:rFonts w:hint="eastAsia"/>
        </w:rPr>
        <w:t>на</w:t>
      </w:r>
      <w:r>
        <w:t xml:space="preserve"> </w:t>
      </w:r>
      <w:r>
        <w:rPr>
          <w:rFonts w:hint="eastAsia"/>
        </w:rPr>
        <w:t>формирование</w:t>
      </w:r>
      <w:r>
        <w:t xml:space="preserve"> </w:t>
      </w:r>
      <w:r>
        <w:rPr>
          <w:rFonts w:hint="eastAsia"/>
        </w:rPr>
        <w:t>интегративной</w:t>
      </w:r>
      <w:r>
        <w:t xml:space="preserve"> </w:t>
      </w:r>
      <w:r>
        <w:rPr>
          <w:rFonts w:hint="eastAsia"/>
        </w:rPr>
        <w:t>метакомпетенции</w:t>
      </w:r>
      <w:r>
        <w:t xml:space="preserve"> </w:t>
      </w:r>
      <w:r>
        <w:rPr>
          <w:rFonts w:hint="eastAsia"/>
        </w:rPr>
        <w:t>студентов</w:t>
      </w:r>
      <w:r>
        <w:t xml:space="preserve">, </w:t>
      </w:r>
      <w:r>
        <w:rPr>
          <w:rFonts w:hint="eastAsia"/>
        </w:rPr>
        <w:t>включающая</w:t>
      </w:r>
      <w:r>
        <w:t xml:space="preserve"> </w:t>
      </w:r>
      <w:r>
        <w:rPr>
          <w:rFonts w:hint="eastAsia"/>
        </w:rPr>
        <w:t>следующие</w:t>
      </w:r>
      <w:r>
        <w:t xml:space="preserve"> </w:t>
      </w:r>
      <w:r>
        <w:rPr>
          <w:rFonts w:hint="eastAsia"/>
        </w:rPr>
        <w:t>основные</w:t>
      </w:r>
      <w:r>
        <w:t xml:space="preserve"> </w:t>
      </w:r>
      <w:r>
        <w:rPr>
          <w:rFonts w:hint="eastAsia"/>
        </w:rPr>
        <w:t>положения</w:t>
      </w:r>
      <w:r>
        <w:t>:</w:t>
      </w:r>
    </w:p>
    <w:p w14:paraId="6A3B9396" w14:textId="77777777" w:rsidR="00F0131B" w:rsidRDefault="00F0131B" w:rsidP="00F0131B">
      <w:r>
        <w:t>0.</w:t>
      </w:r>
      <w:r>
        <w:tab/>
      </w:r>
      <w:r>
        <w:rPr>
          <w:rFonts w:hint="eastAsia"/>
        </w:rPr>
        <w:t>Цель</w:t>
      </w:r>
      <w:r>
        <w:t xml:space="preserve"> </w:t>
      </w:r>
      <w:r>
        <w:rPr>
          <w:rFonts w:hint="eastAsia"/>
        </w:rPr>
        <w:t>концепции</w:t>
      </w:r>
      <w:r>
        <w:t xml:space="preserve"> </w:t>
      </w:r>
      <w:r>
        <w:rPr>
          <w:rFonts w:hint="eastAsia"/>
        </w:rPr>
        <w:t>заключается</w:t>
      </w:r>
      <w:r>
        <w:t xml:space="preserve"> </w:t>
      </w:r>
      <w:r>
        <w:rPr>
          <w:rFonts w:hint="eastAsia"/>
        </w:rPr>
        <w:t>в</w:t>
      </w:r>
      <w:r>
        <w:t xml:space="preserve"> </w:t>
      </w:r>
      <w:r>
        <w:rPr>
          <w:rFonts w:hint="eastAsia"/>
        </w:rPr>
        <w:t>создании</w:t>
      </w:r>
      <w:r>
        <w:t xml:space="preserve"> </w:t>
      </w:r>
      <w:r>
        <w:rPr>
          <w:rFonts w:hint="eastAsia"/>
        </w:rPr>
        <w:t>условий</w:t>
      </w:r>
      <w:r>
        <w:t xml:space="preserve"> </w:t>
      </w:r>
      <w:r>
        <w:rPr>
          <w:rFonts w:hint="eastAsia"/>
        </w:rPr>
        <w:t>для</w:t>
      </w:r>
      <w:r>
        <w:t xml:space="preserve"> </w:t>
      </w:r>
      <w:r>
        <w:rPr>
          <w:rFonts w:hint="eastAsia"/>
        </w:rPr>
        <w:t>осознанного</w:t>
      </w:r>
      <w:r>
        <w:t xml:space="preserve"> </w:t>
      </w:r>
      <w:r>
        <w:rPr>
          <w:rFonts w:hint="eastAsia"/>
        </w:rPr>
        <w:t>и</w:t>
      </w:r>
      <w:r>
        <w:t xml:space="preserve"> </w:t>
      </w:r>
      <w:r>
        <w:rPr>
          <w:rFonts w:hint="eastAsia"/>
        </w:rPr>
        <w:t>эффективного</w:t>
      </w:r>
      <w:r>
        <w:t xml:space="preserve"> </w:t>
      </w:r>
      <w:r>
        <w:rPr>
          <w:rFonts w:hint="eastAsia"/>
        </w:rPr>
        <w:t>взаимодействия</w:t>
      </w:r>
      <w:r>
        <w:t xml:space="preserve"> </w:t>
      </w:r>
      <w:r>
        <w:rPr>
          <w:rFonts w:hint="eastAsia"/>
        </w:rPr>
        <w:t>студентов</w:t>
      </w:r>
      <w:r>
        <w:t xml:space="preserve"> </w:t>
      </w:r>
      <w:r>
        <w:rPr>
          <w:rFonts w:hint="eastAsia"/>
        </w:rPr>
        <w:t>с</w:t>
      </w:r>
      <w:r>
        <w:t xml:space="preserve"> </w:t>
      </w:r>
      <w:r>
        <w:rPr>
          <w:rFonts w:hint="eastAsia"/>
        </w:rPr>
        <w:t>ИИ</w:t>
      </w:r>
      <w:r>
        <w:t>-</w:t>
      </w:r>
      <w:r>
        <w:rPr>
          <w:rFonts w:hint="eastAsia"/>
        </w:rPr>
        <w:t>технологиями</w:t>
      </w:r>
      <w:r>
        <w:t xml:space="preserve"> </w:t>
      </w:r>
      <w:r>
        <w:rPr>
          <w:rFonts w:hint="eastAsia"/>
        </w:rPr>
        <w:t>в</w:t>
      </w:r>
      <w:r>
        <w:t xml:space="preserve"> </w:t>
      </w:r>
      <w:r>
        <w:rPr>
          <w:rFonts w:hint="eastAsia"/>
        </w:rPr>
        <w:t>образовательной</w:t>
      </w:r>
      <w:r>
        <w:t xml:space="preserve"> </w:t>
      </w:r>
      <w:r>
        <w:rPr>
          <w:rFonts w:hint="eastAsia"/>
        </w:rPr>
        <w:t>и</w:t>
      </w:r>
      <w:r>
        <w:t xml:space="preserve"> </w:t>
      </w:r>
      <w:r>
        <w:rPr>
          <w:rFonts w:hint="eastAsia"/>
        </w:rPr>
        <w:t>профессиональной</w:t>
      </w:r>
      <w:r>
        <w:t xml:space="preserve"> </w:t>
      </w:r>
      <w:r>
        <w:rPr>
          <w:rFonts w:hint="eastAsia"/>
        </w:rPr>
        <w:t>среде</w:t>
      </w:r>
      <w:r>
        <w:t xml:space="preserve">, </w:t>
      </w:r>
      <w:r>
        <w:rPr>
          <w:rFonts w:hint="eastAsia"/>
        </w:rPr>
        <w:t>включая</w:t>
      </w:r>
      <w:r>
        <w:t xml:space="preserve"> </w:t>
      </w:r>
      <w:r>
        <w:rPr>
          <w:rFonts w:hint="eastAsia"/>
        </w:rPr>
        <w:t>изучение</w:t>
      </w:r>
      <w:r>
        <w:t xml:space="preserve"> </w:t>
      </w:r>
      <w:r>
        <w:rPr>
          <w:rFonts w:hint="eastAsia"/>
        </w:rPr>
        <w:t>иностранного</w:t>
      </w:r>
      <w:r>
        <w:t xml:space="preserve"> </w:t>
      </w:r>
      <w:r>
        <w:rPr>
          <w:rFonts w:hint="eastAsia"/>
        </w:rPr>
        <w:t>языка</w:t>
      </w:r>
      <w:r>
        <w:t xml:space="preserve">, </w:t>
      </w:r>
      <w:r>
        <w:rPr>
          <w:rFonts w:hint="eastAsia"/>
        </w:rPr>
        <w:t>что</w:t>
      </w:r>
      <w:r>
        <w:t xml:space="preserve"> </w:t>
      </w:r>
      <w:r>
        <w:rPr>
          <w:rFonts w:hint="eastAsia"/>
        </w:rPr>
        <w:t>отвечает</w:t>
      </w:r>
      <w:r>
        <w:t xml:space="preserve"> </w:t>
      </w:r>
      <w:r>
        <w:rPr>
          <w:rFonts w:hint="eastAsia"/>
        </w:rPr>
        <w:t>вызовам</w:t>
      </w:r>
      <w:r>
        <w:t xml:space="preserve"> </w:t>
      </w:r>
      <w:r>
        <w:rPr>
          <w:rFonts w:hint="eastAsia"/>
        </w:rPr>
        <w:t>цифровизации</w:t>
      </w:r>
      <w:r>
        <w:t xml:space="preserve"> </w:t>
      </w:r>
      <w:r>
        <w:rPr>
          <w:rFonts w:hint="eastAsia"/>
        </w:rPr>
        <w:t>и</w:t>
      </w:r>
      <w:r>
        <w:t xml:space="preserve"> </w:t>
      </w:r>
      <w:r>
        <w:rPr>
          <w:rFonts w:hint="eastAsia"/>
        </w:rPr>
        <w:t>рынка</w:t>
      </w:r>
      <w:r>
        <w:t xml:space="preserve"> </w:t>
      </w:r>
      <w:r>
        <w:rPr>
          <w:rFonts w:hint="eastAsia"/>
        </w:rPr>
        <w:t>труда</w:t>
      </w:r>
      <w:r>
        <w:t>.</w:t>
      </w:r>
    </w:p>
    <w:p w14:paraId="0A99CCB8" w14:textId="77777777" w:rsidR="00F0131B" w:rsidRDefault="00F0131B" w:rsidP="00F0131B">
      <w:r>
        <w:t>1.</w:t>
      </w:r>
      <w:r>
        <w:tab/>
      </w:r>
      <w:r>
        <w:rPr>
          <w:rFonts w:hint="eastAsia"/>
        </w:rPr>
        <w:t>Содержанием</w:t>
      </w:r>
      <w:r>
        <w:t xml:space="preserve"> </w:t>
      </w:r>
      <w:r>
        <w:rPr>
          <w:rFonts w:hint="eastAsia"/>
        </w:rPr>
        <w:t>концепции</w:t>
      </w:r>
      <w:r>
        <w:t xml:space="preserve"> </w:t>
      </w:r>
      <w:r>
        <w:rPr>
          <w:rFonts w:hint="eastAsia"/>
        </w:rPr>
        <w:t>выступает</w:t>
      </w:r>
      <w:r>
        <w:t xml:space="preserve"> </w:t>
      </w:r>
      <w:r>
        <w:rPr>
          <w:rFonts w:hint="eastAsia"/>
        </w:rPr>
        <w:t>понимание</w:t>
      </w:r>
      <w:r>
        <w:t xml:space="preserve"> </w:t>
      </w:r>
      <w:r>
        <w:rPr>
          <w:rFonts w:hint="eastAsia"/>
        </w:rPr>
        <w:t>МЦК</w:t>
      </w:r>
      <w:r>
        <w:t xml:space="preserve"> </w:t>
      </w:r>
      <w:r>
        <w:rPr>
          <w:rFonts w:hint="eastAsia"/>
        </w:rPr>
        <w:t>как</w:t>
      </w:r>
      <w:r>
        <w:t xml:space="preserve"> </w:t>
      </w:r>
      <w:r>
        <w:rPr>
          <w:rFonts w:hint="eastAsia"/>
        </w:rPr>
        <w:t>способности</w:t>
      </w:r>
      <w:r>
        <w:t xml:space="preserve"> </w:t>
      </w:r>
      <w:r>
        <w:rPr>
          <w:rFonts w:hint="eastAsia"/>
        </w:rPr>
        <w:t>с</w:t>
      </w:r>
      <w:r>
        <w:t xml:space="preserve"> </w:t>
      </w:r>
      <w:r>
        <w:rPr>
          <w:rFonts w:hint="eastAsia"/>
        </w:rPr>
        <w:t>шестью</w:t>
      </w:r>
      <w:r>
        <w:t xml:space="preserve"> </w:t>
      </w:r>
      <w:r>
        <w:rPr>
          <w:rFonts w:hint="eastAsia"/>
        </w:rPr>
        <w:t>компонентами</w:t>
      </w:r>
      <w:r>
        <w:t xml:space="preserve"> (</w:t>
      </w:r>
      <w:r>
        <w:rPr>
          <w:rFonts w:hint="eastAsia"/>
        </w:rPr>
        <w:t>когнитивный</w:t>
      </w:r>
      <w:r>
        <w:t xml:space="preserve">, </w:t>
      </w:r>
      <w:r>
        <w:rPr>
          <w:rFonts w:hint="eastAsia"/>
        </w:rPr>
        <w:t>рефлексивный</w:t>
      </w:r>
      <w:r>
        <w:t xml:space="preserve">, </w:t>
      </w:r>
      <w:r>
        <w:rPr>
          <w:rFonts w:hint="eastAsia"/>
        </w:rPr>
        <w:t>практический</w:t>
      </w:r>
      <w:r>
        <w:t xml:space="preserve">, </w:t>
      </w:r>
      <w:r>
        <w:rPr>
          <w:rFonts w:hint="eastAsia"/>
        </w:rPr>
        <w:t>этический</w:t>
      </w:r>
      <w:r>
        <w:t xml:space="preserve">, </w:t>
      </w:r>
      <w:r>
        <w:rPr>
          <w:rFonts w:hint="eastAsia"/>
        </w:rPr>
        <w:t>социальный</w:t>
      </w:r>
      <w:r>
        <w:t xml:space="preserve">, </w:t>
      </w:r>
      <w:r>
        <w:rPr>
          <w:rFonts w:hint="eastAsia"/>
        </w:rPr>
        <w:t>адаптивный</w:t>
      </w:r>
      <w:r>
        <w:t xml:space="preserve">) </w:t>
      </w:r>
      <w:r>
        <w:rPr>
          <w:rFonts w:hint="eastAsia"/>
        </w:rPr>
        <w:t>и</w:t>
      </w:r>
      <w:r>
        <w:t xml:space="preserve"> </w:t>
      </w:r>
      <w:r>
        <w:rPr>
          <w:rFonts w:hint="eastAsia"/>
        </w:rPr>
        <w:t>выделение</w:t>
      </w:r>
      <w:r>
        <w:t xml:space="preserve"> </w:t>
      </w:r>
      <w:r>
        <w:rPr>
          <w:rFonts w:hint="eastAsia"/>
        </w:rPr>
        <w:t>концептуальных</w:t>
      </w:r>
      <w:r>
        <w:t xml:space="preserve"> </w:t>
      </w:r>
      <w:r>
        <w:rPr>
          <w:rFonts w:hint="eastAsia"/>
        </w:rPr>
        <w:t>оснований</w:t>
      </w:r>
      <w:r>
        <w:t xml:space="preserve">: </w:t>
      </w:r>
      <w:r>
        <w:rPr>
          <w:rFonts w:hint="eastAsia"/>
        </w:rPr>
        <w:t>технологический</w:t>
      </w:r>
      <w:r>
        <w:t xml:space="preserve"> </w:t>
      </w:r>
      <w:r>
        <w:rPr>
          <w:rFonts w:hint="eastAsia"/>
        </w:rPr>
        <w:t>императив</w:t>
      </w:r>
      <w:r>
        <w:t xml:space="preserve">, </w:t>
      </w:r>
      <w:r>
        <w:rPr>
          <w:rFonts w:hint="eastAsia"/>
        </w:rPr>
        <w:t>гуманистический</w:t>
      </w:r>
      <w:r>
        <w:t xml:space="preserve"> </w:t>
      </w:r>
      <w:r>
        <w:rPr>
          <w:rFonts w:hint="eastAsia"/>
        </w:rPr>
        <w:t>ориентир</w:t>
      </w:r>
      <w:r>
        <w:t xml:space="preserve">, </w:t>
      </w:r>
      <w:r>
        <w:rPr>
          <w:rFonts w:hint="eastAsia"/>
        </w:rPr>
        <w:t>междисциплинарность</w:t>
      </w:r>
      <w:r>
        <w:t xml:space="preserve">, </w:t>
      </w:r>
      <w:r>
        <w:rPr>
          <w:rFonts w:hint="eastAsia"/>
        </w:rPr>
        <w:t>вызовы</w:t>
      </w:r>
      <w:r>
        <w:t xml:space="preserve"> </w:t>
      </w:r>
      <w:r>
        <w:rPr>
          <w:rFonts w:hint="eastAsia"/>
        </w:rPr>
        <w:t>труда</w:t>
      </w:r>
      <w:r>
        <w:t xml:space="preserve"> </w:t>
      </w:r>
      <w:r>
        <w:rPr>
          <w:rFonts w:hint="eastAsia"/>
        </w:rPr>
        <w:t>и</w:t>
      </w:r>
      <w:r>
        <w:t xml:space="preserve"> </w:t>
      </w:r>
      <w:r>
        <w:rPr>
          <w:rFonts w:hint="eastAsia"/>
        </w:rPr>
        <w:t>эволюция</w:t>
      </w:r>
      <w:r>
        <w:t xml:space="preserve"> </w:t>
      </w:r>
      <w:r>
        <w:rPr>
          <w:rFonts w:hint="eastAsia"/>
        </w:rPr>
        <w:t>компетенций</w:t>
      </w:r>
      <w:r>
        <w:t xml:space="preserve">, </w:t>
      </w:r>
      <w:r>
        <w:rPr>
          <w:rFonts w:hint="eastAsia"/>
        </w:rPr>
        <w:t>которые</w:t>
      </w:r>
      <w:r>
        <w:t xml:space="preserve"> </w:t>
      </w:r>
      <w:r>
        <w:rPr>
          <w:rFonts w:hint="eastAsia"/>
        </w:rPr>
        <w:t>обосновывают</w:t>
      </w:r>
      <w:r>
        <w:t xml:space="preserve"> </w:t>
      </w:r>
      <w:r>
        <w:rPr>
          <w:rFonts w:hint="eastAsia"/>
        </w:rPr>
        <w:t>необходимость</w:t>
      </w:r>
      <w:r>
        <w:t xml:space="preserve"> </w:t>
      </w:r>
      <w:r>
        <w:rPr>
          <w:rFonts w:hint="eastAsia"/>
        </w:rPr>
        <w:t>формирования</w:t>
      </w:r>
      <w:r>
        <w:t xml:space="preserve"> </w:t>
      </w:r>
      <w:r>
        <w:rPr>
          <w:rFonts w:hint="eastAsia"/>
        </w:rPr>
        <w:t>МЦК</w:t>
      </w:r>
      <w:r>
        <w:t xml:space="preserve"> </w:t>
      </w:r>
      <w:r>
        <w:rPr>
          <w:rFonts w:hint="eastAsia"/>
        </w:rPr>
        <w:t>в</w:t>
      </w:r>
      <w:r>
        <w:t xml:space="preserve"> </w:t>
      </w:r>
      <w:r>
        <w:rPr>
          <w:rFonts w:hint="eastAsia"/>
        </w:rPr>
        <w:t>условиях</w:t>
      </w:r>
      <w:r>
        <w:t xml:space="preserve"> </w:t>
      </w:r>
      <w:r>
        <w:rPr>
          <w:rFonts w:hint="eastAsia"/>
        </w:rPr>
        <w:t>нейросетевого</w:t>
      </w:r>
      <w:r>
        <w:t xml:space="preserve"> </w:t>
      </w:r>
      <w:r>
        <w:rPr>
          <w:rFonts w:hint="eastAsia"/>
        </w:rPr>
        <w:t>прогресса</w:t>
      </w:r>
      <w:r>
        <w:t>.</w:t>
      </w:r>
    </w:p>
    <w:p w14:paraId="494F5F8C" w14:textId="77777777" w:rsidR="00F0131B" w:rsidRDefault="00F0131B" w:rsidP="00F0131B">
      <w:r>
        <w:t>2.</w:t>
      </w:r>
      <w:r>
        <w:tab/>
      </w:r>
      <w:r>
        <w:rPr>
          <w:rFonts w:hint="eastAsia"/>
        </w:rPr>
        <w:t>Методологически</w:t>
      </w:r>
      <w:r>
        <w:t xml:space="preserve"> </w:t>
      </w:r>
      <w:r>
        <w:rPr>
          <w:rFonts w:hint="eastAsia"/>
        </w:rPr>
        <w:t>концепция</w:t>
      </w:r>
      <w:r>
        <w:t xml:space="preserve"> </w:t>
      </w:r>
      <w:r>
        <w:rPr>
          <w:rFonts w:hint="eastAsia"/>
        </w:rPr>
        <w:t>опирается</w:t>
      </w:r>
      <w:r>
        <w:t xml:space="preserve"> </w:t>
      </w:r>
      <w:r>
        <w:rPr>
          <w:rFonts w:hint="eastAsia"/>
        </w:rPr>
        <w:t>на</w:t>
      </w:r>
      <w:r>
        <w:t xml:space="preserve"> </w:t>
      </w:r>
      <w:r>
        <w:rPr>
          <w:rFonts w:hint="eastAsia"/>
        </w:rPr>
        <w:t>принципы</w:t>
      </w:r>
      <w:r>
        <w:t xml:space="preserve"> </w:t>
      </w:r>
      <w:r>
        <w:rPr>
          <w:rFonts w:hint="eastAsia"/>
        </w:rPr>
        <w:t>научности</w:t>
      </w:r>
      <w:r>
        <w:t xml:space="preserve">, </w:t>
      </w:r>
      <w:r>
        <w:rPr>
          <w:rFonts w:hint="eastAsia"/>
        </w:rPr>
        <w:t>системности</w:t>
      </w:r>
      <w:r>
        <w:t xml:space="preserve">, </w:t>
      </w:r>
      <w:r>
        <w:rPr>
          <w:rFonts w:hint="eastAsia"/>
        </w:rPr>
        <w:t>целостности</w:t>
      </w:r>
      <w:r>
        <w:t xml:space="preserve">, </w:t>
      </w:r>
      <w:r>
        <w:rPr>
          <w:rFonts w:hint="eastAsia"/>
        </w:rPr>
        <w:t>интегративности</w:t>
      </w:r>
      <w:r>
        <w:t xml:space="preserve">, </w:t>
      </w:r>
      <w:r>
        <w:rPr>
          <w:rFonts w:hint="eastAsia"/>
        </w:rPr>
        <w:t>преемственности</w:t>
      </w:r>
      <w:r>
        <w:t xml:space="preserve"> </w:t>
      </w:r>
      <w:r>
        <w:rPr>
          <w:rFonts w:hint="eastAsia"/>
        </w:rPr>
        <w:t>и</w:t>
      </w:r>
      <w:r>
        <w:t xml:space="preserve"> </w:t>
      </w:r>
      <w:r>
        <w:rPr>
          <w:rFonts w:hint="eastAsia"/>
        </w:rPr>
        <w:t>практикоориентированности</w:t>
      </w:r>
      <w:r>
        <w:t xml:space="preserve">, </w:t>
      </w:r>
      <w:r>
        <w:rPr>
          <w:rFonts w:hint="eastAsia"/>
        </w:rPr>
        <w:t>реализуемые</w:t>
      </w:r>
      <w:r>
        <w:t xml:space="preserve"> </w:t>
      </w:r>
      <w:r>
        <w:rPr>
          <w:rFonts w:hint="eastAsia"/>
        </w:rPr>
        <w:t>на</w:t>
      </w:r>
      <w:r>
        <w:t xml:space="preserve"> </w:t>
      </w:r>
      <w:r>
        <w:rPr>
          <w:rFonts w:hint="eastAsia"/>
        </w:rPr>
        <w:t>философском</w:t>
      </w:r>
      <w:r>
        <w:t xml:space="preserve">, </w:t>
      </w:r>
      <w:r>
        <w:rPr>
          <w:rFonts w:hint="eastAsia"/>
        </w:rPr>
        <w:t>общенаучном</w:t>
      </w:r>
      <w:r>
        <w:t xml:space="preserve">, </w:t>
      </w:r>
      <w:r>
        <w:rPr>
          <w:rFonts w:hint="eastAsia"/>
        </w:rPr>
        <w:t>конкретно</w:t>
      </w:r>
      <w:r>
        <w:t>-</w:t>
      </w:r>
      <w:r>
        <w:rPr>
          <w:rFonts w:hint="eastAsia"/>
        </w:rPr>
        <w:t>научном</w:t>
      </w:r>
      <w:r>
        <w:t xml:space="preserve"> </w:t>
      </w:r>
      <w:r>
        <w:rPr>
          <w:rFonts w:hint="eastAsia"/>
        </w:rPr>
        <w:t>и</w:t>
      </w:r>
      <w:r>
        <w:t xml:space="preserve"> </w:t>
      </w:r>
      <w:r>
        <w:rPr>
          <w:rFonts w:hint="eastAsia"/>
        </w:rPr>
        <w:t>технологическом</w:t>
      </w:r>
      <w:r>
        <w:t xml:space="preserve"> </w:t>
      </w:r>
      <w:r>
        <w:rPr>
          <w:rFonts w:hint="eastAsia"/>
        </w:rPr>
        <w:t>уровнях</w:t>
      </w:r>
      <w:r>
        <w:t>.</w:t>
      </w:r>
    </w:p>
    <w:p w14:paraId="05115A40" w14:textId="77777777" w:rsidR="00F0131B" w:rsidRDefault="00F0131B" w:rsidP="00F0131B">
      <w:r>
        <w:t>3.</w:t>
      </w:r>
      <w:r>
        <w:tab/>
      </w:r>
      <w:r>
        <w:rPr>
          <w:rFonts w:hint="eastAsia"/>
        </w:rPr>
        <w:t>Новизна</w:t>
      </w:r>
      <w:r>
        <w:t xml:space="preserve"> </w:t>
      </w:r>
      <w:r>
        <w:rPr>
          <w:rFonts w:hint="eastAsia"/>
        </w:rPr>
        <w:t>концепции</w:t>
      </w:r>
      <w:r>
        <w:t xml:space="preserve"> </w:t>
      </w:r>
      <w:r>
        <w:rPr>
          <w:rFonts w:hint="eastAsia"/>
        </w:rPr>
        <w:t>заключается</w:t>
      </w:r>
      <w:r>
        <w:t xml:space="preserve"> </w:t>
      </w:r>
      <w:r>
        <w:rPr>
          <w:rFonts w:hint="eastAsia"/>
        </w:rPr>
        <w:t>в</w:t>
      </w:r>
      <w:r>
        <w:t xml:space="preserve"> </w:t>
      </w:r>
      <w:r>
        <w:rPr>
          <w:rFonts w:hint="eastAsia"/>
        </w:rPr>
        <w:t>его</w:t>
      </w:r>
      <w:r>
        <w:t xml:space="preserve"> </w:t>
      </w:r>
      <w:r>
        <w:rPr>
          <w:rFonts w:hint="eastAsia"/>
        </w:rPr>
        <w:t>акценте</w:t>
      </w:r>
      <w:r>
        <w:t xml:space="preserve"> </w:t>
      </w:r>
      <w:r>
        <w:rPr>
          <w:rFonts w:hint="eastAsia"/>
        </w:rPr>
        <w:t>на</w:t>
      </w:r>
      <w:r>
        <w:t xml:space="preserve"> </w:t>
      </w:r>
      <w:r>
        <w:rPr>
          <w:rFonts w:hint="eastAsia"/>
        </w:rPr>
        <w:t>метапознании</w:t>
      </w:r>
      <w:r>
        <w:t xml:space="preserve">, </w:t>
      </w:r>
      <w:r>
        <w:rPr>
          <w:rFonts w:hint="eastAsia"/>
        </w:rPr>
        <w:t>позволяющем</w:t>
      </w:r>
      <w:r>
        <w:t xml:space="preserve"> </w:t>
      </w:r>
      <w:r>
        <w:rPr>
          <w:rFonts w:hint="eastAsia"/>
        </w:rPr>
        <w:t>студентам</w:t>
      </w:r>
      <w:r>
        <w:t xml:space="preserve"> </w:t>
      </w:r>
      <w:r>
        <w:rPr>
          <w:rFonts w:hint="eastAsia"/>
        </w:rPr>
        <w:t>осознанно</w:t>
      </w:r>
      <w:r>
        <w:t xml:space="preserve"> </w:t>
      </w:r>
      <w:r>
        <w:rPr>
          <w:rFonts w:hint="eastAsia"/>
        </w:rPr>
        <w:t>управлять</w:t>
      </w:r>
      <w:r>
        <w:t xml:space="preserve"> </w:t>
      </w:r>
      <w:r>
        <w:rPr>
          <w:rFonts w:hint="eastAsia"/>
        </w:rPr>
        <w:t>своим</w:t>
      </w:r>
      <w:r>
        <w:t xml:space="preserve"> </w:t>
      </w:r>
      <w:r>
        <w:rPr>
          <w:rFonts w:hint="eastAsia"/>
        </w:rPr>
        <w:t>мышлением</w:t>
      </w:r>
      <w:r>
        <w:t xml:space="preserve"> </w:t>
      </w:r>
      <w:r>
        <w:rPr>
          <w:rFonts w:hint="eastAsia"/>
        </w:rPr>
        <w:t>в</w:t>
      </w:r>
      <w:r>
        <w:t xml:space="preserve"> </w:t>
      </w:r>
      <w:r>
        <w:rPr>
          <w:rFonts w:hint="eastAsia"/>
        </w:rPr>
        <w:t>условиях</w:t>
      </w:r>
      <w:r>
        <w:t xml:space="preserve"> </w:t>
      </w:r>
      <w:r>
        <w:rPr>
          <w:rFonts w:hint="eastAsia"/>
        </w:rPr>
        <w:t>нейросетевой</w:t>
      </w:r>
      <w:r>
        <w:t xml:space="preserve"> </w:t>
      </w:r>
      <w:r>
        <w:rPr>
          <w:rFonts w:hint="eastAsia"/>
        </w:rPr>
        <w:t>эпохи</w:t>
      </w:r>
      <w:r>
        <w:t xml:space="preserve">, </w:t>
      </w:r>
      <w:r>
        <w:rPr>
          <w:rFonts w:hint="eastAsia"/>
        </w:rPr>
        <w:t>и</w:t>
      </w:r>
      <w:r>
        <w:t xml:space="preserve"> </w:t>
      </w:r>
      <w:r>
        <w:rPr>
          <w:rFonts w:hint="eastAsia"/>
        </w:rPr>
        <w:t>междисциплинарный</w:t>
      </w:r>
      <w:r>
        <w:t xml:space="preserve"> </w:t>
      </w:r>
      <w:r>
        <w:rPr>
          <w:rFonts w:hint="eastAsia"/>
        </w:rPr>
        <w:t>подход</w:t>
      </w:r>
      <w:r>
        <w:t xml:space="preserve"> </w:t>
      </w:r>
      <w:r>
        <w:rPr>
          <w:rFonts w:hint="eastAsia"/>
        </w:rPr>
        <w:t>к</w:t>
      </w:r>
      <w:r>
        <w:t xml:space="preserve"> </w:t>
      </w:r>
      <w:r>
        <w:rPr>
          <w:rFonts w:hint="eastAsia"/>
        </w:rPr>
        <w:t>подготовке</w:t>
      </w:r>
      <w:r>
        <w:t xml:space="preserve"> </w:t>
      </w:r>
      <w:r>
        <w:rPr>
          <w:rFonts w:hint="eastAsia"/>
        </w:rPr>
        <w:t>студентов</w:t>
      </w:r>
      <w:r>
        <w:t xml:space="preserve">, </w:t>
      </w:r>
      <w:r>
        <w:rPr>
          <w:rFonts w:hint="eastAsia"/>
        </w:rPr>
        <w:t>что</w:t>
      </w:r>
      <w:r>
        <w:t xml:space="preserve"> </w:t>
      </w:r>
      <w:r>
        <w:rPr>
          <w:rFonts w:hint="eastAsia"/>
        </w:rPr>
        <w:t>отличает</w:t>
      </w:r>
      <w:r>
        <w:t xml:space="preserve"> </w:t>
      </w:r>
      <w:r>
        <w:rPr>
          <w:rFonts w:hint="eastAsia"/>
        </w:rPr>
        <w:t>МЦК</w:t>
      </w:r>
      <w:r>
        <w:t xml:space="preserve"> </w:t>
      </w:r>
      <w:r>
        <w:rPr>
          <w:rFonts w:hint="eastAsia"/>
        </w:rPr>
        <w:t>от</w:t>
      </w:r>
      <w:r>
        <w:t xml:space="preserve"> </w:t>
      </w:r>
      <w:r>
        <w:rPr>
          <w:rFonts w:hint="eastAsia"/>
        </w:rPr>
        <w:t>трад</w:t>
      </w:r>
      <w:r>
        <w:rPr>
          <w:rFonts w:hint="eastAsia"/>
        </w:rPr>
        <w:lastRenderedPageBreak/>
        <w:t>иционных</w:t>
      </w:r>
      <w:r>
        <w:t xml:space="preserve"> </w:t>
      </w:r>
      <w:r>
        <w:rPr>
          <w:rFonts w:hint="eastAsia"/>
        </w:rPr>
        <w:t>цифровых</w:t>
      </w:r>
      <w:r>
        <w:t xml:space="preserve"> </w:t>
      </w:r>
      <w:r>
        <w:rPr>
          <w:rFonts w:hint="eastAsia"/>
        </w:rPr>
        <w:t>компетенций</w:t>
      </w:r>
      <w:r>
        <w:t>.</w:t>
      </w:r>
    </w:p>
    <w:p w14:paraId="05BFFB4E" w14:textId="77777777" w:rsidR="00F0131B" w:rsidRDefault="00F0131B" w:rsidP="00F0131B">
      <w:r>
        <w:t xml:space="preserve"> </w:t>
      </w:r>
    </w:p>
    <w:p w14:paraId="31189FB3" w14:textId="77777777" w:rsidR="00F0131B" w:rsidRDefault="00F0131B" w:rsidP="00F0131B">
      <w:r>
        <w:t>314</w:t>
      </w:r>
    </w:p>
    <w:p w14:paraId="18B370FE" w14:textId="77777777" w:rsidR="00F0131B" w:rsidRDefault="00F0131B" w:rsidP="00F0131B">
      <w:r>
        <w:t>4.</w:t>
      </w:r>
      <w:r>
        <w:tab/>
        <w:t xml:space="preserve"> </w:t>
      </w:r>
      <w:r>
        <w:rPr>
          <w:rFonts w:hint="eastAsia"/>
        </w:rPr>
        <w:t>Реализация</w:t>
      </w:r>
      <w:r>
        <w:t xml:space="preserve"> </w:t>
      </w:r>
      <w:r>
        <w:rPr>
          <w:rFonts w:hint="eastAsia"/>
        </w:rPr>
        <w:t>концепции</w:t>
      </w:r>
      <w:r>
        <w:t xml:space="preserve"> </w:t>
      </w:r>
      <w:r>
        <w:rPr>
          <w:rFonts w:hint="eastAsia"/>
        </w:rPr>
        <w:t>основана</w:t>
      </w:r>
      <w:r>
        <w:t xml:space="preserve"> </w:t>
      </w:r>
      <w:r>
        <w:rPr>
          <w:rFonts w:hint="eastAsia"/>
        </w:rPr>
        <w:t>на</w:t>
      </w:r>
      <w:r>
        <w:t xml:space="preserve"> </w:t>
      </w:r>
      <w:r>
        <w:rPr>
          <w:rFonts w:hint="eastAsia"/>
        </w:rPr>
        <w:t>принципах</w:t>
      </w:r>
      <w:r>
        <w:t xml:space="preserve"> </w:t>
      </w:r>
      <w:r>
        <w:rPr>
          <w:rFonts w:hint="eastAsia"/>
        </w:rPr>
        <w:t>научности</w:t>
      </w:r>
      <w:r>
        <w:t xml:space="preserve">, </w:t>
      </w:r>
      <w:r>
        <w:rPr>
          <w:rFonts w:hint="eastAsia"/>
        </w:rPr>
        <w:t>системности</w:t>
      </w:r>
      <w:r>
        <w:t xml:space="preserve">, </w:t>
      </w:r>
      <w:r>
        <w:rPr>
          <w:rFonts w:hint="eastAsia"/>
        </w:rPr>
        <w:t>целостности</w:t>
      </w:r>
      <w:r>
        <w:t xml:space="preserve">, </w:t>
      </w:r>
      <w:r>
        <w:rPr>
          <w:rFonts w:hint="eastAsia"/>
        </w:rPr>
        <w:t>интегративности</w:t>
      </w:r>
      <w:r>
        <w:t xml:space="preserve">, </w:t>
      </w:r>
      <w:r>
        <w:rPr>
          <w:rFonts w:hint="eastAsia"/>
        </w:rPr>
        <w:t>преемственности</w:t>
      </w:r>
      <w:r>
        <w:t xml:space="preserve"> </w:t>
      </w:r>
      <w:r>
        <w:rPr>
          <w:rFonts w:hint="eastAsia"/>
        </w:rPr>
        <w:t>и</w:t>
      </w:r>
      <w:r>
        <w:t xml:space="preserve"> </w:t>
      </w:r>
      <w:r>
        <w:rPr>
          <w:rFonts w:hint="eastAsia"/>
        </w:rPr>
        <w:t>практикоориентированности</w:t>
      </w:r>
      <w:r>
        <w:t xml:space="preserve">, </w:t>
      </w:r>
      <w:r>
        <w:rPr>
          <w:rFonts w:hint="eastAsia"/>
        </w:rPr>
        <w:t>которые</w:t>
      </w:r>
      <w:r>
        <w:t xml:space="preserve"> </w:t>
      </w:r>
      <w:r>
        <w:rPr>
          <w:rFonts w:hint="eastAsia"/>
        </w:rPr>
        <w:t>обеспечивают</w:t>
      </w:r>
      <w:r>
        <w:t xml:space="preserve"> </w:t>
      </w:r>
      <w:r>
        <w:rPr>
          <w:rFonts w:hint="eastAsia"/>
        </w:rPr>
        <w:t>системный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МЦК</w:t>
      </w:r>
      <w:r>
        <w:t xml:space="preserve"> </w:t>
      </w:r>
      <w:r>
        <w:rPr>
          <w:rFonts w:hint="eastAsia"/>
        </w:rPr>
        <w:t>через</w:t>
      </w:r>
      <w:r>
        <w:t xml:space="preserve"> </w:t>
      </w:r>
      <w:r>
        <w:rPr>
          <w:rFonts w:hint="eastAsia"/>
        </w:rPr>
        <w:t>дидактическую</w:t>
      </w:r>
      <w:r>
        <w:t xml:space="preserve"> </w:t>
      </w:r>
      <w:r>
        <w:rPr>
          <w:rFonts w:hint="eastAsia"/>
        </w:rPr>
        <w:t>структурно</w:t>
      </w:r>
      <w:r>
        <w:t>-</w:t>
      </w:r>
      <w:r>
        <w:rPr>
          <w:rFonts w:hint="eastAsia"/>
        </w:rPr>
        <w:t>функциональную</w:t>
      </w:r>
      <w:r>
        <w:t xml:space="preserve"> </w:t>
      </w:r>
      <w:r>
        <w:rPr>
          <w:rFonts w:hint="eastAsia"/>
        </w:rPr>
        <w:t>модель</w:t>
      </w:r>
      <w:r>
        <w:t>.</w:t>
      </w:r>
    </w:p>
    <w:p w14:paraId="37028762" w14:textId="77777777" w:rsidR="00F0131B" w:rsidRDefault="00F0131B" w:rsidP="00F0131B">
      <w:r>
        <w:t>5.</w:t>
      </w:r>
      <w:r>
        <w:tab/>
      </w:r>
      <w:r>
        <w:rPr>
          <w:rFonts w:hint="eastAsia"/>
        </w:rPr>
        <w:t>Реализация</w:t>
      </w:r>
      <w:r>
        <w:t xml:space="preserve"> </w:t>
      </w:r>
      <w:r>
        <w:rPr>
          <w:rFonts w:hint="eastAsia"/>
        </w:rPr>
        <w:t>формирования</w:t>
      </w:r>
      <w:r>
        <w:t xml:space="preserve"> </w:t>
      </w:r>
      <w:r>
        <w:rPr>
          <w:rFonts w:hint="eastAsia"/>
        </w:rPr>
        <w:t>МЦК</w:t>
      </w:r>
      <w:r>
        <w:t xml:space="preserve"> </w:t>
      </w:r>
      <w:r>
        <w:rPr>
          <w:rFonts w:hint="eastAsia"/>
        </w:rPr>
        <w:t>в</w:t>
      </w:r>
      <w:r>
        <w:t xml:space="preserve"> </w:t>
      </w:r>
      <w:r>
        <w:rPr>
          <w:rFonts w:hint="eastAsia"/>
        </w:rPr>
        <w:t>рамках</w:t>
      </w:r>
      <w:r>
        <w:t xml:space="preserve"> </w:t>
      </w:r>
      <w:r>
        <w:rPr>
          <w:rFonts w:hint="eastAsia"/>
        </w:rPr>
        <w:t>концепции</w:t>
      </w:r>
      <w:r>
        <w:t xml:space="preserve"> </w:t>
      </w:r>
      <w:r>
        <w:rPr>
          <w:rFonts w:hint="eastAsia"/>
        </w:rPr>
        <w:t>осуществляется</w:t>
      </w:r>
    </w:p>
    <w:p w14:paraId="77107C89" w14:textId="77777777" w:rsidR="00F0131B" w:rsidRDefault="00F0131B" w:rsidP="00F0131B">
      <w:r>
        <w:rPr>
          <w:rFonts w:hint="eastAsia"/>
        </w:rPr>
        <w:t>посредством</w:t>
      </w:r>
      <w:r>
        <w:t xml:space="preserve"> </w:t>
      </w:r>
      <w:r>
        <w:rPr>
          <w:rFonts w:hint="eastAsia"/>
        </w:rPr>
        <w:t>дидактической</w:t>
      </w:r>
      <w:r>
        <w:t xml:space="preserve"> </w:t>
      </w:r>
      <w:r>
        <w:rPr>
          <w:rFonts w:hint="eastAsia"/>
        </w:rPr>
        <w:t>структурно</w:t>
      </w:r>
      <w:r>
        <w:t>-</w:t>
      </w:r>
      <w:r>
        <w:rPr>
          <w:rFonts w:hint="eastAsia"/>
        </w:rPr>
        <w:t>функциональной</w:t>
      </w:r>
      <w:r>
        <w:t xml:space="preserve"> </w:t>
      </w:r>
      <w:r>
        <w:rPr>
          <w:rFonts w:hint="eastAsia"/>
        </w:rPr>
        <w:t>модели</w:t>
      </w:r>
      <w:r>
        <w:t xml:space="preserve"> </w:t>
      </w:r>
      <w:r>
        <w:rPr>
          <w:rFonts w:hint="eastAsia"/>
        </w:rPr>
        <w:t>с</w:t>
      </w:r>
      <w:r>
        <w:t xml:space="preserve"> </w:t>
      </w:r>
      <w:r>
        <w:rPr>
          <w:rFonts w:hint="eastAsia"/>
        </w:rPr>
        <w:t>шестью</w:t>
      </w:r>
      <w:r>
        <w:t xml:space="preserve"> </w:t>
      </w:r>
      <w:r>
        <w:rPr>
          <w:rFonts w:hint="eastAsia"/>
        </w:rPr>
        <w:t>блоками</w:t>
      </w:r>
      <w:r>
        <w:tab/>
        <w:t>(</w:t>
      </w:r>
      <w:r>
        <w:rPr>
          <w:rFonts w:hint="eastAsia"/>
        </w:rPr>
        <w:t>целевой</w:t>
      </w:r>
      <w:r>
        <w:t>,</w:t>
      </w:r>
      <w:r>
        <w:tab/>
      </w:r>
      <w:r>
        <w:rPr>
          <w:rFonts w:hint="eastAsia"/>
        </w:rPr>
        <w:t>организационно</w:t>
      </w:r>
      <w:r>
        <w:t>-</w:t>
      </w:r>
      <w:r>
        <w:rPr>
          <w:rFonts w:hint="eastAsia"/>
        </w:rPr>
        <w:t>методологический</w:t>
      </w:r>
      <w:r>
        <w:t xml:space="preserve">, </w:t>
      </w:r>
      <w:r>
        <w:rPr>
          <w:rFonts w:hint="eastAsia"/>
        </w:rPr>
        <w:t>содержательно</w:t>
      </w:r>
      <w:r>
        <w:rPr>
          <w:rFonts w:hint="eastAsia"/>
        </w:rPr>
        <w:t>¬</w:t>
      </w:r>
    </w:p>
    <w:p w14:paraId="4E868DFA" w14:textId="77777777" w:rsidR="00F0131B" w:rsidRDefault="00F0131B" w:rsidP="00F0131B">
      <w:r>
        <w:rPr>
          <w:rFonts w:hint="eastAsia"/>
        </w:rPr>
        <w:t>технологический</w:t>
      </w:r>
      <w:r>
        <w:t xml:space="preserve">, </w:t>
      </w:r>
      <w:r>
        <w:rPr>
          <w:rFonts w:hint="eastAsia"/>
        </w:rPr>
        <w:t>организационно</w:t>
      </w:r>
      <w:r>
        <w:t>-</w:t>
      </w:r>
      <w:r>
        <w:rPr>
          <w:rFonts w:hint="eastAsia"/>
        </w:rPr>
        <w:t>технологический</w:t>
      </w:r>
      <w:r>
        <w:t xml:space="preserve">, </w:t>
      </w:r>
      <w:r>
        <w:rPr>
          <w:rFonts w:hint="eastAsia"/>
        </w:rPr>
        <w:t>оценочно</w:t>
      </w:r>
      <w:r>
        <w:t>-</w:t>
      </w:r>
      <w:r>
        <w:rPr>
          <w:rFonts w:hint="eastAsia"/>
        </w:rPr>
        <w:t>результативный</w:t>
      </w:r>
      <w:r>
        <w:t xml:space="preserve">, </w:t>
      </w:r>
      <w:r>
        <w:rPr>
          <w:rFonts w:hint="eastAsia"/>
        </w:rPr>
        <w:t>рефлексивно</w:t>
      </w:r>
      <w:r>
        <w:t>-</w:t>
      </w:r>
      <w:r>
        <w:rPr>
          <w:rFonts w:hint="eastAsia"/>
        </w:rPr>
        <w:t>адаптационный</w:t>
      </w:r>
      <w:r>
        <w:t xml:space="preserve">) </w:t>
      </w:r>
      <w:r>
        <w:rPr>
          <w:rFonts w:hint="eastAsia"/>
        </w:rPr>
        <w:t>и</w:t>
      </w:r>
      <w:r>
        <w:t xml:space="preserve"> </w:t>
      </w:r>
      <w:r>
        <w:rPr>
          <w:rFonts w:hint="eastAsia"/>
        </w:rPr>
        <w:t>авторской</w:t>
      </w:r>
      <w:r>
        <w:t xml:space="preserve"> </w:t>
      </w:r>
      <w:r>
        <w:rPr>
          <w:rFonts w:hint="eastAsia"/>
        </w:rPr>
        <w:t>поэтапной</w:t>
      </w:r>
      <w:r>
        <w:t xml:space="preserve"> </w:t>
      </w:r>
      <w:r>
        <w:rPr>
          <w:rFonts w:hint="eastAsia"/>
        </w:rPr>
        <w:t>технологии</w:t>
      </w:r>
      <w:r>
        <w:t xml:space="preserve">, </w:t>
      </w:r>
      <w:r>
        <w:rPr>
          <w:rFonts w:hint="eastAsia"/>
        </w:rPr>
        <w:t>включающей</w:t>
      </w:r>
      <w:r>
        <w:t xml:space="preserve"> </w:t>
      </w:r>
      <w:r>
        <w:rPr>
          <w:rFonts w:hint="eastAsia"/>
        </w:rPr>
        <w:t>диагностический</w:t>
      </w:r>
      <w:r>
        <w:t xml:space="preserve">, </w:t>
      </w:r>
      <w:r>
        <w:rPr>
          <w:rFonts w:hint="eastAsia"/>
        </w:rPr>
        <w:t>формирующий</w:t>
      </w:r>
      <w:r>
        <w:t xml:space="preserve"> </w:t>
      </w:r>
      <w:r>
        <w:rPr>
          <w:rFonts w:hint="eastAsia"/>
        </w:rPr>
        <w:t>и</w:t>
      </w:r>
      <w:r>
        <w:t xml:space="preserve"> </w:t>
      </w:r>
      <w:r>
        <w:rPr>
          <w:rFonts w:hint="eastAsia"/>
        </w:rPr>
        <w:t>рефлексивно</w:t>
      </w:r>
      <w:r>
        <w:t>-</w:t>
      </w:r>
      <w:r>
        <w:rPr>
          <w:rFonts w:hint="eastAsia"/>
        </w:rPr>
        <w:t>оценочный</w:t>
      </w:r>
      <w:r>
        <w:t xml:space="preserve"> </w:t>
      </w:r>
      <w:r>
        <w:rPr>
          <w:rFonts w:hint="eastAsia"/>
        </w:rPr>
        <w:t>этапы</w:t>
      </w:r>
      <w:r>
        <w:t xml:space="preserve">, </w:t>
      </w:r>
      <w:r>
        <w:rPr>
          <w:rFonts w:hint="eastAsia"/>
        </w:rPr>
        <w:t>с</w:t>
      </w:r>
      <w:r>
        <w:t xml:space="preserve"> </w:t>
      </w:r>
      <w:r>
        <w:rPr>
          <w:rFonts w:hint="eastAsia"/>
        </w:rPr>
        <w:t>использованием</w:t>
      </w:r>
      <w:r>
        <w:t xml:space="preserve"> </w:t>
      </w:r>
      <w:r>
        <w:rPr>
          <w:rFonts w:hint="eastAsia"/>
        </w:rPr>
        <w:t>ИИ</w:t>
      </w:r>
      <w:r>
        <w:t>-</w:t>
      </w:r>
      <w:r>
        <w:rPr>
          <w:rFonts w:hint="eastAsia"/>
        </w:rPr>
        <w:t>инструментов</w:t>
      </w:r>
      <w:r>
        <w:t>.</w:t>
      </w:r>
    </w:p>
    <w:p w14:paraId="1B01938D" w14:textId="77777777" w:rsidR="00F0131B" w:rsidRDefault="00F0131B" w:rsidP="00F0131B">
      <w:r>
        <w:t>6.</w:t>
      </w:r>
      <w:r>
        <w:tab/>
      </w:r>
      <w:r>
        <w:rPr>
          <w:rFonts w:hint="eastAsia"/>
        </w:rPr>
        <w:t>С</w:t>
      </w:r>
      <w:r>
        <w:t xml:space="preserve"> </w:t>
      </w:r>
      <w:r>
        <w:rPr>
          <w:rFonts w:hint="eastAsia"/>
        </w:rPr>
        <w:t>практической</w:t>
      </w:r>
      <w:r>
        <w:t xml:space="preserve"> </w:t>
      </w:r>
      <w:r>
        <w:rPr>
          <w:rFonts w:hint="eastAsia"/>
        </w:rPr>
        <w:t>точки</w:t>
      </w:r>
      <w:r>
        <w:t xml:space="preserve"> </w:t>
      </w:r>
      <w:r>
        <w:rPr>
          <w:rFonts w:hint="eastAsia"/>
        </w:rPr>
        <w:t>зрения</w:t>
      </w:r>
      <w:r>
        <w:t xml:space="preserve"> </w:t>
      </w:r>
      <w:r>
        <w:rPr>
          <w:rFonts w:hint="eastAsia"/>
        </w:rPr>
        <w:t>концепция</w:t>
      </w:r>
      <w:r>
        <w:t xml:space="preserve"> </w:t>
      </w:r>
      <w:r>
        <w:rPr>
          <w:rFonts w:hint="eastAsia"/>
        </w:rPr>
        <w:t>способствует</w:t>
      </w:r>
      <w:r>
        <w:t xml:space="preserve"> </w:t>
      </w:r>
      <w:r>
        <w:rPr>
          <w:rFonts w:hint="eastAsia"/>
        </w:rPr>
        <w:t>развитию</w:t>
      </w:r>
      <w:r>
        <w:t xml:space="preserve"> </w:t>
      </w:r>
      <w:r>
        <w:rPr>
          <w:rFonts w:hint="eastAsia"/>
        </w:rPr>
        <w:t>коммуникативных</w:t>
      </w:r>
      <w:r>
        <w:t xml:space="preserve"> </w:t>
      </w:r>
      <w:r>
        <w:rPr>
          <w:rFonts w:hint="eastAsia"/>
        </w:rPr>
        <w:t>и</w:t>
      </w:r>
      <w:r>
        <w:t xml:space="preserve"> </w:t>
      </w:r>
      <w:r>
        <w:rPr>
          <w:rFonts w:hint="eastAsia"/>
        </w:rPr>
        <w:t>аналитических</w:t>
      </w:r>
      <w:r>
        <w:t xml:space="preserve"> </w:t>
      </w:r>
      <w:r>
        <w:rPr>
          <w:rFonts w:hint="eastAsia"/>
        </w:rPr>
        <w:t>способностей</w:t>
      </w:r>
      <w:r>
        <w:t xml:space="preserve"> </w:t>
      </w:r>
      <w:r>
        <w:rPr>
          <w:rFonts w:hint="eastAsia"/>
        </w:rPr>
        <w:t>студентов</w:t>
      </w:r>
      <w:r>
        <w:t xml:space="preserve"> </w:t>
      </w:r>
      <w:r>
        <w:rPr>
          <w:rFonts w:hint="eastAsia"/>
        </w:rPr>
        <w:t>с</w:t>
      </w:r>
      <w:r>
        <w:t xml:space="preserve"> </w:t>
      </w:r>
      <w:r>
        <w:rPr>
          <w:rFonts w:hint="eastAsia"/>
        </w:rPr>
        <w:t>помощью</w:t>
      </w:r>
      <w:r>
        <w:t xml:space="preserve"> </w:t>
      </w:r>
      <w:r>
        <w:rPr>
          <w:rFonts w:hint="eastAsia"/>
        </w:rPr>
        <w:t>ИИ</w:t>
      </w:r>
      <w:r>
        <w:t xml:space="preserve">, </w:t>
      </w:r>
      <w:r>
        <w:rPr>
          <w:rFonts w:hint="eastAsia"/>
        </w:rPr>
        <w:t>а</w:t>
      </w:r>
      <w:r>
        <w:t xml:space="preserve"> </w:t>
      </w:r>
      <w:r>
        <w:rPr>
          <w:rFonts w:hint="eastAsia"/>
        </w:rPr>
        <w:t>также</w:t>
      </w:r>
      <w:r>
        <w:t xml:space="preserve"> </w:t>
      </w:r>
      <w:r>
        <w:rPr>
          <w:rFonts w:hint="eastAsia"/>
        </w:rPr>
        <w:t>обладает</w:t>
      </w:r>
      <w:r>
        <w:t xml:space="preserve"> </w:t>
      </w:r>
      <w:r>
        <w:rPr>
          <w:rFonts w:hint="eastAsia"/>
        </w:rPr>
        <w:t>универсальностью</w:t>
      </w:r>
      <w:r>
        <w:t xml:space="preserve"> </w:t>
      </w:r>
      <w:r>
        <w:rPr>
          <w:rFonts w:hint="eastAsia"/>
        </w:rPr>
        <w:t>и</w:t>
      </w:r>
      <w:r>
        <w:t xml:space="preserve"> </w:t>
      </w:r>
      <w:r>
        <w:rPr>
          <w:rFonts w:hint="eastAsia"/>
        </w:rPr>
        <w:t>возможностью</w:t>
      </w:r>
      <w:r>
        <w:t xml:space="preserve"> </w:t>
      </w:r>
      <w:r>
        <w:rPr>
          <w:rFonts w:hint="eastAsia"/>
        </w:rPr>
        <w:t>масштабирования</w:t>
      </w:r>
      <w:r>
        <w:t xml:space="preserve"> </w:t>
      </w:r>
      <w:r>
        <w:rPr>
          <w:rFonts w:hint="eastAsia"/>
        </w:rPr>
        <w:t>на</w:t>
      </w:r>
      <w:r>
        <w:t xml:space="preserve"> </w:t>
      </w:r>
      <w:r>
        <w:rPr>
          <w:rFonts w:hint="eastAsia"/>
        </w:rPr>
        <w:t>другие</w:t>
      </w:r>
      <w:r>
        <w:t xml:space="preserve"> </w:t>
      </w:r>
      <w:r>
        <w:rPr>
          <w:rFonts w:hint="eastAsia"/>
        </w:rPr>
        <w:t>образовательные</w:t>
      </w:r>
      <w:r>
        <w:t xml:space="preserve"> </w:t>
      </w:r>
      <w:r>
        <w:rPr>
          <w:rFonts w:hint="eastAsia"/>
        </w:rPr>
        <w:t>направления</w:t>
      </w:r>
      <w:r>
        <w:t>.</w:t>
      </w:r>
    </w:p>
    <w:p w14:paraId="268658FF" w14:textId="77777777" w:rsidR="00F0131B" w:rsidRDefault="00F0131B" w:rsidP="00F0131B">
      <w:r>
        <w:t>7.</w:t>
      </w:r>
      <w:r>
        <w:tab/>
      </w:r>
      <w:r>
        <w:rPr>
          <w:rFonts w:hint="eastAsia"/>
        </w:rPr>
        <w:t>Эффективность</w:t>
      </w:r>
      <w:r>
        <w:t xml:space="preserve"> </w:t>
      </w:r>
      <w:r>
        <w:rPr>
          <w:rFonts w:hint="eastAsia"/>
        </w:rPr>
        <w:t>концепции</w:t>
      </w:r>
      <w:r>
        <w:t xml:space="preserve"> </w:t>
      </w:r>
      <w:r>
        <w:rPr>
          <w:rFonts w:hint="eastAsia"/>
        </w:rPr>
        <w:t>подтверждена</w:t>
      </w:r>
      <w:r>
        <w:t xml:space="preserve"> </w:t>
      </w:r>
      <w:r>
        <w:rPr>
          <w:rFonts w:hint="eastAsia"/>
        </w:rPr>
        <w:t>результатами</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в</w:t>
      </w:r>
      <w:r>
        <w:t xml:space="preserve"> </w:t>
      </w:r>
      <w:r>
        <w:rPr>
          <w:rFonts w:hint="eastAsia"/>
        </w:rPr>
        <w:t>ходе</w:t>
      </w:r>
      <w:r>
        <w:t xml:space="preserve"> </w:t>
      </w:r>
      <w:r>
        <w:rPr>
          <w:rFonts w:hint="eastAsia"/>
        </w:rPr>
        <w:t>которого</w:t>
      </w:r>
      <w:r>
        <w:t xml:space="preserve"> </w:t>
      </w:r>
      <w:r>
        <w:rPr>
          <w:rFonts w:hint="eastAsia"/>
        </w:rPr>
        <w:t>уровень</w:t>
      </w:r>
      <w:r>
        <w:t xml:space="preserve"> </w:t>
      </w:r>
      <w:r>
        <w:rPr>
          <w:rFonts w:hint="eastAsia"/>
        </w:rPr>
        <w:t>МЦК</w:t>
      </w:r>
      <w:r>
        <w:t xml:space="preserve"> </w:t>
      </w:r>
      <w:r>
        <w:rPr>
          <w:rFonts w:hint="eastAsia"/>
        </w:rPr>
        <w:t>студентов</w:t>
      </w:r>
      <w:r>
        <w:t xml:space="preserve"> </w:t>
      </w:r>
      <w:r>
        <w:rPr>
          <w:rFonts w:hint="eastAsia"/>
        </w:rPr>
        <w:t>вырос</w:t>
      </w:r>
      <w:r>
        <w:t xml:space="preserve"> </w:t>
      </w:r>
      <w:r>
        <w:rPr>
          <w:rFonts w:hint="eastAsia"/>
        </w:rPr>
        <w:t>с</w:t>
      </w:r>
      <w:r>
        <w:t xml:space="preserve"> 36.1 </w:t>
      </w:r>
      <w:r>
        <w:rPr>
          <w:rFonts w:hint="eastAsia"/>
        </w:rPr>
        <w:t>до</w:t>
      </w:r>
      <w:r>
        <w:t xml:space="preserve"> 58.2 </w:t>
      </w:r>
      <w:r>
        <w:rPr>
          <w:rFonts w:hint="eastAsia"/>
        </w:rPr>
        <w:t>баллов</w:t>
      </w:r>
      <w:r>
        <w:t xml:space="preserve">, </w:t>
      </w:r>
      <w:r>
        <w:rPr>
          <w:rFonts w:hint="eastAsia"/>
        </w:rPr>
        <w:t>что</w:t>
      </w:r>
      <w:r>
        <w:t xml:space="preserve"> </w:t>
      </w:r>
      <w:r>
        <w:rPr>
          <w:rFonts w:hint="eastAsia"/>
        </w:rPr>
        <w:t>демонстрирует</w:t>
      </w:r>
      <w:r>
        <w:t xml:space="preserve"> </w:t>
      </w:r>
      <w:r>
        <w:rPr>
          <w:rFonts w:hint="eastAsia"/>
        </w:rPr>
        <w:t>успешность</w:t>
      </w:r>
      <w:r>
        <w:t xml:space="preserve"> </w:t>
      </w:r>
      <w:r>
        <w:rPr>
          <w:rFonts w:hint="eastAsia"/>
        </w:rPr>
        <w:t>предложенных</w:t>
      </w:r>
      <w:r>
        <w:t xml:space="preserve"> </w:t>
      </w:r>
      <w:r>
        <w:rPr>
          <w:rFonts w:hint="eastAsia"/>
        </w:rPr>
        <w:t>подходов</w:t>
      </w:r>
      <w:r>
        <w:t xml:space="preserve"> </w:t>
      </w:r>
      <w:r>
        <w:rPr>
          <w:rFonts w:hint="eastAsia"/>
        </w:rPr>
        <w:t>к</w:t>
      </w:r>
      <w:r>
        <w:t xml:space="preserve"> </w:t>
      </w:r>
      <w:r>
        <w:rPr>
          <w:rFonts w:hint="eastAsia"/>
        </w:rPr>
        <w:t>формированию</w:t>
      </w:r>
      <w:r>
        <w:t xml:space="preserve"> </w:t>
      </w:r>
      <w:r>
        <w:rPr>
          <w:rFonts w:hint="eastAsia"/>
        </w:rPr>
        <w:t>МЦК</w:t>
      </w:r>
      <w:r>
        <w:t>.</w:t>
      </w:r>
    </w:p>
    <w:p w14:paraId="0B110123" w14:textId="77777777" w:rsidR="00F0131B" w:rsidRDefault="00F0131B" w:rsidP="00F0131B">
      <w:r>
        <w:rPr>
          <w:rFonts w:hint="eastAsia"/>
        </w:rPr>
        <w:t>Эволюция</w:t>
      </w:r>
      <w:r>
        <w:t xml:space="preserve"> </w:t>
      </w:r>
      <w:r>
        <w:rPr>
          <w:rFonts w:hint="eastAsia"/>
        </w:rPr>
        <w:t>компетентностного</w:t>
      </w:r>
      <w:r>
        <w:t xml:space="preserve"> </w:t>
      </w:r>
      <w:r>
        <w:rPr>
          <w:rFonts w:hint="eastAsia"/>
        </w:rPr>
        <w:t>подхода</w:t>
      </w:r>
      <w:r>
        <w:t xml:space="preserve"> </w:t>
      </w:r>
      <w:r>
        <w:rPr>
          <w:rFonts w:hint="eastAsia"/>
        </w:rPr>
        <w:t>демонс</w:t>
      </w:r>
      <w:r>
        <w:rPr>
          <w:rFonts w:hint="eastAsia"/>
        </w:rPr>
        <w:lastRenderedPageBreak/>
        <w:t>трирует</w:t>
      </w:r>
      <w:r>
        <w:t xml:space="preserve"> </w:t>
      </w:r>
      <w:r>
        <w:rPr>
          <w:rFonts w:hint="eastAsia"/>
        </w:rPr>
        <w:t>переход</w:t>
      </w:r>
      <w:r>
        <w:t xml:space="preserve"> </w:t>
      </w:r>
      <w:r>
        <w:rPr>
          <w:rFonts w:hint="eastAsia"/>
        </w:rPr>
        <w:t>от</w:t>
      </w:r>
      <w:r>
        <w:t xml:space="preserve"> </w:t>
      </w:r>
      <w:r>
        <w:rPr>
          <w:rFonts w:hint="eastAsia"/>
        </w:rPr>
        <w:t>традиционных</w:t>
      </w:r>
      <w:r>
        <w:t xml:space="preserve"> </w:t>
      </w:r>
      <w:r>
        <w:rPr>
          <w:rFonts w:hint="eastAsia"/>
        </w:rPr>
        <w:t>знаний</w:t>
      </w:r>
      <w:r>
        <w:t xml:space="preserve"> </w:t>
      </w:r>
      <w:r>
        <w:rPr>
          <w:rFonts w:hint="eastAsia"/>
        </w:rPr>
        <w:t>и</w:t>
      </w:r>
      <w:r>
        <w:t xml:space="preserve"> </w:t>
      </w:r>
      <w:r>
        <w:rPr>
          <w:rFonts w:hint="eastAsia"/>
        </w:rPr>
        <w:t>умений</w:t>
      </w:r>
      <w:r>
        <w:t xml:space="preserve"> </w:t>
      </w:r>
      <w:r>
        <w:rPr>
          <w:rFonts w:hint="eastAsia"/>
        </w:rPr>
        <w:t>через</w:t>
      </w:r>
      <w:r>
        <w:t xml:space="preserve"> </w:t>
      </w:r>
      <w:r>
        <w:rPr>
          <w:rFonts w:hint="eastAsia"/>
        </w:rPr>
        <w:t>цифровую</w:t>
      </w:r>
      <w:r>
        <w:t xml:space="preserve"> </w:t>
      </w:r>
      <w:r>
        <w:rPr>
          <w:rFonts w:hint="eastAsia"/>
        </w:rPr>
        <w:t>компетентность</w:t>
      </w:r>
      <w:r>
        <w:t xml:space="preserve"> </w:t>
      </w:r>
      <w:r>
        <w:rPr>
          <w:rFonts w:hint="eastAsia"/>
        </w:rPr>
        <w:t>к</w:t>
      </w:r>
      <w:r>
        <w:t xml:space="preserve"> </w:t>
      </w:r>
      <w:r>
        <w:rPr>
          <w:rFonts w:hint="eastAsia"/>
        </w:rPr>
        <w:t>МЦК</w:t>
      </w:r>
      <w:r>
        <w:t xml:space="preserve"> </w:t>
      </w:r>
      <w:r>
        <w:rPr>
          <w:rFonts w:hint="eastAsia"/>
        </w:rPr>
        <w:t>как</w:t>
      </w:r>
      <w:r>
        <w:t xml:space="preserve"> </w:t>
      </w:r>
      <w:r>
        <w:rPr>
          <w:rFonts w:hint="eastAsia"/>
        </w:rPr>
        <w:t>высшему</w:t>
      </w:r>
      <w:r>
        <w:t xml:space="preserve"> </w:t>
      </w:r>
      <w:r>
        <w:rPr>
          <w:rFonts w:hint="eastAsia"/>
        </w:rPr>
        <w:t>уровню</w:t>
      </w:r>
      <w:r>
        <w:t xml:space="preserve">, </w:t>
      </w:r>
      <w:r>
        <w:rPr>
          <w:rFonts w:hint="eastAsia"/>
        </w:rPr>
        <w:t>интегрирующему</w:t>
      </w:r>
      <w:r>
        <w:t xml:space="preserve"> </w:t>
      </w:r>
      <w:r>
        <w:rPr>
          <w:rFonts w:hint="eastAsia"/>
        </w:rPr>
        <w:t>метапознание</w:t>
      </w:r>
      <w:r>
        <w:t xml:space="preserve"> </w:t>
      </w:r>
      <w:r>
        <w:rPr>
          <w:rFonts w:hint="eastAsia"/>
        </w:rPr>
        <w:t>в</w:t>
      </w:r>
      <w:r>
        <w:t xml:space="preserve"> </w:t>
      </w:r>
      <w:r>
        <w:rPr>
          <w:rFonts w:hint="eastAsia"/>
        </w:rPr>
        <w:t>духе</w:t>
      </w:r>
      <w:r>
        <w:t xml:space="preserve"> </w:t>
      </w:r>
      <w:r>
        <w:rPr>
          <w:rFonts w:hint="eastAsia"/>
        </w:rPr>
        <w:t>исследований</w:t>
      </w:r>
      <w:r>
        <w:t xml:space="preserve"> </w:t>
      </w:r>
      <w:r>
        <w:rPr>
          <w:rFonts w:hint="eastAsia"/>
        </w:rPr>
        <w:t>Дж</w:t>
      </w:r>
      <w:r>
        <w:t xml:space="preserve">. </w:t>
      </w:r>
      <w:r>
        <w:rPr>
          <w:rFonts w:hint="eastAsia"/>
        </w:rPr>
        <w:t>Флейвелла</w:t>
      </w:r>
      <w:r>
        <w:t xml:space="preserve"> </w:t>
      </w:r>
      <w:r>
        <w:rPr>
          <w:rFonts w:hint="eastAsia"/>
        </w:rPr>
        <w:t>и</w:t>
      </w:r>
      <w:r>
        <w:t xml:space="preserve"> </w:t>
      </w:r>
      <w:r>
        <w:rPr>
          <w:rFonts w:hint="eastAsia"/>
        </w:rPr>
        <w:t>теорию</w:t>
      </w:r>
      <w:r>
        <w:t xml:space="preserve"> </w:t>
      </w:r>
      <w:r>
        <w:rPr>
          <w:rFonts w:hint="eastAsia"/>
        </w:rPr>
        <w:t>распределённого</w:t>
      </w:r>
      <w:r>
        <w:t xml:space="preserve"> </w:t>
      </w:r>
      <w:r>
        <w:rPr>
          <w:rFonts w:hint="eastAsia"/>
        </w:rPr>
        <w:t>познания</w:t>
      </w:r>
      <w:r>
        <w:t xml:space="preserve">. </w:t>
      </w:r>
      <w:r>
        <w:rPr>
          <w:rFonts w:hint="eastAsia"/>
        </w:rPr>
        <w:t>Научная</w:t>
      </w:r>
      <w:r>
        <w:t xml:space="preserve"> </w:t>
      </w:r>
      <w:r>
        <w:rPr>
          <w:rFonts w:hint="eastAsia"/>
        </w:rPr>
        <w:t>новизна</w:t>
      </w:r>
      <w:r>
        <w:t xml:space="preserve"> </w:t>
      </w:r>
      <w:r>
        <w:rPr>
          <w:rFonts w:hint="eastAsia"/>
        </w:rPr>
        <w:t>исследования</w:t>
      </w:r>
      <w:r>
        <w:t xml:space="preserve"> </w:t>
      </w:r>
      <w:r>
        <w:rPr>
          <w:rFonts w:hint="eastAsia"/>
        </w:rPr>
        <w:t>заключается</w:t>
      </w:r>
      <w:r>
        <w:t xml:space="preserve"> </w:t>
      </w:r>
      <w:r>
        <w:rPr>
          <w:rFonts w:hint="eastAsia"/>
        </w:rPr>
        <w:t>в</w:t>
      </w:r>
      <w:r>
        <w:t xml:space="preserve"> </w:t>
      </w:r>
      <w:r>
        <w:rPr>
          <w:rFonts w:hint="eastAsia"/>
        </w:rPr>
        <w:t>преодолении</w:t>
      </w:r>
      <w:r>
        <w:t xml:space="preserve"> </w:t>
      </w:r>
      <w:r>
        <w:rPr>
          <w:rFonts w:hint="eastAsia"/>
        </w:rPr>
        <w:t>ключевых</w:t>
      </w:r>
      <w:r>
        <w:t xml:space="preserve"> </w:t>
      </w:r>
      <w:r>
        <w:rPr>
          <w:rFonts w:hint="eastAsia"/>
        </w:rPr>
        <w:t>пробелов</w:t>
      </w:r>
      <w:r>
        <w:t xml:space="preserve"> </w:t>
      </w:r>
      <w:r>
        <w:rPr>
          <w:rFonts w:hint="eastAsia"/>
        </w:rPr>
        <w:t>традиционных</w:t>
      </w:r>
      <w:r>
        <w:t xml:space="preserve"> </w:t>
      </w:r>
      <w:r>
        <w:rPr>
          <w:rFonts w:hint="eastAsia"/>
        </w:rPr>
        <w:t>подходов</w:t>
      </w:r>
      <w:r>
        <w:t xml:space="preserve">: </w:t>
      </w:r>
      <w:r>
        <w:rPr>
          <w:rFonts w:hint="eastAsia"/>
        </w:rPr>
        <w:t>ЦК</w:t>
      </w:r>
      <w:r>
        <w:t xml:space="preserve"> </w:t>
      </w:r>
      <w:r>
        <w:rPr>
          <w:rFonts w:hint="eastAsia"/>
        </w:rPr>
        <w:t>не</w:t>
      </w:r>
      <w:r>
        <w:t xml:space="preserve"> </w:t>
      </w:r>
      <w:r>
        <w:rPr>
          <w:rFonts w:hint="eastAsia"/>
        </w:rPr>
        <w:t>охватывает</w:t>
      </w:r>
      <w:r>
        <w:t xml:space="preserve"> </w:t>
      </w:r>
      <w:r>
        <w:rPr>
          <w:rFonts w:hint="eastAsia"/>
        </w:rPr>
        <w:t>этические</w:t>
      </w:r>
      <w:r>
        <w:t xml:space="preserve"> </w:t>
      </w:r>
      <w:r>
        <w:rPr>
          <w:rFonts w:hint="eastAsia"/>
        </w:rPr>
        <w:t>дилеммы</w:t>
      </w:r>
      <w:r>
        <w:t xml:space="preserve">, </w:t>
      </w:r>
      <w:r>
        <w:rPr>
          <w:rFonts w:hint="eastAsia"/>
        </w:rPr>
        <w:t>социокультурные</w:t>
      </w:r>
      <w:r>
        <w:t xml:space="preserve"> </w:t>
      </w:r>
      <w:r>
        <w:rPr>
          <w:rFonts w:hint="eastAsia"/>
        </w:rPr>
        <w:t>последствия</w:t>
      </w:r>
      <w:r>
        <w:t xml:space="preserve"> </w:t>
      </w:r>
      <w:r>
        <w:rPr>
          <w:rFonts w:hint="eastAsia"/>
        </w:rPr>
        <w:t>и</w:t>
      </w:r>
      <w:r>
        <w:t xml:space="preserve"> </w:t>
      </w:r>
      <w:r>
        <w:rPr>
          <w:rFonts w:hint="eastAsia"/>
        </w:rPr>
        <w:t>управление</w:t>
      </w:r>
      <w:r>
        <w:t xml:space="preserve"> </w:t>
      </w:r>
      <w:r>
        <w:rPr>
          <w:rFonts w:hint="eastAsia"/>
        </w:rPr>
        <w:t>человеко</w:t>
      </w:r>
      <w:r>
        <w:t>-</w:t>
      </w:r>
      <w:r>
        <w:rPr>
          <w:rFonts w:hint="eastAsia"/>
        </w:rPr>
        <w:t>машинным</w:t>
      </w:r>
      <w:r>
        <w:t xml:space="preserve"> </w:t>
      </w:r>
      <w:r>
        <w:rPr>
          <w:rFonts w:hint="eastAsia"/>
        </w:rPr>
        <w:t>взаимодействием</w:t>
      </w:r>
      <w:r>
        <w:t xml:space="preserve"> </w:t>
      </w:r>
      <w:r>
        <w:rPr>
          <w:rFonts w:hint="eastAsia"/>
        </w:rPr>
        <w:t>как</w:t>
      </w:r>
      <w:r>
        <w:t xml:space="preserve"> </w:t>
      </w:r>
      <w:r>
        <w:rPr>
          <w:rFonts w:hint="eastAsia"/>
        </w:rPr>
        <w:t>расширенной</w:t>
      </w:r>
      <w:r>
        <w:t xml:space="preserve"> </w:t>
      </w:r>
      <w:r>
        <w:rPr>
          <w:rFonts w:hint="eastAsia"/>
        </w:rPr>
        <w:t>когнитивной</w:t>
      </w:r>
      <w:r>
        <w:t xml:space="preserve"> </w:t>
      </w:r>
      <w:r>
        <w:rPr>
          <w:rFonts w:hint="eastAsia"/>
        </w:rPr>
        <w:t>системой</w:t>
      </w:r>
      <w:r>
        <w:t xml:space="preserve">, </w:t>
      </w:r>
      <w:r>
        <w:rPr>
          <w:rFonts w:hint="eastAsia"/>
        </w:rPr>
        <w:t>а</w:t>
      </w:r>
      <w:r>
        <w:t xml:space="preserve"> </w:t>
      </w:r>
      <w:r>
        <w:rPr>
          <w:rFonts w:hint="eastAsia"/>
        </w:rPr>
        <w:t>в</w:t>
      </w:r>
      <w:r>
        <w:t xml:space="preserve"> </w:t>
      </w:r>
      <w:r>
        <w:rPr>
          <w:rFonts w:hint="eastAsia"/>
        </w:rPr>
        <w:t>отечественной</w:t>
      </w:r>
      <w:r>
        <w:t xml:space="preserve"> </w:t>
      </w:r>
      <w:r>
        <w:rPr>
          <w:rFonts w:hint="eastAsia"/>
        </w:rPr>
        <w:t>педагогике</w:t>
      </w:r>
      <w:r>
        <w:t xml:space="preserve"> </w:t>
      </w:r>
      <w:r>
        <w:rPr>
          <w:rFonts w:hint="eastAsia"/>
        </w:rPr>
        <w:t>метакомпетенции</w:t>
      </w:r>
      <w:r>
        <w:t xml:space="preserve"> </w:t>
      </w:r>
      <w:r>
        <w:rPr>
          <w:rFonts w:hint="eastAsia"/>
        </w:rPr>
        <w:t>часто</w:t>
      </w:r>
      <w:r>
        <w:t xml:space="preserve"> </w:t>
      </w:r>
      <w:r>
        <w:rPr>
          <w:rFonts w:hint="eastAsia"/>
        </w:rPr>
        <w:t>сужаются</w:t>
      </w:r>
      <w:r>
        <w:t xml:space="preserve"> </w:t>
      </w:r>
      <w:r>
        <w:rPr>
          <w:rFonts w:hint="eastAsia"/>
        </w:rPr>
        <w:t>до</w:t>
      </w:r>
      <w:r>
        <w:t xml:space="preserve"> </w:t>
      </w:r>
      <w:r>
        <w:rPr>
          <w:rFonts w:hint="eastAsia"/>
        </w:rPr>
        <w:t>информатики</w:t>
      </w:r>
      <w:r>
        <w:t xml:space="preserve">, </w:t>
      </w:r>
      <w:r>
        <w:rPr>
          <w:rFonts w:hint="eastAsia"/>
        </w:rPr>
        <w:t>игнорируя</w:t>
      </w:r>
      <w:r>
        <w:t xml:space="preserve"> </w:t>
      </w:r>
      <w:r>
        <w:rPr>
          <w:rFonts w:hint="eastAsia"/>
        </w:rPr>
        <w:t>междисциплинарный</w:t>
      </w:r>
      <w:r>
        <w:t xml:space="preserve"> </w:t>
      </w:r>
      <w:r>
        <w:rPr>
          <w:rFonts w:hint="eastAsia"/>
        </w:rPr>
        <w:t>контекст</w:t>
      </w:r>
      <w:r>
        <w:t xml:space="preserve">. </w:t>
      </w:r>
      <w:r>
        <w:rPr>
          <w:rFonts w:hint="eastAsia"/>
        </w:rPr>
        <w:t>Теоретическая</w:t>
      </w:r>
      <w:r>
        <w:t xml:space="preserve"> </w:t>
      </w:r>
      <w:r>
        <w:rPr>
          <w:rFonts w:hint="eastAsia"/>
        </w:rPr>
        <w:t>значимость</w:t>
      </w:r>
      <w:r>
        <w:t xml:space="preserve"> </w:t>
      </w:r>
      <w:r>
        <w:rPr>
          <w:rFonts w:hint="eastAsia"/>
        </w:rPr>
        <w:t>работы</w:t>
      </w:r>
      <w:r>
        <w:t xml:space="preserve"> </w:t>
      </w:r>
      <w:r>
        <w:rPr>
          <w:rFonts w:hint="eastAsia"/>
        </w:rPr>
        <w:t>подкреплена</w:t>
      </w:r>
      <w:r>
        <w:t xml:space="preserve"> </w:t>
      </w:r>
      <w:r>
        <w:rPr>
          <w:rFonts w:hint="eastAsia"/>
        </w:rPr>
        <w:t>синтезом</w:t>
      </w:r>
      <w:r>
        <w:t xml:space="preserve"> </w:t>
      </w:r>
      <w:r>
        <w:rPr>
          <w:rFonts w:hint="eastAsia"/>
        </w:rPr>
        <w:t>системного</w:t>
      </w:r>
      <w:r>
        <w:t xml:space="preserve"> </w:t>
      </w:r>
      <w:r>
        <w:rPr>
          <w:rFonts w:hint="eastAsia"/>
        </w:rPr>
        <w:t>подхода</w:t>
      </w:r>
      <w:r>
        <w:t xml:space="preserve">, </w:t>
      </w:r>
      <w:r>
        <w:rPr>
          <w:rFonts w:hint="eastAsia"/>
        </w:rPr>
        <w:t>рассматривающего</w:t>
      </w:r>
      <w:r>
        <w:t xml:space="preserve"> </w:t>
      </w:r>
      <w:r>
        <w:rPr>
          <w:rFonts w:hint="eastAsia"/>
        </w:rPr>
        <w:t>МЦК</w:t>
      </w:r>
      <w:r>
        <w:t xml:space="preserve"> </w:t>
      </w:r>
      <w:r>
        <w:rPr>
          <w:rFonts w:hint="eastAsia"/>
        </w:rPr>
        <w:t>как</w:t>
      </w:r>
      <w:r>
        <w:t xml:space="preserve"> </w:t>
      </w:r>
      <w:r>
        <w:rPr>
          <w:rFonts w:hint="eastAsia"/>
        </w:rPr>
        <w:t>целостную</w:t>
      </w:r>
      <w:r>
        <w:t xml:space="preserve"> </w:t>
      </w:r>
      <w:r>
        <w:rPr>
          <w:rFonts w:hint="eastAsia"/>
        </w:rPr>
        <w:t>систему</w:t>
      </w:r>
      <w:r>
        <w:t xml:space="preserve">; </w:t>
      </w:r>
      <w:r>
        <w:rPr>
          <w:rFonts w:hint="eastAsia"/>
        </w:rPr>
        <w:t>компетентностного</w:t>
      </w:r>
      <w:r>
        <w:t xml:space="preserve"> </w:t>
      </w:r>
      <w:r>
        <w:rPr>
          <w:rFonts w:hint="eastAsia"/>
        </w:rPr>
        <w:t>подхода</w:t>
      </w:r>
      <w:r>
        <w:t xml:space="preserve">, </w:t>
      </w:r>
      <w:r>
        <w:rPr>
          <w:rFonts w:hint="eastAsia"/>
        </w:rPr>
        <w:t>акцентирующего</w:t>
      </w:r>
      <w:r>
        <w:t xml:space="preserve"> </w:t>
      </w:r>
      <w:r>
        <w:rPr>
          <w:rFonts w:hint="eastAsia"/>
        </w:rPr>
        <w:t>её</w:t>
      </w:r>
    </w:p>
    <w:p w14:paraId="26654EAB" w14:textId="77777777" w:rsidR="00F0131B" w:rsidRDefault="00F0131B" w:rsidP="00F0131B">
      <w:r>
        <w:t xml:space="preserve"> </w:t>
      </w:r>
    </w:p>
    <w:p w14:paraId="1787BD61" w14:textId="77777777" w:rsidR="00F0131B" w:rsidRDefault="00F0131B" w:rsidP="00F0131B">
      <w:r>
        <w:t>315</w:t>
      </w:r>
    </w:p>
    <w:p w14:paraId="4D79021D" w14:textId="77777777" w:rsidR="00F0131B" w:rsidRDefault="00F0131B" w:rsidP="00F0131B">
      <w:r>
        <w:rPr>
          <w:rFonts w:hint="eastAsia"/>
        </w:rPr>
        <w:t>практическую</w:t>
      </w:r>
      <w:r>
        <w:t xml:space="preserve"> </w:t>
      </w:r>
      <w:r>
        <w:rPr>
          <w:rFonts w:hint="eastAsia"/>
        </w:rPr>
        <w:t>направленность</w:t>
      </w:r>
      <w:r>
        <w:t xml:space="preserve">; </w:t>
      </w:r>
      <w:r>
        <w:rPr>
          <w:rFonts w:hint="eastAsia"/>
        </w:rPr>
        <w:t>личностно</w:t>
      </w:r>
      <w:r>
        <w:t>-</w:t>
      </w:r>
      <w:r>
        <w:rPr>
          <w:rFonts w:hint="eastAsia"/>
        </w:rPr>
        <w:t>деятельностного</w:t>
      </w:r>
      <w:r>
        <w:t xml:space="preserve"> </w:t>
      </w:r>
      <w:r>
        <w:rPr>
          <w:rFonts w:hint="eastAsia"/>
        </w:rPr>
        <w:t>подхода</w:t>
      </w:r>
      <w:r>
        <w:t xml:space="preserve">, </w:t>
      </w:r>
      <w:r>
        <w:rPr>
          <w:rFonts w:hint="eastAsia"/>
        </w:rPr>
        <w:t>подчёркивающего</w:t>
      </w:r>
      <w:r>
        <w:t xml:space="preserve"> </w:t>
      </w:r>
      <w:r>
        <w:rPr>
          <w:rFonts w:hint="eastAsia"/>
        </w:rPr>
        <w:t>субъектность</w:t>
      </w:r>
      <w:r>
        <w:t xml:space="preserve"> </w:t>
      </w:r>
      <w:r>
        <w:rPr>
          <w:rFonts w:hint="eastAsia"/>
        </w:rPr>
        <w:t>студентов</w:t>
      </w:r>
      <w:r>
        <w:t xml:space="preserve">; </w:t>
      </w:r>
      <w:r>
        <w:rPr>
          <w:rFonts w:hint="eastAsia"/>
        </w:rPr>
        <w:t>и</w:t>
      </w:r>
      <w:r>
        <w:t xml:space="preserve"> </w:t>
      </w:r>
      <w:r>
        <w:rPr>
          <w:rFonts w:hint="eastAsia"/>
        </w:rPr>
        <w:t>интегративного</w:t>
      </w:r>
      <w:r>
        <w:t xml:space="preserve"> </w:t>
      </w:r>
      <w:r>
        <w:rPr>
          <w:rFonts w:hint="eastAsia"/>
        </w:rPr>
        <w:t>подхода</w:t>
      </w:r>
      <w:r>
        <w:t xml:space="preserve">, </w:t>
      </w:r>
      <w:r>
        <w:rPr>
          <w:rFonts w:hint="eastAsia"/>
        </w:rPr>
        <w:t>объединяющего</w:t>
      </w:r>
      <w:r>
        <w:t xml:space="preserve"> </w:t>
      </w:r>
      <w:r>
        <w:rPr>
          <w:rFonts w:hint="eastAsia"/>
        </w:rPr>
        <w:t>классические</w:t>
      </w:r>
      <w:r>
        <w:t xml:space="preserve"> </w:t>
      </w:r>
      <w:r>
        <w:rPr>
          <w:rFonts w:hint="eastAsia"/>
        </w:rPr>
        <w:t>и</w:t>
      </w:r>
      <w:r>
        <w:t xml:space="preserve"> </w:t>
      </w:r>
      <w:r>
        <w:rPr>
          <w:rFonts w:hint="eastAsia"/>
        </w:rPr>
        <w:t>цифровые</w:t>
      </w:r>
      <w:r>
        <w:t xml:space="preserve"> </w:t>
      </w:r>
      <w:r>
        <w:rPr>
          <w:rFonts w:hint="eastAsia"/>
        </w:rPr>
        <w:t>образовательные</w:t>
      </w:r>
      <w:r>
        <w:t xml:space="preserve"> </w:t>
      </w:r>
      <w:r>
        <w:rPr>
          <w:rFonts w:hint="eastAsia"/>
        </w:rPr>
        <w:t>практики</w:t>
      </w:r>
      <w:r>
        <w:t xml:space="preserve">. </w:t>
      </w:r>
      <w:r>
        <w:rPr>
          <w:rFonts w:hint="eastAsia"/>
        </w:rPr>
        <w:t>Этот</w:t>
      </w:r>
      <w:r>
        <w:t xml:space="preserve"> </w:t>
      </w:r>
      <w:r>
        <w:rPr>
          <w:rFonts w:hint="eastAsia"/>
        </w:rPr>
        <w:t>синтез</w:t>
      </w:r>
      <w:r>
        <w:t xml:space="preserve"> </w:t>
      </w:r>
      <w:r>
        <w:rPr>
          <w:rFonts w:hint="eastAsia"/>
        </w:rPr>
        <w:t>дополнен</w:t>
      </w:r>
      <w:r>
        <w:t xml:space="preserve"> </w:t>
      </w:r>
      <w:r>
        <w:rPr>
          <w:rFonts w:hint="eastAsia"/>
        </w:rPr>
        <w:t>концепциями</w:t>
      </w:r>
      <w:r>
        <w:t xml:space="preserve"> </w:t>
      </w:r>
      <w:r>
        <w:rPr>
          <w:rFonts w:hint="eastAsia"/>
        </w:rPr>
        <w:t>метапознания</w:t>
      </w:r>
      <w:r>
        <w:t xml:space="preserve">, </w:t>
      </w:r>
      <w:r>
        <w:rPr>
          <w:rFonts w:hint="eastAsia"/>
        </w:rPr>
        <w:t>цифровой</w:t>
      </w:r>
      <w:r>
        <w:t xml:space="preserve"> </w:t>
      </w:r>
      <w:r>
        <w:rPr>
          <w:rFonts w:hint="eastAsia"/>
        </w:rPr>
        <w:t>дидактики</w:t>
      </w:r>
      <w:r>
        <w:t xml:space="preserve"> </w:t>
      </w:r>
      <w:r>
        <w:rPr>
          <w:rFonts w:hint="eastAsia"/>
        </w:rPr>
        <w:t>и</w:t>
      </w:r>
      <w:r>
        <w:t xml:space="preserve"> </w:t>
      </w:r>
      <w:r>
        <w:rPr>
          <w:rFonts w:hint="eastAsia"/>
        </w:rPr>
        <w:t>коннективизма</w:t>
      </w:r>
      <w:r>
        <w:t xml:space="preserve">, </w:t>
      </w:r>
      <w:r>
        <w:rPr>
          <w:rFonts w:hint="eastAsia"/>
        </w:rPr>
        <w:t>что</w:t>
      </w:r>
      <w:r>
        <w:t xml:space="preserve"> </w:t>
      </w:r>
      <w:r>
        <w:rPr>
          <w:rFonts w:hint="eastAsia"/>
        </w:rPr>
        <w:t>обогащает</w:t>
      </w:r>
      <w:r>
        <w:t xml:space="preserve"> </w:t>
      </w:r>
      <w:r>
        <w:rPr>
          <w:rFonts w:hint="eastAsia"/>
        </w:rPr>
        <w:t>педагогическую</w:t>
      </w:r>
      <w:r>
        <w:t xml:space="preserve"> </w:t>
      </w:r>
      <w:r>
        <w:rPr>
          <w:rFonts w:hint="eastAsia"/>
        </w:rPr>
        <w:t>теорию</w:t>
      </w:r>
      <w:r>
        <w:t xml:space="preserve"> </w:t>
      </w:r>
      <w:r>
        <w:rPr>
          <w:rFonts w:hint="eastAsia"/>
        </w:rPr>
        <w:t>междисциплинарной</w:t>
      </w:r>
      <w:r>
        <w:t xml:space="preserve"> </w:t>
      </w:r>
      <w:r>
        <w:rPr>
          <w:rFonts w:hint="eastAsia"/>
        </w:rPr>
        <w:t>парадигмой</w:t>
      </w:r>
      <w:r>
        <w:t xml:space="preserve">, </w:t>
      </w:r>
      <w:r>
        <w:rPr>
          <w:rFonts w:hint="eastAsia"/>
        </w:rPr>
        <w:t>внося</w:t>
      </w:r>
      <w:r>
        <w:t xml:space="preserve"> </w:t>
      </w:r>
      <w:r>
        <w:rPr>
          <w:rFonts w:hint="eastAsia"/>
        </w:rPr>
        <w:t>существенный</w:t>
      </w:r>
      <w:r>
        <w:t xml:space="preserve"> </w:t>
      </w:r>
      <w:r>
        <w:rPr>
          <w:rFonts w:hint="eastAsia"/>
        </w:rPr>
        <w:t>вклад</w:t>
      </w:r>
      <w:r>
        <w:t xml:space="preserve"> </w:t>
      </w:r>
      <w:r>
        <w:rPr>
          <w:rFonts w:hint="eastAsia"/>
        </w:rPr>
        <w:t>в</w:t>
      </w:r>
      <w:r>
        <w:t xml:space="preserve"> </w:t>
      </w:r>
      <w:r>
        <w:rPr>
          <w:rFonts w:hint="eastAsia"/>
        </w:rPr>
        <w:t>когнитивные</w:t>
      </w:r>
      <w:r>
        <w:t xml:space="preserve"> </w:t>
      </w:r>
      <w:r>
        <w:rPr>
          <w:rFonts w:hint="eastAsia"/>
        </w:rPr>
        <w:t>науки</w:t>
      </w:r>
      <w:r>
        <w:t xml:space="preserve">, </w:t>
      </w:r>
      <w:r>
        <w:rPr>
          <w:rFonts w:hint="eastAsia"/>
        </w:rPr>
        <w:t>этику</w:t>
      </w:r>
      <w:r>
        <w:t xml:space="preserve"> </w:t>
      </w:r>
      <w:r>
        <w:rPr>
          <w:rFonts w:hint="eastAsia"/>
        </w:rPr>
        <w:t>и</w:t>
      </w:r>
      <w:r>
        <w:t xml:space="preserve"> </w:t>
      </w:r>
      <w:r>
        <w:rPr>
          <w:rFonts w:hint="eastAsia"/>
        </w:rPr>
        <w:t>социологию</w:t>
      </w:r>
      <w:r>
        <w:t xml:space="preserve"> </w:t>
      </w:r>
      <w:r>
        <w:rPr>
          <w:rFonts w:hint="eastAsia"/>
        </w:rPr>
        <w:t>технологий</w:t>
      </w:r>
      <w:r>
        <w:t>.</w:t>
      </w:r>
    </w:p>
    <w:p w14:paraId="3652DE24" w14:textId="77777777" w:rsidR="00F0131B" w:rsidRDefault="00F0131B" w:rsidP="00F0131B">
      <w:r>
        <w:rPr>
          <w:rFonts w:hint="eastAsia"/>
        </w:rPr>
        <w:t>Исторический</w:t>
      </w:r>
      <w:r>
        <w:t xml:space="preserve"> </w:t>
      </w:r>
      <w:r>
        <w:rPr>
          <w:rFonts w:hint="eastAsia"/>
        </w:rPr>
        <w:t>анализ</w:t>
      </w:r>
      <w:r>
        <w:t xml:space="preserve"> </w:t>
      </w:r>
      <w:r>
        <w:rPr>
          <w:rFonts w:hint="eastAsia"/>
        </w:rPr>
        <w:t>нейросетевого</w:t>
      </w:r>
      <w:r>
        <w:t xml:space="preserve"> </w:t>
      </w:r>
      <w:r>
        <w:rPr>
          <w:rFonts w:hint="eastAsia"/>
        </w:rPr>
        <w:t>прогресса</w:t>
      </w:r>
      <w:r>
        <w:t xml:space="preserve"> </w:t>
      </w:r>
      <w:r>
        <w:rPr>
          <w:rFonts w:hint="eastAsia"/>
        </w:rPr>
        <w:t>подчёркивает</w:t>
      </w:r>
      <w:r>
        <w:t xml:space="preserve"> </w:t>
      </w:r>
      <w:r>
        <w:rPr>
          <w:rFonts w:hint="eastAsia"/>
        </w:rPr>
        <w:t>его</w:t>
      </w:r>
      <w:r>
        <w:t xml:space="preserve"> </w:t>
      </w:r>
      <w:r>
        <w:rPr>
          <w:rFonts w:hint="eastAsia"/>
        </w:rPr>
        <w:t>трансформационное</w:t>
      </w:r>
      <w:r>
        <w:t xml:space="preserve"> </w:t>
      </w:r>
      <w:r>
        <w:rPr>
          <w:rFonts w:hint="eastAsia"/>
        </w:rPr>
        <w:t>воздействие</w:t>
      </w:r>
      <w:r>
        <w:t xml:space="preserve"> </w:t>
      </w:r>
      <w:r>
        <w:rPr>
          <w:rFonts w:hint="eastAsia"/>
        </w:rPr>
        <w:t>на</w:t>
      </w:r>
      <w:r>
        <w:t xml:space="preserve"> </w:t>
      </w:r>
      <w:r>
        <w:rPr>
          <w:rFonts w:hint="eastAsia"/>
        </w:rPr>
        <w:t>образование</w:t>
      </w:r>
      <w:r>
        <w:t xml:space="preserve">: </w:t>
      </w:r>
      <w:r>
        <w:rPr>
          <w:rFonts w:hint="eastAsia"/>
        </w:rPr>
        <w:t>от</w:t>
      </w:r>
      <w:r>
        <w:t xml:space="preserve"> </w:t>
      </w:r>
      <w:r>
        <w:rPr>
          <w:rFonts w:hint="eastAsia"/>
        </w:rPr>
        <w:t>модели</w:t>
      </w:r>
      <w:r>
        <w:t xml:space="preserve"> </w:t>
      </w:r>
      <w:r>
        <w:rPr>
          <w:rFonts w:hint="eastAsia"/>
        </w:rPr>
        <w:t>нейрона</w:t>
      </w:r>
      <w:r>
        <w:t xml:space="preserve"> </w:t>
      </w:r>
      <w:r>
        <w:rPr>
          <w:rFonts w:hint="eastAsia"/>
        </w:rPr>
        <w:t>МакКаллока</w:t>
      </w:r>
      <w:r>
        <w:t xml:space="preserve"> </w:t>
      </w:r>
      <w:r>
        <w:rPr>
          <w:rFonts w:hint="eastAsia"/>
        </w:rPr>
        <w:t>и</w:t>
      </w:r>
      <w:r>
        <w:t xml:space="preserve"> </w:t>
      </w:r>
      <w:r>
        <w:rPr>
          <w:rFonts w:hint="eastAsia"/>
        </w:rPr>
        <w:t>Питтса</w:t>
      </w:r>
      <w:r>
        <w:t xml:space="preserve"> (1943), </w:t>
      </w:r>
      <w:r>
        <w:rPr>
          <w:rFonts w:hint="eastAsia"/>
        </w:rPr>
        <w:t>заложившей</w:t>
      </w:r>
      <w:r>
        <w:t xml:space="preserve"> </w:t>
      </w:r>
      <w:r>
        <w:rPr>
          <w:rFonts w:hint="eastAsia"/>
        </w:rPr>
        <w:t>основы</w:t>
      </w:r>
      <w:r>
        <w:t xml:space="preserve"> </w:t>
      </w:r>
      <w:r>
        <w:rPr>
          <w:rFonts w:hint="eastAsia"/>
        </w:rPr>
        <w:t>ИИ</w:t>
      </w:r>
      <w:r>
        <w:t xml:space="preserve">, </w:t>
      </w:r>
      <w:r>
        <w:rPr>
          <w:rFonts w:hint="eastAsia"/>
        </w:rPr>
        <w:t>через</w:t>
      </w:r>
      <w:r>
        <w:t xml:space="preserve"> </w:t>
      </w:r>
      <w:r>
        <w:rPr>
          <w:rFonts w:hint="eastAsia"/>
        </w:rPr>
        <w:t>перцептроны</w:t>
      </w:r>
      <w:r>
        <w:t xml:space="preserve"> </w:t>
      </w:r>
      <w:r>
        <w:rPr>
          <w:rFonts w:hint="eastAsia"/>
        </w:rPr>
        <w:t>Розенблатта</w:t>
      </w:r>
      <w:r>
        <w:t xml:space="preserve"> (1950-</w:t>
      </w:r>
      <w:r>
        <w:rPr>
          <w:rFonts w:hint="eastAsia"/>
        </w:rPr>
        <w:t>е</w:t>
      </w:r>
      <w:r>
        <w:t xml:space="preserve">), </w:t>
      </w:r>
      <w:r>
        <w:rPr>
          <w:rFonts w:hint="eastAsia"/>
        </w:rPr>
        <w:t>многослойные</w:t>
      </w:r>
      <w:r>
        <w:t xml:space="preserve"> </w:t>
      </w:r>
      <w:r>
        <w:rPr>
          <w:rFonts w:hint="eastAsia"/>
        </w:rPr>
        <w:t>сети</w:t>
      </w:r>
      <w:r>
        <w:t xml:space="preserve"> </w:t>
      </w:r>
      <w:r>
        <w:rPr>
          <w:rFonts w:hint="eastAsia"/>
        </w:rPr>
        <w:t>Хинтона</w:t>
      </w:r>
      <w:r>
        <w:t xml:space="preserve"> (1980-</w:t>
      </w:r>
      <w:r>
        <w:rPr>
          <w:rFonts w:hint="eastAsia"/>
        </w:rPr>
        <w:t>е</w:t>
      </w:r>
      <w:r>
        <w:t xml:space="preserve">) </w:t>
      </w:r>
      <w:r>
        <w:rPr>
          <w:rFonts w:hint="eastAsia"/>
        </w:rPr>
        <w:t>до</w:t>
      </w:r>
      <w:r>
        <w:t xml:space="preserve"> </w:t>
      </w:r>
      <w:r>
        <w:rPr>
          <w:rFonts w:hint="eastAsia"/>
        </w:rPr>
        <w:t>трансформеров</w:t>
      </w:r>
      <w:r>
        <w:t xml:space="preserve"> </w:t>
      </w:r>
      <w:r>
        <w:rPr>
          <w:rFonts w:hint="eastAsia"/>
        </w:rPr>
        <w:t>Васвани</w:t>
      </w:r>
      <w:r>
        <w:t xml:space="preserve"> (2017), </w:t>
      </w:r>
      <w:r>
        <w:rPr>
          <w:rFonts w:hint="eastAsia"/>
        </w:rPr>
        <w:t>породивших</w:t>
      </w:r>
      <w:r>
        <w:t xml:space="preserve"> </w:t>
      </w:r>
      <w:r>
        <w:rPr>
          <w:rFonts w:hint="eastAsia"/>
        </w:rPr>
        <w:t>большие</w:t>
      </w:r>
      <w:r>
        <w:t xml:space="preserve"> </w:t>
      </w:r>
      <w:r>
        <w:rPr>
          <w:rFonts w:hint="eastAsia"/>
        </w:rPr>
        <w:t>языковые</w:t>
      </w:r>
      <w:r>
        <w:t xml:space="preserve"> </w:t>
      </w:r>
      <w:r>
        <w:rPr>
          <w:rFonts w:hint="eastAsia"/>
        </w:rPr>
        <w:t>модели</w:t>
      </w:r>
      <w:r>
        <w:t xml:space="preserve"> </w:t>
      </w:r>
      <w:r>
        <w:rPr>
          <w:rFonts w:hint="eastAsia"/>
        </w:rPr>
        <w:t>вроде</w:t>
      </w:r>
      <w:r>
        <w:t xml:space="preserve"> ChatGPT. </w:t>
      </w:r>
      <w:r>
        <w:rPr>
          <w:rFonts w:hint="eastAsia"/>
        </w:rPr>
        <w:t>Этот</w:t>
      </w:r>
      <w:r>
        <w:t xml:space="preserve"> </w:t>
      </w:r>
      <w:r>
        <w:rPr>
          <w:rFonts w:hint="eastAsia"/>
        </w:rPr>
        <w:t>прогресс</w:t>
      </w:r>
      <w:r>
        <w:t xml:space="preserve"> </w:t>
      </w:r>
      <w:r>
        <w:rPr>
          <w:rFonts w:hint="eastAsia"/>
        </w:rPr>
        <w:t>сопровождался</w:t>
      </w:r>
      <w:r>
        <w:t xml:space="preserve"> </w:t>
      </w:r>
      <w:r>
        <w:rPr>
          <w:rFonts w:hint="eastAsia"/>
        </w:rPr>
        <w:t>ростом</w:t>
      </w:r>
      <w:r>
        <w:t xml:space="preserve"> </w:t>
      </w:r>
      <w:r>
        <w:rPr>
          <w:rFonts w:hint="eastAsia"/>
        </w:rPr>
        <w:t>вычислительных</w:t>
      </w:r>
      <w:r>
        <w:t xml:space="preserve"> </w:t>
      </w:r>
      <w:r>
        <w:rPr>
          <w:rFonts w:hint="eastAsia"/>
        </w:rPr>
        <w:t>мо</w:t>
      </w:r>
      <w:r>
        <w:rPr>
          <w:rFonts w:hint="eastAsia"/>
        </w:rPr>
        <w:lastRenderedPageBreak/>
        <w:t>щностей</w:t>
      </w:r>
      <w:r>
        <w:t xml:space="preserve"> </w:t>
      </w:r>
      <w:r>
        <w:rPr>
          <w:rFonts w:hint="eastAsia"/>
        </w:rPr>
        <w:t>и</w:t>
      </w:r>
      <w:r>
        <w:t xml:space="preserve"> </w:t>
      </w:r>
      <w:r>
        <w:rPr>
          <w:rFonts w:hint="eastAsia"/>
        </w:rPr>
        <w:t>доступности</w:t>
      </w:r>
      <w:r>
        <w:t xml:space="preserve"> </w:t>
      </w:r>
      <w:r>
        <w:rPr>
          <w:rFonts w:hint="eastAsia"/>
        </w:rPr>
        <w:t>данных</w:t>
      </w:r>
      <w:r>
        <w:t xml:space="preserve">, </w:t>
      </w:r>
      <w:r>
        <w:rPr>
          <w:rFonts w:hint="eastAsia"/>
        </w:rPr>
        <w:t>что</w:t>
      </w:r>
      <w:r>
        <w:t xml:space="preserve"> </w:t>
      </w:r>
      <w:r>
        <w:rPr>
          <w:rFonts w:hint="eastAsia"/>
        </w:rPr>
        <w:t>позволило</w:t>
      </w:r>
      <w:r>
        <w:t xml:space="preserve"> </w:t>
      </w:r>
      <w:r>
        <w:rPr>
          <w:rFonts w:hint="eastAsia"/>
        </w:rPr>
        <w:t>внедрить</w:t>
      </w:r>
      <w:r>
        <w:t xml:space="preserve"> </w:t>
      </w:r>
      <w:r>
        <w:rPr>
          <w:rFonts w:hint="eastAsia"/>
        </w:rPr>
        <w:t>ИИ</w:t>
      </w:r>
      <w:r>
        <w:t xml:space="preserve"> </w:t>
      </w:r>
      <w:r>
        <w:rPr>
          <w:rFonts w:hint="eastAsia"/>
        </w:rPr>
        <w:t>в</w:t>
      </w:r>
      <w:r>
        <w:t xml:space="preserve"> </w:t>
      </w:r>
      <w:r>
        <w:rPr>
          <w:rFonts w:hint="eastAsia"/>
        </w:rPr>
        <w:t>образовательные</w:t>
      </w:r>
      <w:r>
        <w:t xml:space="preserve"> </w:t>
      </w:r>
      <w:r>
        <w:rPr>
          <w:rFonts w:hint="eastAsia"/>
        </w:rPr>
        <w:t>системы</w:t>
      </w:r>
      <w:r>
        <w:t xml:space="preserve">, </w:t>
      </w:r>
      <w:r>
        <w:rPr>
          <w:rFonts w:hint="eastAsia"/>
        </w:rPr>
        <w:t>обеспечивая</w:t>
      </w:r>
      <w:r>
        <w:t xml:space="preserve"> </w:t>
      </w:r>
      <w:r>
        <w:rPr>
          <w:rFonts w:hint="eastAsia"/>
        </w:rPr>
        <w:t>персонализацию</w:t>
      </w:r>
      <w:r>
        <w:t xml:space="preserve"> </w:t>
      </w:r>
      <w:r>
        <w:rPr>
          <w:rFonts w:hint="eastAsia"/>
        </w:rPr>
        <w:t>обучения</w:t>
      </w:r>
      <w:r>
        <w:t xml:space="preserve"> (</w:t>
      </w:r>
      <w:r>
        <w:rPr>
          <w:rFonts w:hint="eastAsia"/>
        </w:rPr>
        <w:t>например</w:t>
      </w:r>
      <w:r>
        <w:t xml:space="preserve">, Knewton </w:t>
      </w:r>
      <w:r>
        <w:rPr>
          <w:rFonts w:hint="eastAsia"/>
        </w:rPr>
        <w:t>повышает</w:t>
      </w:r>
      <w:r>
        <w:t xml:space="preserve"> </w:t>
      </w:r>
      <w:r>
        <w:rPr>
          <w:rFonts w:hint="eastAsia"/>
        </w:rPr>
        <w:t>успеваемость</w:t>
      </w:r>
      <w:r>
        <w:t xml:space="preserve"> </w:t>
      </w:r>
      <w:r>
        <w:rPr>
          <w:rFonts w:hint="eastAsia"/>
        </w:rPr>
        <w:t>на</w:t>
      </w:r>
      <w:r>
        <w:t xml:space="preserve"> 18%) </w:t>
      </w:r>
      <w:r>
        <w:rPr>
          <w:rFonts w:hint="eastAsia"/>
        </w:rPr>
        <w:t>и</w:t>
      </w:r>
      <w:r>
        <w:t xml:space="preserve"> </w:t>
      </w:r>
      <w:r>
        <w:rPr>
          <w:rFonts w:hint="eastAsia"/>
        </w:rPr>
        <w:t>автоматизацию</w:t>
      </w:r>
      <w:r>
        <w:t xml:space="preserve"> </w:t>
      </w:r>
      <w:r>
        <w:rPr>
          <w:rFonts w:hint="eastAsia"/>
        </w:rPr>
        <w:t>задач</w:t>
      </w:r>
      <w:r>
        <w:t xml:space="preserve"> (ClassPoint </w:t>
      </w:r>
      <w:r>
        <w:rPr>
          <w:rFonts w:hint="eastAsia"/>
        </w:rPr>
        <w:t>снижает</w:t>
      </w:r>
      <w:r>
        <w:t xml:space="preserve"> </w:t>
      </w:r>
      <w:r>
        <w:rPr>
          <w:rFonts w:hint="eastAsia"/>
        </w:rPr>
        <w:t>нагрузку</w:t>
      </w:r>
      <w:r>
        <w:t xml:space="preserve"> </w:t>
      </w:r>
      <w:r>
        <w:rPr>
          <w:rFonts w:hint="eastAsia"/>
        </w:rPr>
        <w:t>преподавателей</w:t>
      </w:r>
      <w:r>
        <w:t xml:space="preserve"> </w:t>
      </w:r>
      <w:r>
        <w:rPr>
          <w:rFonts w:hint="eastAsia"/>
        </w:rPr>
        <w:t>на</w:t>
      </w:r>
      <w:r>
        <w:t xml:space="preserve"> 25%). </w:t>
      </w:r>
      <w:r>
        <w:rPr>
          <w:rFonts w:hint="eastAsia"/>
        </w:rPr>
        <w:t>Однако</w:t>
      </w:r>
      <w:r>
        <w:t xml:space="preserve"> </w:t>
      </w:r>
      <w:r>
        <w:rPr>
          <w:rFonts w:hint="eastAsia"/>
        </w:rPr>
        <w:t>он</w:t>
      </w:r>
      <w:r>
        <w:t xml:space="preserve"> </w:t>
      </w:r>
      <w:r>
        <w:rPr>
          <w:rFonts w:hint="eastAsia"/>
        </w:rPr>
        <w:t>также</w:t>
      </w:r>
      <w:r>
        <w:t xml:space="preserve"> </w:t>
      </w:r>
      <w:r>
        <w:rPr>
          <w:rFonts w:hint="eastAsia"/>
        </w:rPr>
        <w:t>породил</w:t>
      </w:r>
      <w:r>
        <w:t xml:space="preserve"> </w:t>
      </w:r>
      <w:r>
        <w:rPr>
          <w:rFonts w:hint="eastAsia"/>
        </w:rPr>
        <w:t>вызовы</w:t>
      </w:r>
      <w:r>
        <w:t xml:space="preserve">: </w:t>
      </w:r>
      <w:r>
        <w:rPr>
          <w:rFonts w:hint="eastAsia"/>
        </w:rPr>
        <w:t>предвзятость</w:t>
      </w:r>
      <w:r>
        <w:t xml:space="preserve"> </w:t>
      </w:r>
      <w:r>
        <w:rPr>
          <w:rFonts w:hint="eastAsia"/>
        </w:rPr>
        <w:t>данных</w:t>
      </w:r>
      <w:r>
        <w:t xml:space="preserve">, </w:t>
      </w:r>
      <w:r>
        <w:rPr>
          <w:rFonts w:hint="eastAsia"/>
        </w:rPr>
        <w:t>цифровое</w:t>
      </w:r>
      <w:r>
        <w:t xml:space="preserve"> </w:t>
      </w:r>
      <w:r>
        <w:rPr>
          <w:rFonts w:hint="eastAsia"/>
        </w:rPr>
        <w:t>неравенство</w:t>
      </w:r>
      <w:r>
        <w:t xml:space="preserve"> </w:t>
      </w:r>
      <w:r>
        <w:rPr>
          <w:rFonts w:hint="eastAsia"/>
        </w:rPr>
        <w:t>и</w:t>
      </w:r>
      <w:r>
        <w:t xml:space="preserve"> </w:t>
      </w:r>
      <w:r>
        <w:rPr>
          <w:rFonts w:hint="eastAsia"/>
        </w:rPr>
        <w:t>дезинформацию</w:t>
      </w:r>
      <w:r>
        <w:t xml:space="preserve">, </w:t>
      </w:r>
      <w:r>
        <w:rPr>
          <w:rFonts w:hint="eastAsia"/>
        </w:rPr>
        <w:t>что</w:t>
      </w:r>
      <w:r>
        <w:t xml:space="preserve"> </w:t>
      </w:r>
      <w:r>
        <w:rPr>
          <w:rFonts w:hint="eastAsia"/>
        </w:rPr>
        <w:t>требует</w:t>
      </w:r>
      <w:r>
        <w:t xml:space="preserve"> </w:t>
      </w:r>
      <w:r>
        <w:rPr>
          <w:rFonts w:hint="eastAsia"/>
        </w:rPr>
        <w:t>от</w:t>
      </w:r>
      <w:r>
        <w:t xml:space="preserve"> </w:t>
      </w:r>
      <w:r>
        <w:rPr>
          <w:rFonts w:hint="eastAsia"/>
        </w:rPr>
        <w:t>МЦК</w:t>
      </w:r>
      <w:r>
        <w:t xml:space="preserve"> </w:t>
      </w:r>
      <w:r>
        <w:rPr>
          <w:rFonts w:hint="eastAsia"/>
        </w:rPr>
        <w:t>сочетания</w:t>
      </w:r>
      <w:r>
        <w:t xml:space="preserve"> </w:t>
      </w:r>
      <w:r>
        <w:rPr>
          <w:rFonts w:hint="eastAsia"/>
        </w:rPr>
        <w:t>когнитивного</w:t>
      </w:r>
      <w:r>
        <w:t xml:space="preserve"> (</w:t>
      </w:r>
      <w:r>
        <w:rPr>
          <w:rFonts w:hint="eastAsia"/>
        </w:rPr>
        <w:t>понимание</w:t>
      </w:r>
      <w:r>
        <w:t xml:space="preserve"> </w:t>
      </w:r>
      <w:r>
        <w:rPr>
          <w:rFonts w:hint="eastAsia"/>
        </w:rPr>
        <w:t>алгоритмов</w:t>
      </w:r>
      <w:r>
        <w:t xml:space="preserve">), </w:t>
      </w:r>
      <w:r>
        <w:rPr>
          <w:rFonts w:hint="eastAsia"/>
        </w:rPr>
        <w:t>этического</w:t>
      </w:r>
      <w:r>
        <w:t xml:space="preserve"> (</w:t>
      </w:r>
      <w:r>
        <w:rPr>
          <w:rFonts w:hint="eastAsia"/>
        </w:rPr>
        <w:t>ответственное</w:t>
      </w:r>
      <w:r>
        <w:t xml:space="preserve"> </w:t>
      </w:r>
      <w:r>
        <w:rPr>
          <w:rFonts w:hint="eastAsia"/>
        </w:rPr>
        <w:t>использование</w:t>
      </w:r>
      <w:r>
        <w:t xml:space="preserve">) </w:t>
      </w:r>
      <w:r>
        <w:rPr>
          <w:rFonts w:hint="eastAsia"/>
        </w:rPr>
        <w:t>и</w:t>
      </w:r>
      <w:r>
        <w:t xml:space="preserve"> </w:t>
      </w:r>
      <w:r>
        <w:rPr>
          <w:rFonts w:hint="eastAsia"/>
        </w:rPr>
        <w:t>адаптивного</w:t>
      </w:r>
      <w:r>
        <w:t xml:space="preserve"> (</w:t>
      </w:r>
      <w:r>
        <w:rPr>
          <w:rFonts w:hint="eastAsia"/>
        </w:rPr>
        <w:t>гибкость</w:t>
      </w:r>
      <w:r>
        <w:t xml:space="preserve"> </w:t>
      </w:r>
      <w:r>
        <w:rPr>
          <w:rFonts w:hint="eastAsia"/>
        </w:rPr>
        <w:t>к</w:t>
      </w:r>
      <w:r>
        <w:t xml:space="preserve"> </w:t>
      </w:r>
      <w:r>
        <w:rPr>
          <w:rFonts w:hint="eastAsia"/>
        </w:rPr>
        <w:t>изменениям</w:t>
      </w:r>
      <w:r>
        <w:t xml:space="preserve">) </w:t>
      </w:r>
      <w:r>
        <w:rPr>
          <w:rFonts w:hint="eastAsia"/>
        </w:rPr>
        <w:t>компонентов</w:t>
      </w:r>
      <w:r>
        <w:t xml:space="preserve"> </w:t>
      </w:r>
      <w:r>
        <w:rPr>
          <w:rFonts w:hint="eastAsia"/>
        </w:rPr>
        <w:t>для</w:t>
      </w:r>
      <w:r>
        <w:t xml:space="preserve"> </w:t>
      </w:r>
      <w:r>
        <w:rPr>
          <w:rFonts w:hint="eastAsia"/>
        </w:rPr>
        <w:t>управления</w:t>
      </w:r>
      <w:r>
        <w:t xml:space="preserve"> </w:t>
      </w:r>
      <w:r>
        <w:rPr>
          <w:rFonts w:hint="eastAsia"/>
        </w:rPr>
        <w:t>этими</w:t>
      </w:r>
      <w:r>
        <w:t xml:space="preserve"> </w:t>
      </w:r>
      <w:r>
        <w:rPr>
          <w:rFonts w:hint="eastAsia"/>
        </w:rPr>
        <w:t>рисками</w:t>
      </w:r>
      <w:r>
        <w:t>.</w:t>
      </w:r>
    </w:p>
    <w:p w14:paraId="2420C91F" w14:textId="77777777" w:rsidR="00F0131B" w:rsidRDefault="00F0131B" w:rsidP="00F0131B">
      <w:r>
        <w:rPr>
          <w:rFonts w:hint="eastAsia"/>
        </w:rPr>
        <w:t>Практическая</w:t>
      </w:r>
      <w:r>
        <w:t xml:space="preserve"> </w:t>
      </w:r>
      <w:r>
        <w:rPr>
          <w:rFonts w:hint="eastAsia"/>
        </w:rPr>
        <w:t>реализация</w:t>
      </w:r>
      <w:r>
        <w:t xml:space="preserve"> </w:t>
      </w:r>
      <w:r>
        <w:rPr>
          <w:rFonts w:hint="eastAsia"/>
        </w:rPr>
        <w:t>концепции</w:t>
      </w:r>
      <w:r>
        <w:t xml:space="preserve"> </w:t>
      </w:r>
      <w:r>
        <w:rPr>
          <w:rFonts w:hint="eastAsia"/>
        </w:rPr>
        <w:t>МЦК</w:t>
      </w:r>
      <w:r>
        <w:t xml:space="preserve"> </w:t>
      </w:r>
      <w:r>
        <w:rPr>
          <w:rFonts w:hint="eastAsia"/>
        </w:rPr>
        <w:t>воплощена</w:t>
      </w:r>
      <w:r>
        <w:t xml:space="preserve"> </w:t>
      </w:r>
      <w:r>
        <w:rPr>
          <w:rFonts w:hint="eastAsia"/>
        </w:rPr>
        <w:t>в</w:t>
      </w:r>
      <w:r>
        <w:t xml:space="preserve"> </w:t>
      </w:r>
      <w:r>
        <w:rPr>
          <w:rFonts w:hint="eastAsia"/>
        </w:rPr>
        <w:t>дидактической</w:t>
      </w:r>
      <w:r>
        <w:t xml:space="preserve"> </w:t>
      </w:r>
      <w:r>
        <w:rPr>
          <w:rFonts w:hint="eastAsia"/>
        </w:rPr>
        <w:t>структурно</w:t>
      </w:r>
      <w:r>
        <w:t>-</w:t>
      </w:r>
      <w:r>
        <w:rPr>
          <w:rFonts w:hint="eastAsia"/>
        </w:rPr>
        <w:t>функциональной</w:t>
      </w:r>
      <w:r>
        <w:t xml:space="preserve"> </w:t>
      </w:r>
      <w:r>
        <w:rPr>
          <w:rFonts w:hint="eastAsia"/>
        </w:rPr>
        <w:t>модели</w:t>
      </w:r>
      <w:r>
        <w:t xml:space="preserve">, </w:t>
      </w:r>
      <w:r>
        <w:rPr>
          <w:rFonts w:hint="eastAsia"/>
        </w:rPr>
        <w:t>разработанной</w:t>
      </w:r>
      <w:r>
        <w:t xml:space="preserve"> </w:t>
      </w:r>
      <w:r>
        <w:rPr>
          <w:rFonts w:hint="eastAsia"/>
        </w:rPr>
        <w:t>на</w:t>
      </w:r>
      <w:r>
        <w:t xml:space="preserve"> </w:t>
      </w:r>
      <w:r>
        <w:rPr>
          <w:rFonts w:hint="eastAsia"/>
        </w:rPr>
        <w:t>прочном</w:t>
      </w:r>
      <w:r>
        <w:t xml:space="preserve"> </w:t>
      </w:r>
      <w:r>
        <w:rPr>
          <w:rFonts w:hint="eastAsia"/>
        </w:rPr>
        <w:t>теоретическом</w:t>
      </w:r>
      <w:r>
        <w:t xml:space="preserve"> </w:t>
      </w:r>
      <w:r>
        <w:rPr>
          <w:rFonts w:hint="eastAsia"/>
        </w:rPr>
        <w:t>фундаменте</w:t>
      </w:r>
      <w:r>
        <w:t xml:space="preserve">, </w:t>
      </w:r>
      <w:r>
        <w:rPr>
          <w:rFonts w:hint="eastAsia"/>
        </w:rPr>
        <w:t>включающем</w:t>
      </w:r>
      <w:r>
        <w:t xml:space="preserve"> </w:t>
      </w:r>
      <w:r>
        <w:rPr>
          <w:rFonts w:hint="eastAsia"/>
        </w:rPr>
        <w:t>системно</w:t>
      </w:r>
      <w:r>
        <w:t>-</w:t>
      </w:r>
      <w:r>
        <w:rPr>
          <w:rFonts w:hint="eastAsia"/>
        </w:rPr>
        <w:t>деятельностную</w:t>
      </w:r>
      <w:r>
        <w:t xml:space="preserve"> </w:t>
      </w:r>
      <w:r>
        <w:rPr>
          <w:rFonts w:hint="eastAsia"/>
        </w:rPr>
        <w:t>концепцию</w:t>
      </w:r>
      <w:r>
        <w:t xml:space="preserve">, </w:t>
      </w:r>
      <w:r>
        <w:rPr>
          <w:rFonts w:hint="eastAsia"/>
        </w:rPr>
        <w:t>компетентностную</w:t>
      </w:r>
      <w:r>
        <w:t xml:space="preserve"> </w:t>
      </w:r>
      <w:r>
        <w:rPr>
          <w:rFonts w:hint="eastAsia"/>
        </w:rPr>
        <w:t>парадигму</w:t>
      </w:r>
      <w:r>
        <w:t xml:space="preserve">, </w:t>
      </w:r>
      <w:r>
        <w:rPr>
          <w:rFonts w:hint="eastAsia"/>
        </w:rPr>
        <w:t>метапознание</w:t>
      </w:r>
      <w:r>
        <w:t xml:space="preserve">, </w:t>
      </w:r>
      <w:r>
        <w:rPr>
          <w:rFonts w:hint="eastAsia"/>
        </w:rPr>
        <w:t>цифровую</w:t>
      </w:r>
      <w:r>
        <w:t xml:space="preserve"> </w:t>
      </w:r>
      <w:r>
        <w:rPr>
          <w:rFonts w:hint="eastAsia"/>
        </w:rPr>
        <w:t>дидактику</w:t>
      </w:r>
      <w:r>
        <w:t xml:space="preserve">, </w:t>
      </w:r>
      <w:r>
        <w:rPr>
          <w:rFonts w:hint="eastAsia"/>
        </w:rPr>
        <w:t>коннективизм</w:t>
      </w:r>
      <w:r>
        <w:t xml:space="preserve"> </w:t>
      </w:r>
      <w:r>
        <w:rPr>
          <w:rFonts w:hint="eastAsia"/>
        </w:rPr>
        <w:t>и</w:t>
      </w:r>
      <w:r>
        <w:t xml:space="preserve"> </w:t>
      </w:r>
      <w:r>
        <w:rPr>
          <w:rFonts w:hint="eastAsia"/>
        </w:rPr>
        <w:t>смешанное</w:t>
      </w:r>
      <w:r>
        <w:t xml:space="preserve"> </w:t>
      </w:r>
      <w:r>
        <w:rPr>
          <w:rFonts w:hint="eastAsia"/>
        </w:rPr>
        <w:t>обучение</w:t>
      </w:r>
      <w:r>
        <w:t xml:space="preserve">. </w:t>
      </w:r>
      <w:r>
        <w:rPr>
          <w:rFonts w:hint="eastAsia"/>
        </w:rPr>
        <w:t>Модель</w:t>
      </w:r>
      <w:r>
        <w:t xml:space="preserve"> </w:t>
      </w:r>
      <w:r>
        <w:rPr>
          <w:rFonts w:hint="eastAsia"/>
        </w:rPr>
        <w:t>состоит</w:t>
      </w:r>
      <w:r>
        <w:t xml:space="preserve"> </w:t>
      </w:r>
      <w:r>
        <w:rPr>
          <w:rFonts w:hint="eastAsia"/>
        </w:rPr>
        <w:t>из</w:t>
      </w:r>
      <w:r>
        <w:t xml:space="preserve"> </w:t>
      </w:r>
      <w:r>
        <w:rPr>
          <w:rFonts w:hint="eastAsia"/>
        </w:rPr>
        <w:t>шести</w:t>
      </w:r>
      <w:r>
        <w:t xml:space="preserve"> </w:t>
      </w:r>
      <w:r>
        <w:rPr>
          <w:rFonts w:hint="eastAsia"/>
        </w:rPr>
        <w:t>взаимосвязанных</w:t>
      </w:r>
      <w:r>
        <w:t xml:space="preserve"> </w:t>
      </w:r>
      <w:r>
        <w:rPr>
          <w:rFonts w:hint="eastAsia"/>
        </w:rPr>
        <w:t>блоков</w:t>
      </w:r>
      <w:r>
        <w:t xml:space="preserve">, </w:t>
      </w:r>
      <w:r>
        <w:rPr>
          <w:rFonts w:hint="eastAsia"/>
        </w:rPr>
        <w:t>каждый</w:t>
      </w:r>
      <w:r>
        <w:t xml:space="preserve"> </w:t>
      </w:r>
      <w:r>
        <w:rPr>
          <w:rFonts w:hint="eastAsia"/>
        </w:rPr>
        <w:t>из</w:t>
      </w:r>
      <w:r>
        <w:t xml:space="preserve"> </w:t>
      </w:r>
      <w:r>
        <w:rPr>
          <w:rFonts w:hint="eastAsia"/>
        </w:rPr>
        <w:t>которых</w:t>
      </w:r>
      <w:r>
        <w:t xml:space="preserve"> </w:t>
      </w:r>
      <w:r>
        <w:rPr>
          <w:rFonts w:hint="eastAsia"/>
        </w:rPr>
        <w:t>выполняет</w:t>
      </w:r>
      <w:r>
        <w:t xml:space="preserve"> </w:t>
      </w:r>
      <w:r>
        <w:rPr>
          <w:rFonts w:hint="eastAsia"/>
        </w:rPr>
        <w:t>свою</w:t>
      </w:r>
      <w:r>
        <w:t xml:space="preserve"> </w:t>
      </w:r>
      <w:r>
        <w:rPr>
          <w:rFonts w:hint="eastAsia"/>
        </w:rPr>
        <w:t>функцию</w:t>
      </w:r>
      <w:r>
        <w:t xml:space="preserve"> </w:t>
      </w:r>
      <w:r>
        <w:rPr>
          <w:rFonts w:hint="eastAsia"/>
        </w:rPr>
        <w:t>в</w:t>
      </w:r>
      <w:r>
        <w:t xml:space="preserve"> </w:t>
      </w:r>
      <w:r>
        <w:rPr>
          <w:rFonts w:hint="eastAsia"/>
        </w:rPr>
        <w:t>процессе</w:t>
      </w:r>
      <w:r>
        <w:t xml:space="preserve"> </w:t>
      </w:r>
      <w:r>
        <w:rPr>
          <w:rFonts w:hint="eastAsia"/>
        </w:rPr>
        <w:t>формирования</w:t>
      </w:r>
      <w:r>
        <w:t xml:space="preserve"> </w:t>
      </w:r>
      <w:r>
        <w:rPr>
          <w:rFonts w:hint="eastAsia"/>
        </w:rPr>
        <w:t>МЦК</w:t>
      </w:r>
      <w:r>
        <w:t xml:space="preserve">. </w:t>
      </w:r>
      <w:r>
        <w:rPr>
          <w:rFonts w:hint="eastAsia"/>
        </w:rPr>
        <w:t>Целевой</w:t>
      </w:r>
      <w:r>
        <w:t xml:space="preserve"> </w:t>
      </w:r>
      <w:r>
        <w:rPr>
          <w:rFonts w:hint="eastAsia"/>
        </w:rPr>
        <w:t>блок</w:t>
      </w:r>
      <w:r>
        <w:t xml:space="preserve"> </w:t>
      </w:r>
      <w:r>
        <w:rPr>
          <w:rFonts w:hint="eastAsia"/>
        </w:rPr>
        <w:t>задаёт</w:t>
      </w:r>
      <w:r>
        <w:t xml:space="preserve"> </w:t>
      </w:r>
      <w:r>
        <w:rPr>
          <w:rFonts w:hint="eastAsia"/>
        </w:rPr>
        <w:t>стратегическую</w:t>
      </w:r>
      <w:r>
        <w:t xml:space="preserve"> </w:t>
      </w:r>
      <w:r>
        <w:rPr>
          <w:rFonts w:hint="eastAsia"/>
        </w:rPr>
        <w:t>цель</w:t>
      </w:r>
      <w:r>
        <w:t xml:space="preserve"> </w:t>
      </w:r>
      <w:r>
        <w:rPr>
          <w:rFonts w:hint="eastAsia"/>
        </w:rPr>
        <w:t>—</w:t>
      </w:r>
      <w:r>
        <w:t xml:space="preserve"> </w:t>
      </w:r>
      <w:r>
        <w:rPr>
          <w:rFonts w:hint="eastAsia"/>
        </w:rPr>
        <w:t>развитие</w:t>
      </w:r>
      <w:r>
        <w:t xml:space="preserve"> </w:t>
      </w:r>
      <w:r>
        <w:rPr>
          <w:rFonts w:hint="eastAsia"/>
        </w:rPr>
        <w:t>МЦК</w:t>
      </w:r>
      <w:r>
        <w:t xml:space="preserve"> </w:t>
      </w:r>
      <w:r>
        <w:rPr>
          <w:rFonts w:hint="eastAsia"/>
        </w:rPr>
        <w:t>через</w:t>
      </w:r>
      <w:r>
        <w:t xml:space="preserve"> </w:t>
      </w:r>
      <w:r>
        <w:rPr>
          <w:rFonts w:hint="eastAsia"/>
        </w:rPr>
        <w:t>три</w:t>
      </w:r>
      <w:r>
        <w:t xml:space="preserve"> </w:t>
      </w:r>
      <w:r>
        <w:rPr>
          <w:rFonts w:hint="eastAsia"/>
        </w:rPr>
        <w:t>уровня</w:t>
      </w:r>
      <w:r>
        <w:t xml:space="preserve">: </w:t>
      </w:r>
      <w:r>
        <w:rPr>
          <w:rFonts w:hint="eastAsia"/>
        </w:rPr>
        <w:t>базовый</w:t>
      </w:r>
      <w:r>
        <w:t xml:space="preserve"> (</w:t>
      </w:r>
      <w:r>
        <w:rPr>
          <w:rFonts w:hint="eastAsia"/>
        </w:rPr>
        <w:t>практические</w:t>
      </w:r>
      <w:r>
        <w:t xml:space="preserve"> </w:t>
      </w:r>
      <w:r>
        <w:rPr>
          <w:rFonts w:hint="eastAsia"/>
        </w:rPr>
        <w:t>навыки</w:t>
      </w:r>
      <w:r>
        <w:t xml:space="preserve"> </w:t>
      </w:r>
      <w:r>
        <w:rPr>
          <w:rFonts w:hint="eastAsia"/>
        </w:rPr>
        <w:t>и</w:t>
      </w:r>
      <w:r>
        <w:t xml:space="preserve"> </w:t>
      </w:r>
      <w:r>
        <w:rPr>
          <w:rFonts w:hint="eastAsia"/>
        </w:rPr>
        <w:t>понимание</w:t>
      </w:r>
      <w:r>
        <w:t xml:space="preserve"> </w:t>
      </w:r>
      <w:r>
        <w:rPr>
          <w:rFonts w:hint="eastAsia"/>
        </w:rPr>
        <w:t>ИИ</w:t>
      </w:r>
      <w:r>
        <w:t xml:space="preserve">), </w:t>
      </w:r>
      <w:r>
        <w:rPr>
          <w:rFonts w:hint="eastAsia"/>
        </w:rPr>
        <w:t>сопутствующий</w:t>
      </w:r>
      <w:r>
        <w:t xml:space="preserve"> (</w:t>
      </w:r>
      <w:r>
        <w:rPr>
          <w:rFonts w:hint="eastAsia"/>
        </w:rPr>
        <w:t>культура</w:t>
      </w:r>
      <w:r>
        <w:t xml:space="preserve"> </w:t>
      </w:r>
      <w:r>
        <w:rPr>
          <w:rFonts w:hint="eastAsia"/>
        </w:rPr>
        <w:t>использования</w:t>
      </w:r>
      <w:r>
        <w:t xml:space="preserve"> </w:t>
      </w:r>
      <w:r>
        <w:rPr>
          <w:rFonts w:hint="eastAsia"/>
        </w:rPr>
        <w:t>ИИ</w:t>
      </w:r>
      <w:r>
        <w:t xml:space="preserve">) </w:t>
      </w:r>
      <w:r>
        <w:rPr>
          <w:rFonts w:hint="eastAsia"/>
        </w:rPr>
        <w:t>и</w:t>
      </w:r>
      <w:r>
        <w:t xml:space="preserve"> </w:t>
      </w:r>
      <w:r>
        <w:rPr>
          <w:rFonts w:hint="eastAsia"/>
        </w:rPr>
        <w:t>результирующий</w:t>
      </w:r>
      <w:r>
        <w:t xml:space="preserve"> (</w:t>
      </w:r>
      <w:r>
        <w:rPr>
          <w:rFonts w:hint="eastAsia"/>
        </w:rPr>
        <w:t>конкурентоспособность</w:t>
      </w:r>
      <w:r>
        <w:t xml:space="preserve"> </w:t>
      </w:r>
      <w:r>
        <w:rPr>
          <w:rFonts w:hint="eastAsia"/>
        </w:rPr>
        <w:t>специалиста</w:t>
      </w:r>
      <w:r>
        <w:t xml:space="preserve">), </w:t>
      </w:r>
      <w:r>
        <w:rPr>
          <w:rFonts w:hint="eastAsia"/>
        </w:rPr>
        <w:t>обеспечивая</w:t>
      </w:r>
      <w:r>
        <w:t xml:space="preserve"> </w:t>
      </w:r>
      <w:r>
        <w:rPr>
          <w:rFonts w:hint="eastAsia"/>
        </w:rPr>
        <w:t>чёткие</w:t>
      </w:r>
      <w:r>
        <w:t xml:space="preserve"> </w:t>
      </w:r>
      <w:r>
        <w:rPr>
          <w:rFonts w:hint="eastAsia"/>
        </w:rPr>
        <w:t>ориентиры</w:t>
      </w:r>
      <w:r>
        <w:t xml:space="preserve"> </w:t>
      </w:r>
      <w:r>
        <w:rPr>
          <w:rFonts w:hint="eastAsia"/>
        </w:rPr>
        <w:t>для</w:t>
      </w:r>
      <w:r>
        <w:t xml:space="preserve"> </w:t>
      </w:r>
      <w:r>
        <w:rPr>
          <w:rFonts w:hint="eastAsia"/>
        </w:rPr>
        <w:t>образовательного</w:t>
      </w:r>
      <w:r>
        <w:t xml:space="preserve"> </w:t>
      </w:r>
      <w:r>
        <w:rPr>
          <w:rFonts w:hint="eastAsia"/>
        </w:rPr>
        <w:t>процесса</w:t>
      </w:r>
      <w:r>
        <w:t xml:space="preserve">. </w:t>
      </w:r>
      <w:r>
        <w:rPr>
          <w:rFonts w:hint="eastAsia"/>
        </w:rPr>
        <w:t>Организационно</w:t>
      </w:r>
      <w:r>
        <w:t>-</w:t>
      </w:r>
      <w:r>
        <w:rPr>
          <w:rFonts w:hint="eastAsia"/>
        </w:rPr>
        <w:t>методологический</w:t>
      </w:r>
      <w:r>
        <w:t xml:space="preserve"> </w:t>
      </w:r>
      <w:r>
        <w:rPr>
          <w:rFonts w:hint="eastAsia"/>
        </w:rPr>
        <w:t>блок</w:t>
      </w:r>
      <w:r>
        <w:t xml:space="preserve"> </w:t>
      </w:r>
      <w:r>
        <w:rPr>
          <w:rFonts w:hint="eastAsia"/>
        </w:rPr>
        <w:t>объединяет</w:t>
      </w:r>
      <w:r>
        <w:t xml:space="preserve"> </w:t>
      </w:r>
      <w:r>
        <w:rPr>
          <w:rFonts w:hint="eastAsia"/>
        </w:rPr>
        <w:t>теорию</w:t>
      </w:r>
      <w:r>
        <w:t xml:space="preserve"> </w:t>
      </w:r>
      <w:r>
        <w:rPr>
          <w:rFonts w:hint="eastAsia"/>
        </w:rPr>
        <w:t>и</w:t>
      </w:r>
      <w:r>
        <w:t xml:space="preserve"> </w:t>
      </w:r>
      <w:r>
        <w:rPr>
          <w:rFonts w:hint="eastAsia"/>
        </w:rPr>
        <w:t>практику</w:t>
      </w:r>
      <w:r>
        <w:t xml:space="preserve">, </w:t>
      </w:r>
      <w:r>
        <w:rPr>
          <w:rFonts w:hint="eastAsia"/>
        </w:rPr>
        <w:t>задавая</w:t>
      </w:r>
      <w:r>
        <w:t xml:space="preserve"> </w:t>
      </w:r>
      <w:r>
        <w:rPr>
          <w:rFonts w:hint="eastAsia"/>
        </w:rPr>
        <w:t>принципы</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обучению</w:t>
      </w:r>
      <w:r>
        <w:t>.</w:t>
      </w:r>
    </w:p>
    <w:p w14:paraId="18D06D07" w14:textId="77777777" w:rsidR="00F0131B" w:rsidRDefault="00F0131B" w:rsidP="00F0131B">
      <w:r>
        <w:t xml:space="preserve"> </w:t>
      </w:r>
    </w:p>
    <w:p w14:paraId="0EF352F4" w14:textId="77777777" w:rsidR="00F0131B" w:rsidRDefault="00F0131B" w:rsidP="00F0131B">
      <w:r>
        <w:t>316</w:t>
      </w:r>
    </w:p>
    <w:p w14:paraId="27C210F7" w14:textId="77777777" w:rsidR="00F0131B" w:rsidRDefault="00F0131B" w:rsidP="00F0131B">
      <w:r>
        <w:rPr>
          <w:rFonts w:hint="eastAsia"/>
        </w:rPr>
        <w:t>Содержательно</w:t>
      </w:r>
      <w:r>
        <w:t>-</w:t>
      </w:r>
      <w:r>
        <w:rPr>
          <w:rFonts w:hint="eastAsia"/>
        </w:rPr>
        <w:t>технологический</w:t>
      </w:r>
      <w:r>
        <w:t xml:space="preserve"> </w:t>
      </w:r>
      <w:r>
        <w:rPr>
          <w:rFonts w:hint="eastAsia"/>
        </w:rPr>
        <w:t>блок</w:t>
      </w:r>
      <w:r>
        <w:t xml:space="preserve"> </w:t>
      </w:r>
      <w:r>
        <w:rPr>
          <w:rFonts w:hint="eastAsia"/>
        </w:rPr>
        <w:t>интегрирует</w:t>
      </w:r>
      <w:r>
        <w:t xml:space="preserve"> </w:t>
      </w:r>
      <w:r>
        <w:rPr>
          <w:rFonts w:hint="eastAsia"/>
        </w:rPr>
        <w:t>учебный</w:t>
      </w:r>
      <w:r>
        <w:t xml:space="preserve"> </w:t>
      </w:r>
      <w:r>
        <w:rPr>
          <w:rFonts w:hint="eastAsia"/>
        </w:rPr>
        <w:t>материал</w:t>
      </w:r>
      <w:r>
        <w:t xml:space="preserve"> </w:t>
      </w:r>
      <w:r>
        <w:rPr>
          <w:rFonts w:hint="eastAsia"/>
        </w:rPr>
        <w:t>и</w:t>
      </w:r>
      <w:r>
        <w:t xml:space="preserve"> </w:t>
      </w:r>
      <w:r>
        <w:rPr>
          <w:rFonts w:hint="eastAsia"/>
        </w:rPr>
        <w:t>ИИ</w:t>
      </w:r>
      <w:r>
        <w:t xml:space="preserve">- </w:t>
      </w:r>
      <w:r>
        <w:rPr>
          <w:rFonts w:hint="eastAsia"/>
        </w:rPr>
        <w:t>инструменты</w:t>
      </w:r>
      <w:r>
        <w:t xml:space="preserve"> (ChatGPT, Mistral, Perplexity, DeepSeek), </w:t>
      </w:r>
      <w:r>
        <w:rPr>
          <w:rFonts w:hint="eastAsia"/>
        </w:rPr>
        <w:t>обеспечивая</w:t>
      </w:r>
      <w:r>
        <w:t xml:space="preserve"> </w:t>
      </w:r>
      <w:r>
        <w:rPr>
          <w:rFonts w:hint="eastAsia"/>
        </w:rPr>
        <w:t>практическую</w:t>
      </w:r>
      <w:r>
        <w:t xml:space="preserve"> </w:t>
      </w:r>
      <w:r>
        <w:rPr>
          <w:rFonts w:hint="eastAsia"/>
        </w:rPr>
        <w:t>направленность</w:t>
      </w:r>
      <w:r>
        <w:t xml:space="preserve">. </w:t>
      </w:r>
      <w:r>
        <w:rPr>
          <w:rFonts w:hint="eastAsia"/>
        </w:rPr>
        <w:t>Организационно</w:t>
      </w:r>
      <w:r>
        <w:t>-</w:t>
      </w:r>
      <w:r>
        <w:rPr>
          <w:rFonts w:hint="eastAsia"/>
        </w:rPr>
        <w:t>технологический</w:t>
      </w:r>
      <w:r>
        <w:t xml:space="preserve"> </w:t>
      </w:r>
      <w:r>
        <w:rPr>
          <w:rFonts w:hint="eastAsia"/>
        </w:rPr>
        <w:t>блок</w:t>
      </w:r>
      <w:r>
        <w:t xml:space="preserve"> </w:t>
      </w:r>
      <w:r>
        <w:rPr>
          <w:rFonts w:hint="eastAsia"/>
        </w:rPr>
        <w:t>поддерживает</w:t>
      </w:r>
      <w:r>
        <w:t xml:space="preserve"> </w:t>
      </w:r>
      <w:r>
        <w:rPr>
          <w:rFonts w:hint="eastAsia"/>
        </w:rPr>
        <w:t>кадровое</w:t>
      </w:r>
      <w:r>
        <w:t xml:space="preserve"> </w:t>
      </w:r>
      <w:r>
        <w:rPr>
          <w:rFonts w:hint="eastAsia"/>
        </w:rPr>
        <w:t>и</w:t>
      </w:r>
      <w:r>
        <w:t xml:space="preserve"> </w:t>
      </w:r>
      <w:r>
        <w:rPr>
          <w:rFonts w:hint="eastAsia"/>
        </w:rPr>
        <w:t>техническое</w:t>
      </w:r>
      <w:r>
        <w:lastRenderedPageBreak/>
        <w:t xml:space="preserve"> </w:t>
      </w:r>
      <w:r>
        <w:rPr>
          <w:rFonts w:hint="eastAsia"/>
        </w:rPr>
        <w:t>обеспечение</w:t>
      </w:r>
      <w:r>
        <w:t xml:space="preserve">, </w:t>
      </w:r>
      <w:r>
        <w:rPr>
          <w:rFonts w:hint="eastAsia"/>
        </w:rPr>
        <w:t>включая</w:t>
      </w:r>
      <w:r>
        <w:t xml:space="preserve"> </w:t>
      </w:r>
      <w:r>
        <w:rPr>
          <w:rFonts w:hint="eastAsia"/>
        </w:rPr>
        <w:t>квалификацию</w:t>
      </w:r>
      <w:r>
        <w:t xml:space="preserve"> </w:t>
      </w:r>
      <w:r>
        <w:rPr>
          <w:rFonts w:hint="eastAsia"/>
        </w:rPr>
        <w:t>преподавателей</w:t>
      </w:r>
      <w:r>
        <w:t xml:space="preserve"> </w:t>
      </w:r>
      <w:r>
        <w:rPr>
          <w:rFonts w:hint="eastAsia"/>
        </w:rPr>
        <w:t>и</w:t>
      </w:r>
      <w:r>
        <w:t xml:space="preserve"> </w:t>
      </w:r>
      <w:r>
        <w:rPr>
          <w:rFonts w:hint="eastAsia"/>
        </w:rPr>
        <w:t>доступ</w:t>
      </w:r>
      <w:r>
        <w:t xml:space="preserve"> </w:t>
      </w:r>
      <w:r>
        <w:rPr>
          <w:rFonts w:hint="eastAsia"/>
        </w:rPr>
        <w:t>к</w:t>
      </w:r>
      <w:r>
        <w:t xml:space="preserve"> </w:t>
      </w:r>
      <w:r>
        <w:rPr>
          <w:rFonts w:hint="eastAsia"/>
        </w:rPr>
        <w:t>технологиям</w:t>
      </w:r>
      <w:r>
        <w:t xml:space="preserve">. </w:t>
      </w:r>
      <w:r>
        <w:rPr>
          <w:rFonts w:hint="eastAsia"/>
        </w:rPr>
        <w:t>Оценочно</w:t>
      </w:r>
      <w:r>
        <w:t>-</w:t>
      </w:r>
      <w:r>
        <w:rPr>
          <w:rFonts w:hint="eastAsia"/>
        </w:rPr>
        <w:t>результативный</w:t>
      </w:r>
      <w:r>
        <w:t xml:space="preserve"> </w:t>
      </w:r>
      <w:r>
        <w:rPr>
          <w:rFonts w:hint="eastAsia"/>
        </w:rPr>
        <w:t>блок</w:t>
      </w:r>
      <w:r>
        <w:t xml:space="preserve"> </w:t>
      </w:r>
      <w:r>
        <w:rPr>
          <w:rFonts w:hint="eastAsia"/>
        </w:rPr>
        <w:t>измеряет</w:t>
      </w:r>
      <w:r>
        <w:t xml:space="preserve"> </w:t>
      </w:r>
      <w:r>
        <w:rPr>
          <w:rFonts w:hint="eastAsia"/>
        </w:rPr>
        <w:t>результаты</w:t>
      </w:r>
      <w:r>
        <w:t xml:space="preserve"> </w:t>
      </w:r>
      <w:r>
        <w:rPr>
          <w:rFonts w:hint="eastAsia"/>
        </w:rPr>
        <w:t>через</w:t>
      </w:r>
      <w:r>
        <w:t xml:space="preserve"> </w:t>
      </w:r>
      <w:r>
        <w:rPr>
          <w:rFonts w:hint="eastAsia"/>
        </w:rPr>
        <w:t>диагностику</w:t>
      </w:r>
      <w:r>
        <w:t xml:space="preserve">, </w:t>
      </w:r>
      <w:r>
        <w:rPr>
          <w:rFonts w:hint="eastAsia"/>
        </w:rPr>
        <w:t>а</w:t>
      </w:r>
      <w:r>
        <w:t xml:space="preserve"> </w:t>
      </w:r>
      <w:r>
        <w:rPr>
          <w:rFonts w:hint="eastAsia"/>
        </w:rPr>
        <w:t>рефлексивно</w:t>
      </w:r>
      <w:r>
        <w:t>-</w:t>
      </w:r>
      <w:r>
        <w:rPr>
          <w:rFonts w:hint="eastAsia"/>
        </w:rPr>
        <w:t>адаптационный</w:t>
      </w:r>
      <w:r>
        <w:t xml:space="preserve"> </w:t>
      </w:r>
      <w:r>
        <w:rPr>
          <w:rFonts w:hint="eastAsia"/>
        </w:rPr>
        <w:t>блок</w:t>
      </w:r>
      <w:r>
        <w:t xml:space="preserve"> </w:t>
      </w:r>
      <w:r>
        <w:rPr>
          <w:rFonts w:hint="eastAsia"/>
        </w:rPr>
        <w:t>адаптирует</w:t>
      </w:r>
      <w:r>
        <w:t xml:space="preserve"> </w:t>
      </w:r>
      <w:r>
        <w:rPr>
          <w:rFonts w:hint="eastAsia"/>
        </w:rPr>
        <w:t>процесс</w:t>
      </w:r>
      <w:r>
        <w:t xml:space="preserve"> </w:t>
      </w:r>
      <w:r>
        <w:rPr>
          <w:rFonts w:hint="eastAsia"/>
        </w:rPr>
        <w:t>через</w:t>
      </w:r>
      <w:r>
        <w:t xml:space="preserve"> </w:t>
      </w:r>
      <w:r>
        <w:rPr>
          <w:rFonts w:hint="eastAsia"/>
        </w:rPr>
        <w:t>самоанализ</w:t>
      </w:r>
      <w:r>
        <w:t xml:space="preserve">. </w:t>
      </w:r>
      <w:r>
        <w:rPr>
          <w:rFonts w:hint="eastAsia"/>
        </w:rPr>
        <w:t>Принципы</w:t>
      </w:r>
      <w:r>
        <w:t xml:space="preserve"> </w:t>
      </w:r>
      <w:r>
        <w:rPr>
          <w:rFonts w:hint="eastAsia"/>
        </w:rPr>
        <w:t>научности</w:t>
      </w:r>
      <w:r>
        <w:t xml:space="preserve">, </w:t>
      </w:r>
      <w:r>
        <w:rPr>
          <w:rFonts w:hint="eastAsia"/>
        </w:rPr>
        <w:t>системности</w:t>
      </w:r>
      <w:r>
        <w:t xml:space="preserve">, </w:t>
      </w:r>
      <w:r>
        <w:rPr>
          <w:rFonts w:hint="eastAsia"/>
        </w:rPr>
        <w:t>целостности</w:t>
      </w:r>
      <w:r>
        <w:t xml:space="preserve">, </w:t>
      </w:r>
      <w:r>
        <w:rPr>
          <w:rFonts w:hint="eastAsia"/>
        </w:rPr>
        <w:t>интегративности</w:t>
      </w:r>
      <w:r>
        <w:t xml:space="preserve">, </w:t>
      </w:r>
      <w:r>
        <w:rPr>
          <w:rFonts w:hint="eastAsia"/>
        </w:rPr>
        <w:t>преемственности</w:t>
      </w:r>
      <w:r>
        <w:t xml:space="preserve"> </w:t>
      </w:r>
      <w:r>
        <w:rPr>
          <w:rFonts w:hint="eastAsia"/>
        </w:rPr>
        <w:t>и</w:t>
      </w:r>
      <w:r>
        <w:t xml:space="preserve"> </w:t>
      </w:r>
      <w:r>
        <w:rPr>
          <w:rFonts w:hint="eastAsia"/>
        </w:rPr>
        <w:t>практикоориентированности</w:t>
      </w:r>
      <w:r>
        <w:t xml:space="preserve"> </w:t>
      </w:r>
      <w:r>
        <w:rPr>
          <w:rFonts w:hint="eastAsia"/>
        </w:rPr>
        <w:t>делают</w:t>
      </w:r>
      <w:r>
        <w:t xml:space="preserve"> </w:t>
      </w:r>
      <w:r>
        <w:rPr>
          <w:rFonts w:hint="eastAsia"/>
        </w:rPr>
        <w:t>модель</w:t>
      </w:r>
      <w:r>
        <w:t xml:space="preserve"> </w:t>
      </w:r>
      <w:r>
        <w:rPr>
          <w:rFonts w:hint="eastAsia"/>
        </w:rPr>
        <w:t>системной</w:t>
      </w:r>
      <w:r>
        <w:t xml:space="preserve">, </w:t>
      </w:r>
      <w:r>
        <w:rPr>
          <w:rFonts w:hint="eastAsia"/>
        </w:rPr>
        <w:t>гибкой</w:t>
      </w:r>
      <w:r>
        <w:t xml:space="preserve"> </w:t>
      </w:r>
      <w:r>
        <w:rPr>
          <w:rFonts w:hint="eastAsia"/>
        </w:rPr>
        <w:t>и</w:t>
      </w:r>
      <w:r>
        <w:t xml:space="preserve"> </w:t>
      </w:r>
      <w:r>
        <w:rPr>
          <w:rFonts w:hint="eastAsia"/>
        </w:rPr>
        <w:t>воспроизводимой</w:t>
      </w:r>
      <w:r>
        <w:t>.</w:t>
      </w:r>
    </w:p>
    <w:p w14:paraId="5B11A1A8" w14:textId="77777777" w:rsidR="00F0131B" w:rsidRDefault="00F0131B" w:rsidP="00F0131B">
      <w:r>
        <w:rPr>
          <w:rFonts w:hint="eastAsia"/>
        </w:rPr>
        <w:t>Эффективность</w:t>
      </w:r>
      <w:r>
        <w:t xml:space="preserve"> </w:t>
      </w:r>
      <w:r>
        <w:rPr>
          <w:rFonts w:hint="eastAsia"/>
        </w:rPr>
        <w:t>модели</w:t>
      </w:r>
      <w:r>
        <w:t xml:space="preserve"> </w:t>
      </w:r>
      <w:r>
        <w:rPr>
          <w:rFonts w:hint="eastAsia"/>
        </w:rPr>
        <w:t>и</w:t>
      </w:r>
      <w:r>
        <w:t xml:space="preserve"> </w:t>
      </w:r>
      <w:r>
        <w:rPr>
          <w:rFonts w:hint="eastAsia"/>
        </w:rPr>
        <w:t>авторской</w:t>
      </w:r>
      <w:r>
        <w:t xml:space="preserve"> </w:t>
      </w:r>
      <w:r>
        <w:rPr>
          <w:rFonts w:hint="eastAsia"/>
        </w:rPr>
        <w:t>Технологии</w:t>
      </w:r>
      <w:r>
        <w:t xml:space="preserve"> </w:t>
      </w:r>
      <w:r>
        <w:rPr>
          <w:rFonts w:hint="eastAsia"/>
        </w:rPr>
        <w:t>формирования</w:t>
      </w:r>
      <w:r>
        <w:t xml:space="preserve"> </w:t>
      </w:r>
      <w:r>
        <w:rPr>
          <w:rFonts w:hint="eastAsia"/>
        </w:rPr>
        <w:t>МЦК</w:t>
      </w:r>
      <w:r>
        <w:t xml:space="preserve"> </w:t>
      </w:r>
      <w:r>
        <w:rPr>
          <w:rFonts w:hint="eastAsia"/>
        </w:rPr>
        <w:t>подтверждена</w:t>
      </w:r>
      <w:r>
        <w:t xml:space="preserve"> </w:t>
      </w:r>
      <w:r>
        <w:rPr>
          <w:rFonts w:hint="eastAsia"/>
        </w:rPr>
        <w:t>опытно</w:t>
      </w:r>
      <w:r>
        <w:t>-</w:t>
      </w:r>
      <w:r>
        <w:rPr>
          <w:rFonts w:hint="eastAsia"/>
        </w:rPr>
        <w:t>экспериментальной</w:t>
      </w:r>
      <w:r>
        <w:t xml:space="preserve"> </w:t>
      </w:r>
      <w:r>
        <w:rPr>
          <w:rFonts w:hint="eastAsia"/>
        </w:rPr>
        <w:t>апробацией</w:t>
      </w:r>
      <w:r>
        <w:t xml:space="preserve"> </w:t>
      </w:r>
      <w:r>
        <w:rPr>
          <w:rFonts w:hint="eastAsia"/>
        </w:rPr>
        <w:t>с</w:t>
      </w:r>
      <w:r>
        <w:t xml:space="preserve"> </w:t>
      </w:r>
      <w:r>
        <w:rPr>
          <w:rFonts w:hint="eastAsia"/>
        </w:rPr>
        <w:t>участием</w:t>
      </w:r>
      <w:r>
        <w:t xml:space="preserve"> 40 </w:t>
      </w:r>
      <w:r>
        <w:rPr>
          <w:rFonts w:hint="eastAsia"/>
        </w:rPr>
        <w:t>студентов</w:t>
      </w:r>
      <w:r>
        <w:t xml:space="preserve">. </w:t>
      </w:r>
      <w:r>
        <w:rPr>
          <w:rFonts w:hint="eastAsia"/>
        </w:rPr>
        <w:t>Реализация</w:t>
      </w:r>
      <w:r>
        <w:t xml:space="preserve"> </w:t>
      </w:r>
      <w:r>
        <w:rPr>
          <w:rFonts w:hint="eastAsia"/>
        </w:rPr>
        <w:t>Технологии</w:t>
      </w:r>
      <w:r>
        <w:t xml:space="preserve"> </w:t>
      </w:r>
      <w:r>
        <w:rPr>
          <w:rFonts w:hint="eastAsia"/>
        </w:rPr>
        <w:t>включает</w:t>
      </w:r>
      <w:r>
        <w:t xml:space="preserve"> </w:t>
      </w:r>
      <w:r>
        <w:rPr>
          <w:rFonts w:hint="eastAsia"/>
        </w:rPr>
        <w:t>три</w:t>
      </w:r>
      <w:r>
        <w:t xml:space="preserve"> </w:t>
      </w:r>
      <w:r>
        <w:rPr>
          <w:rFonts w:hint="eastAsia"/>
        </w:rPr>
        <w:t>этапа</w:t>
      </w:r>
      <w:r>
        <w:t xml:space="preserve">: </w:t>
      </w:r>
      <w:r>
        <w:rPr>
          <w:rFonts w:hint="eastAsia"/>
        </w:rPr>
        <w:t>организационно</w:t>
      </w:r>
      <w:r>
        <w:t>-</w:t>
      </w:r>
      <w:r>
        <w:rPr>
          <w:rFonts w:hint="eastAsia"/>
        </w:rPr>
        <w:t>диагностический</w:t>
      </w:r>
      <w:r>
        <w:t xml:space="preserve"> (</w:t>
      </w:r>
      <w:r>
        <w:rPr>
          <w:rFonts w:hint="eastAsia"/>
        </w:rPr>
        <w:t>оценка</w:t>
      </w:r>
      <w:r>
        <w:t xml:space="preserve"> </w:t>
      </w:r>
      <w:r>
        <w:rPr>
          <w:rFonts w:hint="eastAsia"/>
        </w:rPr>
        <w:t>исходного</w:t>
      </w:r>
      <w:r>
        <w:t xml:space="preserve"> </w:t>
      </w:r>
      <w:r>
        <w:rPr>
          <w:rFonts w:hint="eastAsia"/>
        </w:rPr>
        <w:t>уровня</w:t>
      </w:r>
      <w:r>
        <w:t xml:space="preserve">), </w:t>
      </w:r>
      <w:r>
        <w:rPr>
          <w:rFonts w:hint="eastAsia"/>
        </w:rPr>
        <w:t>формирующе</w:t>
      </w:r>
      <w:r>
        <w:t>-</w:t>
      </w:r>
      <w:r>
        <w:rPr>
          <w:rFonts w:hint="eastAsia"/>
        </w:rPr>
        <w:t>деятельностный</w:t>
      </w:r>
      <w:r>
        <w:t xml:space="preserve"> (</w:t>
      </w:r>
      <w:r>
        <w:rPr>
          <w:rFonts w:hint="eastAsia"/>
        </w:rPr>
        <w:t>практика</w:t>
      </w:r>
      <w:r>
        <w:t xml:space="preserve"> </w:t>
      </w:r>
      <w:r>
        <w:rPr>
          <w:rFonts w:hint="eastAsia"/>
        </w:rPr>
        <w:t>с</w:t>
      </w:r>
      <w:r>
        <w:t xml:space="preserve"> </w:t>
      </w:r>
      <w:r>
        <w:rPr>
          <w:rFonts w:hint="eastAsia"/>
        </w:rPr>
        <w:t>ИИ</w:t>
      </w:r>
      <w:r>
        <w:t xml:space="preserve">) </w:t>
      </w:r>
      <w:r>
        <w:rPr>
          <w:rFonts w:hint="eastAsia"/>
        </w:rPr>
        <w:t>и</w:t>
      </w:r>
      <w:r>
        <w:t xml:space="preserve"> </w:t>
      </w:r>
      <w:r>
        <w:rPr>
          <w:rFonts w:hint="eastAsia"/>
        </w:rPr>
        <w:t>рефлексивно</w:t>
      </w:r>
      <w:r>
        <w:t>-</w:t>
      </w:r>
      <w:r>
        <w:rPr>
          <w:rFonts w:hint="eastAsia"/>
        </w:rPr>
        <w:t>оценочный</w:t>
      </w:r>
      <w:r>
        <w:t xml:space="preserve"> (</w:t>
      </w:r>
      <w:r>
        <w:rPr>
          <w:rFonts w:hint="eastAsia"/>
        </w:rPr>
        <w:t>анализ</w:t>
      </w:r>
      <w:r>
        <w:t xml:space="preserve"> </w:t>
      </w:r>
      <w:r>
        <w:rPr>
          <w:rFonts w:hint="eastAsia"/>
        </w:rPr>
        <w:t>результатов</w:t>
      </w:r>
      <w:r>
        <w:t xml:space="preserve">). </w:t>
      </w:r>
      <w:r>
        <w:rPr>
          <w:rFonts w:hint="eastAsia"/>
        </w:rPr>
        <w:t>На</w:t>
      </w:r>
      <w:r>
        <w:t xml:space="preserve"> </w:t>
      </w:r>
      <w:r>
        <w:rPr>
          <w:rFonts w:hint="eastAsia"/>
        </w:rPr>
        <w:t>старте</w:t>
      </w:r>
      <w:r>
        <w:t xml:space="preserve"> </w:t>
      </w:r>
      <w:r>
        <w:rPr>
          <w:rFonts w:hint="eastAsia"/>
        </w:rPr>
        <w:t>средний</w:t>
      </w:r>
      <w:r>
        <w:t xml:space="preserve"> </w:t>
      </w:r>
      <w:r>
        <w:rPr>
          <w:rFonts w:hint="eastAsia"/>
        </w:rPr>
        <w:t>балл</w:t>
      </w:r>
      <w:r>
        <w:t xml:space="preserve"> </w:t>
      </w:r>
      <w:r>
        <w:rPr>
          <w:rFonts w:hint="eastAsia"/>
        </w:rPr>
        <w:t>самооценки</w:t>
      </w:r>
      <w:r>
        <w:t xml:space="preserve"> </w:t>
      </w:r>
      <w:r>
        <w:rPr>
          <w:rFonts w:hint="eastAsia"/>
        </w:rPr>
        <w:t>МЦК</w:t>
      </w:r>
      <w:r>
        <w:t xml:space="preserve"> </w:t>
      </w:r>
      <w:r>
        <w:rPr>
          <w:rFonts w:hint="eastAsia"/>
        </w:rPr>
        <w:t>составил</w:t>
      </w:r>
      <w:r>
        <w:t xml:space="preserve"> 36.1 (54,5% </w:t>
      </w:r>
      <w:r>
        <w:rPr>
          <w:rFonts w:hint="eastAsia"/>
        </w:rPr>
        <w:t>средний</w:t>
      </w:r>
      <w:r>
        <w:t xml:space="preserve">, 45,5% </w:t>
      </w:r>
      <w:r>
        <w:rPr>
          <w:rFonts w:hint="eastAsia"/>
        </w:rPr>
        <w:t>низкий</w:t>
      </w:r>
      <w:r>
        <w:t xml:space="preserve">), </w:t>
      </w:r>
      <w:r>
        <w:rPr>
          <w:rFonts w:hint="eastAsia"/>
        </w:rPr>
        <w:t>с</w:t>
      </w:r>
      <w:r>
        <w:t xml:space="preserve"> </w:t>
      </w:r>
      <w:r>
        <w:rPr>
          <w:rFonts w:hint="eastAsia"/>
        </w:rPr>
        <w:t>пробелами</w:t>
      </w:r>
      <w:r>
        <w:t xml:space="preserve"> </w:t>
      </w:r>
      <w:r>
        <w:rPr>
          <w:rFonts w:hint="eastAsia"/>
        </w:rPr>
        <w:t>в</w:t>
      </w:r>
      <w:r>
        <w:t xml:space="preserve"> </w:t>
      </w:r>
      <w:r>
        <w:rPr>
          <w:rFonts w:hint="eastAsia"/>
        </w:rPr>
        <w:t>практических</w:t>
      </w:r>
      <w:r>
        <w:t xml:space="preserve"> </w:t>
      </w:r>
      <w:r>
        <w:rPr>
          <w:rFonts w:hint="eastAsia"/>
        </w:rPr>
        <w:t>навыках</w:t>
      </w:r>
      <w:r>
        <w:t xml:space="preserve"> (2.0), </w:t>
      </w:r>
      <w:r>
        <w:rPr>
          <w:rFonts w:hint="eastAsia"/>
        </w:rPr>
        <w:t>но</w:t>
      </w:r>
      <w:r>
        <w:t xml:space="preserve"> </w:t>
      </w:r>
      <w:r>
        <w:rPr>
          <w:rFonts w:hint="eastAsia"/>
        </w:rPr>
        <w:t>высокой</w:t>
      </w:r>
      <w:r>
        <w:t xml:space="preserve"> </w:t>
      </w:r>
      <w:r>
        <w:rPr>
          <w:rFonts w:hint="eastAsia"/>
        </w:rPr>
        <w:t>мотивацией</w:t>
      </w:r>
      <w:r>
        <w:t xml:space="preserve"> (63,6%, </w:t>
      </w:r>
      <w:r>
        <w:rPr>
          <w:rFonts w:hint="eastAsia"/>
        </w:rPr>
        <w:t>глава</w:t>
      </w:r>
      <w:r>
        <w:t xml:space="preserve"> 3). </w:t>
      </w:r>
      <w:r>
        <w:rPr>
          <w:rFonts w:hint="eastAsia"/>
        </w:rPr>
        <w:t>Четыре</w:t>
      </w:r>
      <w:r>
        <w:t xml:space="preserve"> </w:t>
      </w:r>
      <w:r>
        <w:rPr>
          <w:rFonts w:hint="eastAsia"/>
        </w:rPr>
        <w:t>задания</w:t>
      </w:r>
      <w:r>
        <w:t xml:space="preserve"> </w:t>
      </w:r>
      <w:r>
        <w:rPr>
          <w:rFonts w:hint="eastAsia"/>
        </w:rPr>
        <w:t>—</w:t>
      </w:r>
      <w:r>
        <w:t xml:space="preserve"> </w:t>
      </w:r>
      <w:r>
        <w:rPr>
          <w:rFonts w:hint="eastAsia"/>
        </w:rPr>
        <w:t>от</w:t>
      </w:r>
      <w:r>
        <w:t xml:space="preserve"> </w:t>
      </w:r>
      <w:r>
        <w:rPr>
          <w:rFonts w:hint="eastAsia"/>
        </w:rPr>
        <w:t>базовых</w:t>
      </w:r>
      <w:r>
        <w:t xml:space="preserve"> </w:t>
      </w:r>
      <w:r>
        <w:rPr>
          <w:rFonts w:hint="eastAsia"/>
        </w:rPr>
        <w:t>симуляций</w:t>
      </w:r>
      <w:r>
        <w:t xml:space="preserve"> </w:t>
      </w:r>
      <w:r>
        <w:rPr>
          <w:rFonts w:hint="eastAsia"/>
        </w:rPr>
        <w:t>с</w:t>
      </w:r>
      <w:r>
        <w:t xml:space="preserve"> ChatGPT </w:t>
      </w:r>
      <w:r>
        <w:rPr>
          <w:rFonts w:hint="eastAsia"/>
        </w:rPr>
        <w:t>до</w:t>
      </w:r>
      <w:r>
        <w:t xml:space="preserve"> </w:t>
      </w:r>
      <w:r>
        <w:rPr>
          <w:rFonts w:hint="eastAsia"/>
        </w:rPr>
        <w:t>экспертных</w:t>
      </w:r>
      <w:r>
        <w:t xml:space="preserve"> </w:t>
      </w:r>
      <w:r>
        <w:rPr>
          <w:rFonts w:hint="eastAsia"/>
        </w:rPr>
        <w:t>решений</w:t>
      </w:r>
      <w:r>
        <w:t xml:space="preserve"> </w:t>
      </w:r>
      <w:r>
        <w:rPr>
          <w:rFonts w:hint="eastAsia"/>
        </w:rPr>
        <w:t>с</w:t>
      </w:r>
      <w:r>
        <w:t xml:space="preserve"> DeepSeek </w:t>
      </w:r>
      <w:r>
        <w:rPr>
          <w:rFonts w:hint="eastAsia"/>
        </w:rPr>
        <w:t>—</w:t>
      </w:r>
      <w:r>
        <w:t xml:space="preserve"> </w:t>
      </w:r>
      <w:r>
        <w:rPr>
          <w:rFonts w:hint="eastAsia"/>
        </w:rPr>
        <w:t>повысили</w:t>
      </w:r>
      <w:r>
        <w:t xml:space="preserve"> </w:t>
      </w:r>
      <w:r>
        <w:rPr>
          <w:rFonts w:hint="eastAsia"/>
        </w:rPr>
        <w:t>балл</w:t>
      </w:r>
      <w:r>
        <w:t xml:space="preserve"> </w:t>
      </w:r>
      <w:r>
        <w:rPr>
          <w:rFonts w:hint="eastAsia"/>
        </w:rPr>
        <w:t>до</w:t>
      </w:r>
      <w:r>
        <w:t xml:space="preserve"> 58.2 (+22.1), </w:t>
      </w:r>
      <w:r>
        <w:rPr>
          <w:rFonts w:hint="eastAsia"/>
        </w:rPr>
        <w:t>с</w:t>
      </w:r>
      <w:r>
        <w:t xml:space="preserve"> </w:t>
      </w:r>
      <w:r>
        <w:rPr>
          <w:rFonts w:hint="eastAsia"/>
        </w:rPr>
        <w:t>устойчивостью</w:t>
      </w:r>
      <w:r>
        <w:t xml:space="preserve"> </w:t>
      </w:r>
      <w:r>
        <w:rPr>
          <w:rFonts w:hint="eastAsia"/>
        </w:rPr>
        <w:t>результатов</w:t>
      </w:r>
      <w:r>
        <w:t xml:space="preserve"> (</w:t>
      </w:r>
      <w:r>
        <w:rPr>
          <w:rFonts w:hint="eastAsia"/>
        </w:rPr>
        <w:t>Уилкоксон</w:t>
      </w:r>
      <w:r>
        <w:t xml:space="preserve">, p-1.91x10~12 </w:t>
      </w:r>
      <w:r>
        <w:rPr>
          <w:rFonts w:hint="eastAsia"/>
        </w:rPr>
        <w:t>р</w:t>
      </w:r>
      <w:r>
        <w:t xml:space="preserve">&lt;0.05; d </w:t>
      </w:r>
      <w:r>
        <w:rPr>
          <w:rFonts w:hint="eastAsia"/>
        </w:rPr>
        <w:t>Коэна</w:t>
      </w:r>
      <w:r>
        <w:t xml:space="preserve"> -9.17; </w:t>
      </w:r>
      <w:r>
        <w:rPr>
          <w:rFonts w:hint="eastAsia"/>
        </w:rPr>
        <w:t>бутстрэп</w:t>
      </w:r>
      <w:r>
        <w:t xml:space="preserve"> [56.8, 59.5]). </w:t>
      </w:r>
      <w:r>
        <w:rPr>
          <w:rFonts w:hint="eastAsia"/>
        </w:rPr>
        <w:t>Корреляция</w:t>
      </w:r>
      <w:r>
        <w:t xml:space="preserve"> </w:t>
      </w:r>
      <w:r>
        <w:rPr>
          <w:rFonts w:hint="eastAsia"/>
        </w:rPr>
        <w:t>между</w:t>
      </w:r>
      <w:r>
        <w:t xml:space="preserve"> </w:t>
      </w:r>
      <w:r>
        <w:rPr>
          <w:rFonts w:hint="eastAsia"/>
        </w:rPr>
        <w:t>уровнем</w:t>
      </w:r>
      <w:r>
        <w:t xml:space="preserve"> </w:t>
      </w:r>
      <w:r>
        <w:rPr>
          <w:rFonts w:hint="eastAsia"/>
        </w:rPr>
        <w:t>МЦК</w:t>
      </w:r>
      <w:r>
        <w:t xml:space="preserve"> </w:t>
      </w:r>
      <w:r>
        <w:rPr>
          <w:rFonts w:hint="eastAsia"/>
        </w:rPr>
        <w:t>и</w:t>
      </w:r>
      <w:r>
        <w:t xml:space="preserve"> </w:t>
      </w:r>
      <w:r>
        <w:rPr>
          <w:rFonts w:hint="eastAsia"/>
        </w:rPr>
        <w:t>использованием</w:t>
      </w:r>
      <w:r>
        <w:t xml:space="preserve"> </w:t>
      </w:r>
      <w:r>
        <w:rPr>
          <w:rFonts w:hint="eastAsia"/>
        </w:rPr>
        <w:t>ИИ</w:t>
      </w:r>
      <w:r>
        <w:t xml:space="preserve"> </w:t>
      </w:r>
      <w:r>
        <w:rPr>
          <w:rFonts w:hint="eastAsia"/>
        </w:rPr>
        <w:t>составила</w:t>
      </w:r>
      <w:r>
        <w:t xml:space="preserve"> r=0.55</w:t>
      </w:r>
      <w:r>
        <w:tab/>
        <w:t>(R2=0.30,</w:t>
      </w:r>
      <w:r>
        <w:tab/>
        <w:t xml:space="preserve">p&lt;0.05), </w:t>
      </w:r>
      <w:r>
        <w:rPr>
          <w:rFonts w:hint="eastAsia"/>
        </w:rPr>
        <w:t>а</w:t>
      </w:r>
      <w:r>
        <w:t xml:space="preserve"> </w:t>
      </w:r>
      <w:r>
        <w:rPr>
          <w:rFonts w:hint="eastAsia"/>
        </w:rPr>
        <w:t>между</w:t>
      </w:r>
    </w:p>
    <w:p w14:paraId="4E738046" w14:textId="77777777" w:rsidR="00F0131B" w:rsidRDefault="00F0131B" w:rsidP="00F0131B">
      <w:r>
        <w:rPr>
          <w:rFonts w:hint="eastAsia"/>
        </w:rPr>
        <w:t>самостоятельностью</w:t>
      </w:r>
      <w:r>
        <w:t xml:space="preserve"> </w:t>
      </w:r>
      <w:r>
        <w:rPr>
          <w:rFonts w:hint="eastAsia"/>
        </w:rPr>
        <w:t>и</w:t>
      </w:r>
      <w:r>
        <w:t xml:space="preserve"> </w:t>
      </w:r>
      <w:r>
        <w:rPr>
          <w:rFonts w:hint="eastAsia"/>
        </w:rPr>
        <w:t>креативностью</w:t>
      </w:r>
      <w:r>
        <w:t xml:space="preserve"> </w:t>
      </w:r>
      <w:r>
        <w:rPr>
          <w:rFonts w:hint="eastAsia"/>
        </w:rPr>
        <w:t>—</w:t>
      </w:r>
      <w:r>
        <w:t xml:space="preserve"> rs=0.72. </w:t>
      </w:r>
      <w:r>
        <w:rPr>
          <w:rFonts w:hint="eastAsia"/>
        </w:rPr>
        <w:t>Результаты</w:t>
      </w:r>
      <w:r>
        <w:t xml:space="preserve"> </w:t>
      </w:r>
      <w:r>
        <w:rPr>
          <w:rFonts w:hint="eastAsia"/>
        </w:rPr>
        <w:t>рефлексивного</w:t>
      </w:r>
      <w:r>
        <w:t xml:space="preserve"> </w:t>
      </w:r>
      <w:r>
        <w:rPr>
          <w:rFonts w:hint="eastAsia"/>
        </w:rPr>
        <w:t>опросника</w:t>
      </w:r>
      <w:r>
        <w:t xml:space="preserve"> </w:t>
      </w:r>
      <w:r>
        <w:rPr>
          <w:rFonts w:hint="eastAsia"/>
        </w:rPr>
        <w:t>показали</w:t>
      </w:r>
      <w:r>
        <w:t xml:space="preserve"> </w:t>
      </w:r>
      <w:r>
        <w:rPr>
          <w:rFonts w:hint="eastAsia"/>
        </w:rPr>
        <w:t>высокие</w:t>
      </w:r>
      <w:r>
        <w:t xml:space="preserve"> </w:t>
      </w:r>
      <w:r>
        <w:rPr>
          <w:rFonts w:hint="eastAsia"/>
        </w:rPr>
        <w:t>оценки</w:t>
      </w:r>
      <w:r>
        <w:t xml:space="preserve">: </w:t>
      </w:r>
      <w:r>
        <w:rPr>
          <w:rFonts w:hint="eastAsia"/>
        </w:rPr>
        <w:t>«</w:t>
      </w:r>
      <w:r>
        <w:rPr>
          <w:rFonts w:hint="eastAsia"/>
        </w:rPr>
        <w:t>Знания</w:t>
      </w:r>
      <w:r>
        <w:t xml:space="preserve"> </w:t>
      </w:r>
      <w:r>
        <w:rPr>
          <w:rFonts w:hint="eastAsia"/>
        </w:rPr>
        <w:t>и</w:t>
      </w:r>
      <w:r>
        <w:t xml:space="preserve"> </w:t>
      </w:r>
      <w:r>
        <w:rPr>
          <w:rFonts w:hint="eastAsia"/>
        </w:rPr>
        <w:t>понимание</w:t>
      </w:r>
      <w:r>
        <w:rPr>
          <w:rFonts w:hint="eastAsia"/>
        </w:rPr>
        <w:t>»</w:t>
      </w:r>
      <w:r>
        <w:t xml:space="preserve"> (4.5), </w:t>
      </w:r>
      <w:r>
        <w:rPr>
          <w:rFonts w:hint="eastAsia"/>
        </w:rPr>
        <w:t>«</w:t>
      </w:r>
      <w:r>
        <w:rPr>
          <w:rFonts w:hint="eastAsia"/>
        </w:rPr>
        <w:t>Практическое</w:t>
      </w:r>
      <w:r>
        <w:t xml:space="preserve"> </w:t>
      </w:r>
      <w:r>
        <w:rPr>
          <w:rFonts w:hint="eastAsia"/>
        </w:rPr>
        <w:t>применение</w:t>
      </w:r>
      <w:r>
        <w:rPr>
          <w:rFonts w:hint="eastAsia"/>
        </w:rPr>
        <w:t>»</w:t>
      </w:r>
      <w:r>
        <w:t xml:space="preserve"> (4.4), </w:t>
      </w:r>
      <w:r>
        <w:rPr>
          <w:rFonts w:hint="eastAsia"/>
        </w:rPr>
        <w:t>«</w:t>
      </w:r>
      <w:r>
        <w:rPr>
          <w:rFonts w:hint="eastAsia"/>
        </w:rPr>
        <w:t>Критическое</w:t>
      </w:r>
      <w:r>
        <w:t xml:space="preserve"> </w:t>
      </w:r>
      <w:r>
        <w:rPr>
          <w:rFonts w:hint="eastAsia"/>
        </w:rPr>
        <w:t>мышление</w:t>
      </w:r>
      <w:r>
        <w:rPr>
          <w:rFonts w:hint="eastAsia"/>
        </w:rPr>
        <w:t>»</w:t>
      </w:r>
      <w:r>
        <w:t xml:space="preserve"> (4.2), </w:t>
      </w:r>
      <w:r>
        <w:rPr>
          <w:rFonts w:hint="eastAsia"/>
        </w:rPr>
        <w:t>подтверждая</w:t>
      </w:r>
      <w:r>
        <w:t xml:space="preserve"> </w:t>
      </w:r>
      <w:r>
        <w:rPr>
          <w:rFonts w:hint="eastAsia"/>
        </w:rPr>
        <w:t>развитие</w:t>
      </w:r>
      <w:r>
        <w:t xml:space="preserve"> </w:t>
      </w:r>
      <w:r>
        <w:rPr>
          <w:rFonts w:hint="eastAsia"/>
        </w:rPr>
        <w:t>коммуникативных</w:t>
      </w:r>
      <w:r>
        <w:t xml:space="preserve">, </w:t>
      </w:r>
      <w:r>
        <w:rPr>
          <w:rFonts w:hint="eastAsia"/>
        </w:rPr>
        <w:t>аналитических</w:t>
      </w:r>
      <w:r>
        <w:t xml:space="preserve"> </w:t>
      </w:r>
      <w:r>
        <w:rPr>
          <w:rFonts w:hint="eastAsia"/>
        </w:rPr>
        <w:t>и</w:t>
      </w:r>
      <w:r>
        <w:t xml:space="preserve"> </w:t>
      </w:r>
      <w:r>
        <w:rPr>
          <w:rFonts w:hint="eastAsia"/>
        </w:rPr>
        <w:t>технических</w:t>
      </w:r>
      <w:r>
        <w:t xml:space="preserve"> </w:t>
      </w:r>
      <w:r>
        <w:rPr>
          <w:rFonts w:hint="eastAsia"/>
        </w:rPr>
        <w:t>навыков</w:t>
      </w:r>
      <w:r>
        <w:t xml:space="preserve"> </w:t>
      </w:r>
      <w:r>
        <w:rPr>
          <w:rFonts w:hint="eastAsia"/>
        </w:rPr>
        <w:t>в</w:t>
      </w:r>
      <w:r>
        <w:t xml:space="preserve"> </w:t>
      </w:r>
      <w:r>
        <w:rPr>
          <w:rFonts w:hint="eastAsia"/>
        </w:rPr>
        <w:t>контексте</w:t>
      </w:r>
      <w:r>
        <w:t xml:space="preserve"> PR.</w:t>
      </w:r>
    </w:p>
    <w:p w14:paraId="400CD9E4" w14:textId="77777777" w:rsidR="00F0131B" w:rsidRDefault="00F0131B" w:rsidP="00F0131B">
      <w:r>
        <w:rPr>
          <w:rFonts w:hint="eastAsia"/>
        </w:rPr>
        <w:t>Эмпирический</w:t>
      </w:r>
      <w:r>
        <w:t xml:space="preserve"> </w:t>
      </w:r>
      <w:r>
        <w:rPr>
          <w:rFonts w:hint="eastAsia"/>
        </w:rPr>
        <w:t>анализ</w:t>
      </w:r>
      <w:r>
        <w:t xml:space="preserve"> 1092 </w:t>
      </w:r>
      <w:r>
        <w:rPr>
          <w:rFonts w:hint="eastAsia"/>
        </w:rPr>
        <w:t>студентов</w:t>
      </w:r>
      <w:r>
        <w:t xml:space="preserve"> </w:t>
      </w:r>
      <w:r>
        <w:rPr>
          <w:rFonts w:hint="eastAsia"/>
        </w:rPr>
        <w:t>выявил</w:t>
      </w:r>
      <w:r>
        <w:t xml:space="preserve"> </w:t>
      </w:r>
      <w:r>
        <w:rPr>
          <w:rFonts w:hint="eastAsia"/>
        </w:rPr>
        <w:t>когнитивные</w:t>
      </w:r>
      <w:r>
        <w:t xml:space="preserve"> </w:t>
      </w:r>
      <w:r>
        <w:rPr>
          <w:rFonts w:hint="eastAsia"/>
        </w:rPr>
        <w:t>пробелы</w:t>
      </w:r>
      <w:r>
        <w:t xml:space="preserve"> (18% </w:t>
      </w:r>
      <w:r>
        <w:rPr>
          <w:rFonts w:hint="eastAsia"/>
        </w:rPr>
        <w:t>знают</w:t>
      </w:r>
      <w:r>
        <w:t xml:space="preserve"> </w:t>
      </w:r>
      <w:r>
        <w:rPr>
          <w:rFonts w:hint="eastAsia"/>
        </w:rPr>
        <w:t>более</w:t>
      </w:r>
      <w:r>
        <w:t xml:space="preserve"> </w:t>
      </w:r>
      <w:r>
        <w:rPr>
          <w:rFonts w:hint="eastAsia"/>
        </w:rPr>
        <w:t>трёх</w:t>
      </w:r>
      <w:r>
        <w:t xml:space="preserve"> </w:t>
      </w:r>
      <w:r>
        <w:rPr>
          <w:rFonts w:hint="eastAsia"/>
        </w:rPr>
        <w:t>инструментов</w:t>
      </w:r>
      <w:r>
        <w:t xml:space="preserve">), </w:t>
      </w:r>
      <w:r>
        <w:rPr>
          <w:rFonts w:hint="eastAsia"/>
        </w:rPr>
        <w:t>этические</w:t>
      </w:r>
      <w:r>
        <w:t xml:space="preserve"> (22% </w:t>
      </w:r>
      <w:r>
        <w:rPr>
          <w:rFonts w:hint="eastAsia"/>
        </w:rPr>
        <w:t>осознают</w:t>
      </w:r>
      <w:r>
        <w:t xml:space="preserve"> </w:t>
      </w:r>
      <w:r>
        <w:rPr>
          <w:rFonts w:hint="eastAsia"/>
        </w:rPr>
        <w:t>риски</w:t>
      </w:r>
      <w:r>
        <w:t xml:space="preserve">) </w:t>
      </w:r>
      <w:r>
        <w:rPr>
          <w:rFonts w:hint="eastAsia"/>
        </w:rPr>
        <w:t>и</w:t>
      </w:r>
      <w:r>
        <w:t xml:space="preserve"> </w:t>
      </w:r>
      <w:r>
        <w:rPr>
          <w:rFonts w:hint="eastAsia"/>
        </w:rPr>
        <w:t>рефлексивные</w:t>
      </w:r>
      <w:r>
        <w:t xml:space="preserve"> (17% </w:t>
      </w:r>
      <w:r>
        <w:rPr>
          <w:rFonts w:hint="eastAsia"/>
        </w:rPr>
        <w:t>проверяют</w:t>
      </w:r>
      <w:r>
        <w:t xml:space="preserve"> </w:t>
      </w:r>
      <w:r>
        <w:rPr>
          <w:rFonts w:hint="eastAsia"/>
        </w:rPr>
        <w:t>данные</w:t>
      </w:r>
      <w:r>
        <w:t xml:space="preserve">), </w:t>
      </w:r>
      <w:r>
        <w:rPr>
          <w:rFonts w:hint="eastAsia"/>
        </w:rPr>
        <w:t>но</w:t>
      </w:r>
      <w:r>
        <w:t xml:space="preserve"> 55% </w:t>
      </w:r>
      <w:r>
        <w:rPr>
          <w:rFonts w:hint="eastAsia"/>
        </w:rPr>
        <w:t>готовы</w:t>
      </w:r>
      <w:r>
        <w:t xml:space="preserve"> </w:t>
      </w:r>
      <w:r>
        <w:rPr>
          <w:rFonts w:hint="eastAsia"/>
        </w:rPr>
        <w:t>к</w:t>
      </w:r>
      <w:r>
        <w:t xml:space="preserve"> </w:t>
      </w:r>
      <w:r>
        <w:rPr>
          <w:rFonts w:hint="eastAsia"/>
        </w:rPr>
        <w:t>обучению</w:t>
      </w:r>
      <w:r>
        <w:t>.</w:t>
      </w:r>
    </w:p>
    <w:p w14:paraId="480FDF36" w14:textId="77777777" w:rsidR="00F0131B" w:rsidRDefault="00F0131B" w:rsidP="00F0131B">
      <w:r>
        <w:rPr>
          <w:rFonts w:hint="eastAsia"/>
        </w:rPr>
        <w:t>Анализ</w:t>
      </w:r>
      <w:r>
        <w:t xml:space="preserve"> </w:t>
      </w:r>
      <w:r>
        <w:rPr>
          <w:rFonts w:hint="eastAsia"/>
        </w:rPr>
        <w:t>готовности</w:t>
      </w:r>
      <w:r>
        <w:t xml:space="preserve"> 400 </w:t>
      </w:r>
      <w:r>
        <w:rPr>
          <w:rFonts w:hint="eastAsia"/>
        </w:rPr>
        <w:t>преподавателей</w:t>
      </w:r>
      <w:r>
        <w:t xml:space="preserve"> </w:t>
      </w:r>
      <w:r>
        <w:rPr>
          <w:rFonts w:hint="eastAsia"/>
        </w:rPr>
        <w:t>МГИМО</w:t>
      </w:r>
      <w:r>
        <w:t xml:space="preserve"> </w:t>
      </w:r>
      <w:r>
        <w:rPr>
          <w:rFonts w:hint="eastAsia"/>
        </w:rPr>
        <w:t>в</w:t>
      </w:r>
      <w:r>
        <w:rPr>
          <w:rFonts w:hint="eastAsia"/>
        </w:rPr>
        <w:lastRenderedPageBreak/>
        <w:t>ыявил</w:t>
      </w:r>
      <w:r>
        <w:t xml:space="preserve"> </w:t>
      </w:r>
      <w:r>
        <w:rPr>
          <w:rFonts w:hint="eastAsia"/>
        </w:rPr>
        <w:t>поляризацию</w:t>
      </w:r>
      <w:r>
        <w:t xml:space="preserve">: 49,5% </w:t>
      </w:r>
      <w:r>
        <w:rPr>
          <w:rFonts w:hint="eastAsia"/>
        </w:rPr>
        <w:t>поддерживают</w:t>
      </w:r>
      <w:r>
        <w:t xml:space="preserve"> </w:t>
      </w:r>
      <w:r>
        <w:rPr>
          <w:rFonts w:hint="eastAsia"/>
        </w:rPr>
        <w:t>ИИ</w:t>
      </w:r>
      <w:r>
        <w:t xml:space="preserve">, 50,5% </w:t>
      </w:r>
      <w:r>
        <w:rPr>
          <w:rFonts w:hint="eastAsia"/>
        </w:rPr>
        <w:t>выступают</w:t>
      </w:r>
      <w:r>
        <w:t xml:space="preserve"> </w:t>
      </w:r>
      <w:r>
        <w:rPr>
          <w:rFonts w:hint="eastAsia"/>
        </w:rPr>
        <w:t>за</w:t>
      </w:r>
      <w:r>
        <w:t xml:space="preserve"> </w:t>
      </w:r>
      <w:r>
        <w:rPr>
          <w:rFonts w:hint="eastAsia"/>
        </w:rPr>
        <w:t>ограничения</w:t>
      </w:r>
      <w:r>
        <w:t xml:space="preserve">, </w:t>
      </w:r>
      <w:r>
        <w:rPr>
          <w:rFonts w:hint="eastAsia"/>
        </w:rPr>
        <w:t>скептически</w:t>
      </w:r>
      <w:r>
        <w:t xml:space="preserve"> </w:t>
      </w:r>
      <w:r>
        <w:rPr>
          <w:rFonts w:hint="eastAsia"/>
        </w:rPr>
        <w:t>оценивая</w:t>
      </w:r>
      <w:r>
        <w:t xml:space="preserve"> </w:t>
      </w:r>
      <w:r>
        <w:rPr>
          <w:rFonts w:hint="eastAsia"/>
        </w:rPr>
        <w:t>качество</w:t>
      </w:r>
      <w:r>
        <w:t xml:space="preserve"> (34,5% </w:t>
      </w:r>
      <w:r>
        <w:rPr>
          <w:rFonts w:hint="eastAsia"/>
        </w:rPr>
        <w:t>считают</w:t>
      </w:r>
      <w:r>
        <w:t xml:space="preserve"> ChatGPT </w:t>
      </w:r>
      <w:r>
        <w:rPr>
          <w:rFonts w:hint="eastAsia"/>
        </w:rPr>
        <w:t>средним</w:t>
      </w:r>
      <w:r>
        <w:t xml:space="preserve">) </w:t>
      </w:r>
      <w:r>
        <w:rPr>
          <w:rFonts w:hint="eastAsia"/>
        </w:rPr>
        <w:t>и</w:t>
      </w:r>
      <w:r>
        <w:t xml:space="preserve"> </w:t>
      </w:r>
      <w:r>
        <w:rPr>
          <w:rFonts w:hint="eastAsia"/>
        </w:rPr>
        <w:t>опасаясь</w:t>
      </w:r>
      <w:r>
        <w:t xml:space="preserve"> </w:t>
      </w:r>
      <w:r>
        <w:rPr>
          <w:rFonts w:hint="eastAsia"/>
        </w:rPr>
        <w:t>утраты</w:t>
      </w:r>
      <w:r>
        <w:t xml:space="preserve"> </w:t>
      </w:r>
      <w:r>
        <w:rPr>
          <w:rFonts w:hint="eastAsia"/>
        </w:rPr>
        <w:t>критического</w:t>
      </w:r>
    </w:p>
    <w:p w14:paraId="23F2FD3A" w14:textId="77777777" w:rsidR="00F0131B" w:rsidRDefault="00F0131B" w:rsidP="00F0131B">
      <w:r>
        <w:t xml:space="preserve"> </w:t>
      </w:r>
    </w:p>
    <w:p w14:paraId="3BE94F0C" w14:textId="77777777" w:rsidR="00F0131B" w:rsidRDefault="00F0131B" w:rsidP="00F0131B">
      <w:r>
        <w:t>317</w:t>
      </w:r>
    </w:p>
    <w:p w14:paraId="2013FB89" w14:textId="008A42F3" w:rsidR="00F0131B" w:rsidRPr="00F0131B" w:rsidRDefault="00F0131B" w:rsidP="00F0131B">
      <w:r>
        <w:rPr>
          <w:rFonts w:hint="eastAsia"/>
        </w:rPr>
        <w:t>мышления</w:t>
      </w:r>
      <w:r>
        <w:t xml:space="preserve">. </w:t>
      </w:r>
      <w:r>
        <w:rPr>
          <w:rFonts w:hint="eastAsia"/>
        </w:rPr>
        <w:t>Лишь</w:t>
      </w:r>
      <w:r>
        <w:t xml:space="preserve"> 6,75% </w:t>
      </w:r>
      <w:r>
        <w:rPr>
          <w:rFonts w:hint="eastAsia"/>
        </w:rPr>
        <w:t>задают</w:t>
      </w:r>
      <w:r>
        <w:t xml:space="preserve"> </w:t>
      </w:r>
      <w:r>
        <w:rPr>
          <w:rFonts w:hint="eastAsia"/>
        </w:rPr>
        <w:t>задания</w:t>
      </w:r>
      <w:r>
        <w:t xml:space="preserve"> </w:t>
      </w:r>
      <w:r>
        <w:rPr>
          <w:rFonts w:hint="eastAsia"/>
        </w:rPr>
        <w:t>с</w:t>
      </w:r>
      <w:r>
        <w:t xml:space="preserve"> </w:t>
      </w:r>
      <w:r>
        <w:rPr>
          <w:rFonts w:hint="eastAsia"/>
        </w:rPr>
        <w:t>ИИ</w:t>
      </w:r>
      <w:r>
        <w:t xml:space="preserve">, </w:t>
      </w:r>
      <w:r>
        <w:rPr>
          <w:rFonts w:hint="eastAsia"/>
        </w:rPr>
        <w:t>ограничиваясь</w:t>
      </w:r>
      <w:r>
        <w:t xml:space="preserve"> </w:t>
      </w:r>
      <w:r>
        <w:rPr>
          <w:rFonts w:hint="eastAsia"/>
        </w:rPr>
        <w:t>переводами</w:t>
      </w:r>
      <w:r>
        <w:t xml:space="preserve"> (52,5%) </w:t>
      </w:r>
      <w:r>
        <w:rPr>
          <w:rFonts w:hint="eastAsia"/>
        </w:rPr>
        <w:t>и</w:t>
      </w:r>
      <w:r>
        <w:t xml:space="preserve"> </w:t>
      </w:r>
      <w:r>
        <w:rPr>
          <w:rFonts w:hint="eastAsia"/>
        </w:rPr>
        <w:t>проверкой</w:t>
      </w:r>
      <w:r>
        <w:t xml:space="preserve"> </w:t>
      </w:r>
      <w:r>
        <w:rPr>
          <w:rFonts w:hint="eastAsia"/>
        </w:rPr>
        <w:t>плагиата</w:t>
      </w:r>
      <w:r>
        <w:t xml:space="preserve">, </w:t>
      </w:r>
      <w:r>
        <w:rPr>
          <w:rFonts w:hint="eastAsia"/>
        </w:rPr>
        <w:t>что</w:t>
      </w:r>
      <w:r>
        <w:t xml:space="preserve"> </w:t>
      </w:r>
      <w:r>
        <w:rPr>
          <w:rFonts w:hint="eastAsia"/>
        </w:rPr>
        <w:t>отражает</w:t>
      </w:r>
      <w:r>
        <w:t xml:space="preserve"> </w:t>
      </w:r>
      <w:r>
        <w:rPr>
          <w:rFonts w:hint="eastAsia"/>
        </w:rPr>
        <w:t>уровень</w:t>
      </w:r>
      <w:r>
        <w:t xml:space="preserve"> </w:t>
      </w:r>
      <w:r>
        <w:rPr>
          <w:rFonts w:hint="eastAsia"/>
        </w:rPr>
        <w:t>традиционной</w:t>
      </w:r>
      <w:r>
        <w:t xml:space="preserve"> </w:t>
      </w:r>
      <w:r>
        <w:rPr>
          <w:rFonts w:hint="eastAsia"/>
        </w:rPr>
        <w:t>ЦК</w:t>
      </w:r>
      <w:r>
        <w:t xml:space="preserve">. </w:t>
      </w:r>
      <w:r>
        <w:rPr>
          <w:rFonts w:hint="eastAsia"/>
        </w:rPr>
        <w:t>Однако</w:t>
      </w:r>
      <w:r>
        <w:t xml:space="preserve"> </w:t>
      </w:r>
      <w:r>
        <w:rPr>
          <w:rFonts w:hint="eastAsia"/>
        </w:rPr>
        <w:t>курс</w:t>
      </w:r>
      <w:r>
        <w:t xml:space="preserve"> </w:t>
      </w:r>
      <w:r>
        <w:rPr>
          <w:rFonts w:hint="eastAsia"/>
        </w:rPr>
        <w:t>повышения</w:t>
      </w:r>
      <w:r>
        <w:t xml:space="preserve"> </w:t>
      </w:r>
      <w:r>
        <w:rPr>
          <w:rFonts w:hint="eastAsia"/>
        </w:rPr>
        <w:t>квалификации</w:t>
      </w:r>
      <w:r>
        <w:t xml:space="preserve"> </w:t>
      </w:r>
      <w:r>
        <w:rPr>
          <w:rFonts w:hint="eastAsia"/>
        </w:rPr>
        <w:t>для</w:t>
      </w:r>
      <w:r>
        <w:t xml:space="preserve"> 42 </w:t>
      </w:r>
      <w:r>
        <w:rPr>
          <w:rFonts w:hint="eastAsia"/>
        </w:rPr>
        <w:t>преподавателей</w:t>
      </w:r>
      <w:r>
        <w:t xml:space="preserve"> </w:t>
      </w:r>
      <w:r>
        <w:rPr>
          <w:rFonts w:hint="eastAsia"/>
        </w:rPr>
        <w:t>английского</w:t>
      </w:r>
      <w:r>
        <w:t xml:space="preserve"> </w:t>
      </w:r>
      <w:r>
        <w:rPr>
          <w:rFonts w:hint="eastAsia"/>
        </w:rPr>
        <w:t>языка</w:t>
      </w:r>
      <w:r>
        <w:t xml:space="preserve"> </w:t>
      </w:r>
      <w:r>
        <w:rPr>
          <w:rFonts w:hint="eastAsia"/>
        </w:rPr>
        <w:t>повысил</w:t>
      </w:r>
      <w:r>
        <w:t xml:space="preserve"> </w:t>
      </w:r>
      <w:r>
        <w:rPr>
          <w:rFonts w:hint="eastAsia"/>
        </w:rPr>
        <w:t>их</w:t>
      </w:r>
      <w:r>
        <w:t xml:space="preserve"> </w:t>
      </w:r>
      <w:r>
        <w:rPr>
          <w:rFonts w:hint="eastAsia"/>
        </w:rPr>
        <w:t>МЦК</w:t>
      </w:r>
      <w:r>
        <w:t xml:space="preserve"> </w:t>
      </w:r>
      <w:r>
        <w:rPr>
          <w:rFonts w:hint="eastAsia"/>
        </w:rPr>
        <w:t>на</w:t>
      </w:r>
      <w:r>
        <w:t xml:space="preserve"> 51,7-105,3% </w:t>
      </w:r>
      <w:r>
        <w:rPr>
          <w:rFonts w:hint="eastAsia"/>
        </w:rPr>
        <w:t>по</w:t>
      </w:r>
      <w:r>
        <w:t xml:space="preserve"> </w:t>
      </w:r>
      <w:r>
        <w:rPr>
          <w:rFonts w:hint="eastAsia"/>
        </w:rPr>
        <w:t>практическим</w:t>
      </w:r>
      <w:r>
        <w:t xml:space="preserve"> </w:t>
      </w:r>
      <w:r>
        <w:rPr>
          <w:rFonts w:hint="eastAsia"/>
        </w:rPr>
        <w:t>навыкам</w:t>
      </w:r>
      <w:r>
        <w:t xml:space="preserve"> (</w:t>
      </w:r>
      <w:r>
        <w:rPr>
          <w:rFonts w:hint="eastAsia"/>
        </w:rPr>
        <w:t>например</w:t>
      </w:r>
      <w:r>
        <w:t xml:space="preserve">, </w:t>
      </w:r>
      <w:r>
        <w:rPr>
          <w:rFonts w:hint="eastAsia"/>
        </w:rPr>
        <w:t>комбинирование</w:t>
      </w:r>
      <w:r>
        <w:t xml:space="preserve"> </w:t>
      </w:r>
      <w:r>
        <w:rPr>
          <w:rFonts w:hint="eastAsia"/>
        </w:rPr>
        <w:t>инструментов</w:t>
      </w:r>
      <w:r>
        <w:t xml:space="preserve"> </w:t>
      </w:r>
      <w:r>
        <w:rPr>
          <w:rFonts w:hint="eastAsia"/>
        </w:rPr>
        <w:t>с</w:t>
      </w:r>
      <w:r>
        <w:t xml:space="preserve"> 1.9 </w:t>
      </w:r>
      <w:r>
        <w:rPr>
          <w:rFonts w:hint="eastAsia"/>
        </w:rPr>
        <w:t>до</w:t>
      </w:r>
      <w:r>
        <w:t xml:space="preserve"> 3.9), </w:t>
      </w:r>
      <w:r>
        <w:rPr>
          <w:rFonts w:hint="eastAsia"/>
        </w:rPr>
        <w:t>с</w:t>
      </w:r>
      <w:r>
        <w:t xml:space="preserve"> </w:t>
      </w:r>
      <w:r>
        <w:rPr>
          <w:rFonts w:hint="eastAsia"/>
        </w:rPr>
        <w:t>оценкой</w:t>
      </w:r>
      <w:r>
        <w:t xml:space="preserve"> </w:t>
      </w:r>
      <w:r>
        <w:rPr>
          <w:rFonts w:hint="eastAsia"/>
        </w:rPr>
        <w:t>применимости</w:t>
      </w:r>
      <w:r>
        <w:t xml:space="preserve"> 4.8/5, </w:t>
      </w:r>
      <w:r>
        <w:rPr>
          <w:rFonts w:hint="eastAsia"/>
        </w:rPr>
        <w:t>хотя</w:t>
      </w:r>
      <w:r>
        <w:t xml:space="preserve"> </w:t>
      </w:r>
      <w:r>
        <w:rPr>
          <w:rFonts w:hint="eastAsia"/>
        </w:rPr>
        <w:t>этика</w:t>
      </w:r>
      <w:r>
        <w:t xml:space="preserve"> </w:t>
      </w:r>
      <w:r>
        <w:rPr>
          <w:rFonts w:hint="eastAsia"/>
        </w:rPr>
        <w:t>выросла</w:t>
      </w:r>
      <w:r>
        <w:t xml:space="preserve"> </w:t>
      </w:r>
      <w:r>
        <w:rPr>
          <w:rFonts w:hint="eastAsia"/>
        </w:rPr>
        <w:t>лишь</w:t>
      </w:r>
      <w:r>
        <w:t xml:space="preserve"> </w:t>
      </w:r>
      <w:r>
        <w:rPr>
          <w:rFonts w:hint="eastAsia"/>
        </w:rPr>
        <w:t>на</w:t>
      </w:r>
      <w:r>
        <w:t xml:space="preserve"> 6,8% </w:t>
      </w:r>
      <w:r>
        <w:rPr>
          <w:rFonts w:hint="eastAsia"/>
        </w:rPr>
        <w:t>из</w:t>
      </w:r>
      <w:r>
        <w:t>-</w:t>
      </w:r>
      <w:r>
        <w:rPr>
          <w:rFonts w:hint="eastAsia"/>
        </w:rPr>
        <w:t>за</w:t>
      </w:r>
      <w:r>
        <w:t xml:space="preserve"> </w:t>
      </w:r>
      <w:r>
        <w:rPr>
          <w:rFonts w:hint="eastAsia"/>
        </w:rPr>
        <w:t>высокого</w:t>
      </w:r>
      <w:r>
        <w:t xml:space="preserve"> </w:t>
      </w:r>
      <w:r>
        <w:rPr>
          <w:rFonts w:hint="eastAsia"/>
        </w:rPr>
        <w:t>стартового</w:t>
      </w:r>
      <w:r>
        <w:t xml:space="preserve"> </w:t>
      </w:r>
      <w:r>
        <w:rPr>
          <w:rFonts w:hint="eastAsia"/>
        </w:rPr>
        <w:t>уровня</w:t>
      </w:r>
      <w:r>
        <w:t xml:space="preserve"> (4.4). </w:t>
      </w:r>
      <w:r>
        <w:rPr>
          <w:rFonts w:hint="eastAsia"/>
        </w:rPr>
        <w:t>Готовность</w:t>
      </w:r>
      <w:r>
        <w:t xml:space="preserve"> 76,25% </w:t>
      </w:r>
      <w:r>
        <w:rPr>
          <w:rFonts w:hint="eastAsia"/>
        </w:rPr>
        <w:t>к</w:t>
      </w:r>
      <w:r>
        <w:t xml:space="preserve"> </w:t>
      </w:r>
      <w:r>
        <w:rPr>
          <w:rFonts w:hint="eastAsia"/>
        </w:rPr>
        <w:t>обучению</w:t>
      </w:r>
      <w:r>
        <w:t xml:space="preserve"> </w:t>
      </w:r>
      <w:r>
        <w:rPr>
          <w:rFonts w:hint="eastAsia"/>
        </w:rPr>
        <w:t>и</w:t>
      </w:r>
      <w:r>
        <w:t xml:space="preserve"> </w:t>
      </w:r>
      <w:r>
        <w:rPr>
          <w:rFonts w:hint="eastAsia"/>
        </w:rPr>
        <w:t>мнение</w:t>
      </w:r>
      <w:r>
        <w:t xml:space="preserve"> 69%, </w:t>
      </w:r>
      <w:r>
        <w:rPr>
          <w:rFonts w:hint="eastAsia"/>
        </w:rPr>
        <w:t>что</w:t>
      </w:r>
      <w:r>
        <w:t xml:space="preserve"> </w:t>
      </w:r>
      <w:r>
        <w:rPr>
          <w:rFonts w:hint="eastAsia"/>
        </w:rPr>
        <w:t>ИИ</w:t>
      </w:r>
      <w:r>
        <w:t xml:space="preserve"> </w:t>
      </w:r>
      <w:r>
        <w:rPr>
          <w:rFonts w:hint="eastAsia"/>
        </w:rPr>
        <w:t>полезен</w:t>
      </w:r>
      <w:r>
        <w:t xml:space="preserve"> </w:t>
      </w:r>
      <w:r>
        <w:rPr>
          <w:rFonts w:hint="eastAsia"/>
        </w:rPr>
        <w:t>студентам</w:t>
      </w:r>
      <w:r>
        <w:t xml:space="preserve">, </w:t>
      </w:r>
      <w:r>
        <w:rPr>
          <w:rFonts w:hint="eastAsia"/>
        </w:rPr>
        <w:t>усиливают</w:t>
      </w:r>
      <w:r>
        <w:t xml:space="preserve"> </w:t>
      </w:r>
      <w:r>
        <w:rPr>
          <w:rFonts w:hint="eastAsia"/>
        </w:rPr>
        <w:t>модель</w:t>
      </w:r>
      <w:r>
        <w:t xml:space="preserve"> </w:t>
      </w:r>
      <w:r>
        <w:rPr>
          <w:rFonts w:hint="eastAsia"/>
        </w:rPr>
        <w:t>через</w:t>
      </w:r>
      <w:r>
        <w:t xml:space="preserve"> </w:t>
      </w:r>
      <w:r>
        <w:rPr>
          <w:rFonts w:hint="eastAsia"/>
        </w:rPr>
        <w:t>кадровую</w:t>
      </w:r>
      <w:r>
        <w:t xml:space="preserve"> </w:t>
      </w:r>
      <w:r>
        <w:rPr>
          <w:rFonts w:hint="eastAsia"/>
        </w:rPr>
        <w:t>поддержку</w:t>
      </w:r>
      <w:r>
        <w:t xml:space="preserve">. </w:t>
      </w:r>
      <w:r>
        <w:rPr>
          <w:rFonts w:hint="eastAsia"/>
        </w:rPr>
        <w:t>Инструмент</w:t>
      </w:r>
      <w:r>
        <w:t xml:space="preserve"> MetaLeaming, </w:t>
      </w:r>
      <w:r>
        <w:rPr>
          <w:rFonts w:hint="eastAsia"/>
        </w:rPr>
        <w:t>преодолевая</w:t>
      </w:r>
      <w:r>
        <w:t xml:space="preserve"> </w:t>
      </w:r>
      <w:r>
        <w:rPr>
          <w:rFonts w:hint="eastAsia"/>
        </w:rPr>
        <w:t>барьеры</w:t>
      </w:r>
      <w:r>
        <w:t xml:space="preserve"> </w:t>
      </w:r>
      <w:r>
        <w:rPr>
          <w:rFonts w:hint="eastAsia"/>
        </w:rPr>
        <w:t>гуманитариев</w:t>
      </w:r>
      <w:r>
        <w:t xml:space="preserve"> (90% </w:t>
      </w:r>
      <w:r>
        <w:rPr>
          <w:rFonts w:hint="eastAsia"/>
        </w:rPr>
        <w:t>когнитивные</w:t>
      </w:r>
      <w:r>
        <w:t xml:space="preserve">, 80% </w:t>
      </w:r>
      <w:r>
        <w:rPr>
          <w:rFonts w:hint="eastAsia"/>
        </w:rPr>
        <w:t>психологические</w:t>
      </w:r>
      <w:r>
        <w:t xml:space="preserve">), </w:t>
      </w:r>
      <w:r>
        <w:rPr>
          <w:rFonts w:hint="eastAsia"/>
        </w:rPr>
        <w:t>дополняет</w:t>
      </w:r>
      <w:r>
        <w:t xml:space="preserve"> </w:t>
      </w:r>
      <w:r>
        <w:rPr>
          <w:rFonts w:hint="eastAsia"/>
        </w:rPr>
        <w:t>модель</w:t>
      </w:r>
      <w:r>
        <w:t xml:space="preserve">, </w:t>
      </w:r>
      <w:r>
        <w:rPr>
          <w:rFonts w:hint="eastAsia"/>
        </w:rPr>
        <w:t>обеспечивая</w:t>
      </w:r>
      <w:r>
        <w:t xml:space="preserve"> </w:t>
      </w:r>
      <w:r>
        <w:rPr>
          <w:rFonts w:hint="eastAsia"/>
        </w:rPr>
        <w:t>междисциплинарную</w:t>
      </w:r>
      <w:r>
        <w:t xml:space="preserve"> </w:t>
      </w:r>
      <w:r>
        <w:rPr>
          <w:rFonts w:hint="eastAsia"/>
        </w:rPr>
        <w:t>подготовку</w:t>
      </w:r>
      <w:r>
        <w:t xml:space="preserve"> </w:t>
      </w:r>
      <w:r>
        <w:rPr>
          <w:rFonts w:hint="eastAsia"/>
        </w:rPr>
        <w:t>и</w:t>
      </w:r>
      <w:r>
        <w:t xml:space="preserve"> </w:t>
      </w:r>
      <w:r>
        <w:rPr>
          <w:rFonts w:hint="eastAsia"/>
        </w:rPr>
        <w:t>персонализацию</w:t>
      </w:r>
      <w:r>
        <w:t xml:space="preserve"> </w:t>
      </w:r>
      <w:r>
        <w:rPr>
          <w:rFonts w:hint="eastAsia"/>
        </w:rPr>
        <w:t>обучения</w:t>
      </w:r>
      <w:r>
        <w:t>.</w:t>
      </w:r>
    </w:p>
    <w:sectPr w:rsidR="00F0131B" w:rsidRPr="00F013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C794" w14:textId="77777777" w:rsidR="007740E0" w:rsidRDefault="007740E0">
      <w:pPr>
        <w:spacing w:after="0" w:line="240" w:lineRule="auto"/>
      </w:pPr>
      <w:r>
        <w:separator/>
      </w:r>
    </w:p>
  </w:endnote>
  <w:endnote w:type="continuationSeparator" w:id="0">
    <w:p w14:paraId="35CF5A95" w14:textId="77777777" w:rsidR="007740E0" w:rsidRDefault="0077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0F89" w14:textId="77777777" w:rsidR="007740E0" w:rsidRDefault="007740E0"/>
    <w:p w14:paraId="06DFBAB0" w14:textId="77777777" w:rsidR="007740E0" w:rsidRDefault="007740E0"/>
    <w:p w14:paraId="5009A317" w14:textId="77777777" w:rsidR="007740E0" w:rsidRDefault="007740E0"/>
    <w:p w14:paraId="1CC28931" w14:textId="77777777" w:rsidR="007740E0" w:rsidRDefault="007740E0"/>
    <w:p w14:paraId="6E15DC7D" w14:textId="77777777" w:rsidR="007740E0" w:rsidRDefault="007740E0"/>
    <w:p w14:paraId="57B89062" w14:textId="77777777" w:rsidR="007740E0" w:rsidRDefault="007740E0"/>
    <w:p w14:paraId="5E87EBDF" w14:textId="77777777" w:rsidR="007740E0" w:rsidRDefault="007740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4F19C3" wp14:editId="039C3C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1AEE4" w14:textId="77777777" w:rsidR="007740E0" w:rsidRDefault="007740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4F19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D1AEE4" w14:textId="77777777" w:rsidR="007740E0" w:rsidRDefault="007740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0B5E9" w14:textId="77777777" w:rsidR="007740E0" w:rsidRDefault="007740E0"/>
    <w:p w14:paraId="41FF74B3" w14:textId="77777777" w:rsidR="007740E0" w:rsidRDefault="007740E0"/>
    <w:p w14:paraId="002CD4B1" w14:textId="77777777" w:rsidR="007740E0" w:rsidRDefault="007740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D5AB6A" wp14:editId="6F1DCF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C66A8" w14:textId="77777777" w:rsidR="007740E0" w:rsidRDefault="007740E0"/>
                          <w:p w14:paraId="339B02AA" w14:textId="77777777" w:rsidR="007740E0" w:rsidRDefault="007740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D5AB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1C66A8" w14:textId="77777777" w:rsidR="007740E0" w:rsidRDefault="007740E0"/>
                    <w:p w14:paraId="339B02AA" w14:textId="77777777" w:rsidR="007740E0" w:rsidRDefault="007740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E83FB9" w14:textId="77777777" w:rsidR="007740E0" w:rsidRDefault="007740E0"/>
    <w:p w14:paraId="32E1899B" w14:textId="77777777" w:rsidR="007740E0" w:rsidRDefault="007740E0">
      <w:pPr>
        <w:rPr>
          <w:sz w:val="2"/>
          <w:szCs w:val="2"/>
        </w:rPr>
      </w:pPr>
    </w:p>
    <w:p w14:paraId="1168C8AB" w14:textId="77777777" w:rsidR="007740E0" w:rsidRDefault="007740E0"/>
    <w:p w14:paraId="7BE6F4ED" w14:textId="77777777" w:rsidR="007740E0" w:rsidRDefault="007740E0">
      <w:pPr>
        <w:spacing w:after="0" w:line="240" w:lineRule="auto"/>
      </w:pPr>
    </w:p>
  </w:footnote>
  <w:footnote w:type="continuationSeparator" w:id="0">
    <w:p w14:paraId="50B4F3F5" w14:textId="77777777" w:rsidR="007740E0" w:rsidRDefault="00774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0E0"/>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59763</TotalTime>
  <Pages>11</Pages>
  <Words>1929</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2964</cp:revision>
  <cp:lastPrinted>2009-02-06T05:36:00Z</cp:lastPrinted>
  <dcterms:created xsi:type="dcterms:W3CDTF">2025-11-25T20:19:00Z</dcterms:created>
  <dcterms:modified xsi:type="dcterms:W3CDTF">2026-02-02T17:15:00Z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