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7D" w:rsidRDefault="00F525ED" w:rsidP="00F525ED">
      <w:pPr>
        <w:rPr>
          <w:rFonts w:ascii="Times New Roman" w:eastAsia="Times New Roman" w:hAnsi="Times New Roman" w:cs="Times New Roman"/>
          <w:kern w:val="0"/>
          <w:sz w:val="28"/>
          <w:szCs w:val="28"/>
          <w:lang w:eastAsia="ru-RU"/>
        </w:rPr>
      </w:pPr>
      <w:bookmarkStart w:id="0" w:name="_GoBack"/>
      <w:r w:rsidRPr="00F525ED">
        <w:rPr>
          <w:rFonts w:ascii="Times New Roman" w:eastAsia="Times New Roman" w:hAnsi="Times New Roman" w:cs="Times New Roman" w:hint="eastAsia"/>
          <w:kern w:val="0"/>
          <w:sz w:val="28"/>
          <w:szCs w:val="28"/>
          <w:lang w:eastAsia="ru-RU"/>
        </w:rPr>
        <w:t>Зонова</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Екатерина</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Викторовна</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Тарифные</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квоты</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в</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системе</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регулирования</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продовольственного</w:t>
      </w:r>
      <w:r w:rsidRPr="00F525ED">
        <w:rPr>
          <w:rFonts w:ascii="Times New Roman" w:eastAsia="Times New Roman" w:hAnsi="Times New Roman" w:cs="Times New Roman"/>
          <w:kern w:val="0"/>
          <w:sz w:val="28"/>
          <w:szCs w:val="28"/>
          <w:lang w:eastAsia="ru-RU"/>
        </w:rPr>
        <w:t xml:space="preserve"> </w:t>
      </w:r>
      <w:proofErr w:type="gramStart"/>
      <w:r w:rsidRPr="00F525ED">
        <w:rPr>
          <w:rFonts w:ascii="Times New Roman" w:eastAsia="Times New Roman" w:hAnsi="Times New Roman" w:cs="Times New Roman" w:hint="eastAsia"/>
          <w:kern w:val="0"/>
          <w:sz w:val="28"/>
          <w:szCs w:val="28"/>
          <w:lang w:eastAsia="ru-RU"/>
        </w:rPr>
        <w:t>рынка</w:t>
      </w:r>
      <w:r w:rsidRPr="00F525ED">
        <w:rPr>
          <w:rFonts w:ascii="Times New Roman" w:eastAsia="Times New Roman" w:hAnsi="Times New Roman" w:cs="Times New Roman"/>
          <w:kern w:val="0"/>
          <w:sz w:val="28"/>
          <w:szCs w:val="28"/>
          <w:lang w:eastAsia="ru-RU"/>
        </w:rPr>
        <w:t xml:space="preserve"> :</w:t>
      </w:r>
      <w:proofErr w:type="gramEnd"/>
      <w:r w:rsidRPr="00F525ED">
        <w:rPr>
          <w:rFonts w:ascii="Times New Roman" w:eastAsia="Times New Roman" w:hAnsi="Times New Roman" w:cs="Times New Roman"/>
          <w:kern w:val="0"/>
          <w:sz w:val="28"/>
          <w:szCs w:val="28"/>
          <w:lang w:eastAsia="ru-RU"/>
        </w:rPr>
        <w:t xml:space="preserve"> </w:t>
      </w:r>
      <w:proofErr w:type="spellStart"/>
      <w:r w:rsidRPr="00F525ED">
        <w:rPr>
          <w:rFonts w:ascii="Times New Roman" w:eastAsia="Times New Roman" w:hAnsi="Times New Roman" w:cs="Times New Roman" w:hint="eastAsia"/>
          <w:kern w:val="0"/>
          <w:sz w:val="28"/>
          <w:szCs w:val="28"/>
          <w:lang w:eastAsia="ru-RU"/>
        </w:rPr>
        <w:t>Дис</w:t>
      </w:r>
      <w:proofErr w:type="spellEnd"/>
      <w:r w:rsidRPr="00F525ED">
        <w:rPr>
          <w:rFonts w:ascii="Times New Roman" w:eastAsia="Times New Roman" w:hAnsi="Times New Roman" w:cs="Times New Roman"/>
          <w:kern w:val="0"/>
          <w:sz w:val="28"/>
          <w:szCs w:val="28"/>
          <w:lang w:eastAsia="ru-RU"/>
        </w:rPr>
        <w:t xml:space="preserve">. ... </w:t>
      </w:r>
      <w:r w:rsidRPr="00F525ED">
        <w:rPr>
          <w:rFonts w:ascii="Times New Roman" w:eastAsia="Times New Roman" w:hAnsi="Times New Roman" w:cs="Times New Roman" w:hint="eastAsia"/>
          <w:kern w:val="0"/>
          <w:sz w:val="28"/>
          <w:szCs w:val="28"/>
          <w:lang w:eastAsia="ru-RU"/>
        </w:rPr>
        <w:t>канд</w:t>
      </w:r>
      <w:r w:rsidRPr="00F525ED">
        <w:rPr>
          <w:rFonts w:ascii="Times New Roman" w:eastAsia="Times New Roman" w:hAnsi="Times New Roman" w:cs="Times New Roman"/>
          <w:kern w:val="0"/>
          <w:sz w:val="28"/>
          <w:szCs w:val="28"/>
          <w:lang w:eastAsia="ru-RU"/>
        </w:rPr>
        <w:t xml:space="preserve">. </w:t>
      </w:r>
      <w:proofErr w:type="spellStart"/>
      <w:r w:rsidRPr="00F525ED">
        <w:rPr>
          <w:rFonts w:ascii="Times New Roman" w:eastAsia="Times New Roman" w:hAnsi="Times New Roman" w:cs="Times New Roman" w:hint="eastAsia"/>
          <w:kern w:val="0"/>
          <w:sz w:val="28"/>
          <w:szCs w:val="28"/>
          <w:lang w:eastAsia="ru-RU"/>
        </w:rPr>
        <w:t>экон</w:t>
      </w:r>
      <w:proofErr w:type="spellEnd"/>
      <w:r w:rsidRPr="00F525ED">
        <w:rPr>
          <w:rFonts w:ascii="Times New Roman" w:eastAsia="Times New Roman" w:hAnsi="Times New Roman" w:cs="Times New Roman"/>
          <w:kern w:val="0"/>
          <w:sz w:val="28"/>
          <w:szCs w:val="28"/>
          <w:lang w:eastAsia="ru-RU"/>
        </w:rPr>
        <w:t xml:space="preserve">. </w:t>
      </w:r>
      <w:proofErr w:type="gramStart"/>
      <w:r w:rsidRPr="00F525ED">
        <w:rPr>
          <w:rFonts w:ascii="Times New Roman" w:eastAsia="Times New Roman" w:hAnsi="Times New Roman" w:cs="Times New Roman" w:hint="eastAsia"/>
          <w:kern w:val="0"/>
          <w:sz w:val="28"/>
          <w:szCs w:val="28"/>
          <w:lang w:eastAsia="ru-RU"/>
        </w:rPr>
        <w:t>наук</w:t>
      </w:r>
      <w:r w:rsidRPr="00F525ED">
        <w:rPr>
          <w:rFonts w:ascii="Times New Roman" w:eastAsia="Times New Roman" w:hAnsi="Times New Roman" w:cs="Times New Roman"/>
          <w:kern w:val="0"/>
          <w:sz w:val="28"/>
          <w:szCs w:val="28"/>
          <w:lang w:eastAsia="ru-RU"/>
        </w:rPr>
        <w:t xml:space="preserve"> :</w:t>
      </w:r>
      <w:proofErr w:type="gramEnd"/>
      <w:r w:rsidRPr="00F525ED">
        <w:rPr>
          <w:rFonts w:ascii="Times New Roman" w:eastAsia="Times New Roman" w:hAnsi="Times New Roman" w:cs="Times New Roman"/>
          <w:kern w:val="0"/>
          <w:sz w:val="28"/>
          <w:szCs w:val="28"/>
          <w:lang w:eastAsia="ru-RU"/>
        </w:rPr>
        <w:t xml:space="preserve"> 08.00.05, 08.00.14 : </w:t>
      </w:r>
      <w:r w:rsidRPr="00F525ED">
        <w:rPr>
          <w:rFonts w:ascii="Times New Roman" w:eastAsia="Times New Roman" w:hAnsi="Times New Roman" w:cs="Times New Roman" w:hint="eastAsia"/>
          <w:kern w:val="0"/>
          <w:sz w:val="28"/>
          <w:szCs w:val="28"/>
          <w:lang w:eastAsia="ru-RU"/>
        </w:rPr>
        <w:t>Москва</w:t>
      </w:r>
      <w:r w:rsidRPr="00F525ED">
        <w:rPr>
          <w:rFonts w:ascii="Times New Roman" w:eastAsia="Times New Roman" w:hAnsi="Times New Roman" w:cs="Times New Roman"/>
          <w:kern w:val="0"/>
          <w:sz w:val="28"/>
          <w:szCs w:val="28"/>
          <w:lang w:eastAsia="ru-RU"/>
        </w:rPr>
        <w:t xml:space="preserve">, 2002 157 c. </w:t>
      </w:r>
      <w:r w:rsidRPr="00F525ED">
        <w:rPr>
          <w:rFonts w:ascii="Times New Roman" w:eastAsia="Times New Roman" w:hAnsi="Times New Roman" w:cs="Times New Roman" w:hint="eastAsia"/>
          <w:kern w:val="0"/>
          <w:sz w:val="28"/>
          <w:szCs w:val="28"/>
          <w:lang w:eastAsia="ru-RU"/>
        </w:rPr>
        <w:t>РГБ</w:t>
      </w:r>
      <w:r w:rsidRPr="00F525ED">
        <w:rPr>
          <w:rFonts w:ascii="Times New Roman" w:eastAsia="Times New Roman" w:hAnsi="Times New Roman" w:cs="Times New Roman"/>
          <w:kern w:val="0"/>
          <w:sz w:val="28"/>
          <w:szCs w:val="28"/>
          <w:lang w:eastAsia="ru-RU"/>
        </w:rPr>
        <w:t xml:space="preserve"> </w:t>
      </w:r>
      <w:r w:rsidRPr="00F525ED">
        <w:rPr>
          <w:rFonts w:ascii="Times New Roman" w:eastAsia="Times New Roman" w:hAnsi="Times New Roman" w:cs="Times New Roman" w:hint="eastAsia"/>
          <w:kern w:val="0"/>
          <w:sz w:val="28"/>
          <w:szCs w:val="28"/>
          <w:lang w:eastAsia="ru-RU"/>
        </w:rPr>
        <w:t>ОД</w:t>
      </w:r>
      <w:r w:rsidRPr="00F525ED">
        <w:rPr>
          <w:rFonts w:ascii="Times New Roman" w:eastAsia="Times New Roman" w:hAnsi="Times New Roman" w:cs="Times New Roman"/>
          <w:kern w:val="0"/>
          <w:sz w:val="28"/>
          <w:szCs w:val="28"/>
          <w:lang w:eastAsia="ru-RU"/>
        </w:rPr>
        <w:t>, 61:02-8/2158-7</w:t>
      </w:r>
    </w:p>
    <w:p w:rsidR="00F525ED" w:rsidRDefault="00F525ED" w:rsidP="00F525ED">
      <w:r>
        <w:rPr>
          <w:rFonts w:hint="eastAsia"/>
        </w:rPr>
        <w:t>Содержание</w:t>
      </w:r>
      <w:r>
        <w:t></w:t>
      </w:r>
      <w:r>
        <w:rPr>
          <w:rFonts w:hint="eastAsia"/>
        </w:rPr>
        <w:t>к</w:t>
      </w:r>
      <w:r>
        <w:t></w:t>
      </w:r>
      <w:r>
        <w:rPr>
          <w:rFonts w:hint="eastAsia"/>
        </w:rPr>
        <w:t>диссертации</w:t>
      </w:r>
    </w:p>
    <w:p w:rsidR="00F525ED" w:rsidRDefault="00F525ED" w:rsidP="00F525ED"/>
    <w:p w:rsidR="00F525ED" w:rsidRDefault="00F525ED" w:rsidP="00F525ED">
      <w:r>
        <w:rPr>
          <w:rFonts w:hint="eastAsia"/>
        </w:rPr>
        <w:t>Введение</w:t>
      </w:r>
    </w:p>
    <w:p w:rsidR="00F525ED" w:rsidRDefault="00F525ED" w:rsidP="00F525ED"/>
    <w:p w:rsidR="00F525ED" w:rsidRDefault="00F525ED" w:rsidP="00F525ED">
      <w:r>
        <w:rPr>
          <w:rFonts w:hint="eastAsia"/>
        </w:rPr>
        <w:t>Глава</w:t>
      </w:r>
      <w:r>
        <w:t></w:t>
      </w:r>
      <w:r>
        <w:t></w:t>
      </w:r>
      <w:r>
        <w:t></w:t>
      </w:r>
      <w:r>
        <w:t></w:t>
      </w:r>
      <w:r>
        <w:rPr>
          <w:rFonts w:hint="eastAsia"/>
        </w:rPr>
        <w:t>Система</w:t>
      </w:r>
      <w:r>
        <w:t></w:t>
      </w:r>
      <w:r>
        <w:rPr>
          <w:rFonts w:hint="eastAsia"/>
        </w:rPr>
        <w:t>внешнеторговых</w:t>
      </w:r>
      <w:r>
        <w:t></w:t>
      </w:r>
      <w:r>
        <w:rPr>
          <w:rFonts w:hint="eastAsia"/>
        </w:rPr>
        <w:t>регуляторов</w:t>
      </w:r>
      <w:r>
        <w:t></w:t>
      </w:r>
      <w:r>
        <w:rPr>
          <w:rFonts w:hint="eastAsia"/>
        </w:rPr>
        <w:t>на</w:t>
      </w:r>
      <w:r>
        <w:t></w:t>
      </w:r>
      <w:r>
        <w:rPr>
          <w:rFonts w:hint="eastAsia"/>
        </w:rPr>
        <w:t>продовольственном</w:t>
      </w:r>
      <w:r>
        <w:t></w:t>
      </w:r>
      <w:r>
        <w:rPr>
          <w:rFonts w:hint="eastAsia"/>
        </w:rPr>
        <w:t>рынке</w:t>
      </w:r>
      <w:r>
        <w:t></w:t>
      </w:r>
      <w:r>
        <w:rPr>
          <w:rFonts w:hint="eastAsia"/>
        </w:rPr>
        <w:t>стр</w:t>
      </w:r>
      <w:r>
        <w:t></w:t>
      </w:r>
      <w:r>
        <w:t></w:t>
      </w:r>
    </w:p>
    <w:p w:rsidR="00F525ED" w:rsidRDefault="00F525ED" w:rsidP="00F525ED"/>
    <w:p w:rsidR="00F525ED" w:rsidRDefault="00F525ED" w:rsidP="00F525ED">
      <w:r>
        <w:t></w:t>
      </w:r>
      <w:r>
        <w:t></w:t>
      </w:r>
      <w:r>
        <w:t></w:t>
      </w:r>
      <w:r>
        <w:t></w:t>
      </w:r>
      <w:r>
        <w:t></w:t>
      </w:r>
      <w:r>
        <w:t></w:t>
      </w:r>
      <w:r>
        <w:rPr>
          <w:rFonts w:hint="eastAsia"/>
        </w:rPr>
        <w:t>Комплекс</w:t>
      </w:r>
      <w:r>
        <w:t></w:t>
      </w:r>
      <w:r>
        <w:rPr>
          <w:rFonts w:hint="eastAsia"/>
        </w:rPr>
        <w:t>мер</w:t>
      </w:r>
      <w:r>
        <w:t></w:t>
      </w:r>
      <w:r>
        <w:rPr>
          <w:rFonts w:hint="eastAsia"/>
        </w:rPr>
        <w:t>внешнеэкономического</w:t>
      </w:r>
      <w:r>
        <w:t></w:t>
      </w:r>
      <w:r>
        <w:rPr>
          <w:rFonts w:hint="eastAsia"/>
        </w:rPr>
        <w:t>регулирования</w:t>
      </w:r>
      <w:r>
        <w:t></w:t>
      </w:r>
      <w:r>
        <w:rPr>
          <w:rFonts w:hint="eastAsia"/>
        </w:rPr>
        <w:t>стр</w:t>
      </w:r>
      <w:r>
        <w:t></w:t>
      </w:r>
      <w:r>
        <w:t></w:t>
      </w:r>
    </w:p>
    <w:p w:rsidR="00F525ED" w:rsidRDefault="00F525ED" w:rsidP="00F525ED"/>
    <w:p w:rsidR="00F525ED" w:rsidRDefault="00F525ED" w:rsidP="00F525ED">
      <w:r>
        <w:t></w:t>
      </w:r>
      <w:r>
        <w:t></w:t>
      </w:r>
      <w:r>
        <w:t></w:t>
      </w:r>
      <w:r>
        <w:t></w:t>
      </w:r>
      <w:r>
        <w:t></w:t>
      </w:r>
      <w:r>
        <w:rPr>
          <w:rFonts w:hint="eastAsia"/>
        </w:rPr>
        <w:t>Тарифная</w:t>
      </w:r>
      <w:r>
        <w:t></w:t>
      </w:r>
      <w:r>
        <w:rPr>
          <w:rFonts w:hint="eastAsia"/>
        </w:rPr>
        <w:t>квота</w:t>
      </w:r>
      <w:r>
        <w:t></w:t>
      </w:r>
      <w:r>
        <w:rPr>
          <w:rFonts w:hint="eastAsia"/>
        </w:rPr>
        <w:t>как</w:t>
      </w:r>
      <w:r>
        <w:t></w:t>
      </w:r>
      <w:r>
        <w:rPr>
          <w:rFonts w:hint="eastAsia"/>
        </w:rPr>
        <w:t>инструмент</w:t>
      </w:r>
      <w:r>
        <w:t></w:t>
      </w:r>
      <w:r>
        <w:rPr>
          <w:rFonts w:hint="eastAsia"/>
        </w:rPr>
        <w:t>внешнеторговой</w:t>
      </w:r>
      <w:r>
        <w:t></w:t>
      </w:r>
      <w:r>
        <w:rPr>
          <w:rFonts w:hint="eastAsia"/>
        </w:rPr>
        <w:t>политики</w:t>
      </w:r>
      <w:r>
        <w:t></w:t>
      </w:r>
      <w:r>
        <w:rPr>
          <w:rFonts w:hint="eastAsia"/>
        </w:rPr>
        <w:t>на</w:t>
      </w:r>
      <w:r>
        <w:t></w:t>
      </w:r>
      <w:r>
        <w:rPr>
          <w:rFonts w:hint="eastAsia"/>
        </w:rPr>
        <w:t>продовольственном</w:t>
      </w:r>
      <w:r>
        <w:t></w:t>
      </w:r>
      <w:r>
        <w:rPr>
          <w:rFonts w:hint="eastAsia"/>
        </w:rPr>
        <w:t>рынке</w:t>
      </w:r>
      <w:r>
        <w:t></w:t>
      </w:r>
      <w:r>
        <w:rPr>
          <w:rFonts w:hint="eastAsia"/>
        </w:rPr>
        <w:t>стр</w:t>
      </w:r>
      <w:r>
        <w:t></w:t>
      </w:r>
      <w:r>
        <w:t></w:t>
      </w:r>
      <w:r>
        <w:t></w:t>
      </w:r>
    </w:p>
    <w:p w:rsidR="00F525ED" w:rsidRDefault="00F525ED" w:rsidP="00F525ED"/>
    <w:p w:rsidR="00F525ED" w:rsidRDefault="00F525ED" w:rsidP="00F525ED">
      <w:r>
        <w:rPr>
          <w:rFonts w:hint="eastAsia"/>
        </w:rPr>
        <w:t>Глава</w:t>
      </w:r>
      <w:r>
        <w:t></w:t>
      </w:r>
      <w:r>
        <w:t></w:t>
      </w:r>
      <w:r>
        <w:t></w:t>
      </w:r>
      <w:r>
        <w:t></w:t>
      </w:r>
      <w:r>
        <w:t></w:t>
      </w:r>
      <w:r>
        <w:rPr>
          <w:rFonts w:hint="eastAsia"/>
        </w:rPr>
        <w:t>Механизм</w:t>
      </w:r>
      <w:r>
        <w:t></w:t>
      </w:r>
      <w:r>
        <w:rPr>
          <w:rFonts w:hint="eastAsia"/>
        </w:rPr>
        <w:t>тарифного</w:t>
      </w:r>
      <w:r>
        <w:t></w:t>
      </w:r>
      <w:r>
        <w:rPr>
          <w:rFonts w:hint="eastAsia"/>
        </w:rPr>
        <w:t>квотирования</w:t>
      </w:r>
      <w:r>
        <w:t></w:t>
      </w:r>
      <w:r>
        <w:rPr>
          <w:rFonts w:hint="eastAsia"/>
        </w:rPr>
        <w:t>и</w:t>
      </w:r>
      <w:r>
        <w:t></w:t>
      </w:r>
      <w:r>
        <w:rPr>
          <w:rFonts w:hint="eastAsia"/>
        </w:rPr>
        <w:t>его</w:t>
      </w:r>
      <w:r>
        <w:t></w:t>
      </w:r>
      <w:r>
        <w:rPr>
          <w:rFonts w:hint="eastAsia"/>
        </w:rPr>
        <w:t>развитие</w:t>
      </w:r>
      <w:r>
        <w:t></w:t>
      </w:r>
      <w:r>
        <w:rPr>
          <w:rFonts w:hint="eastAsia"/>
        </w:rPr>
        <w:t>стр</w:t>
      </w:r>
      <w:r>
        <w:t></w:t>
      </w:r>
      <w:r>
        <w:t></w:t>
      </w:r>
      <w:r>
        <w:t></w:t>
      </w:r>
    </w:p>
    <w:p w:rsidR="00F525ED" w:rsidRDefault="00F525ED" w:rsidP="00F525ED"/>
    <w:p w:rsidR="00F525ED" w:rsidRDefault="00F525ED" w:rsidP="00F525ED">
      <w:r>
        <w:t></w:t>
      </w:r>
      <w:r>
        <w:t></w:t>
      </w:r>
      <w:r>
        <w:t></w:t>
      </w:r>
      <w:r>
        <w:t></w:t>
      </w:r>
      <w:r>
        <w:t></w:t>
      </w:r>
      <w:r>
        <w:rPr>
          <w:rFonts w:hint="eastAsia"/>
        </w:rPr>
        <w:t>Этапы</w:t>
      </w:r>
      <w:r>
        <w:t></w:t>
      </w:r>
      <w:r>
        <w:rPr>
          <w:rFonts w:hint="eastAsia"/>
        </w:rPr>
        <w:t>создания</w:t>
      </w:r>
      <w:r>
        <w:t></w:t>
      </w:r>
      <w:r>
        <w:rPr>
          <w:rFonts w:hint="eastAsia"/>
        </w:rPr>
        <w:t>механизма</w:t>
      </w:r>
      <w:r>
        <w:t></w:t>
      </w:r>
      <w:r>
        <w:rPr>
          <w:rFonts w:hint="eastAsia"/>
        </w:rPr>
        <w:t>ТРК</w:t>
      </w:r>
      <w:r>
        <w:t></w:t>
      </w:r>
      <w:r>
        <w:rPr>
          <w:rFonts w:hint="eastAsia"/>
        </w:rPr>
        <w:t>стр</w:t>
      </w:r>
      <w:r>
        <w:t></w:t>
      </w:r>
      <w:r>
        <w:t></w:t>
      </w:r>
      <w:r>
        <w:t></w:t>
      </w:r>
    </w:p>
    <w:p w:rsidR="00F525ED" w:rsidRDefault="00F525ED" w:rsidP="00F525ED"/>
    <w:p w:rsidR="00F525ED" w:rsidRDefault="00F525ED" w:rsidP="00F525ED">
      <w:r>
        <w:t></w:t>
      </w:r>
      <w:r>
        <w:t></w:t>
      </w:r>
      <w:r>
        <w:t></w:t>
      </w:r>
      <w:r>
        <w:t></w:t>
      </w:r>
      <w:r>
        <w:t></w:t>
      </w:r>
      <w:r>
        <w:rPr>
          <w:rFonts w:hint="eastAsia"/>
        </w:rPr>
        <w:t>Проблемы</w:t>
      </w:r>
      <w:r>
        <w:t></w:t>
      </w:r>
      <w:r>
        <w:rPr>
          <w:rFonts w:hint="eastAsia"/>
        </w:rPr>
        <w:t>функционирования</w:t>
      </w:r>
      <w:r>
        <w:t></w:t>
      </w:r>
      <w:r>
        <w:rPr>
          <w:rFonts w:hint="eastAsia"/>
        </w:rPr>
        <w:t>ТРК</w:t>
      </w:r>
      <w:r>
        <w:t></w:t>
      </w:r>
      <w:r>
        <w:rPr>
          <w:rFonts w:hint="eastAsia"/>
        </w:rPr>
        <w:t>на</w:t>
      </w:r>
      <w:r>
        <w:t></w:t>
      </w:r>
      <w:r>
        <w:rPr>
          <w:rFonts w:hint="eastAsia"/>
        </w:rPr>
        <w:t>рынке</w:t>
      </w:r>
      <w:r>
        <w:t></w:t>
      </w:r>
      <w:r>
        <w:rPr>
          <w:rFonts w:hint="eastAsia"/>
        </w:rPr>
        <w:t>продовольственных</w:t>
      </w:r>
      <w:r>
        <w:t></w:t>
      </w:r>
      <w:r>
        <w:rPr>
          <w:rFonts w:hint="eastAsia"/>
        </w:rPr>
        <w:t>товаров</w:t>
      </w:r>
      <w:r>
        <w:t></w:t>
      </w:r>
      <w:r>
        <w:rPr>
          <w:rFonts w:hint="eastAsia"/>
        </w:rPr>
        <w:t>и</w:t>
      </w:r>
      <w:r>
        <w:t></w:t>
      </w:r>
      <w:r>
        <w:rPr>
          <w:rFonts w:hint="eastAsia"/>
        </w:rPr>
        <w:t>сельскохозяйственной</w:t>
      </w:r>
      <w:r>
        <w:t></w:t>
      </w:r>
      <w:r>
        <w:rPr>
          <w:rFonts w:hint="eastAsia"/>
        </w:rPr>
        <w:t>продукции</w:t>
      </w:r>
      <w:r>
        <w:t></w:t>
      </w:r>
      <w:r>
        <w:rPr>
          <w:rFonts w:hint="eastAsia"/>
        </w:rPr>
        <w:t>стр</w:t>
      </w:r>
      <w:r>
        <w:t></w:t>
      </w:r>
      <w:r>
        <w:t></w:t>
      </w:r>
      <w:r>
        <w:t></w:t>
      </w:r>
    </w:p>
    <w:p w:rsidR="00F525ED" w:rsidRDefault="00F525ED" w:rsidP="00F525ED"/>
    <w:p w:rsidR="00F525ED" w:rsidRDefault="00F525ED" w:rsidP="00F525ED">
      <w:r>
        <w:t></w:t>
      </w:r>
      <w:r>
        <w:t></w:t>
      </w:r>
      <w:r>
        <w:t></w:t>
      </w:r>
      <w:r>
        <w:t></w:t>
      </w:r>
      <w:r>
        <w:t></w:t>
      </w:r>
      <w:r>
        <w:rPr>
          <w:rFonts w:hint="eastAsia"/>
        </w:rPr>
        <w:t>Перспективы</w:t>
      </w:r>
      <w:r>
        <w:t></w:t>
      </w:r>
      <w:r>
        <w:rPr>
          <w:rFonts w:hint="eastAsia"/>
        </w:rPr>
        <w:t>дальнейшего</w:t>
      </w:r>
      <w:r>
        <w:t></w:t>
      </w:r>
      <w:r>
        <w:rPr>
          <w:rFonts w:hint="eastAsia"/>
        </w:rPr>
        <w:t>использования</w:t>
      </w:r>
      <w:r>
        <w:t></w:t>
      </w:r>
      <w:r>
        <w:rPr>
          <w:rFonts w:hint="eastAsia"/>
        </w:rPr>
        <w:t>тарифного</w:t>
      </w:r>
      <w:r>
        <w:t></w:t>
      </w:r>
      <w:r>
        <w:rPr>
          <w:rFonts w:hint="eastAsia"/>
        </w:rPr>
        <w:t>квотирования</w:t>
      </w:r>
      <w:r>
        <w:t></w:t>
      </w:r>
      <w:r>
        <w:rPr>
          <w:rFonts w:hint="eastAsia"/>
        </w:rPr>
        <w:t>на</w:t>
      </w:r>
      <w:r>
        <w:t></w:t>
      </w:r>
      <w:r>
        <w:rPr>
          <w:rFonts w:hint="eastAsia"/>
        </w:rPr>
        <w:t>продовольственном</w:t>
      </w:r>
      <w:r>
        <w:t></w:t>
      </w:r>
      <w:r>
        <w:rPr>
          <w:rFonts w:hint="eastAsia"/>
        </w:rPr>
        <w:t>рынке</w:t>
      </w:r>
      <w:r>
        <w:t></w:t>
      </w:r>
      <w:r>
        <w:rPr>
          <w:rFonts w:hint="eastAsia"/>
        </w:rPr>
        <w:t>стр</w:t>
      </w:r>
      <w:r>
        <w:t></w:t>
      </w:r>
      <w:r>
        <w:t></w:t>
      </w:r>
      <w:r>
        <w:t></w:t>
      </w:r>
    </w:p>
    <w:p w:rsidR="00F525ED" w:rsidRDefault="00F525ED" w:rsidP="00F525ED"/>
    <w:p w:rsidR="00F525ED" w:rsidRDefault="00F525ED" w:rsidP="00F525ED">
      <w:r>
        <w:rPr>
          <w:rFonts w:hint="eastAsia"/>
        </w:rPr>
        <w:t>Глава</w:t>
      </w:r>
      <w:r>
        <w:t></w:t>
      </w:r>
      <w:r>
        <w:t></w:t>
      </w:r>
      <w:r>
        <w:t></w:t>
      </w:r>
      <w:r>
        <w:t></w:t>
      </w:r>
      <w:r>
        <w:t></w:t>
      </w:r>
      <w:r>
        <w:t></w:t>
      </w:r>
      <w:r>
        <w:rPr>
          <w:rFonts w:hint="eastAsia"/>
        </w:rPr>
        <w:t>Проблемы</w:t>
      </w:r>
      <w:r>
        <w:t></w:t>
      </w:r>
      <w:r>
        <w:rPr>
          <w:rFonts w:hint="eastAsia"/>
        </w:rPr>
        <w:t>и</w:t>
      </w:r>
      <w:r>
        <w:t></w:t>
      </w:r>
      <w:r>
        <w:rPr>
          <w:rFonts w:hint="eastAsia"/>
        </w:rPr>
        <w:t>возможности</w:t>
      </w:r>
      <w:r>
        <w:t></w:t>
      </w:r>
      <w:r>
        <w:rPr>
          <w:rFonts w:hint="eastAsia"/>
        </w:rPr>
        <w:t>использования</w:t>
      </w:r>
      <w:r>
        <w:t></w:t>
      </w:r>
      <w:r>
        <w:rPr>
          <w:rFonts w:hint="eastAsia"/>
        </w:rPr>
        <w:t>тарифного</w:t>
      </w:r>
      <w:r>
        <w:t></w:t>
      </w:r>
      <w:r>
        <w:rPr>
          <w:rFonts w:hint="eastAsia"/>
        </w:rPr>
        <w:t>квотирования</w:t>
      </w:r>
      <w:r>
        <w:t></w:t>
      </w:r>
      <w:r>
        <w:rPr>
          <w:rFonts w:hint="eastAsia"/>
        </w:rPr>
        <w:t>на</w:t>
      </w:r>
      <w:r>
        <w:t></w:t>
      </w:r>
      <w:r>
        <w:rPr>
          <w:rFonts w:hint="eastAsia"/>
        </w:rPr>
        <w:t>рынке</w:t>
      </w:r>
      <w:r>
        <w:t></w:t>
      </w:r>
      <w:r>
        <w:rPr>
          <w:rFonts w:hint="eastAsia"/>
        </w:rPr>
        <w:t>сельскохозяйственной</w:t>
      </w:r>
      <w:r>
        <w:t></w:t>
      </w:r>
      <w:r>
        <w:rPr>
          <w:rFonts w:hint="eastAsia"/>
        </w:rPr>
        <w:t>продукции</w:t>
      </w:r>
      <w:r>
        <w:t></w:t>
      </w:r>
      <w:r>
        <w:rPr>
          <w:rFonts w:hint="eastAsia"/>
        </w:rPr>
        <w:t>и</w:t>
      </w:r>
      <w:r>
        <w:t></w:t>
      </w:r>
      <w:r>
        <w:rPr>
          <w:rFonts w:hint="eastAsia"/>
        </w:rPr>
        <w:t>продовольствия</w:t>
      </w:r>
      <w:r>
        <w:t></w:t>
      </w:r>
      <w:r>
        <w:rPr>
          <w:rFonts w:hint="eastAsia"/>
        </w:rPr>
        <w:t>России</w:t>
      </w:r>
      <w:r>
        <w:t></w:t>
      </w:r>
      <w:r>
        <w:rPr>
          <w:rFonts w:hint="eastAsia"/>
        </w:rPr>
        <w:t>стр</w:t>
      </w:r>
      <w:r>
        <w:t></w:t>
      </w:r>
      <w:r>
        <w:t></w:t>
      </w:r>
      <w:r>
        <w:t></w:t>
      </w:r>
      <w:r>
        <w:t></w:t>
      </w:r>
    </w:p>
    <w:p w:rsidR="00F525ED" w:rsidRDefault="00F525ED" w:rsidP="00F525ED"/>
    <w:p w:rsidR="00F525ED" w:rsidRDefault="00F525ED" w:rsidP="00F525ED">
      <w:r>
        <w:t></w:t>
      </w:r>
      <w:r>
        <w:t></w:t>
      </w:r>
      <w:r>
        <w:t></w:t>
      </w:r>
      <w:r>
        <w:t></w:t>
      </w:r>
      <w:r>
        <w:t></w:t>
      </w:r>
      <w:r>
        <w:rPr>
          <w:rFonts w:hint="eastAsia"/>
        </w:rPr>
        <w:t>Правовые</w:t>
      </w:r>
      <w:r>
        <w:t></w:t>
      </w:r>
      <w:r>
        <w:rPr>
          <w:rFonts w:hint="eastAsia"/>
        </w:rPr>
        <w:t>и</w:t>
      </w:r>
      <w:r>
        <w:t></w:t>
      </w:r>
      <w:r>
        <w:rPr>
          <w:rFonts w:hint="eastAsia"/>
        </w:rPr>
        <w:t>экономические</w:t>
      </w:r>
      <w:r>
        <w:t></w:t>
      </w:r>
      <w:r>
        <w:rPr>
          <w:rFonts w:hint="eastAsia"/>
        </w:rPr>
        <w:t>условия</w:t>
      </w:r>
      <w:r>
        <w:t></w:t>
      </w:r>
      <w:r>
        <w:rPr>
          <w:rFonts w:hint="eastAsia"/>
        </w:rPr>
        <w:t>применения</w:t>
      </w:r>
      <w:r>
        <w:t></w:t>
      </w:r>
      <w:r>
        <w:rPr>
          <w:rFonts w:hint="eastAsia"/>
        </w:rPr>
        <w:t>тарифных</w:t>
      </w:r>
      <w:r>
        <w:t></w:t>
      </w:r>
      <w:r>
        <w:rPr>
          <w:rFonts w:hint="eastAsia"/>
        </w:rPr>
        <w:t>квот</w:t>
      </w:r>
      <w:r>
        <w:t></w:t>
      </w:r>
      <w:r>
        <w:rPr>
          <w:rFonts w:hint="eastAsia"/>
        </w:rPr>
        <w:t>в</w:t>
      </w:r>
      <w:r>
        <w:t></w:t>
      </w:r>
      <w:r>
        <w:rPr>
          <w:rFonts w:hint="eastAsia"/>
        </w:rPr>
        <w:t>России</w:t>
      </w:r>
      <w:r>
        <w:t></w:t>
      </w:r>
      <w:r>
        <w:rPr>
          <w:rFonts w:hint="eastAsia"/>
        </w:rPr>
        <w:t>стр</w:t>
      </w:r>
      <w:r>
        <w:t></w:t>
      </w:r>
      <w:r>
        <w:t></w:t>
      </w:r>
      <w:r>
        <w:t></w:t>
      </w:r>
      <w:r>
        <w:t></w:t>
      </w:r>
      <w:r>
        <w:t></w:t>
      </w:r>
    </w:p>
    <w:p w:rsidR="00F525ED" w:rsidRDefault="00F525ED" w:rsidP="00F525ED"/>
    <w:p w:rsidR="00F525ED" w:rsidRDefault="00F525ED" w:rsidP="00F525ED">
      <w:r>
        <w:lastRenderedPageBreak/>
        <w:t></w:t>
      </w:r>
      <w:r>
        <w:t></w:t>
      </w:r>
      <w:r>
        <w:t></w:t>
      </w:r>
      <w:r>
        <w:t></w:t>
      </w:r>
      <w:r>
        <w:t></w:t>
      </w:r>
      <w:r>
        <w:rPr>
          <w:rFonts w:hint="eastAsia"/>
        </w:rPr>
        <w:t>Применение</w:t>
      </w:r>
      <w:r>
        <w:t></w:t>
      </w:r>
      <w:r>
        <w:rPr>
          <w:rFonts w:hint="eastAsia"/>
        </w:rPr>
        <w:t>и</w:t>
      </w:r>
      <w:r>
        <w:t></w:t>
      </w:r>
      <w:r>
        <w:rPr>
          <w:rFonts w:hint="eastAsia"/>
        </w:rPr>
        <w:t>развитие</w:t>
      </w:r>
      <w:r>
        <w:t></w:t>
      </w:r>
      <w:r>
        <w:rPr>
          <w:rFonts w:hint="eastAsia"/>
        </w:rPr>
        <w:t>тарифной</w:t>
      </w:r>
      <w:r>
        <w:t></w:t>
      </w:r>
      <w:r>
        <w:rPr>
          <w:rFonts w:hint="eastAsia"/>
        </w:rPr>
        <w:t>квоты</w:t>
      </w:r>
      <w:r>
        <w:t></w:t>
      </w:r>
      <w:r>
        <w:rPr>
          <w:rFonts w:hint="eastAsia"/>
        </w:rPr>
        <w:t>на</w:t>
      </w:r>
      <w:r>
        <w:t></w:t>
      </w:r>
      <w:r>
        <w:rPr>
          <w:rFonts w:hint="eastAsia"/>
        </w:rPr>
        <w:t>российском</w:t>
      </w:r>
      <w:r>
        <w:t></w:t>
      </w:r>
      <w:r>
        <w:rPr>
          <w:rFonts w:hint="eastAsia"/>
        </w:rPr>
        <w:t>продовольственном</w:t>
      </w:r>
      <w:r>
        <w:t></w:t>
      </w:r>
      <w:r>
        <w:rPr>
          <w:rFonts w:hint="eastAsia"/>
        </w:rPr>
        <w:t>рынке</w:t>
      </w:r>
      <w:r>
        <w:t></w:t>
      </w:r>
      <w:r>
        <w:rPr>
          <w:rFonts w:hint="eastAsia"/>
        </w:rPr>
        <w:t>с</w:t>
      </w:r>
      <w:r>
        <w:t></w:t>
      </w:r>
      <w:r>
        <w:rPr>
          <w:rFonts w:hint="eastAsia"/>
        </w:rPr>
        <w:t>использованием</w:t>
      </w:r>
      <w:r>
        <w:t></w:t>
      </w:r>
      <w:r>
        <w:rPr>
          <w:rFonts w:hint="eastAsia"/>
        </w:rPr>
        <w:t>международного</w:t>
      </w:r>
      <w:r>
        <w:t></w:t>
      </w:r>
      <w:r>
        <w:rPr>
          <w:rFonts w:hint="eastAsia"/>
        </w:rPr>
        <w:t>опыта</w:t>
      </w:r>
      <w:r>
        <w:t></w:t>
      </w:r>
      <w:r>
        <w:t></w:t>
      </w:r>
      <w:r>
        <w:rPr>
          <w:rFonts w:hint="eastAsia"/>
        </w:rPr>
        <w:t>стр</w:t>
      </w:r>
      <w:r>
        <w:t></w:t>
      </w:r>
      <w:r>
        <w:t></w:t>
      </w:r>
      <w:r>
        <w:t></w:t>
      </w:r>
      <w:r>
        <w:t></w:t>
      </w:r>
    </w:p>
    <w:p w:rsidR="00F525ED" w:rsidRDefault="00F525ED" w:rsidP="00F525ED"/>
    <w:p w:rsidR="00F525ED" w:rsidRDefault="00F525ED" w:rsidP="00F525ED">
      <w:r>
        <w:rPr>
          <w:rFonts w:hint="eastAsia"/>
        </w:rPr>
        <w:t>Заключение</w:t>
      </w:r>
      <w:r>
        <w:t></w:t>
      </w:r>
      <w:r>
        <w:rPr>
          <w:rFonts w:hint="eastAsia"/>
        </w:rPr>
        <w:t>стр</w:t>
      </w:r>
      <w:r>
        <w:t></w:t>
      </w:r>
      <w:r>
        <w:t></w:t>
      </w:r>
      <w:r>
        <w:t></w:t>
      </w:r>
      <w:r>
        <w:t></w:t>
      </w:r>
    </w:p>
    <w:p w:rsidR="00F525ED" w:rsidRDefault="00F525ED" w:rsidP="00F525ED"/>
    <w:p w:rsidR="00F525ED" w:rsidRDefault="00F525ED" w:rsidP="00F525ED">
      <w:r>
        <w:rPr>
          <w:rFonts w:hint="eastAsia"/>
        </w:rPr>
        <w:t>Приложения</w:t>
      </w:r>
      <w:r>
        <w:t></w:t>
      </w:r>
      <w:r>
        <w:rPr>
          <w:rFonts w:hint="eastAsia"/>
        </w:rPr>
        <w:t>стр</w:t>
      </w:r>
      <w:r>
        <w:t></w:t>
      </w:r>
      <w:r>
        <w:t></w:t>
      </w:r>
      <w:r>
        <w:t></w:t>
      </w:r>
      <w:r>
        <w:t></w:t>
      </w:r>
    </w:p>
    <w:p w:rsidR="00F525ED" w:rsidRDefault="00F525ED" w:rsidP="00F525ED"/>
    <w:p w:rsidR="00F525ED" w:rsidRPr="00F525ED" w:rsidRDefault="00F525ED" w:rsidP="00F525ED">
      <w:r>
        <w:rPr>
          <w:rFonts w:hint="eastAsia"/>
        </w:rPr>
        <w:t>Список</w:t>
      </w:r>
      <w:r>
        <w:t></w:t>
      </w:r>
      <w:r>
        <w:rPr>
          <w:rFonts w:hint="eastAsia"/>
        </w:rPr>
        <w:t>литературы</w:t>
      </w:r>
      <w:r>
        <w:t></w:t>
      </w:r>
      <w:r>
        <w:rPr>
          <w:rFonts w:hint="eastAsia"/>
        </w:rPr>
        <w:t>стр</w:t>
      </w:r>
      <w:r>
        <w:t></w:t>
      </w:r>
      <w:r>
        <w:t></w:t>
      </w:r>
      <w:r>
        <w:t></w:t>
      </w:r>
      <w:r>
        <w:t></w:t>
      </w:r>
      <w:bookmarkEnd w:id="0"/>
    </w:p>
    <w:sectPr w:rsidR="00F525ED" w:rsidRPr="00F525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92B" w:rsidRDefault="009D292B">
      <w:pPr>
        <w:spacing w:after="0" w:line="240" w:lineRule="auto"/>
      </w:pPr>
      <w:r>
        <w:separator/>
      </w:r>
    </w:p>
  </w:endnote>
  <w:endnote w:type="continuationSeparator" w:id="0">
    <w:p w:rsidR="009D292B" w:rsidRDefault="009D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92B" w:rsidRDefault="009D292B"/>
    <w:p w:rsidR="009D292B" w:rsidRDefault="009D292B"/>
    <w:p w:rsidR="009D292B" w:rsidRDefault="009D292B"/>
    <w:p w:rsidR="009D292B" w:rsidRDefault="009D292B"/>
    <w:p w:rsidR="009D292B" w:rsidRDefault="009D292B"/>
    <w:p w:rsidR="009D292B" w:rsidRDefault="009D292B"/>
    <w:p w:rsidR="009D292B" w:rsidRDefault="009D29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92B" w:rsidRDefault="009D2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D292B" w:rsidRDefault="009D29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D292B" w:rsidRDefault="009D292B"/>
    <w:p w:rsidR="009D292B" w:rsidRDefault="009D292B"/>
    <w:p w:rsidR="009D292B" w:rsidRDefault="009D29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92B" w:rsidRDefault="009D292B"/>
                          <w:p w:rsidR="009D292B" w:rsidRDefault="009D29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D292B" w:rsidRDefault="009D292B"/>
                    <w:p w:rsidR="009D292B" w:rsidRDefault="009D29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D292B" w:rsidRDefault="009D292B"/>
    <w:p w:rsidR="009D292B" w:rsidRDefault="009D292B">
      <w:pPr>
        <w:rPr>
          <w:sz w:val="2"/>
          <w:szCs w:val="2"/>
        </w:rPr>
      </w:pPr>
    </w:p>
    <w:p w:rsidR="009D292B" w:rsidRDefault="009D292B"/>
    <w:p w:rsidR="009D292B" w:rsidRDefault="009D292B">
      <w:pPr>
        <w:spacing w:after="0" w:line="240" w:lineRule="auto"/>
      </w:pPr>
    </w:p>
  </w:footnote>
  <w:footnote w:type="continuationSeparator" w:id="0">
    <w:p w:rsidR="009D292B" w:rsidRDefault="009D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92B"/>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EF7A2-0B32-4E4D-8988-67211EEB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20020</TotalTime>
  <Pages>2</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1278</cp:revision>
  <cp:lastPrinted>2009-02-06T05:36:00Z</cp:lastPrinted>
  <dcterms:created xsi:type="dcterms:W3CDTF">2023-09-07T12:38:00Z</dcterms:created>
  <dcterms:modified xsi:type="dcterms:W3CDTF">2023-11-28T14:32:00Z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