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CF" w:rsidRDefault="00E14DCF" w:rsidP="00E14DC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Токарська Олеся Анатоліївна, </w:t>
      </w:r>
      <w:r>
        <w:rPr>
          <w:rFonts w:ascii="CIDFont+F4" w:eastAsia="CIDFont+F4" w:hAnsi="CIDFont+F3" w:cs="CIDFont+F4" w:hint="eastAsia"/>
          <w:kern w:val="0"/>
          <w:sz w:val="28"/>
          <w:szCs w:val="28"/>
          <w:lang w:eastAsia="ru-RU"/>
        </w:rPr>
        <w:t>заступник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начальника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відділу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p>
    <w:p w:rsidR="00E14DCF" w:rsidRDefault="00E14DCF" w:rsidP="00E14DC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Новогуйвинської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селищної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Житомирського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району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Житомирської</w:t>
      </w:r>
    </w:p>
    <w:p w:rsidR="00E14DCF" w:rsidRDefault="00E14DCF" w:rsidP="00E14DC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області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Розвиток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компетентності</w:t>
      </w:r>
    </w:p>
    <w:p w:rsidR="00E14DCF" w:rsidRDefault="00E14DCF" w:rsidP="00E14DC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вчителя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основної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школи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засобами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інформаційно</w:t>
      </w:r>
      <w:r>
        <w:rPr>
          <w:rFonts w:ascii="CIDFont+F4" w:eastAsia="CIDFont+F4" w:hAnsi="CIDFont+F3" w:cs="CIDFont+F4"/>
          <w:kern w:val="0"/>
          <w:sz w:val="28"/>
          <w:szCs w:val="28"/>
          <w:lang w:eastAsia="ru-RU"/>
        </w:rPr>
        <w:t>-</w:t>
      </w:r>
    </w:p>
    <w:p w:rsidR="00E14DCF" w:rsidRDefault="00E14DCF" w:rsidP="00E14DC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комунікаційних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технологій</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w:t>
      </w:r>
    </w:p>
    <w:p w:rsidR="00E14DCF" w:rsidRDefault="00E14DCF" w:rsidP="00E14DC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14.053.003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Житомирському</w:t>
      </w:r>
    </w:p>
    <w:p w:rsidR="00F239A4" w:rsidRPr="00E14DCF" w:rsidRDefault="00E14DCF" w:rsidP="00E14DCF">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Франка</w:t>
      </w:r>
    </w:p>
    <w:sectPr w:rsidR="00F239A4" w:rsidRPr="00E14DC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35" w:rsidRDefault="00511235">
      <w:pPr>
        <w:spacing w:after="0" w:line="240" w:lineRule="auto"/>
      </w:pPr>
      <w:r>
        <w:separator/>
      </w:r>
    </w:p>
  </w:endnote>
  <w:endnote w:type="continuationSeparator" w:id="0">
    <w:p w:rsidR="00511235" w:rsidRDefault="00511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11235" w:rsidRDefault="0051123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11235" w:rsidRDefault="00511235">
                <w:pPr>
                  <w:spacing w:line="240" w:lineRule="auto"/>
                </w:pPr>
                <w:fldSimple w:instr=" PAGE \* MERGEFORMAT ">
                  <w:r w:rsidR="00E14DCF" w:rsidRPr="00E14DC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35" w:rsidRDefault="00511235"/>
    <w:p w:rsidR="00511235" w:rsidRDefault="00511235"/>
    <w:p w:rsidR="00511235" w:rsidRDefault="00511235"/>
    <w:p w:rsidR="00511235" w:rsidRDefault="00511235"/>
    <w:p w:rsidR="00511235" w:rsidRDefault="00511235"/>
    <w:p w:rsidR="00511235" w:rsidRDefault="00511235"/>
    <w:p w:rsidR="00511235" w:rsidRDefault="0051123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11235" w:rsidRDefault="00511235">
                  <w:pPr>
                    <w:spacing w:line="240" w:lineRule="auto"/>
                  </w:pPr>
                  <w:fldSimple w:instr=" PAGE \* MERGEFORMAT ">
                    <w:r w:rsidRPr="004C51F6">
                      <w:rPr>
                        <w:rStyle w:val="afffff9"/>
                        <w:b w:val="0"/>
                        <w:bCs w:val="0"/>
                        <w:noProof/>
                      </w:rPr>
                      <w:t>11</w:t>
                    </w:r>
                  </w:fldSimple>
                </w:p>
              </w:txbxContent>
            </v:textbox>
            <w10:wrap anchorx="page" anchory="page"/>
          </v:shape>
        </w:pict>
      </w:r>
    </w:p>
    <w:p w:rsidR="00511235" w:rsidRDefault="00511235"/>
    <w:p w:rsidR="00511235" w:rsidRDefault="00511235"/>
    <w:p w:rsidR="00511235" w:rsidRDefault="0051123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11235" w:rsidRDefault="00511235"/>
                <w:p w:rsidR="00511235" w:rsidRDefault="00511235">
                  <w:pPr>
                    <w:pStyle w:val="1ffffff7"/>
                    <w:spacing w:line="240" w:lineRule="auto"/>
                  </w:pPr>
                  <w:fldSimple w:instr=" PAGE \* MERGEFORMAT ">
                    <w:r w:rsidRPr="004C51F6">
                      <w:rPr>
                        <w:rStyle w:val="3b"/>
                        <w:noProof/>
                      </w:rPr>
                      <w:t>11</w:t>
                    </w:r>
                  </w:fldSimple>
                </w:p>
              </w:txbxContent>
            </v:textbox>
            <w10:wrap anchorx="page" anchory="page"/>
          </v:shape>
        </w:pict>
      </w:r>
    </w:p>
    <w:p w:rsidR="00511235" w:rsidRDefault="00511235"/>
    <w:p w:rsidR="00511235" w:rsidRDefault="00511235">
      <w:pPr>
        <w:rPr>
          <w:sz w:val="2"/>
          <w:szCs w:val="2"/>
        </w:rPr>
      </w:pPr>
    </w:p>
    <w:p w:rsidR="00511235" w:rsidRDefault="00511235"/>
    <w:p w:rsidR="00511235" w:rsidRDefault="00511235">
      <w:pPr>
        <w:spacing w:after="0" w:line="240" w:lineRule="auto"/>
      </w:pPr>
    </w:p>
  </w:footnote>
  <w:footnote w:type="continuationSeparator" w:id="0">
    <w:p w:rsidR="00511235" w:rsidRDefault="00511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 w:rsidR="00511235" w:rsidRPr="005856C0" w:rsidRDefault="0051123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9491B-79E8-4EEA-B904-066C1854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2021-11-28T11:32:00Z</dcterms:created>
  <dcterms:modified xsi:type="dcterms:W3CDTF">2021-11-28T17:41:00Z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