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56D6" w14:textId="77777777" w:rsidR="007B7093" w:rsidRDefault="007B7093" w:rsidP="007B7093">
      <w:pPr>
        <w:pStyle w:val="afffffffffffffffffffffffffff5"/>
        <w:rPr>
          <w:rFonts w:ascii="Verdana" w:hAnsi="Verdana"/>
          <w:color w:val="000000"/>
          <w:sz w:val="21"/>
          <w:szCs w:val="21"/>
        </w:rPr>
      </w:pPr>
      <w:r>
        <w:rPr>
          <w:rFonts w:ascii="Helvetica" w:hAnsi="Helvetica" w:cs="Helvetica"/>
          <w:b/>
          <w:bCs w:val="0"/>
          <w:color w:val="222222"/>
          <w:sz w:val="21"/>
          <w:szCs w:val="21"/>
        </w:rPr>
        <w:t>Воробьев, Николай Николаевич.</w:t>
      </w:r>
      <w:r>
        <w:rPr>
          <w:rFonts w:ascii="Helvetica" w:hAnsi="Helvetica" w:cs="Helvetica"/>
          <w:color w:val="222222"/>
          <w:sz w:val="21"/>
          <w:szCs w:val="21"/>
        </w:rPr>
        <w:br/>
        <w:t xml:space="preserve">Эффективные алгоритмы решения конечных безкоалиционных </w:t>
      </w:r>
      <w:proofErr w:type="gramStart"/>
      <w:r>
        <w:rPr>
          <w:rFonts w:ascii="Helvetica" w:hAnsi="Helvetica" w:cs="Helvetica"/>
          <w:color w:val="222222"/>
          <w:sz w:val="21"/>
          <w:szCs w:val="21"/>
        </w:rPr>
        <w:t>игр :</w:t>
      </w:r>
      <w:proofErr w:type="gramEnd"/>
      <w:r>
        <w:rPr>
          <w:rFonts w:ascii="Helvetica" w:hAnsi="Helvetica" w:cs="Helvetica"/>
          <w:color w:val="222222"/>
          <w:sz w:val="21"/>
          <w:szCs w:val="21"/>
        </w:rPr>
        <w:t xml:space="preserve"> диссертация ... кандидата физико-математических наук : 01.01.09. - Ленинград, 1984. - 125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043E48FB" w14:textId="77777777" w:rsidR="007B7093" w:rsidRDefault="007B7093" w:rsidP="007B7093">
      <w:pPr>
        <w:pStyle w:val="20"/>
        <w:spacing w:before="0" w:after="312"/>
        <w:rPr>
          <w:rFonts w:ascii="Arial" w:hAnsi="Arial" w:cs="Arial"/>
          <w:caps/>
          <w:color w:val="333333"/>
          <w:sz w:val="27"/>
          <w:szCs w:val="27"/>
        </w:rPr>
      </w:pPr>
    </w:p>
    <w:p w14:paraId="648274C3" w14:textId="77777777" w:rsidR="007B7093" w:rsidRDefault="007B7093" w:rsidP="007B709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Воробьев, Николай Николаевич</w:t>
      </w:r>
    </w:p>
    <w:p w14:paraId="7BC643CA"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238C41"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ЭФФЕКТИВНЫЕ АЛГОРИТМЫ В БЕСКОАЛИЦИОННЫХ ИГРАХ</w:t>
      </w:r>
    </w:p>
    <w:p w14:paraId="6EC8546E"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Ситуации равновесия в бескоалиционных играх</w:t>
      </w:r>
    </w:p>
    <w:p w14:paraId="165BF05C"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определения</w:t>
      </w:r>
    </w:p>
    <w:p w14:paraId="6020A69A"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Лемма Шпернера и теорема Нэша.</w:t>
      </w:r>
    </w:p>
    <w:p w14:paraId="5FA45017"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Оценки числа компонент множества ситуаций равновесия</w:t>
      </w:r>
    </w:p>
    <w:p w14:paraId="3DA15CA5"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Бескоалиционные игры и системы алгебраических уравнений и неравенств.</w:t>
      </w:r>
    </w:p>
    <w:p w14:paraId="726BFB0F"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Оценки вещественных корней системы алгебраических уравнений.</w:t>
      </w:r>
    </w:p>
    <w:p w14:paraId="338B557A"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Предельные корни параметризованной системы уравнений</w:t>
      </w:r>
    </w:p>
    <w:p w14:paraId="035AF9DF"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Множество точек нулевой кривизны гладкой алгебраической гиперповерхности в К,</w:t>
      </w:r>
    </w:p>
    <w:p w14:paraId="54309D9A"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Верхние оценки для координат вещественных корней.</w:t>
      </w:r>
    </w:p>
    <w:p w14:paraId="681B029F"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Некоторые нижние оценки</w:t>
      </w:r>
    </w:p>
    <w:p w14:paraId="6F407A41"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Распознавание совместности системы уравнений и нахождение корней</w:t>
      </w:r>
    </w:p>
    <w:p w14:paraId="179F106B"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Сведение к случаю компактного многообразия и основная лемма</w:t>
      </w:r>
    </w:p>
    <w:p w14:paraId="4C4595A3"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Алгоритм решения уравнения - V = о</w:t>
      </w:r>
    </w:p>
    <w:p w14:paraId="248A73F8"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Системы алгебраических неравенств</w:t>
      </w:r>
    </w:p>
    <w:p w14:paraId="6E8FBE31"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Нахождение ситуаций -равновесия в бескоалиционных играх.</w:t>
      </w:r>
    </w:p>
    <w:p w14:paraId="1B805A7C"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ОЦЕНКИ СЛОЖНОСТИ НЕКОТОРЫХ АЛГОРИТМОВ РЕШЕНИЯ</w:t>
      </w:r>
    </w:p>
    <w:p w14:paraId="261C041E"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НЕВЫРОЩЕННЫ1 ИГР.</w:t>
      </w:r>
    </w:p>
    <w:p w14:paraId="1BD6A7CD"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Оценки алгоритма Шпернера для игр У\* лиц и распознавание ситуаций равновесия в чистых стратегиях</w:t>
      </w:r>
    </w:p>
    <w:p w14:paraId="14F02018"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Алгоритм Шпернера для решения невырожденных игр к, лиц.</w:t>
      </w:r>
    </w:p>
    <w:p w14:paraId="5B0BEA2C"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Экспоненциальная нижняя оценка сложности алгоритма Шпернера для линейных диадических игр</w:t>
      </w:r>
    </w:p>
    <w:p w14:paraId="73236F53"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Распознавание игр, имеющих ситуации равновесия в чистых стратегиях</w:t>
      </w:r>
    </w:p>
    <w:p w14:paraId="3172BF16"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Биматричные игры. Экспоненциальная нижняя оценка для алгоритма Шпернера.</w:t>
      </w:r>
    </w:p>
    <w:p w14:paraId="1A197341"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Биматричные игры и комплексы многогранников</w:t>
      </w:r>
    </w:p>
    <w:p w14:paraId="5D674A4C"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Реализация некоторых комплексов граничными комплексами многогранников</w:t>
      </w:r>
    </w:p>
    <w:p w14:paraId="5E9A1C99"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Алгоритм Шпернера для одного класса биматричных игр.</w:t>
      </w:r>
    </w:p>
    <w:p w14:paraId="5948155D"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Экспоненциальная нижняя оценка длины цепи Шпернера в полудиагональной биматричной игре</w:t>
      </w:r>
    </w:p>
    <w:p w14:paraId="3D686D52"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Сложность симплекс-метода для решения матричных игр</w:t>
      </w:r>
    </w:p>
    <w:p w14:paraId="6A36C924"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Матричные игры и линейное программирование</w:t>
      </w:r>
    </w:p>
    <w:p w14:paraId="52CF4890"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Сложность решения задач линейного программирования</w:t>
      </w:r>
    </w:p>
    <w:p w14:paraId="751F9806"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Симплекс-метод для решения матричных игр</w:t>
      </w:r>
    </w:p>
    <w:p w14:paraId="5818049B" w14:textId="77777777" w:rsidR="007B7093" w:rsidRDefault="007B7093" w:rsidP="007B70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Сложность симплекс-метода для решения матричных игр.-.</w:t>
      </w:r>
    </w:p>
    <w:p w14:paraId="54F2B699" w14:textId="0B6A49C2" w:rsidR="00F505A7" w:rsidRPr="007B7093" w:rsidRDefault="00F505A7" w:rsidP="007B7093"/>
    <w:sectPr w:rsidR="00F505A7" w:rsidRPr="007B70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495B" w14:textId="77777777" w:rsidR="00321297" w:rsidRDefault="00321297">
      <w:pPr>
        <w:spacing w:after="0" w:line="240" w:lineRule="auto"/>
      </w:pPr>
      <w:r>
        <w:separator/>
      </w:r>
    </w:p>
  </w:endnote>
  <w:endnote w:type="continuationSeparator" w:id="0">
    <w:p w14:paraId="2ED1C86D" w14:textId="77777777" w:rsidR="00321297" w:rsidRDefault="0032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9D49" w14:textId="77777777" w:rsidR="00321297" w:rsidRDefault="00321297"/>
    <w:p w14:paraId="62F9CDF6" w14:textId="77777777" w:rsidR="00321297" w:rsidRDefault="00321297"/>
    <w:p w14:paraId="245F4B68" w14:textId="77777777" w:rsidR="00321297" w:rsidRDefault="00321297"/>
    <w:p w14:paraId="76DCA3FA" w14:textId="77777777" w:rsidR="00321297" w:rsidRDefault="00321297"/>
    <w:p w14:paraId="098BADCD" w14:textId="77777777" w:rsidR="00321297" w:rsidRDefault="00321297"/>
    <w:p w14:paraId="4E974E3D" w14:textId="77777777" w:rsidR="00321297" w:rsidRDefault="00321297"/>
    <w:p w14:paraId="1DA15FEA" w14:textId="77777777" w:rsidR="00321297" w:rsidRDefault="003212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135248" wp14:editId="514858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04126" w14:textId="77777777" w:rsidR="00321297" w:rsidRDefault="003212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352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404126" w14:textId="77777777" w:rsidR="00321297" w:rsidRDefault="003212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E9611C" w14:textId="77777777" w:rsidR="00321297" w:rsidRDefault="00321297"/>
    <w:p w14:paraId="5E3F457D" w14:textId="77777777" w:rsidR="00321297" w:rsidRDefault="00321297"/>
    <w:p w14:paraId="3C59AFD7" w14:textId="77777777" w:rsidR="00321297" w:rsidRDefault="003212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6F06D0" wp14:editId="416538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1FAD7" w14:textId="77777777" w:rsidR="00321297" w:rsidRDefault="00321297"/>
                          <w:p w14:paraId="0C60DD81" w14:textId="77777777" w:rsidR="00321297" w:rsidRDefault="003212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6F06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E1FAD7" w14:textId="77777777" w:rsidR="00321297" w:rsidRDefault="00321297"/>
                    <w:p w14:paraId="0C60DD81" w14:textId="77777777" w:rsidR="00321297" w:rsidRDefault="003212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BBA65E" w14:textId="77777777" w:rsidR="00321297" w:rsidRDefault="00321297"/>
    <w:p w14:paraId="54EA4721" w14:textId="77777777" w:rsidR="00321297" w:rsidRDefault="00321297">
      <w:pPr>
        <w:rPr>
          <w:sz w:val="2"/>
          <w:szCs w:val="2"/>
        </w:rPr>
      </w:pPr>
    </w:p>
    <w:p w14:paraId="3AB794CE" w14:textId="77777777" w:rsidR="00321297" w:rsidRDefault="00321297"/>
    <w:p w14:paraId="2FD4782E" w14:textId="77777777" w:rsidR="00321297" w:rsidRDefault="00321297">
      <w:pPr>
        <w:spacing w:after="0" w:line="240" w:lineRule="auto"/>
      </w:pPr>
    </w:p>
  </w:footnote>
  <w:footnote w:type="continuationSeparator" w:id="0">
    <w:p w14:paraId="45E3BBDF" w14:textId="77777777" w:rsidR="00321297" w:rsidRDefault="00321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297"/>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106027</TotalTime>
  <Pages>2</Pages>
  <Words>325</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1359</cp:revision>
  <cp:lastPrinted>2009-02-06T05:36:00Z</cp:lastPrinted>
  <dcterms:created xsi:type="dcterms:W3CDTF">2024-01-07T13:43:00Z</dcterms:created>
  <dcterms:modified xsi:type="dcterms:W3CDTF">2025-06-03T18:32:00Z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