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04F42" w14:textId="41900EC6" w:rsidR="00CC0E50" w:rsidRDefault="0009697A" w:rsidP="0009697A">
      <w:r w:rsidRPr="0009697A">
        <w:rPr>
          <w:rFonts w:hint="eastAsia"/>
        </w:rPr>
        <w:t>Селиверстов</w:t>
      </w:r>
      <w:r w:rsidRPr="0009697A">
        <w:t xml:space="preserve">, </w:t>
      </w:r>
      <w:r w:rsidRPr="0009697A">
        <w:rPr>
          <w:rFonts w:hint="eastAsia"/>
        </w:rPr>
        <w:t>Денис</w:t>
      </w:r>
      <w:r w:rsidRPr="0009697A">
        <w:t xml:space="preserve"> </w:t>
      </w:r>
      <w:r w:rsidRPr="0009697A">
        <w:rPr>
          <w:rFonts w:hint="eastAsia"/>
        </w:rPr>
        <w:t>Анатольевич</w:t>
      </w:r>
      <w:r>
        <w:t xml:space="preserve"> </w:t>
      </w:r>
      <w:r w:rsidRPr="0009697A">
        <w:rPr>
          <w:rFonts w:hint="eastAsia"/>
        </w:rPr>
        <w:t>Влияние</w:t>
      </w:r>
      <w:r w:rsidRPr="0009697A">
        <w:t xml:space="preserve"> </w:t>
      </w:r>
      <w:r w:rsidRPr="0009697A">
        <w:rPr>
          <w:rFonts w:hint="eastAsia"/>
        </w:rPr>
        <w:t>низкотарифных</w:t>
      </w:r>
      <w:r w:rsidRPr="0009697A">
        <w:t xml:space="preserve"> </w:t>
      </w:r>
      <w:r w:rsidRPr="0009697A">
        <w:rPr>
          <w:rFonts w:hint="eastAsia"/>
        </w:rPr>
        <w:t>авиакомпаний</w:t>
      </w:r>
      <w:r w:rsidRPr="0009697A">
        <w:t xml:space="preserve"> </w:t>
      </w:r>
      <w:r w:rsidRPr="0009697A">
        <w:rPr>
          <w:rFonts w:hint="eastAsia"/>
        </w:rPr>
        <w:t>на</w:t>
      </w:r>
      <w:r w:rsidRPr="0009697A">
        <w:t xml:space="preserve"> </w:t>
      </w:r>
      <w:r w:rsidRPr="0009697A">
        <w:rPr>
          <w:rFonts w:hint="eastAsia"/>
        </w:rPr>
        <w:t>структуру</w:t>
      </w:r>
      <w:r w:rsidRPr="0009697A">
        <w:t xml:space="preserve"> </w:t>
      </w:r>
      <w:r w:rsidRPr="0009697A">
        <w:rPr>
          <w:rFonts w:hint="eastAsia"/>
        </w:rPr>
        <w:t>рынка</w:t>
      </w:r>
      <w:r w:rsidRPr="0009697A">
        <w:t xml:space="preserve"> </w:t>
      </w:r>
      <w:r w:rsidRPr="0009697A">
        <w:rPr>
          <w:rFonts w:hint="eastAsia"/>
        </w:rPr>
        <w:t>гражданских</w:t>
      </w:r>
      <w:r w:rsidRPr="0009697A">
        <w:t xml:space="preserve"> </w:t>
      </w:r>
      <w:r w:rsidRPr="0009697A">
        <w:rPr>
          <w:rFonts w:hint="eastAsia"/>
        </w:rPr>
        <w:t>перевозок</w:t>
      </w:r>
    </w:p>
    <w:p w14:paraId="6FD6C604" w14:textId="77777777" w:rsidR="0009697A" w:rsidRDefault="0009697A" w:rsidP="0009697A">
      <w:r>
        <w:rPr>
          <w:rFonts w:hint="eastAsia"/>
        </w:rPr>
        <w:t>ОГЛАВЛЕНИЕ</w:t>
      </w:r>
      <w:r>
        <w:t xml:space="preserve"> </w:t>
      </w:r>
      <w:r>
        <w:rPr>
          <w:rFonts w:hint="eastAsia"/>
        </w:rPr>
        <w:t>ДИССЕРТАЦИИ</w:t>
      </w:r>
    </w:p>
    <w:p w14:paraId="1D776A96" w14:textId="77777777" w:rsidR="0009697A" w:rsidRDefault="0009697A" w:rsidP="0009697A">
      <w:r>
        <w:rPr>
          <w:rFonts w:hint="eastAsia"/>
        </w:rPr>
        <w:t>кандидат</w:t>
      </w:r>
      <w:r>
        <w:t xml:space="preserve"> </w:t>
      </w:r>
      <w:r>
        <w:rPr>
          <w:rFonts w:hint="eastAsia"/>
        </w:rPr>
        <w:t>наук</w:t>
      </w:r>
      <w:r>
        <w:t xml:space="preserve"> </w:t>
      </w:r>
      <w:r>
        <w:rPr>
          <w:rFonts w:hint="eastAsia"/>
        </w:rPr>
        <w:t>Селиверстов</w:t>
      </w:r>
      <w:r>
        <w:t xml:space="preserve">, </w:t>
      </w:r>
      <w:r>
        <w:rPr>
          <w:rFonts w:hint="eastAsia"/>
        </w:rPr>
        <w:t>Денис</w:t>
      </w:r>
      <w:r>
        <w:t xml:space="preserve"> </w:t>
      </w:r>
      <w:r>
        <w:rPr>
          <w:rFonts w:hint="eastAsia"/>
        </w:rPr>
        <w:t>Анатольевич</w:t>
      </w:r>
    </w:p>
    <w:p w14:paraId="0940BBF6" w14:textId="77777777" w:rsidR="0009697A" w:rsidRDefault="0009697A" w:rsidP="0009697A">
      <w:r>
        <w:rPr>
          <w:rFonts w:hint="eastAsia"/>
        </w:rPr>
        <w:t>Оглавление</w:t>
      </w:r>
    </w:p>
    <w:p w14:paraId="13777A14" w14:textId="77777777" w:rsidR="0009697A" w:rsidRDefault="0009697A" w:rsidP="0009697A"/>
    <w:p w14:paraId="6992FD19" w14:textId="77777777" w:rsidR="0009697A" w:rsidRDefault="0009697A" w:rsidP="0009697A">
      <w:r>
        <w:rPr>
          <w:rFonts w:hint="eastAsia"/>
        </w:rPr>
        <w:t>ВВЕДЕНИЕ</w:t>
      </w:r>
    </w:p>
    <w:p w14:paraId="47048BE3" w14:textId="77777777" w:rsidR="0009697A" w:rsidRDefault="0009697A" w:rsidP="0009697A"/>
    <w:p w14:paraId="14775B35" w14:textId="77777777" w:rsidR="0009697A" w:rsidRDefault="0009697A" w:rsidP="0009697A">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входа</w:t>
      </w:r>
      <w:r>
        <w:t xml:space="preserve"> </w:t>
      </w:r>
      <w:r>
        <w:rPr>
          <w:rFonts w:hint="eastAsia"/>
        </w:rPr>
        <w:t>авиакомпаний</w:t>
      </w:r>
      <w:r>
        <w:t xml:space="preserve"> </w:t>
      </w:r>
      <w:r>
        <w:rPr>
          <w:rFonts w:hint="eastAsia"/>
        </w:rPr>
        <w:t>на</w:t>
      </w:r>
      <w:r>
        <w:t xml:space="preserve"> </w:t>
      </w:r>
      <w:r>
        <w:rPr>
          <w:rFonts w:hint="eastAsia"/>
        </w:rPr>
        <w:t>рынок</w:t>
      </w:r>
    </w:p>
    <w:p w14:paraId="41F2CEA1" w14:textId="77777777" w:rsidR="0009697A" w:rsidRDefault="0009697A" w:rsidP="0009697A"/>
    <w:p w14:paraId="1AEDD02E" w14:textId="77777777" w:rsidR="0009697A" w:rsidRDefault="0009697A" w:rsidP="0009697A">
      <w:r>
        <w:t xml:space="preserve">1.1. </w:t>
      </w:r>
      <w:r>
        <w:rPr>
          <w:rFonts w:hint="eastAsia"/>
        </w:rPr>
        <w:t>Эволюция</w:t>
      </w:r>
      <w:r>
        <w:t xml:space="preserve"> </w:t>
      </w:r>
      <w:r>
        <w:rPr>
          <w:rFonts w:hint="eastAsia"/>
        </w:rPr>
        <w:t>теоретических</w:t>
      </w:r>
      <w:r>
        <w:t xml:space="preserve"> </w:t>
      </w:r>
      <w:r>
        <w:rPr>
          <w:rFonts w:hint="eastAsia"/>
        </w:rPr>
        <w:t>подходов</w:t>
      </w:r>
      <w:r>
        <w:t xml:space="preserve"> </w:t>
      </w:r>
      <w:r>
        <w:rPr>
          <w:rFonts w:hint="eastAsia"/>
        </w:rPr>
        <w:t>к</w:t>
      </w:r>
      <w:r>
        <w:t xml:space="preserve"> </w:t>
      </w:r>
      <w:r>
        <w:rPr>
          <w:rFonts w:hint="eastAsia"/>
        </w:rPr>
        <w:t>анализу</w:t>
      </w:r>
      <w:r>
        <w:t xml:space="preserve"> </w:t>
      </w:r>
      <w:r>
        <w:rPr>
          <w:rFonts w:hint="eastAsia"/>
        </w:rPr>
        <w:t>входа</w:t>
      </w:r>
      <w:r>
        <w:t xml:space="preserve"> </w:t>
      </w:r>
      <w:r>
        <w:rPr>
          <w:rFonts w:hint="eastAsia"/>
        </w:rPr>
        <w:t>фирм</w:t>
      </w:r>
      <w:r>
        <w:t xml:space="preserve"> </w:t>
      </w:r>
      <w:r>
        <w:rPr>
          <w:rFonts w:hint="eastAsia"/>
        </w:rPr>
        <w:t>на</w:t>
      </w:r>
      <w:r>
        <w:t xml:space="preserve"> </w:t>
      </w:r>
      <w:r>
        <w:rPr>
          <w:rFonts w:hint="eastAsia"/>
        </w:rPr>
        <w:t>рынок</w:t>
      </w:r>
    </w:p>
    <w:p w14:paraId="30583873" w14:textId="77777777" w:rsidR="0009697A" w:rsidRDefault="0009697A" w:rsidP="0009697A"/>
    <w:p w14:paraId="437A4F0C" w14:textId="77777777" w:rsidR="0009697A" w:rsidRDefault="0009697A" w:rsidP="0009697A">
      <w:r>
        <w:t xml:space="preserve">1.2. </w:t>
      </w:r>
      <w:r>
        <w:rPr>
          <w:rFonts w:hint="eastAsia"/>
        </w:rPr>
        <w:t>Особенности</w:t>
      </w:r>
      <w:r>
        <w:t xml:space="preserve"> </w:t>
      </w:r>
      <w:r>
        <w:rPr>
          <w:rFonts w:hint="eastAsia"/>
        </w:rPr>
        <w:t>рыночных</w:t>
      </w:r>
      <w:r>
        <w:t xml:space="preserve"> </w:t>
      </w:r>
      <w:r>
        <w:rPr>
          <w:rFonts w:hint="eastAsia"/>
        </w:rPr>
        <w:t>барьеров</w:t>
      </w:r>
      <w:r>
        <w:t xml:space="preserve"> </w:t>
      </w:r>
      <w:r>
        <w:rPr>
          <w:rFonts w:hint="eastAsia"/>
        </w:rPr>
        <w:t>и</w:t>
      </w:r>
      <w:r>
        <w:t xml:space="preserve"> </w:t>
      </w:r>
      <w:r>
        <w:rPr>
          <w:rFonts w:hint="eastAsia"/>
        </w:rPr>
        <w:t>конкуренции</w:t>
      </w:r>
      <w:r>
        <w:t xml:space="preserve"> </w:t>
      </w:r>
      <w:r>
        <w:rPr>
          <w:rFonts w:hint="eastAsia"/>
        </w:rPr>
        <w:t>в</w:t>
      </w:r>
      <w:r>
        <w:t xml:space="preserve"> </w:t>
      </w:r>
      <w:r>
        <w:rPr>
          <w:rFonts w:hint="eastAsia"/>
        </w:rPr>
        <w:t>пассажирских</w:t>
      </w:r>
      <w:r>
        <w:t xml:space="preserve"> </w:t>
      </w:r>
      <w:r>
        <w:rPr>
          <w:rFonts w:hint="eastAsia"/>
        </w:rPr>
        <w:t>авиаперевозках</w:t>
      </w:r>
    </w:p>
    <w:p w14:paraId="46374CD6" w14:textId="77777777" w:rsidR="0009697A" w:rsidRDefault="0009697A" w:rsidP="0009697A"/>
    <w:p w14:paraId="528B808A" w14:textId="77777777" w:rsidR="0009697A" w:rsidRDefault="0009697A" w:rsidP="0009697A">
      <w:r>
        <w:rPr>
          <w:rFonts w:hint="eastAsia"/>
        </w:rPr>
        <w:t>Глава</w:t>
      </w:r>
      <w:r>
        <w:t xml:space="preserve"> 2. </w:t>
      </w:r>
      <w:r>
        <w:rPr>
          <w:rFonts w:hint="eastAsia"/>
        </w:rPr>
        <w:t>Влияние</w:t>
      </w:r>
      <w:r>
        <w:t xml:space="preserve"> </w:t>
      </w:r>
      <w:r>
        <w:rPr>
          <w:rFonts w:hint="eastAsia"/>
        </w:rPr>
        <w:t>входа</w:t>
      </w:r>
      <w:r>
        <w:t xml:space="preserve"> </w:t>
      </w:r>
      <w:r>
        <w:rPr>
          <w:rFonts w:hint="eastAsia"/>
        </w:rPr>
        <w:t>низкотарифных</w:t>
      </w:r>
      <w:r>
        <w:t xml:space="preserve"> </w:t>
      </w:r>
      <w:r>
        <w:rPr>
          <w:rFonts w:hint="eastAsia"/>
        </w:rPr>
        <w:t>и</w:t>
      </w:r>
      <w:r>
        <w:t xml:space="preserve"> </w:t>
      </w:r>
      <w:r>
        <w:rPr>
          <w:rFonts w:hint="eastAsia"/>
        </w:rPr>
        <w:t>сетевых</w:t>
      </w:r>
      <w:r>
        <w:t xml:space="preserve"> </w:t>
      </w:r>
      <w:r>
        <w:rPr>
          <w:rFonts w:hint="eastAsia"/>
        </w:rPr>
        <w:t>авиакомпаний</w:t>
      </w:r>
      <w:r>
        <w:t xml:space="preserve"> </w:t>
      </w:r>
      <w:r>
        <w:rPr>
          <w:rFonts w:hint="eastAsia"/>
        </w:rPr>
        <w:t>на</w:t>
      </w:r>
      <w:r>
        <w:t xml:space="preserve"> </w:t>
      </w:r>
      <w:r>
        <w:rPr>
          <w:rFonts w:hint="eastAsia"/>
        </w:rPr>
        <w:t>рынок</w:t>
      </w:r>
      <w:r>
        <w:t xml:space="preserve"> </w:t>
      </w:r>
      <w:r>
        <w:rPr>
          <w:rFonts w:hint="eastAsia"/>
        </w:rPr>
        <w:t>воздушных</w:t>
      </w:r>
      <w:r>
        <w:t xml:space="preserve"> </w:t>
      </w:r>
      <w:r>
        <w:rPr>
          <w:rFonts w:hint="eastAsia"/>
        </w:rPr>
        <w:t>перевозок</w:t>
      </w:r>
    </w:p>
    <w:p w14:paraId="4CCEFCF5" w14:textId="77777777" w:rsidR="0009697A" w:rsidRDefault="0009697A" w:rsidP="0009697A"/>
    <w:p w14:paraId="3BCB2024" w14:textId="77777777" w:rsidR="0009697A" w:rsidRDefault="0009697A" w:rsidP="0009697A">
      <w:r>
        <w:t xml:space="preserve">2.1. </w:t>
      </w:r>
      <w:r>
        <w:rPr>
          <w:rFonts w:hint="eastAsia"/>
        </w:rPr>
        <w:t>Специфика</w:t>
      </w:r>
      <w:r>
        <w:t xml:space="preserve"> </w:t>
      </w:r>
      <w:r>
        <w:rPr>
          <w:rFonts w:hint="eastAsia"/>
        </w:rPr>
        <w:t>экономической</w:t>
      </w:r>
      <w:r>
        <w:t xml:space="preserve"> </w:t>
      </w:r>
      <w:r>
        <w:rPr>
          <w:rFonts w:hint="eastAsia"/>
        </w:rPr>
        <w:t>модели</w:t>
      </w:r>
      <w:r>
        <w:t xml:space="preserve"> </w:t>
      </w:r>
      <w:r>
        <w:rPr>
          <w:rFonts w:hint="eastAsia"/>
        </w:rPr>
        <w:t>низкотарифных</w:t>
      </w:r>
      <w:r>
        <w:t xml:space="preserve"> </w:t>
      </w:r>
      <w:r>
        <w:rPr>
          <w:rFonts w:hint="eastAsia"/>
        </w:rPr>
        <w:t>авиакомпаний</w:t>
      </w:r>
    </w:p>
    <w:p w14:paraId="7A9CD672" w14:textId="77777777" w:rsidR="0009697A" w:rsidRDefault="0009697A" w:rsidP="0009697A"/>
    <w:p w14:paraId="6DDBDDA7" w14:textId="77777777" w:rsidR="0009697A" w:rsidRDefault="0009697A" w:rsidP="0009697A">
      <w:r>
        <w:t xml:space="preserve">2.2. </w:t>
      </w:r>
      <w:r>
        <w:rPr>
          <w:rFonts w:hint="eastAsia"/>
        </w:rPr>
        <w:t>Эмпирические</w:t>
      </w:r>
      <w:r>
        <w:t xml:space="preserve"> </w:t>
      </w:r>
      <w:r>
        <w:rPr>
          <w:rFonts w:hint="eastAsia"/>
        </w:rPr>
        <w:t>аспекты</w:t>
      </w:r>
      <w:r>
        <w:t xml:space="preserve"> </w:t>
      </w:r>
      <w:r>
        <w:rPr>
          <w:rFonts w:hint="eastAsia"/>
        </w:rPr>
        <w:t>структуры</w:t>
      </w:r>
      <w:r>
        <w:t xml:space="preserve"> </w:t>
      </w:r>
      <w:r>
        <w:rPr>
          <w:rFonts w:hint="eastAsia"/>
        </w:rPr>
        <w:t>рынка</w:t>
      </w:r>
      <w:r>
        <w:t xml:space="preserve"> </w:t>
      </w:r>
      <w:r>
        <w:rPr>
          <w:rFonts w:hint="eastAsia"/>
        </w:rPr>
        <w:t>воздушных</w:t>
      </w:r>
      <w:r>
        <w:t xml:space="preserve"> </w:t>
      </w:r>
      <w:r>
        <w:rPr>
          <w:rFonts w:hint="eastAsia"/>
        </w:rPr>
        <w:t>перевозок</w:t>
      </w:r>
      <w:r>
        <w:t xml:space="preserve"> </w:t>
      </w:r>
      <w:r>
        <w:rPr>
          <w:rFonts w:hint="eastAsia"/>
        </w:rPr>
        <w:t>и</w:t>
      </w:r>
      <w:r>
        <w:t xml:space="preserve"> </w:t>
      </w:r>
      <w:r>
        <w:rPr>
          <w:rFonts w:hint="eastAsia"/>
        </w:rPr>
        <w:t>динамики</w:t>
      </w:r>
      <w:r>
        <w:t xml:space="preserve"> </w:t>
      </w:r>
      <w:r>
        <w:rPr>
          <w:rFonts w:hint="eastAsia"/>
        </w:rPr>
        <w:t>входа</w:t>
      </w:r>
      <w:r>
        <w:t>-</w:t>
      </w:r>
      <w:r>
        <w:rPr>
          <w:rFonts w:hint="eastAsia"/>
        </w:rPr>
        <w:t>выхода</w:t>
      </w:r>
      <w:r>
        <w:t xml:space="preserve"> </w:t>
      </w:r>
      <w:r>
        <w:rPr>
          <w:rFonts w:hint="eastAsia"/>
        </w:rPr>
        <w:t>авиакомпаний</w:t>
      </w:r>
    </w:p>
    <w:p w14:paraId="26D354D1" w14:textId="77777777" w:rsidR="0009697A" w:rsidRDefault="0009697A" w:rsidP="0009697A"/>
    <w:p w14:paraId="1469A73A" w14:textId="77777777" w:rsidR="0009697A" w:rsidRDefault="0009697A" w:rsidP="0009697A">
      <w:r>
        <w:t xml:space="preserve">2.3. </w:t>
      </w:r>
      <w:r>
        <w:rPr>
          <w:rFonts w:hint="eastAsia"/>
        </w:rPr>
        <w:t>Количественный</w:t>
      </w:r>
      <w:r>
        <w:t xml:space="preserve"> </w:t>
      </w:r>
      <w:r>
        <w:rPr>
          <w:rFonts w:hint="eastAsia"/>
        </w:rPr>
        <w:t>анализ</w:t>
      </w:r>
      <w:r>
        <w:t xml:space="preserve"> </w:t>
      </w:r>
      <w:r>
        <w:rPr>
          <w:rFonts w:hint="eastAsia"/>
        </w:rPr>
        <w:t>влияния</w:t>
      </w:r>
      <w:r>
        <w:t xml:space="preserve"> </w:t>
      </w:r>
      <w:r>
        <w:rPr>
          <w:rFonts w:hint="eastAsia"/>
        </w:rPr>
        <w:t>входа</w:t>
      </w:r>
      <w:r>
        <w:t xml:space="preserve"> </w:t>
      </w:r>
      <w:r>
        <w:rPr>
          <w:rFonts w:hint="eastAsia"/>
        </w:rPr>
        <w:t>лоукостеров</w:t>
      </w:r>
      <w:r>
        <w:t xml:space="preserve"> </w:t>
      </w:r>
      <w:r>
        <w:rPr>
          <w:rFonts w:hint="eastAsia"/>
        </w:rPr>
        <w:t>и</w:t>
      </w:r>
      <w:r>
        <w:t xml:space="preserve"> </w:t>
      </w:r>
      <w:r>
        <w:rPr>
          <w:rFonts w:hint="eastAsia"/>
        </w:rPr>
        <w:t>сетевых</w:t>
      </w:r>
      <w:r>
        <w:t xml:space="preserve"> </w:t>
      </w:r>
      <w:r>
        <w:rPr>
          <w:rFonts w:hint="eastAsia"/>
        </w:rPr>
        <w:t>авиакомпаний</w:t>
      </w:r>
      <w:r>
        <w:t xml:space="preserve"> </w:t>
      </w:r>
      <w:r>
        <w:rPr>
          <w:rFonts w:hint="eastAsia"/>
        </w:rPr>
        <w:t>на</w:t>
      </w:r>
      <w:r>
        <w:t xml:space="preserve"> </w:t>
      </w:r>
      <w:r>
        <w:rPr>
          <w:rFonts w:hint="eastAsia"/>
        </w:rPr>
        <w:t>рынок</w:t>
      </w:r>
      <w:r>
        <w:t xml:space="preserve"> </w:t>
      </w:r>
      <w:r>
        <w:rPr>
          <w:rFonts w:hint="eastAsia"/>
        </w:rPr>
        <w:t>воздушных</w:t>
      </w:r>
      <w:r>
        <w:t xml:space="preserve"> </w:t>
      </w:r>
      <w:r>
        <w:rPr>
          <w:rFonts w:hint="eastAsia"/>
        </w:rPr>
        <w:t>перевозок</w:t>
      </w:r>
    </w:p>
    <w:p w14:paraId="3441129F" w14:textId="77777777" w:rsidR="0009697A" w:rsidRDefault="0009697A" w:rsidP="0009697A"/>
    <w:p w14:paraId="3F741A3B" w14:textId="77777777" w:rsidR="0009697A" w:rsidRDefault="0009697A" w:rsidP="0009697A">
      <w:r>
        <w:rPr>
          <w:rFonts w:hint="eastAsia"/>
        </w:rPr>
        <w:t>Глава</w:t>
      </w:r>
      <w:r>
        <w:t xml:space="preserve"> 3. </w:t>
      </w:r>
      <w:r>
        <w:rPr>
          <w:rFonts w:hint="eastAsia"/>
        </w:rPr>
        <w:t>Перспективы</w:t>
      </w:r>
      <w:r>
        <w:t xml:space="preserve"> </w:t>
      </w:r>
      <w:r>
        <w:rPr>
          <w:rFonts w:hint="eastAsia"/>
        </w:rPr>
        <w:t>расширения</w:t>
      </w:r>
      <w:r>
        <w:t xml:space="preserve"> </w:t>
      </w:r>
      <w:r>
        <w:rPr>
          <w:rFonts w:hint="eastAsia"/>
        </w:rPr>
        <w:t>присутствия</w:t>
      </w:r>
      <w:r>
        <w:t xml:space="preserve"> </w:t>
      </w:r>
      <w:r>
        <w:rPr>
          <w:rFonts w:hint="eastAsia"/>
        </w:rPr>
        <w:t>низкотарифных</w:t>
      </w:r>
      <w:r>
        <w:t xml:space="preserve"> </w:t>
      </w:r>
      <w:r>
        <w:rPr>
          <w:rFonts w:hint="eastAsia"/>
        </w:rPr>
        <w:t>авиаперевозчиков</w:t>
      </w:r>
      <w:r>
        <w:t xml:space="preserve"> </w:t>
      </w:r>
      <w:r>
        <w:rPr>
          <w:rFonts w:hint="eastAsia"/>
        </w:rPr>
        <w:t>на</w:t>
      </w:r>
      <w:r>
        <w:t xml:space="preserve"> </w:t>
      </w:r>
      <w:r>
        <w:rPr>
          <w:rFonts w:hint="eastAsia"/>
        </w:rPr>
        <w:t>российском</w:t>
      </w:r>
      <w:r>
        <w:t xml:space="preserve"> </w:t>
      </w:r>
      <w:r>
        <w:rPr>
          <w:rFonts w:hint="eastAsia"/>
        </w:rPr>
        <w:t>рынке</w:t>
      </w:r>
    </w:p>
    <w:p w14:paraId="641F1350" w14:textId="77777777" w:rsidR="0009697A" w:rsidRDefault="0009697A" w:rsidP="0009697A"/>
    <w:p w14:paraId="1734C1A7" w14:textId="77777777" w:rsidR="0009697A" w:rsidRDefault="0009697A" w:rsidP="0009697A">
      <w:r>
        <w:t xml:space="preserve">3.1. </w:t>
      </w:r>
      <w:r>
        <w:rPr>
          <w:rFonts w:hint="eastAsia"/>
        </w:rPr>
        <w:t>Перспективы</w:t>
      </w:r>
      <w:r>
        <w:t xml:space="preserve"> </w:t>
      </w:r>
      <w:r>
        <w:rPr>
          <w:rFonts w:hint="eastAsia"/>
        </w:rPr>
        <w:t>реализации</w:t>
      </w:r>
      <w:r>
        <w:t xml:space="preserve"> </w:t>
      </w:r>
      <w:r>
        <w:rPr>
          <w:rFonts w:hint="eastAsia"/>
        </w:rPr>
        <w:t>эффекта</w:t>
      </w:r>
      <w:r>
        <w:t xml:space="preserve"> </w:t>
      </w:r>
      <w:r>
        <w:rPr>
          <w:rFonts w:hint="eastAsia"/>
        </w:rPr>
        <w:t>лоукостеров</w:t>
      </w:r>
      <w:r>
        <w:t xml:space="preserve"> </w:t>
      </w:r>
      <w:r>
        <w:rPr>
          <w:rFonts w:hint="eastAsia"/>
        </w:rPr>
        <w:t>в</w:t>
      </w:r>
      <w:r>
        <w:t xml:space="preserve"> </w:t>
      </w:r>
      <w:r>
        <w:rPr>
          <w:rFonts w:hint="eastAsia"/>
        </w:rPr>
        <w:lastRenderedPageBreak/>
        <w:t>России</w:t>
      </w:r>
    </w:p>
    <w:p w14:paraId="5DF5D21F" w14:textId="77777777" w:rsidR="0009697A" w:rsidRDefault="0009697A" w:rsidP="0009697A"/>
    <w:p w14:paraId="3A8AE0C7" w14:textId="77777777" w:rsidR="0009697A" w:rsidRDefault="0009697A" w:rsidP="0009697A">
      <w:r>
        <w:t xml:space="preserve">3.2. </w:t>
      </w:r>
      <w:r>
        <w:rPr>
          <w:rFonts w:hint="eastAsia"/>
        </w:rPr>
        <w:t>Особенность</w:t>
      </w:r>
      <w:r>
        <w:t xml:space="preserve"> </w:t>
      </w:r>
      <w:r>
        <w:rPr>
          <w:rFonts w:hint="eastAsia"/>
        </w:rPr>
        <w:t>и</w:t>
      </w:r>
      <w:r>
        <w:t xml:space="preserve"> </w:t>
      </w:r>
      <w:r>
        <w:rPr>
          <w:rFonts w:hint="eastAsia"/>
        </w:rPr>
        <w:t>опыт</w:t>
      </w:r>
      <w:r>
        <w:t xml:space="preserve"> </w:t>
      </w:r>
      <w:r>
        <w:rPr>
          <w:rFonts w:hint="eastAsia"/>
        </w:rPr>
        <w:t>функционирования</w:t>
      </w:r>
      <w:r>
        <w:t xml:space="preserve"> </w:t>
      </w:r>
      <w:r>
        <w:rPr>
          <w:rFonts w:hint="eastAsia"/>
        </w:rPr>
        <w:t>низкотарифных</w:t>
      </w:r>
      <w:r>
        <w:t xml:space="preserve"> </w:t>
      </w:r>
      <w:r>
        <w:rPr>
          <w:rFonts w:hint="eastAsia"/>
        </w:rPr>
        <w:t>авиакомпаний</w:t>
      </w:r>
    </w:p>
    <w:p w14:paraId="7CDE133F" w14:textId="77777777" w:rsidR="0009697A" w:rsidRDefault="0009697A" w:rsidP="0009697A"/>
    <w:p w14:paraId="6E9559BC" w14:textId="77777777" w:rsidR="0009697A" w:rsidRDefault="0009697A" w:rsidP="0009697A">
      <w:r>
        <w:rPr>
          <w:rFonts w:hint="eastAsia"/>
        </w:rPr>
        <w:t>в</w:t>
      </w:r>
      <w:r>
        <w:t xml:space="preserve"> </w:t>
      </w:r>
      <w:r>
        <w:rPr>
          <w:rFonts w:hint="eastAsia"/>
        </w:rPr>
        <w:t>России</w:t>
      </w:r>
    </w:p>
    <w:p w14:paraId="72A07941" w14:textId="77777777" w:rsidR="0009697A" w:rsidRDefault="0009697A" w:rsidP="0009697A"/>
    <w:p w14:paraId="1158AB7A" w14:textId="77777777" w:rsidR="0009697A" w:rsidRDefault="0009697A" w:rsidP="0009697A">
      <w:r>
        <w:t>3.3.</w:t>
      </w:r>
      <w:r>
        <w:rPr>
          <w:rFonts w:hint="eastAsia"/>
        </w:rPr>
        <w:t>Возможности</w:t>
      </w:r>
      <w:r>
        <w:t xml:space="preserve"> </w:t>
      </w:r>
      <w:r>
        <w:rPr>
          <w:rFonts w:hint="eastAsia"/>
        </w:rPr>
        <w:t>и</w:t>
      </w:r>
      <w:r>
        <w:t xml:space="preserve"> </w:t>
      </w:r>
      <w:r>
        <w:rPr>
          <w:rFonts w:hint="eastAsia"/>
        </w:rPr>
        <w:t>препятствия</w:t>
      </w:r>
      <w:r>
        <w:t xml:space="preserve"> </w:t>
      </w:r>
      <w:r>
        <w:rPr>
          <w:rFonts w:hint="eastAsia"/>
        </w:rPr>
        <w:t>развития</w:t>
      </w:r>
      <w:r>
        <w:t xml:space="preserve"> </w:t>
      </w:r>
      <w:r>
        <w:rPr>
          <w:rFonts w:hint="eastAsia"/>
        </w:rPr>
        <w:t>низкотарифных</w:t>
      </w:r>
      <w:r>
        <w:t xml:space="preserve"> </w:t>
      </w:r>
      <w:r>
        <w:rPr>
          <w:rFonts w:hint="eastAsia"/>
        </w:rPr>
        <w:t>перевозок</w:t>
      </w:r>
    </w:p>
    <w:p w14:paraId="11B71A5A" w14:textId="77777777" w:rsidR="0009697A" w:rsidRDefault="0009697A" w:rsidP="0009697A"/>
    <w:p w14:paraId="387A968F" w14:textId="77777777" w:rsidR="0009697A" w:rsidRDefault="0009697A" w:rsidP="0009697A">
      <w:r>
        <w:rPr>
          <w:rFonts w:hint="eastAsia"/>
        </w:rPr>
        <w:t>в</w:t>
      </w:r>
      <w:r>
        <w:t xml:space="preserve"> </w:t>
      </w:r>
      <w:r>
        <w:rPr>
          <w:rFonts w:hint="eastAsia"/>
        </w:rPr>
        <w:t>России</w:t>
      </w:r>
    </w:p>
    <w:p w14:paraId="51EEB7B3" w14:textId="77777777" w:rsidR="0009697A" w:rsidRDefault="0009697A" w:rsidP="0009697A"/>
    <w:p w14:paraId="4E0A405E" w14:textId="77777777" w:rsidR="0009697A" w:rsidRDefault="0009697A" w:rsidP="0009697A">
      <w:r>
        <w:rPr>
          <w:rFonts w:hint="eastAsia"/>
        </w:rPr>
        <w:t>ЗАКЛЮЧЕНИЕ</w:t>
      </w:r>
    </w:p>
    <w:p w14:paraId="7A543707" w14:textId="77777777" w:rsidR="0009697A" w:rsidRDefault="0009697A" w:rsidP="0009697A"/>
    <w:p w14:paraId="0BD0026E" w14:textId="77777777" w:rsidR="0009697A" w:rsidRDefault="0009697A" w:rsidP="0009697A">
      <w:r>
        <w:rPr>
          <w:rFonts w:hint="eastAsia"/>
        </w:rPr>
        <w:t>СПИСОК</w:t>
      </w:r>
      <w:r>
        <w:t xml:space="preserve"> </w:t>
      </w:r>
      <w:r>
        <w:rPr>
          <w:rFonts w:hint="eastAsia"/>
        </w:rPr>
        <w:t>ИСПОЛЬЗОВАННОЙ</w:t>
      </w:r>
      <w:r>
        <w:t xml:space="preserve"> </w:t>
      </w:r>
      <w:r>
        <w:rPr>
          <w:rFonts w:hint="eastAsia"/>
        </w:rPr>
        <w:t>ЛИТЕРАТУРЫ</w:t>
      </w:r>
    </w:p>
    <w:p w14:paraId="45F9E53E" w14:textId="77777777" w:rsidR="0009697A" w:rsidRDefault="0009697A" w:rsidP="0009697A"/>
    <w:p w14:paraId="1EDC469B" w14:textId="77777777" w:rsidR="0009697A" w:rsidRDefault="0009697A" w:rsidP="0009697A">
      <w:r>
        <w:rPr>
          <w:rFonts w:hint="eastAsia"/>
        </w:rPr>
        <w:t>ПРИЛОЖЕНИЯ</w:t>
      </w:r>
    </w:p>
    <w:p w14:paraId="0FC306A1" w14:textId="77777777" w:rsidR="0009697A" w:rsidRPr="0009697A" w:rsidRDefault="0009697A" w:rsidP="0009697A"/>
    <w:sectPr w:rsidR="0009697A" w:rsidRPr="0009697A" w:rsidSect="00C80D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6FE89" w14:textId="77777777" w:rsidR="00C80DE5" w:rsidRDefault="00C80DE5">
      <w:pPr>
        <w:spacing w:after="0" w:line="240" w:lineRule="auto"/>
      </w:pPr>
      <w:r>
        <w:separator/>
      </w:r>
    </w:p>
  </w:endnote>
  <w:endnote w:type="continuationSeparator" w:id="0">
    <w:p w14:paraId="49DF07C3" w14:textId="77777777" w:rsidR="00C80DE5" w:rsidRDefault="00C8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EDACA" w14:textId="77777777" w:rsidR="00C80DE5" w:rsidRDefault="00C80DE5"/>
    <w:p w14:paraId="130C3427" w14:textId="77777777" w:rsidR="00C80DE5" w:rsidRDefault="00C80DE5"/>
    <w:p w14:paraId="56397B8E" w14:textId="77777777" w:rsidR="00C80DE5" w:rsidRDefault="00C80DE5"/>
    <w:p w14:paraId="7645EA0C" w14:textId="77777777" w:rsidR="00C80DE5" w:rsidRDefault="00C80DE5"/>
    <w:p w14:paraId="7330CB0A" w14:textId="77777777" w:rsidR="00C80DE5" w:rsidRDefault="00C80DE5"/>
    <w:p w14:paraId="31EA2210" w14:textId="77777777" w:rsidR="00C80DE5" w:rsidRDefault="00C80DE5"/>
    <w:p w14:paraId="7E299B26" w14:textId="77777777" w:rsidR="00C80DE5" w:rsidRDefault="00C80D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53C2B7" wp14:editId="6561D6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5C75" w14:textId="77777777" w:rsidR="00C80DE5" w:rsidRDefault="00C80D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3C2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365C75" w14:textId="77777777" w:rsidR="00C80DE5" w:rsidRDefault="00C80D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31EAC1" w14:textId="77777777" w:rsidR="00C80DE5" w:rsidRDefault="00C80DE5"/>
    <w:p w14:paraId="1F07C1F6" w14:textId="77777777" w:rsidR="00C80DE5" w:rsidRDefault="00C80DE5"/>
    <w:p w14:paraId="07A8B7AA" w14:textId="77777777" w:rsidR="00C80DE5" w:rsidRDefault="00C80D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71950C" wp14:editId="216FF0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567AE" w14:textId="77777777" w:rsidR="00C80DE5" w:rsidRDefault="00C80DE5"/>
                          <w:p w14:paraId="79C73D86" w14:textId="77777777" w:rsidR="00C80DE5" w:rsidRDefault="00C80D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7195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E567AE" w14:textId="77777777" w:rsidR="00C80DE5" w:rsidRDefault="00C80DE5"/>
                    <w:p w14:paraId="79C73D86" w14:textId="77777777" w:rsidR="00C80DE5" w:rsidRDefault="00C80D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9A9832" w14:textId="77777777" w:rsidR="00C80DE5" w:rsidRDefault="00C80DE5"/>
    <w:p w14:paraId="3BCDB325" w14:textId="77777777" w:rsidR="00C80DE5" w:rsidRDefault="00C80DE5">
      <w:pPr>
        <w:rPr>
          <w:sz w:val="2"/>
          <w:szCs w:val="2"/>
        </w:rPr>
      </w:pPr>
    </w:p>
    <w:p w14:paraId="5D5E6B61" w14:textId="77777777" w:rsidR="00C80DE5" w:rsidRDefault="00C80DE5"/>
    <w:p w14:paraId="0A4A5962" w14:textId="77777777" w:rsidR="00C80DE5" w:rsidRDefault="00C80DE5">
      <w:pPr>
        <w:spacing w:after="0" w:line="240" w:lineRule="auto"/>
      </w:pPr>
    </w:p>
  </w:footnote>
  <w:footnote w:type="continuationSeparator" w:id="0">
    <w:p w14:paraId="4D62EBFA" w14:textId="77777777" w:rsidR="00C80DE5" w:rsidRDefault="00C80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DE5"/>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17075</TotalTime>
  <Pages>2</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2707</cp:revision>
  <cp:lastPrinted>2009-02-06T05:36:00Z</cp:lastPrinted>
  <dcterms:created xsi:type="dcterms:W3CDTF">2024-04-09T10:20:00Z</dcterms:created>
  <dcterms:modified xsi:type="dcterms:W3CDTF">2024-04-30T09:22:00Z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