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966" w14:textId="5923D6C1" w:rsidR="002D20FC" w:rsidRDefault="008A7FBC" w:rsidP="008A7FBC">
      <w:r w:rsidRPr="008A7FBC">
        <w:rPr>
          <w:rFonts w:hint="eastAsia"/>
        </w:rPr>
        <w:t>Роль</w:t>
      </w:r>
      <w:r w:rsidRPr="008A7FBC">
        <w:t xml:space="preserve"> </w:t>
      </w:r>
      <w:r w:rsidRPr="008A7FBC">
        <w:rPr>
          <w:rFonts w:hint="eastAsia"/>
        </w:rPr>
        <w:t>критериев</w:t>
      </w:r>
      <w:r w:rsidRPr="008A7FBC">
        <w:t xml:space="preserve"> </w:t>
      </w:r>
      <w:r w:rsidRPr="008A7FBC">
        <w:rPr>
          <w:rFonts w:hint="eastAsia"/>
        </w:rPr>
        <w:t>морфофункционального</w:t>
      </w:r>
      <w:r w:rsidRPr="008A7FBC">
        <w:t xml:space="preserve"> </w:t>
      </w:r>
      <w:r w:rsidRPr="008A7FBC">
        <w:rPr>
          <w:rFonts w:hint="eastAsia"/>
        </w:rPr>
        <w:t>состояния</w:t>
      </w:r>
      <w:r w:rsidRPr="008A7FBC">
        <w:t xml:space="preserve"> </w:t>
      </w:r>
      <w:r w:rsidRPr="008A7FBC">
        <w:rPr>
          <w:rFonts w:hint="eastAsia"/>
        </w:rPr>
        <w:t>век</w:t>
      </w:r>
      <w:r w:rsidRPr="008A7FBC">
        <w:t xml:space="preserve"> </w:t>
      </w:r>
      <w:r w:rsidRPr="008A7FBC">
        <w:rPr>
          <w:rFonts w:hint="eastAsia"/>
        </w:rPr>
        <w:t>в</w:t>
      </w:r>
      <w:r w:rsidRPr="008A7FBC">
        <w:t xml:space="preserve"> </w:t>
      </w:r>
      <w:r w:rsidRPr="008A7FBC">
        <w:rPr>
          <w:rFonts w:hint="eastAsia"/>
        </w:rPr>
        <w:t>диагностике</w:t>
      </w:r>
      <w:r w:rsidRPr="008A7FBC">
        <w:t xml:space="preserve"> </w:t>
      </w:r>
      <w:r w:rsidRPr="008A7FBC">
        <w:rPr>
          <w:rFonts w:hint="eastAsia"/>
        </w:rPr>
        <w:t>и</w:t>
      </w:r>
      <w:r w:rsidRPr="008A7FBC">
        <w:t xml:space="preserve"> </w:t>
      </w:r>
      <w:r w:rsidRPr="008A7FBC">
        <w:rPr>
          <w:rFonts w:hint="eastAsia"/>
        </w:rPr>
        <w:t>оценке</w:t>
      </w:r>
      <w:r w:rsidRPr="008A7FBC">
        <w:t xml:space="preserve"> </w:t>
      </w:r>
      <w:r w:rsidRPr="008A7FBC">
        <w:rPr>
          <w:rFonts w:hint="eastAsia"/>
        </w:rPr>
        <w:t>эффективности</w:t>
      </w:r>
      <w:r w:rsidRPr="008A7FBC">
        <w:t xml:space="preserve"> </w:t>
      </w:r>
      <w:r w:rsidRPr="008A7FBC">
        <w:rPr>
          <w:rFonts w:hint="eastAsia"/>
        </w:rPr>
        <w:t>лечения</w:t>
      </w:r>
      <w:r w:rsidRPr="008A7FBC">
        <w:t xml:space="preserve"> </w:t>
      </w:r>
      <w:r w:rsidRPr="008A7FBC">
        <w:rPr>
          <w:rFonts w:hint="eastAsia"/>
        </w:rPr>
        <w:t>хронических</w:t>
      </w:r>
      <w:r w:rsidRPr="008A7FBC">
        <w:t xml:space="preserve"> </w:t>
      </w:r>
      <w:r w:rsidRPr="008A7FBC">
        <w:rPr>
          <w:rFonts w:hint="eastAsia"/>
        </w:rPr>
        <w:t>блефаритов</w:t>
      </w:r>
      <w:r>
        <w:t xml:space="preserve"> </w:t>
      </w:r>
      <w:r w:rsidRPr="008A7FBC">
        <w:rPr>
          <w:rFonts w:hint="eastAsia"/>
        </w:rPr>
        <w:t>Кинтюхина</w:t>
      </w:r>
      <w:r w:rsidRPr="008A7FBC">
        <w:t xml:space="preserve"> </w:t>
      </w:r>
      <w:r w:rsidRPr="008A7FBC">
        <w:rPr>
          <w:rFonts w:hint="eastAsia"/>
        </w:rPr>
        <w:t>Наталия</w:t>
      </w:r>
      <w:r w:rsidRPr="008A7FBC">
        <w:t xml:space="preserve"> </w:t>
      </w:r>
      <w:r w:rsidRPr="008A7FBC">
        <w:rPr>
          <w:rFonts w:hint="eastAsia"/>
        </w:rPr>
        <w:t>Павловна</w:t>
      </w:r>
    </w:p>
    <w:p w14:paraId="52F69AB0" w14:textId="77777777" w:rsidR="008A7FBC" w:rsidRDefault="008A7FBC" w:rsidP="008A7FBC">
      <w:r>
        <w:rPr>
          <w:rFonts w:hint="eastAsia"/>
        </w:rPr>
        <w:t>ОГЛАВЛЕНИЕ</w:t>
      </w:r>
      <w:r>
        <w:t xml:space="preserve"> </w:t>
      </w:r>
      <w:r>
        <w:rPr>
          <w:rFonts w:hint="eastAsia"/>
        </w:rPr>
        <w:t>ДИССЕРТАЦИИ</w:t>
      </w:r>
    </w:p>
    <w:p w14:paraId="59993A89" w14:textId="77777777" w:rsidR="008A7FBC" w:rsidRDefault="008A7FBC" w:rsidP="008A7FBC">
      <w:r>
        <w:rPr>
          <w:rFonts w:hint="eastAsia"/>
        </w:rPr>
        <w:t>кандидат</w:t>
      </w:r>
      <w:r>
        <w:t xml:space="preserve"> </w:t>
      </w:r>
      <w:r>
        <w:rPr>
          <w:rFonts w:hint="eastAsia"/>
        </w:rPr>
        <w:t>наук</w:t>
      </w:r>
      <w:r>
        <w:t xml:space="preserve"> </w:t>
      </w:r>
      <w:r>
        <w:rPr>
          <w:rFonts w:hint="eastAsia"/>
        </w:rPr>
        <w:t>Кинтюхина</w:t>
      </w:r>
      <w:r>
        <w:t xml:space="preserve"> </w:t>
      </w:r>
      <w:r>
        <w:rPr>
          <w:rFonts w:hint="eastAsia"/>
        </w:rPr>
        <w:t>Наталия</w:t>
      </w:r>
      <w:r>
        <w:t xml:space="preserve"> </w:t>
      </w:r>
      <w:r>
        <w:rPr>
          <w:rFonts w:hint="eastAsia"/>
        </w:rPr>
        <w:t>Павловна</w:t>
      </w:r>
    </w:p>
    <w:p w14:paraId="6667897C" w14:textId="77777777" w:rsidR="008A7FBC" w:rsidRDefault="008A7FBC" w:rsidP="008A7FBC">
      <w:r>
        <w:rPr>
          <w:rFonts w:hint="eastAsia"/>
        </w:rPr>
        <w:t>СПИСОК</w:t>
      </w:r>
      <w:r>
        <w:t xml:space="preserve"> </w:t>
      </w:r>
      <w:r>
        <w:rPr>
          <w:rFonts w:hint="eastAsia"/>
        </w:rPr>
        <w:t>СОКРАЩЕНИЙ</w:t>
      </w:r>
    </w:p>
    <w:p w14:paraId="2D125395" w14:textId="77777777" w:rsidR="008A7FBC" w:rsidRDefault="008A7FBC" w:rsidP="008A7FBC"/>
    <w:p w14:paraId="331D466F" w14:textId="77777777" w:rsidR="008A7FBC" w:rsidRDefault="008A7FBC" w:rsidP="008A7FBC">
      <w:r>
        <w:rPr>
          <w:rFonts w:hint="eastAsia"/>
        </w:rPr>
        <w:t>ВВЕДЕНИЕ</w:t>
      </w:r>
    </w:p>
    <w:p w14:paraId="0523D8DC" w14:textId="77777777" w:rsidR="008A7FBC" w:rsidRDefault="008A7FBC" w:rsidP="008A7FBC"/>
    <w:p w14:paraId="4B431CCE" w14:textId="77777777" w:rsidR="008A7FBC" w:rsidRDefault="008A7FBC" w:rsidP="008A7FBC">
      <w:r>
        <w:rPr>
          <w:rFonts w:hint="eastAsia"/>
        </w:rPr>
        <w:t>ГЛАВА</w:t>
      </w:r>
      <w:r>
        <w:t xml:space="preserve"> 1. </w:t>
      </w:r>
      <w:r>
        <w:rPr>
          <w:rFonts w:hint="eastAsia"/>
        </w:rPr>
        <w:t>ОБЗОР</w:t>
      </w:r>
      <w:r>
        <w:t xml:space="preserve"> </w:t>
      </w:r>
      <w:r>
        <w:rPr>
          <w:rFonts w:hint="eastAsia"/>
        </w:rPr>
        <w:t>ЛИТЕРАТУРЫ</w:t>
      </w:r>
    </w:p>
    <w:p w14:paraId="68B4DD1B" w14:textId="77777777" w:rsidR="008A7FBC" w:rsidRDefault="008A7FBC" w:rsidP="008A7FBC"/>
    <w:p w14:paraId="7D933F94" w14:textId="77777777" w:rsidR="008A7FBC" w:rsidRDefault="008A7FBC" w:rsidP="008A7FBC">
      <w:r>
        <w:t xml:space="preserve">1.1 </w:t>
      </w:r>
      <w:r>
        <w:rPr>
          <w:rFonts w:hint="eastAsia"/>
        </w:rPr>
        <w:t>Анатомо</w:t>
      </w:r>
      <w:r>
        <w:t>-</w:t>
      </w:r>
      <w:r>
        <w:rPr>
          <w:rFonts w:hint="eastAsia"/>
        </w:rPr>
        <w:t>физиологическая</w:t>
      </w:r>
      <w:r>
        <w:t xml:space="preserve"> </w:t>
      </w:r>
      <w:r>
        <w:rPr>
          <w:rFonts w:hint="eastAsia"/>
        </w:rPr>
        <w:t>характеристика</w:t>
      </w:r>
      <w:r>
        <w:t xml:space="preserve"> </w:t>
      </w:r>
      <w:r>
        <w:rPr>
          <w:rFonts w:hint="eastAsia"/>
        </w:rPr>
        <w:t>век</w:t>
      </w:r>
    </w:p>
    <w:p w14:paraId="14FB0AC0" w14:textId="77777777" w:rsidR="008A7FBC" w:rsidRDefault="008A7FBC" w:rsidP="008A7FBC"/>
    <w:p w14:paraId="7DD8367F" w14:textId="77777777" w:rsidR="008A7FBC" w:rsidRDefault="008A7FBC" w:rsidP="008A7FBC">
      <w:r>
        <w:t xml:space="preserve">1.2 </w:t>
      </w:r>
      <w:r>
        <w:rPr>
          <w:rFonts w:hint="eastAsia"/>
        </w:rPr>
        <w:t>Определение</w:t>
      </w:r>
      <w:r>
        <w:t xml:space="preserve">, </w:t>
      </w:r>
      <w:r>
        <w:rPr>
          <w:rFonts w:hint="eastAsia"/>
        </w:rPr>
        <w:t>эпидемиология</w:t>
      </w:r>
      <w:r>
        <w:t xml:space="preserve"> </w:t>
      </w:r>
      <w:r>
        <w:rPr>
          <w:rFonts w:hint="eastAsia"/>
        </w:rPr>
        <w:t>и</w:t>
      </w:r>
      <w:r>
        <w:t xml:space="preserve"> </w:t>
      </w:r>
      <w:r>
        <w:rPr>
          <w:rFonts w:hint="eastAsia"/>
        </w:rPr>
        <w:t>мультифакторный</w:t>
      </w:r>
      <w:r>
        <w:t xml:space="preserve"> </w:t>
      </w:r>
      <w:r>
        <w:rPr>
          <w:rFonts w:hint="eastAsia"/>
        </w:rPr>
        <w:t>этиопатогенез</w:t>
      </w:r>
      <w:r>
        <w:t xml:space="preserve"> </w:t>
      </w:r>
      <w:r>
        <w:rPr>
          <w:rFonts w:hint="eastAsia"/>
        </w:rPr>
        <w:t>хронического</w:t>
      </w:r>
      <w:r>
        <w:t xml:space="preserve"> </w:t>
      </w:r>
      <w:r>
        <w:rPr>
          <w:rFonts w:hint="eastAsia"/>
        </w:rPr>
        <w:t>блефарита</w:t>
      </w:r>
    </w:p>
    <w:p w14:paraId="6AAFA2AA" w14:textId="77777777" w:rsidR="008A7FBC" w:rsidRDefault="008A7FBC" w:rsidP="008A7FBC"/>
    <w:p w14:paraId="6F004FC3" w14:textId="77777777" w:rsidR="008A7FBC" w:rsidRDefault="008A7FBC" w:rsidP="008A7FBC">
      <w:r>
        <w:t xml:space="preserve">1.3 </w:t>
      </w:r>
      <w:r>
        <w:rPr>
          <w:rFonts w:hint="eastAsia"/>
        </w:rPr>
        <w:t>Методы</w:t>
      </w:r>
      <w:r>
        <w:t xml:space="preserve"> </w:t>
      </w:r>
      <w:r>
        <w:rPr>
          <w:rFonts w:hint="eastAsia"/>
        </w:rPr>
        <w:t>исследования</w:t>
      </w:r>
      <w:r>
        <w:t xml:space="preserve"> </w:t>
      </w:r>
      <w:r>
        <w:rPr>
          <w:rFonts w:hint="eastAsia"/>
        </w:rPr>
        <w:t>состояния</w:t>
      </w:r>
      <w:r>
        <w:t xml:space="preserve"> </w:t>
      </w:r>
      <w:r>
        <w:rPr>
          <w:rFonts w:hint="eastAsia"/>
        </w:rPr>
        <w:t>век</w:t>
      </w:r>
    </w:p>
    <w:p w14:paraId="7A00DD47" w14:textId="77777777" w:rsidR="008A7FBC" w:rsidRDefault="008A7FBC" w:rsidP="008A7FBC"/>
    <w:p w14:paraId="0E35ED4C" w14:textId="77777777" w:rsidR="008A7FBC" w:rsidRDefault="008A7FBC" w:rsidP="008A7FBC">
      <w:r>
        <w:t xml:space="preserve">1.4 </w:t>
      </w:r>
      <w:r>
        <w:rPr>
          <w:rFonts w:hint="eastAsia"/>
        </w:rPr>
        <w:t>Характеристика</w:t>
      </w:r>
      <w:r>
        <w:t xml:space="preserve"> </w:t>
      </w:r>
      <w:r>
        <w:rPr>
          <w:rFonts w:hint="eastAsia"/>
        </w:rPr>
        <w:t>различных</w:t>
      </w:r>
      <w:r>
        <w:t xml:space="preserve"> </w:t>
      </w:r>
      <w:r>
        <w:rPr>
          <w:rFonts w:hint="eastAsia"/>
        </w:rPr>
        <w:t>видов</w:t>
      </w:r>
      <w:r>
        <w:t xml:space="preserve"> </w:t>
      </w:r>
      <w:r>
        <w:rPr>
          <w:rFonts w:hint="eastAsia"/>
        </w:rPr>
        <w:t>лечения</w:t>
      </w:r>
      <w:r>
        <w:t xml:space="preserve"> </w:t>
      </w:r>
      <w:r>
        <w:rPr>
          <w:rFonts w:hint="eastAsia"/>
        </w:rPr>
        <w:t>хронических</w:t>
      </w:r>
      <w:r>
        <w:t xml:space="preserve"> </w:t>
      </w:r>
      <w:r>
        <w:rPr>
          <w:rFonts w:hint="eastAsia"/>
        </w:rPr>
        <w:t>блефаритов</w:t>
      </w:r>
    </w:p>
    <w:p w14:paraId="45DD43DE" w14:textId="77777777" w:rsidR="008A7FBC" w:rsidRDefault="008A7FBC" w:rsidP="008A7FBC"/>
    <w:p w14:paraId="54816B85" w14:textId="77777777" w:rsidR="008A7FBC" w:rsidRDefault="008A7FBC" w:rsidP="008A7FBC">
      <w:r>
        <w:t xml:space="preserve">1.5 </w:t>
      </w:r>
      <w:r>
        <w:rPr>
          <w:rFonts w:hint="eastAsia"/>
        </w:rPr>
        <w:t>Заключение</w:t>
      </w:r>
      <w:r>
        <w:t xml:space="preserve"> </w:t>
      </w:r>
      <w:r>
        <w:rPr>
          <w:rFonts w:hint="eastAsia"/>
        </w:rPr>
        <w:t>по</w:t>
      </w:r>
      <w:r>
        <w:t xml:space="preserve"> </w:t>
      </w:r>
      <w:r>
        <w:rPr>
          <w:rFonts w:hint="eastAsia"/>
        </w:rPr>
        <w:t>обзору</w:t>
      </w:r>
      <w:r>
        <w:t xml:space="preserve"> </w:t>
      </w:r>
      <w:r>
        <w:rPr>
          <w:rFonts w:hint="eastAsia"/>
        </w:rPr>
        <w:t>литературы</w:t>
      </w:r>
    </w:p>
    <w:p w14:paraId="0406BF49" w14:textId="77777777" w:rsidR="008A7FBC" w:rsidRDefault="008A7FBC" w:rsidP="008A7FBC"/>
    <w:p w14:paraId="11E51190" w14:textId="77777777" w:rsidR="008A7FBC" w:rsidRDefault="008A7FBC" w:rsidP="008A7FB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BDF8413" w14:textId="77777777" w:rsidR="008A7FBC" w:rsidRDefault="008A7FBC" w:rsidP="008A7FBC"/>
    <w:p w14:paraId="68DAA0AC" w14:textId="77777777" w:rsidR="008A7FBC" w:rsidRDefault="008A7FBC" w:rsidP="008A7FBC">
      <w:r>
        <w:t xml:space="preserve">2.1 </w:t>
      </w:r>
      <w:r>
        <w:rPr>
          <w:rFonts w:hint="eastAsia"/>
        </w:rPr>
        <w:t>Характеристика</w:t>
      </w:r>
      <w:r>
        <w:t xml:space="preserve"> </w:t>
      </w:r>
      <w:r>
        <w:rPr>
          <w:rFonts w:hint="eastAsia"/>
        </w:rPr>
        <w:t>клинического</w:t>
      </w:r>
      <w:r>
        <w:t xml:space="preserve"> </w:t>
      </w:r>
      <w:r>
        <w:rPr>
          <w:rFonts w:hint="eastAsia"/>
        </w:rPr>
        <w:t>материала</w:t>
      </w:r>
    </w:p>
    <w:p w14:paraId="2652C32C" w14:textId="77777777" w:rsidR="008A7FBC" w:rsidRDefault="008A7FBC" w:rsidP="008A7FBC"/>
    <w:p w14:paraId="50163CE9" w14:textId="77777777" w:rsidR="008A7FBC" w:rsidRDefault="008A7FBC" w:rsidP="008A7FBC">
      <w:r>
        <w:t xml:space="preserve">2.1.1 </w:t>
      </w:r>
      <w:r>
        <w:rPr>
          <w:rFonts w:hint="eastAsia"/>
        </w:rPr>
        <w:t>Разделение</w:t>
      </w:r>
      <w:r>
        <w:t xml:space="preserve"> </w:t>
      </w:r>
      <w:r>
        <w:rPr>
          <w:rFonts w:hint="eastAsia"/>
        </w:rPr>
        <w:t>на</w:t>
      </w:r>
      <w:r>
        <w:t xml:space="preserve"> </w:t>
      </w:r>
      <w:r>
        <w:rPr>
          <w:rFonts w:hint="eastAsia"/>
        </w:rPr>
        <w:t>группы</w:t>
      </w:r>
    </w:p>
    <w:p w14:paraId="002B8CE4" w14:textId="77777777" w:rsidR="008A7FBC" w:rsidRDefault="008A7FBC" w:rsidP="008A7FBC"/>
    <w:p w14:paraId="21C8BCEE" w14:textId="77777777" w:rsidR="008A7FBC" w:rsidRDefault="008A7FBC" w:rsidP="008A7FBC">
      <w:r>
        <w:t xml:space="preserve">2.2 </w:t>
      </w:r>
      <w:r>
        <w:rPr>
          <w:rFonts w:hint="eastAsia"/>
        </w:rPr>
        <w:t>Методы</w:t>
      </w:r>
      <w:r>
        <w:t xml:space="preserve"> </w:t>
      </w:r>
      <w:r>
        <w:rPr>
          <w:rFonts w:hint="eastAsia"/>
        </w:rPr>
        <w:t>офтальмологического</w:t>
      </w:r>
      <w:r>
        <w:t xml:space="preserve"> </w:t>
      </w:r>
      <w:r>
        <w:rPr>
          <w:rFonts w:hint="eastAsia"/>
        </w:rPr>
        <w:t>обследования</w:t>
      </w:r>
    </w:p>
    <w:p w14:paraId="2D04AF7C" w14:textId="77777777" w:rsidR="008A7FBC" w:rsidRDefault="008A7FBC" w:rsidP="008A7FBC"/>
    <w:p w14:paraId="27CCF2AD" w14:textId="77777777" w:rsidR="008A7FBC" w:rsidRDefault="008A7FBC" w:rsidP="008A7FBC">
      <w:r>
        <w:t xml:space="preserve">2.3 </w:t>
      </w:r>
      <w:r>
        <w:rPr>
          <w:rFonts w:hint="eastAsia"/>
        </w:rPr>
        <w:t>Статистическая</w:t>
      </w:r>
      <w:r>
        <w:t xml:space="preserve"> </w:t>
      </w:r>
      <w:r>
        <w:rPr>
          <w:rFonts w:hint="eastAsia"/>
        </w:rPr>
        <w:t>обработка</w:t>
      </w:r>
    </w:p>
    <w:p w14:paraId="7C86AD63" w14:textId="77777777" w:rsidR="008A7FBC" w:rsidRDefault="008A7FBC" w:rsidP="008A7FBC"/>
    <w:p w14:paraId="55B6A74C" w14:textId="77777777" w:rsidR="008A7FBC" w:rsidRDefault="008A7FBC" w:rsidP="008A7FBC">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5B3D0405" w14:textId="77777777" w:rsidR="008A7FBC" w:rsidRDefault="008A7FBC" w:rsidP="008A7FBC"/>
    <w:p w14:paraId="4ED025DB" w14:textId="77777777" w:rsidR="008A7FBC" w:rsidRDefault="008A7FBC" w:rsidP="008A7FBC">
      <w:r>
        <w:t xml:space="preserve">3.1 </w:t>
      </w:r>
      <w:r>
        <w:rPr>
          <w:rFonts w:hint="eastAsia"/>
        </w:rPr>
        <w:t>Результаты</w:t>
      </w:r>
      <w:r>
        <w:t xml:space="preserve"> </w:t>
      </w:r>
      <w:r>
        <w:rPr>
          <w:rFonts w:hint="eastAsia"/>
        </w:rPr>
        <w:t>клинических</w:t>
      </w:r>
      <w:r>
        <w:t xml:space="preserve"> </w:t>
      </w:r>
      <w:r>
        <w:rPr>
          <w:rFonts w:hint="eastAsia"/>
        </w:rPr>
        <w:t>исследований</w:t>
      </w:r>
    </w:p>
    <w:p w14:paraId="22492DEF" w14:textId="77777777" w:rsidR="008A7FBC" w:rsidRDefault="008A7FBC" w:rsidP="008A7FBC"/>
    <w:p w14:paraId="6C73E876" w14:textId="77777777" w:rsidR="008A7FBC" w:rsidRDefault="008A7FBC" w:rsidP="008A7FBC">
      <w:r>
        <w:t xml:space="preserve">3.2 </w:t>
      </w:r>
      <w:r>
        <w:rPr>
          <w:rFonts w:hint="eastAsia"/>
        </w:rPr>
        <w:t>Результаты</w:t>
      </w:r>
      <w:r>
        <w:t xml:space="preserve"> </w:t>
      </w:r>
      <w:r>
        <w:rPr>
          <w:rFonts w:hint="eastAsia"/>
        </w:rPr>
        <w:t>исследования</w:t>
      </w:r>
      <w:r>
        <w:t xml:space="preserve"> </w:t>
      </w:r>
      <w:r>
        <w:rPr>
          <w:rFonts w:hint="eastAsia"/>
        </w:rPr>
        <w:t>микроциркуляции</w:t>
      </w:r>
      <w:r>
        <w:t xml:space="preserve"> </w:t>
      </w:r>
      <w:r>
        <w:rPr>
          <w:rFonts w:hint="eastAsia"/>
        </w:rPr>
        <w:t>век</w:t>
      </w:r>
      <w:r>
        <w:t xml:space="preserve"> </w:t>
      </w:r>
      <w:r>
        <w:rPr>
          <w:rFonts w:hint="eastAsia"/>
        </w:rPr>
        <w:t>методом</w:t>
      </w:r>
      <w:r>
        <w:t xml:space="preserve"> </w:t>
      </w:r>
      <w:r>
        <w:rPr>
          <w:rFonts w:hint="eastAsia"/>
        </w:rPr>
        <w:t>ЛДФ</w:t>
      </w:r>
    </w:p>
    <w:p w14:paraId="35A9F160" w14:textId="77777777" w:rsidR="008A7FBC" w:rsidRDefault="008A7FBC" w:rsidP="008A7FBC"/>
    <w:p w14:paraId="539DC91D" w14:textId="77777777" w:rsidR="008A7FBC" w:rsidRDefault="008A7FBC" w:rsidP="008A7FBC">
      <w:r>
        <w:t xml:space="preserve">3.2.1 </w:t>
      </w:r>
      <w:r>
        <w:rPr>
          <w:rFonts w:hint="eastAsia"/>
        </w:rPr>
        <w:t>Результаты</w:t>
      </w:r>
      <w:r>
        <w:t xml:space="preserve"> </w:t>
      </w:r>
      <w:r>
        <w:rPr>
          <w:rFonts w:hint="eastAsia"/>
        </w:rPr>
        <w:t>исследования</w:t>
      </w:r>
      <w:r>
        <w:t xml:space="preserve"> </w:t>
      </w:r>
      <w:r>
        <w:rPr>
          <w:rFonts w:hint="eastAsia"/>
        </w:rPr>
        <w:t>кровотока</w:t>
      </w:r>
      <w:r>
        <w:t xml:space="preserve"> </w:t>
      </w:r>
      <w:r>
        <w:rPr>
          <w:rFonts w:hint="eastAsia"/>
        </w:rPr>
        <w:t>и</w:t>
      </w:r>
      <w:r>
        <w:t xml:space="preserve"> </w:t>
      </w:r>
      <w:r>
        <w:rPr>
          <w:rFonts w:hint="eastAsia"/>
        </w:rPr>
        <w:t>лимфотока</w:t>
      </w:r>
      <w:r>
        <w:t xml:space="preserve"> </w:t>
      </w:r>
      <w:r>
        <w:rPr>
          <w:rFonts w:hint="eastAsia"/>
        </w:rPr>
        <w:t>век</w:t>
      </w:r>
      <w:r>
        <w:t xml:space="preserve"> </w:t>
      </w:r>
      <w:r>
        <w:rPr>
          <w:rFonts w:hint="eastAsia"/>
        </w:rPr>
        <w:t>у</w:t>
      </w:r>
      <w:r>
        <w:t xml:space="preserve"> </w:t>
      </w:r>
      <w:r>
        <w:rPr>
          <w:rFonts w:hint="eastAsia"/>
        </w:rPr>
        <w:t>здоровых</w:t>
      </w:r>
      <w:r>
        <w:t xml:space="preserve"> </w:t>
      </w:r>
      <w:r>
        <w:rPr>
          <w:rFonts w:hint="eastAsia"/>
        </w:rPr>
        <w:t>добровольцев</w:t>
      </w:r>
    </w:p>
    <w:p w14:paraId="6739442F" w14:textId="77777777" w:rsidR="008A7FBC" w:rsidRDefault="008A7FBC" w:rsidP="008A7FBC"/>
    <w:p w14:paraId="1AF9B96F" w14:textId="77777777" w:rsidR="008A7FBC" w:rsidRDefault="008A7FBC" w:rsidP="008A7FBC">
      <w:r>
        <w:t xml:space="preserve">3.2.2 </w:t>
      </w:r>
      <w:r>
        <w:rPr>
          <w:rFonts w:hint="eastAsia"/>
        </w:rPr>
        <w:t>Результаты</w:t>
      </w:r>
      <w:r>
        <w:t xml:space="preserve"> </w:t>
      </w:r>
      <w:r>
        <w:rPr>
          <w:rFonts w:hint="eastAsia"/>
        </w:rPr>
        <w:t>исследования</w:t>
      </w:r>
      <w:r>
        <w:t xml:space="preserve"> </w:t>
      </w:r>
      <w:r>
        <w:rPr>
          <w:rFonts w:hint="eastAsia"/>
        </w:rPr>
        <w:t>кровотока</w:t>
      </w:r>
      <w:r>
        <w:t xml:space="preserve"> </w:t>
      </w:r>
      <w:r>
        <w:rPr>
          <w:rFonts w:hint="eastAsia"/>
        </w:rPr>
        <w:t>и</w:t>
      </w:r>
      <w:r>
        <w:t xml:space="preserve"> </w:t>
      </w:r>
      <w:r>
        <w:rPr>
          <w:rFonts w:hint="eastAsia"/>
        </w:rPr>
        <w:t>лимфотока</w:t>
      </w:r>
      <w:r>
        <w:t xml:space="preserve"> </w:t>
      </w:r>
      <w:r>
        <w:rPr>
          <w:rFonts w:hint="eastAsia"/>
        </w:rPr>
        <w:t>век</w:t>
      </w:r>
      <w:r>
        <w:t xml:space="preserve"> </w:t>
      </w:r>
      <w:r>
        <w:rPr>
          <w:rFonts w:hint="eastAsia"/>
        </w:rPr>
        <w:t>при</w:t>
      </w:r>
      <w:r>
        <w:t xml:space="preserve"> </w:t>
      </w:r>
      <w:r>
        <w:rPr>
          <w:rFonts w:hint="eastAsia"/>
        </w:rPr>
        <w:t>хроническом</w:t>
      </w:r>
      <w:r>
        <w:t xml:space="preserve"> </w:t>
      </w:r>
      <w:r>
        <w:rPr>
          <w:rFonts w:hint="eastAsia"/>
        </w:rPr>
        <w:t>блефарите</w:t>
      </w:r>
    </w:p>
    <w:p w14:paraId="794BA28D" w14:textId="77777777" w:rsidR="008A7FBC" w:rsidRDefault="008A7FBC" w:rsidP="008A7FBC"/>
    <w:p w14:paraId="65A7E325" w14:textId="77777777" w:rsidR="008A7FBC" w:rsidRDefault="008A7FBC" w:rsidP="008A7FBC">
      <w:r>
        <w:t xml:space="preserve">3.2.3 </w:t>
      </w:r>
      <w:r>
        <w:rPr>
          <w:rFonts w:hint="eastAsia"/>
        </w:rPr>
        <w:t>Сравнительная</w:t>
      </w:r>
      <w:r>
        <w:t xml:space="preserve"> </w:t>
      </w:r>
      <w:r>
        <w:rPr>
          <w:rFonts w:hint="eastAsia"/>
        </w:rPr>
        <w:t>характеристика</w:t>
      </w:r>
      <w:r>
        <w:t xml:space="preserve"> </w:t>
      </w:r>
      <w:r>
        <w:rPr>
          <w:rFonts w:hint="eastAsia"/>
        </w:rPr>
        <w:t>показателей</w:t>
      </w:r>
      <w:r>
        <w:t xml:space="preserve"> </w:t>
      </w:r>
      <w:r>
        <w:rPr>
          <w:rFonts w:hint="eastAsia"/>
        </w:rPr>
        <w:t>микроциркуляторного</w:t>
      </w:r>
    </w:p>
    <w:p w14:paraId="74C2003E" w14:textId="77777777" w:rsidR="008A7FBC" w:rsidRDefault="008A7FBC" w:rsidP="008A7FBC"/>
    <w:p w14:paraId="519049C0" w14:textId="77777777" w:rsidR="008A7FBC" w:rsidRDefault="008A7FBC" w:rsidP="008A7FBC">
      <w:r>
        <w:rPr>
          <w:rFonts w:hint="eastAsia"/>
        </w:rPr>
        <w:t>русла</w:t>
      </w:r>
      <w:r>
        <w:t xml:space="preserve"> </w:t>
      </w:r>
      <w:r>
        <w:rPr>
          <w:rFonts w:hint="eastAsia"/>
        </w:rPr>
        <w:t>в</w:t>
      </w:r>
      <w:r>
        <w:t xml:space="preserve"> </w:t>
      </w:r>
      <w:r>
        <w:rPr>
          <w:rFonts w:hint="eastAsia"/>
        </w:rPr>
        <w:t>норме</w:t>
      </w:r>
      <w:r>
        <w:t xml:space="preserve"> </w:t>
      </w:r>
      <w:r>
        <w:rPr>
          <w:rFonts w:hint="eastAsia"/>
        </w:rPr>
        <w:t>и</w:t>
      </w:r>
      <w:r>
        <w:t xml:space="preserve"> </w:t>
      </w:r>
      <w:r>
        <w:rPr>
          <w:rFonts w:hint="eastAsia"/>
        </w:rPr>
        <w:t>при</w:t>
      </w:r>
      <w:r>
        <w:t xml:space="preserve"> </w:t>
      </w:r>
      <w:r>
        <w:rPr>
          <w:rFonts w:hint="eastAsia"/>
        </w:rPr>
        <w:t>хроническом</w:t>
      </w:r>
      <w:r>
        <w:t xml:space="preserve"> </w:t>
      </w:r>
      <w:r>
        <w:rPr>
          <w:rFonts w:hint="eastAsia"/>
        </w:rPr>
        <w:t>блефарите</w:t>
      </w:r>
    </w:p>
    <w:p w14:paraId="276A3513" w14:textId="77777777" w:rsidR="008A7FBC" w:rsidRDefault="008A7FBC" w:rsidP="008A7FBC"/>
    <w:p w14:paraId="3082EA14" w14:textId="77777777" w:rsidR="008A7FBC" w:rsidRDefault="008A7FBC" w:rsidP="008A7FBC">
      <w:r>
        <w:t xml:space="preserve">3.2.4 </w:t>
      </w:r>
      <w:r>
        <w:rPr>
          <w:rFonts w:hint="eastAsia"/>
        </w:rPr>
        <w:t>Определение</w:t>
      </w:r>
      <w:r>
        <w:t xml:space="preserve"> </w:t>
      </w:r>
      <w:r>
        <w:rPr>
          <w:rFonts w:hint="eastAsia"/>
        </w:rPr>
        <w:t>чувствительности</w:t>
      </w:r>
      <w:r>
        <w:t xml:space="preserve"> </w:t>
      </w:r>
      <w:r>
        <w:rPr>
          <w:rFonts w:hint="eastAsia"/>
        </w:rPr>
        <w:t>и</w:t>
      </w:r>
      <w:r>
        <w:t xml:space="preserve"> </w:t>
      </w:r>
      <w:r>
        <w:rPr>
          <w:rFonts w:hint="eastAsia"/>
        </w:rPr>
        <w:t>специфичности</w:t>
      </w:r>
      <w:r>
        <w:t xml:space="preserve"> </w:t>
      </w:r>
      <w:r>
        <w:rPr>
          <w:rFonts w:hint="eastAsia"/>
        </w:rPr>
        <w:t>метода</w:t>
      </w:r>
      <w:r>
        <w:t xml:space="preserve"> </w:t>
      </w:r>
      <w:r>
        <w:rPr>
          <w:rFonts w:hint="eastAsia"/>
        </w:rPr>
        <w:t>ЛДФ</w:t>
      </w:r>
    </w:p>
    <w:p w14:paraId="295AC261" w14:textId="77777777" w:rsidR="008A7FBC" w:rsidRDefault="008A7FBC" w:rsidP="008A7FBC"/>
    <w:p w14:paraId="19DFD729" w14:textId="77777777" w:rsidR="008A7FBC" w:rsidRDefault="008A7FBC" w:rsidP="008A7FBC">
      <w:r>
        <w:t xml:space="preserve">3.3 </w:t>
      </w:r>
      <w:r>
        <w:rPr>
          <w:rFonts w:hint="eastAsia"/>
        </w:rPr>
        <w:t>Результаты</w:t>
      </w:r>
      <w:r>
        <w:t xml:space="preserve"> </w:t>
      </w:r>
      <w:r>
        <w:rPr>
          <w:rFonts w:hint="eastAsia"/>
        </w:rPr>
        <w:t>морфофункционального</w:t>
      </w:r>
      <w:r>
        <w:t xml:space="preserve"> </w:t>
      </w:r>
      <w:r>
        <w:rPr>
          <w:rFonts w:hint="eastAsia"/>
        </w:rPr>
        <w:t>исследования</w:t>
      </w:r>
      <w:r>
        <w:t xml:space="preserve"> </w:t>
      </w:r>
      <w:r>
        <w:rPr>
          <w:rFonts w:hint="eastAsia"/>
        </w:rPr>
        <w:t>век</w:t>
      </w:r>
      <w:r>
        <w:t xml:space="preserve"> </w:t>
      </w:r>
      <w:r>
        <w:rPr>
          <w:rFonts w:hint="eastAsia"/>
        </w:rPr>
        <w:t>у</w:t>
      </w:r>
      <w:r>
        <w:t xml:space="preserve"> </w:t>
      </w:r>
      <w:r>
        <w:rPr>
          <w:rFonts w:hint="eastAsia"/>
        </w:rPr>
        <w:t>пациентов</w:t>
      </w:r>
      <w:r>
        <w:t xml:space="preserve"> 1 </w:t>
      </w:r>
      <w:r>
        <w:rPr>
          <w:rFonts w:hint="eastAsia"/>
        </w:rPr>
        <w:t>и</w:t>
      </w:r>
      <w:r>
        <w:t xml:space="preserve"> 2 </w:t>
      </w:r>
      <w:r>
        <w:rPr>
          <w:rFonts w:hint="eastAsia"/>
        </w:rPr>
        <w:t>группы</w:t>
      </w:r>
      <w:r>
        <w:t xml:space="preserve"> </w:t>
      </w:r>
      <w:r>
        <w:rPr>
          <w:rFonts w:hint="eastAsia"/>
        </w:rPr>
        <w:t>до</w:t>
      </w:r>
      <w:r>
        <w:t xml:space="preserve"> </w:t>
      </w:r>
      <w:r>
        <w:rPr>
          <w:rFonts w:hint="eastAsia"/>
        </w:rPr>
        <w:t>лечения</w:t>
      </w:r>
    </w:p>
    <w:p w14:paraId="3B4E0428" w14:textId="77777777" w:rsidR="008A7FBC" w:rsidRDefault="008A7FBC" w:rsidP="008A7FBC"/>
    <w:p w14:paraId="3B023837" w14:textId="77777777" w:rsidR="008A7FBC" w:rsidRDefault="008A7FBC" w:rsidP="008A7FBC">
      <w:r>
        <w:t xml:space="preserve">3.4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морфофункционального</w:t>
      </w:r>
      <w:r>
        <w:t xml:space="preserve"> </w:t>
      </w:r>
      <w:r>
        <w:rPr>
          <w:rFonts w:hint="eastAsia"/>
        </w:rPr>
        <w:t>исследования</w:t>
      </w:r>
      <w:r>
        <w:t xml:space="preserve"> </w:t>
      </w:r>
      <w:r>
        <w:rPr>
          <w:rFonts w:hint="eastAsia"/>
        </w:rPr>
        <w:t>век</w:t>
      </w:r>
      <w:r>
        <w:t xml:space="preserve"> </w:t>
      </w:r>
      <w:r>
        <w:rPr>
          <w:rFonts w:hint="eastAsia"/>
        </w:rPr>
        <w:t>у</w:t>
      </w:r>
      <w:r>
        <w:t xml:space="preserve"> </w:t>
      </w:r>
      <w:r>
        <w:rPr>
          <w:rFonts w:hint="eastAsia"/>
        </w:rPr>
        <w:t>пациентов</w:t>
      </w:r>
      <w:r>
        <w:t xml:space="preserve"> 1-</w:t>
      </w:r>
      <w:r>
        <w:rPr>
          <w:rFonts w:hint="eastAsia"/>
        </w:rPr>
        <w:t>й</w:t>
      </w:r>
      <w:r>
        <w:t xml:space="preserve"> </w:t>
      </w:r>
      <w:r>
        <w:rPr>
          <w:rFonts w:hint="eastAsia"/>
        </w:rPr>
        <w:t>группы</w:t>
      </w:r>
      <w:r>
        <w:t xml:space="preserve"> </w:t>
      </w:r>
      <w:r>
        <w:rPr>
          <w:rFonts w:hint="eastAsia"/>
        </w:rPr>
        <w:t>после</w:t>
      </w:r>
      <w:r>
        <w:t xml:space="preserve"> </w:t>
      </w:r>
      <w:r>
        <w:rPr>
          <w:rFonts w:hint="eastAsia"/>
        </w:rPr>
        <w:t>лечения</w:t>
      </w:r>
    </w:p>
    <w:p w14:paraId="5F336CF8" w14:textId="77777777" w:rsidR="008A7FBC" w:rsidRDefault="008A7FBC" w:rsidP="008A7FBC"/>
    <w:p w14:paraId="52E861E0" w14:textId="77777777" w:rsidR="008A7FBC" w:rsidRDefault="008A7FBC" w:rsidP="008A7FBC">
      <w:r>
        <w:t xml:space="preserve">3.5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морфофункционального</w:t>
      </w:r>
      <w:r>
        <w:t xml:space="preserve"> </w:t>
      </w:r>
      <w:r>
        <w:rPr>
          <w:rFonts w:hint="eastAsia"/>
        </w:rPr>
        <w:t>исследования</w:t>
      </w:r>
      <w:r>
        <w:t xml:space="preserve"> </w:t>
      </w:r>
      <w:r>
        <w:rPr>
          <w:rFonts w:hint="eastAsia"/>
        </w:rPr>
        <w:t>век</w:t>
      </w:r>
      <w:r>
        <w:t xml:space="preserve"> </w:t>
      </w:r>
      <w:r>
        <w:rPr>
          <w:rFonts w:hint="eastAsia"/>
        </w:rPr>
        <w:t>у</w:t>
      </w:r>
      <w:r>
        <w:t xml:space="preserve"> </w:t>
      </w:r>
      <w:r>
        <w:rPr>
          <w:rFonts w:hint="eastAsia"/>
        </w:rPr>
        <w:t>пациентов</w:t>
      </w:r>
      <w:r>
        <w:t xml:space="preserve"> 2-</w:t>
      </w:r>
      <w:r>
        <w:rPr>
          <w:rFonts w:hint="eastAsia"/>
        </w:rPr>
        <w:t>й</w:t>
      </w:r>
      <w:r>
        <w:t xml:space="preserve"> </w:t>
      </w:r>
      <w:r>
        <w:rPr>
          <w:rFonts w:hint="eastAsia"/>
        </w:rPr>
        <w:t>группы</w:t>
      </w:r>
      <w:r>
        <w:t xml:space="preserve"> </w:t>
      </w:r>
      <w:r>
        <w:rPr>
          <w:rFonts w:hint="eastAsia"/>
        </w:rPr>
        <w:t>после</w:t>
      </w:r>
      <w:r>
        <w:t xml:space="preserve"> </w:t>
      </w:r>
      <w:r>
        <w:rPr>
          <w:rFonts w:hint="eastAsia"/>
        </w:rPr>
        <w:t>лечения</w:t>
      </w:r>
    </w:p>
    <w:p w14:paraId="37FFAAEA" w14:textId="77777777" w:rsidR="008A7FBC" w:rsidRDefault="008A7FBC" w:rsidP="008A7FBC"/>
    <w:p w14:paraId="664C92FF" w14:textId="77777777" w:rsidR="008A7FBC" w:rsidRDefault="008A7FBC" w:rsidP="008A7FBC">
      <w:r>
        <w:rPr>
          <w:rFonts w:hint="eastAsia"/>
        </w:rPr>
        <w:t>ЗАКЛЮЧЕНИЕ</w:t>
      </w:r>
    </w:p>
    <w:p w14:paraId="22B01F20" w14:textId="77777777" w:rsidR="008A7FBC" w:rsidRDefault="008A7FBC" w:rsidP="008A7FBC"/>
    <w:p w14:paraId="4AF61FB5" w14:textId="59A6C3F9" w:rsidR="008A7FBC" w:rsidRPr="008A7FBC" w:rsidRDefault="008A7FBC" w:rsidP="008A7FBC">
      <w:r>
        <w:rPr>
          <w:rFonts w:hint="eastAsia"/>
        </w:rPr>
        <w:t>ВЫВОДЫ</w:t>
      </w:r>
    </w:p>
    <w:sectPr w:rsidR="008A7FBC" w:rsidRPr="008A7FB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06BE1" w14:textId="77777777" w:rsidR="00220DA3" w:rsidRPr="008D1934" w:rsidRDefault="00220DA3">
      <w:pPr>
        <w:spacing w:after="0" w:line="240" w:lineRule="auto"/>
      </w:pPr>
      <w:r w:rsidRPr="008D1934">
        <w:separator/>
      </w:r>
    </w:p>
  </w:endnote>
  <w:endnote w:type="continuationSeparator" w:id="0">
    <w:p w14:paraId="02CA83D2" w14:textId="77777777" w:rsidR="00220DA3" w:rsidRPr="008D1934" w:rsidRDefault="00220DA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CF988" w14:textId="77777777" w:rsidR="00220DA3" w:rsidRPr="008D1934" w:rsidRDefault="00220DA3"/>
    <w:p w14:paraId="1A5DA622" w14:textId="77777777" w:rsidR="00220DA3" w:rsidRPr="008D1934" w:rsidRDefault="00220DA3"/>
    <w:p w14:paraId="15BB2405" w14:textId="77777777" w:rsidR="00220DA3" w:rsidRPr="008D1934" w:rsidRDefault="00220DA3"/>
    <w:p w14:paraId="47619A19" w14:textId="77777777" w:rsidR="00220DA3" w:rsidRPr="008D1934" w:rsidRDefault="00220DA3"/>
    <w:p w14:paraId="06619976" w14:textId="77777777" w:rsidR="00220DA3" w:rsidRPr="008D1934" w:rsidRDefault="00220DA3"/>
    <w:p w14:paraId="6948F851" w14:textId="77777777" w:rsidR="00220DA3" w:rsidRPr="008D1934" w:rsidRDefault="00220DA3"/>
    <w:p w14:paraId="2F6B1AF6" w14:textId="77777777" w:rsidR="00220DA3" w:rsidRPr="008D1934" w:rsidRDefault="00220DA3">
      <w:pPr>
        <w:rPr>
          <w:sz w:val="2"/>
          <w:szCs w:val="2"/>
        </w:rPr>
      </w:pPr>
      <w:r>
        <w:rPr>
          <w:noProof/>
        </w:rPr>
        <mc:AlternateContent>
          <mc:Choice Requires="wps">
            <w:drawing>
              <wp:anchor distT="0" distB="0" distL="63500" distR="63500" simplePos="0" relativeHeight="251660288" behindDoc="1" locked="0" layoutInCell="1" allowOverlap="1" wp14:anchorId="768CBCD2" wp14:editId="1034CB0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8CE6AB2" w14:textId="77777777" w:rsidR="00220DA3" w:rsidRPr="008D1934" w:rsidRDefault="00220D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CBCD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CE6AB2" w14:textId="77777777" w:rsidR="00220DA3" w:rsidRPr="008D1934" w:rsidRDefault="00220D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AF6198C" w14:textId="77777777" w:rsidR="00220DA3" w:rsidRPr="008D1934" w:rsidRDefault="00220DA3"/>
    <w:p w14:paraId="0E3EE2F5" w14:textId="77777777" w:rsidR="00220DA3" w:rsidRPr="008D1934" w:rsidRDefault="00220DA3"/>
    <w:p w14:paraId="1D959557" w14:textId="77777777" w:rsidR="00220DA3" w:rsidRPr="008D1934" w:rsidRDefault="00220DA3">
      <w:pPr>
        <w:rPr>
          <w:sz w:val="2"/>
          <w:szCs w:val="2"/>
        </w:rPr>
      </w:pPr>
      <w:r>
        <w:rPr>
          <w:noProof/>
        </w:rPr>
        <mc:AlternateContent>
          <mc:Choice Requires="wps">
            <w:drawing>
              <wp:anchor distT="0" distB="0" distL="63500" distR="63500" simplePos="0" relativeHeight="251659264" behindDoc="1" locked="0" layoutInCell="1" allowOverlap="1" wp14:anchorId="545CFC58" wp14:editId="0E49960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DFD48A5" w14:textId="77777777" w:rsidR="00220DA3" w:rsidRPr="008D1934" w:rsidRDefault="00220D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5CFC5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FD48A5" w14:textId="77777777" w:rsidR="00220DA3" w:rsidRPr="008D1934" w:rsidRDefault="00220D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E8EF743" w14:textId="77777777" w:rsidR="00220DA3" w:rsidRPr="008D1934" w:rsidRDefault="00220DA3"/>
    <w:p w14:paraId="1DB071DA" w14:textId="77777777" w:rsidR="00220DA3" w:rsidRPr="008D1934" w:rsidRDefault="00220DA3">
      <w:pPr>
        <w:rPr>
          <w:sz w:val="2"/>
          <w:szCs w:val="2"/>
        </w:rPr>
      </w:pPr>
    </w:p>
    <w:p w14:paraId="150C67A1" w14:textId="77777777" w:rsidR="00220DA3" w:rsidRPr="008D1934" w:rsidRDefault="00220DA3"/>
    <w:p w14:paraId="17F03E25" w14:textId="77777777" w:rsidR="00220DA3" w:rsidRPr="008D1934" w:rsidRDefault="00220DA3">
      <w:pPr>
        <w:spacing w:after="0" w:line="240" w:lineRule="auto"/>
      </w:pPr>
    </w:p>
  </w:footnote>
  <w:footnote w:type="continuationSeparator" w:id="0">
    <w:p w14:paraId="7C793D12" w14:textId="77777777" w:rsidR="00220DA3" w:rsidRPr="008D1934" w:rsidRDefault="00220DA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A3"/>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4695</TotalTime>
  <Pages>2</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844</cp:revision>
  <cp:lastPrinted>2024-05-12T14:21:00Z</cp:lastPrinted>
  <dcterms:created xsi:type="dcterms:W3CDTF">2024-05-12T14:37:00Z</dcterms:created>
  <dcterms:modified xsi:type="dcterms:W3CDTF">2024-05-18T20:53:00Z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