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САНКТ</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ПЕТЕРБУРГСКИЙ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ГОСУДАРСТВЕННЫЙ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УНИВЕРСИТЕТ</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правах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рукописи</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Ролина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Ольга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Константиновна</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04201000497</w:t>
      </w:r>
      <w:r w:rsidRPr="00C41EF6">
        <w:rPr>
          <w:rFonts w:ascii="Times New Roman" w:eastAsia="Times New Roman" w:hAnsi="Times New Roman" w:cs="Times New Roman"/>
          <w:kern w:val="0"/>
          <w:sz w:val="28"/>
          <w:szCs w:val="28"/>
          <w:lang w:eastAsia="ru-RU"/>
        </w:rPr>
        <w:tab/>
      </w:r>
      <w:r w:rsidRPr="00C41EF6">
        <w:rPr>
          <w:rFonts w:ascii="Times New Roman" w:eastAsia="Times New Roman" w:hAnsi="Times New Roman" w:cs="Times New Roman" w:hint="eastAsia"/>
          <w:kern w:val="0"/>
          <w:sz w:val="28"/>
          <w:szCs w:val="28"/>
          <w:lang w:eastAsia="ru-RU"/>
        </w:rPr>
        <w:t>•</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РУССКИХ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ПРИ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НА</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АНГЛИЙСКИЙ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ЯЗЫК</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МАТЕРИАЛЕ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РОМАНА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Булгакова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«МАСТЕР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МАРГАРИТА»</w:t>
      </w:r>
      <w:r w:rsidRPr="00C41EF6">
        <w:rPr>
          <w:rFonts w:ascii="Times New Roman" w:eastAsia="Times New Roman" w:hAnsi="Times New Roman" w:cs="Times New Roman"/>
          <w:kern w:val="0"/>
          <w:sz w:val="28"/>
          <w:szCs w:val="28"/>
          <w:lang w:eastAsia="ru-RU"/>
        </w:rPr>
        <w:t>)</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Специальность</w:t>
      </w:r>
      <w:r w:rsidRPr="00C41EF6">
        <w:rPr>
          <w:rFonts w:ascii="Times New Roman" w:eastAsia="Times New Roman" w:hAnsi="Times New Roman" w:cs="Times New Roman"/>
          <w:kern w:val="0"/>
          <w:sz w:val="28"/>
          <w:szCs w:val="28"/>
          <w:lang w:eastAsia="ru-RU"/>
        </w:rPr>
        <w:t xml:space="preserve"> 10.02.04 - </w:t>
      </w:r>
      <w:r w:rsidRPr="00C41EF6">
        <w:rPr>
          <w:rFonts w:ascii="Times New Roman" w:eastAsia="Times New Roman" w:hAnsi="Times New Roman" w:cs="Times New Roman" w:hint="eastAsia"/>
          <w:kern w:val="0"/>
          <w:sz w:val="28"/>
          <w:szCs w:val="28"/>
          <w:lang w:eastAsia="ru-RU"/>
        </w:rPr>
        <w:t>Германские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языки</w:t>
      </w:r>
      <w:r w:rsidRPr="00C41EF6">
        <w:rPr>
          <w:rFonts w:ascii="Times New Roman" w:eastAsia="Times New Roman" w:hAnsi="Times New Roman" w:cs="Times New Roman"/>
          <w:kern w:val="0"/>
          <w:sz w:val="28"/>
          <w:szCs w:val="28"/>
          <w:lang w:eastAsia="ru-RU"/>
        </w:rPr>
        <w:t xml:space="preserve"> 10.02.20 - </w:t>
      </w:r>
      <w:r w:rsidRPr="00C41EF6">
        <w:rPr>
          <w:rFonts w:ascii="Times New Roman" w:eastAsia="Times New Roman" w:hAnsi="Times New Roman" w:cs="Times New Roman" w:hint="eastAsia"/>
          <w:kern w:val="0"/>
          <w:sz w:val="28"/>
          <w:szCs w:val="28"/>
          <w:lang w:eastAsia="ru-RU"/>
        </w:rPr>
        <w:t>Сравнительно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историческое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типологическое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сопоставительное</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языкознание</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Диссертация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соискание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ученой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степени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кандидата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филологических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наук</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Научный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руководитель</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Доктор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филологических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наук</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профессор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Казакова</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 xml:space="preserve"> </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Санкт</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Петербург</w:t>
      </w:r>
      <w:r w:rsidRPr="00C41EF6">
        <w:rPr>
          <w:rFonts w:ascii="Times New Roman" w:eastAsia="Times New Roman" w:hAnsi="Times New Roman" w:cs="Times New Roman"/>
          <w:kern w:val="0"/>
          <w:sz w:val="28"/>
          <w:szCs w:val="28"/>
          <w:lang w:eastAsia="ru-RU"/>
        </w:rPr>
        <w:t xml:space="preserve"> 2009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 xml:space="preserve"> </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ВВЕДЕНИЕ</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З</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ГЛАВА</w:t>
      </w:r>
      <w:r w:rsidRPr="00C41EF6">
        <w:rPr>
          <w:rFonts w:ascii="Times New Roman" w:eastAsia="Times New Roman" w:hAnsi="Times New Roman" w:cs="Times New Roman"/>
          <w:kern w:val="0"/>
          <w:sz w:val="28"/>
          <w:szCs w:val="28"/>
          <w:lang w:eastAsia="ru-RU"/>
        </w:rPr>
        <w:t xml:space="preserve"> 1. </w:t>
      </w:r>
      <w:r w:rsidRPr="00C41EF6">
        <w:rPr>
          <w:rFonts w:ascii="Times New Roman" w:eastAsia="Times New Roman" w:hAnsi="Times New Roman" w:cs="Times New Roman" w:hint="eastAsia"/>
          <w:kern w:val="0"/>
          <w:sz w:val="28"/>
          <w:szCs w:val="28"/>
          <w:lang w:eastAsia="ru-RU"/>
        </w:rPr>
        <w:t>ТЕОРЕТИЧЕСКИЕ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АСПЕКТЫ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МЕЖКУЛЬТУРНОЙ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АДАПТАЦИИ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КУЛЬТУРНО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МАРКИРОВАННОЙ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ЛЕКСИКИ</w:t>
      </w:r>
      <w:r w:rsidRPr="00C41EF6">
        <w:rPr>
          <w:rFonts w:ascii="Times New Roman" w:eastAsia="Times New Roman" w:hAnsi="Times New Roman" w:cs="Times New Roman"/>
          <w:kern w:val="0"/>
          <w:sz w:val="28"/>
          <w:szCs w:val="28"/>
          <w:lang w:eastAsia="ru-RU"/>
        </w:rPr>
        <w:tab/>
        <w:t>12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Взаимосвязь</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языка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лингвистических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дисциплинах</w:t>
      </w:r>
      <w:r w:rsidRPr="00C41EF6">
        <w:rPr>
          <w:rFonts w:ascii="Times New Roman" w:eastAsia="Times New Roman" w:hAnsi="Times New Roman" w:cs="Times New Roman"/>
          <w:kern w:val="0"/>
          <w:sz w:val="28"/>
          <w:szCs w:val="28"/>
          <w:lang w:eastAsia="ru-RU"/>
        </w:rPr>
        <w:tab/>
        <w:t>12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Лингвистический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анализ</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культурно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маркированной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лексики</w:t>
      </w:r>
      <w:r w:rsidRPr="00C41EF6">
        <w:rPr>
          <w:rFonts w:ascii="Times New Roman" w:eastAsia="Times New Roman" w:hAnsi="Times New Roman" w:cs="Times New Roman"/>
          <w:kern w:val="0"/>
          <w:sz w:val="28"/>
          <w:szCs w:val="28"/>
          <w:lang w:eastAsia="ru-RU"/>
        </w:rPr>
        <w:tab/>
        <w:t>17</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1.2.1.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Культурно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маркированная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лексика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языке</w:t>
      </w:r>
      <w:r w:rsidRPr="00C41EF6">
        <w:rPr>
          <w:rFonts w:ascii="Times New Roman" w:eastAsia="Times New Roman" w:hAnsi="Times New Roman" w:cs="Times New Roman"/>
          <w:kern w:val="0"/>
          <w:sz w:val="28"/>
          <w:szCs w:val="28"/>
          <w:lang w:eastAsia="ru-RU"/>
        </w:rPr>
        <w:tab/>
        <w:t>17</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1.2.2.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Классификации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культурно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маркированной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лексики</w:t>
      </w:r>
      <w:r w:rsidRPr="00C41EF6">
        <w:rPr>
          <w:rFonts w:ascii="Times New Roman" w:eastAsia="Times New Roman" w:hAnsi="Times New Roman" w:cs="Times New Roman"/>
          <w:kern w:val="0"/>
          <w:sz w:val="28"/>
          <w:szCs w:val="28"/>
          <w:lang w:eastAsia="ru-RU"/>
        </w:rPr>
        <w:tab/>
        <w:t>26</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1.2.3.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Систематизация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основе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художественного</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текста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его</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перевода</w:t>
      </w:r>
      <w:r w:rsidRPr="00C41EF6">
        <w:rPr>
          <w:rFonts w:ascii="Times New Roman" w:eastAsia="Times New Roman" w:hAnsi="Times New Roman" w:cs="Times New Roman"/>
          <w:kern w:val="0"/>
          <w:sz w:val="28"/>
          <w:szCs w:val="28"/>
          <w:lang w:eastAsia="ru-RU"/>
        </w:rPr>
        <w:tab/>
        <w:t>30</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Адаптивность</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переводе</w:t>
      </w:r>
      <w:r w:rsidRPr="00C41EF6">
        <w:rPr>
          <w:rFonts w:ascii="Times New Roman" w:eastAsia="Times New Roman" w:hAnsi="Times New Roman" w:cs="Times New Roman"/>
          <w:kern w:val="0"/>
          <w:sz w:val="28"/>
          <w:szCs w:val="28"/>
          <w:lang w:eastAsia="ru-RU"/>
        </w:rPr>
        <w:tab/>
        <w:t>32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1.3.1.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Перевод</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свете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межкультурной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коммуникации</w:t>
      </w:r>
      <w:r w:rsidRPr="00C41EF6">
        <w:rPr>
          <w:rFonts w:ascii="Times New Roman" w:eastAsia="Times New Roman" w:hAnsi="Times New Roman" w:cs="Times New Roman"/>
          <w:kern w:val="0"/>
          <w:sz w:val="28"/>
          <w:szCs w:val="28"/>
          <w:lang w:eastAsia="ru-RU"/>
        </w:rPr>
        <w:tab/>
        <w:t>32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1.3.2.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Понятие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адаптации</w:t>
      </w:r>
      <w:r w:rsidRPr="00C41EF6">
        <w:rPr>
          <w:rFonts w:ascii="Times New Roman" w:eastAsia="Times New Roman" w:hAnsi="Times New Roman" w:cs="Times New Roman"/>
          <w:kern w:val="0"/>
          <w:sz w:val="28"/>
          <w:szCs w:val="28"/>
          <w:lang w:eastAsia="ru-RU"/>
        </w:rPr>
        <w:tab/>
        <w:t>36</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lastRenderedPageBreak/>
        <w:t>1.3.3.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Роль</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адаптации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при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художественных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текстов</w:t>
      </w:r>
      <w:r w:rsidRPr="00C41EF6">
        <w:rPr>
          <w:rFonts w:ascii="Times New Roman" w:eastAsia="Times New Roman" w:hAnsi="Times New Roman" w:cs="Times New Roman"/>
          <w:kern w:val="0"/>
          <w:sz w:val="28"/>
          <w:szCs w:val="28"/>
          <w:lang w:eastAsia="ru-RU"/>
        </w:rPr>
        <w:tab/>
        <w:t>39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Адаптивные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переводческие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способы</w:t>
      </w:r>
      <w:r w:rsidRPr="00C41EF6">
        <w:rPr>
          <w:rFonts w:ascii="Times New Roman" w:eastAsia="Times New Roman" w:hAnsi="Times New Roman" w:cs="Times New Roman"/>
          <w:kern w:val="0"/>
          <w:sz w:val="28"/>
          <w:szCs w:val="28"/>
          <w:lang w:eastAsia="ru-RU"/>
        </w:rPr>
        <w:tab/>
        <w:t>41</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Транслитерация</w:t>
      </w:r>
      <w:r w:rsidRPr="00C41EF6">
        <w:rPr>
          <w:rFonts w:ascii="Times New Roman" w:eastAsia="Times New Roman" w:hAnsi="Times New Roman" w:cs="Times New Roman"/>
          <w:kern w:val="0"/>
          <w:sz w:val="28"/>
          <w:szCs w:val="28"/>
          <w:lang w:eastAsia="ru-RU"/>
        </w:rPr>
        <w:tab/>
        <w:t>44</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Калькирование</w:t>
      </w:r>
      <w:r w:rsidRPr="00C41EF6">
        <w:rPr>
          <w:rFonts w:ascii="Times New Roman" w:eastAsia="Times New Roman" w:hAnsi="Times New Roman" w:cs="Times New Roman"/>
          <w:kern w:val="0"/>
          <w:sz w:val="28"/>
          <w:szCs w:val="28"/>
          <w:lang w:eastAsia="ru-RU"/>
        </w:rPr>
        <w:tab/>
        <w:t>47</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Гибридные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ксенонимы</w:t>
      </w:r>
      <w:r w:rsidRPr="00C41EF6">
        <w:rPr>
          <w:rFonts w:ascii="Times New Roman" w:eastAsia="Times New Roman" w:hAnsi="Times New Roman" w:cs="Times New Roman"/>
          <w:kern w:val="0"/>
          <w:sz w:val="28"/>
          <w:szCs w:val="28"/>
          <w:lang w:eastAsia="ru-RU"/>
        </w:rPr>
        <w:tab/>
        <w:t>48</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1.4.4.</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Полионимизация</w:t>
      </w:r>
      <w:r w:rsidRPr="00C41EF6">
        <w:rPr>
          <w:rFonts w:ascii="Times New Roman" w:eastAsia="Times New Roman" w:hAnsi="Times New Roman" w:cs="Times New Roman"/>
          <w:kern w:val="0"/>
          <w:sz w:val="28"/>
          <w:szCs w:val="28"/>
          <w:lang w:eastAsia="ru-RU"/>
        </w:rPr>
        <w:tab/>
        <w:t>50</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1.4.5.</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Ксенонимическая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экспликация</w:t>
      </w:r>
      <w:r w:rsidRPr="00C41EF6">
        <w:rPr>
          <w:rFonts w:ascii="Times New Roman" w:eastAsia="Times New Roman" w:hAnsi="Times New Roman" w:cs="Times New Roman"/>
          <w:kern w:val="0"/>
          <w:sz w:val="28"/>
          <w:szCs w:val="28"/>
          <w:lang w:eastAsia="ru-RU"/>
        </w:rPr>
        <w:tab/>
        <w:t>52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1.4.6.</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Метод</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параллельного</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подключения</w:t>
      </w:r>
      <w:r w:rsidRPr="00C41EF6">
        <w:rPr>
          <w:rFonts w:ascii="Times New Roman" w:eastAsia="Times New Roman" w:hAnsi="Times New Roman" w:cs="Times New Roman"/>
          <w:kern w:val="0"/>
          <w:sz w:val="28"/>
          <w:szCs w:val="28"/>
          <w:lang w:eastAsia="ru-RU"/>
        </w:rPr>
        <w:tab/>
        <w:t>57</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1.5.</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Методика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анализа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вариантов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адаптации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при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переводе</w:t>
      </w:r>
      <w:r w:rsidRPr="00C41EF6">
        <w:rPr>
          <w:rFonts w:ascii="Times New Roman" w:eastAsia="Times New Roman" w:hAnsi="Times New Roman" w:cs="Times New Roman"/>
          <w:kern w:val="0"/>
          <w:sz w:val="28"/>
          <w:szCs w:val="28"/>
          <w:lang w:eastAsia="ru-RU"/>
        </w:rPr>
        <w:tab/>
        <w:t>61</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Выводы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первой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главе</w:t>
      </w:r>
      <w:r w:rsidRPr="00C41EF6">
        <w:rPr>
          <w:rFonts w:ascii="Times New Roman" w:eastAsia="Times New Roman" w:hAnsi="Times New Roman" w:cs="Times New Roman"/>
          <w:kern w:val="0"/>
          <w:sz w:val="28"/>
          <w:szCs w:val="28"/>
          <w:lang w:eastAsia="ru-RU"/>
        </w:rPr>
        <w:tab/>
        <w:t>63</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ГЛАВА</w:t>
      </w:r>
      <w:r w:rsidRPr="00C41EF6">
        <w:rPr>
          <w:rFonts w:ascii="Times New Roman" w:eastAsia="Times New Roman" w:hAnsi="Times New Roman" w:cs="Times New Roman"/>
          <w:kern w:val="0"/>
          <w:sz w:val="28"/>
          <w:szCs w:val="28"/>
          <w:lang w:eastAsia="ru-RU"/>
        </w:rPr>
        <w:t xml:space="preserve"> 2. </w:t>
      </w:r>
      <w:r w:rsidRPr="00C41EF6">
        <w:rPr>
          <w:rFonts w:ascii="Times New Roman" w:eastAsia="Times New Roman" w:hAnsi="Times New Roman" w:cs="Times New Roman" w:hint="eastAsia"/>
          <w:kern w:val="0"/>
          <w:sz w:val="28"/>
          <w:szCs w:val="28"/>
          <w:lang w:eastAsia="ru-RU"/>
        </w:rPr>
        <w:t>КУЛЬТУРОНИМЫ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ПЕРЕВОДАХ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РОМАНА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БУЛГАКОВА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«МАСТЕР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МАРГАРИТА»</w:t>
      </w:r>
      <w:r w:rsidRPr="00C41EF6">
        <w:rPr>
          <w:rFonts w:ascii="Times New Roman" w:eastAsia="Times New Roman" w:hAnsi="Times New Roman" w:cs="Times New Roman"/>
          <w:kern w:val="0"/>
          <w:sz w:val="28"/>
          <w:szCs w:val="28"/>
          <w:lang w:eastAsia="ru-RU"/>
        </w:rPr>
        <w:tab/>
        <w:t>66</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Переводы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романа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Булгакова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«Мастер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Маргарита»</w:t>
      </w:r>
      <w:r w:rsidRPr="00C41EF6">
        <w:rPr>
          <w:rFonts w:ascii="Times New Roman" w:eastAsia="Times New Roman" w:hAnsi="Times New Roman" w:cs="Times New Roman"/>
          <w:kern w:val="0"/>
          <w:sz w:val="28"/>
          <w:szCs w:val="28"/>
          <w:lang w:eastAsia="ru-RU"/>
        </w:rPr>
        <w:tab/>
        <w:t>66</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Классификация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русскоязычном</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тексте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романе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Булгакова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«Мастер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Маргарита»</w:t>
      </w:r>
      <w:r w:rsidRPr="00C41EF6">
        <w:rPr>
          <w:rFonts w:ascii="Times New Roman" w:eastAsia="Times New Roman" w:hAnsi="Times New Roman" w:cs="Times New Roman"/>
          <w:kern w:val="0"/>
          <w:sz w:val="28"/>
          <w:szCs w:val="28"/>
          <w:lang w:eastAsia="ru-RU"/>
        </w:rPr>
        <w:tab/>
        <w:t>70</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Русские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идионимы</w:t>
      </w:r>
      <w:r w:rsidRPr="00C41EF6">
        <w:rPr>
          <w:rFonts w:ascii="Times New Roman" w:eastAsia="Times New Roman" w:hAnsi="Times New Roman" w:cs="Times New Roman"/>
          <w:kern w:val="0"/>
          <w:sz w:val="28"/>
          <w:szCs w:val="28"/>
          <w:lang w:eastAsia="ru-RU"/>
        </w:rPr>
        <w:tab/>
        <w:t>73</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Советские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идионимы</w:t>
      </w:r>
      <w:r w:rsidRPr="00C41EF6">
        <w:rPr>
          <w:rFonts w:ascii="Times New Roman" w:eastAsia="Times New Roman" w:hAnsi="Times New Roman" w:cs="Times New Roman"/>
          <w:kern w:val="0"/>
          <w:sz w:val="28"/>
          <w:szCs w:val="28"/>
          <w:lang w:eastAsia="ru-RU"/>
        </w:rPr>
        <w:tab/>
        <w:t>74</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Авторские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идионимы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советской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культуры</w:t>
      </w:r>
      <w:r w:rsidRPr="00C41EF6">
        <w:rPr>
          <w:rFonts w:ascii="Times New Roman" w:eastAsia="Times New Roman" w:hAnsi="Times New Roman" w:cs="Times New Roman"/>
          <w:kern w:val="0"/>
          <w:sz w:val="28"/>
          <w:szCs w:val="28"/>
          <w:lang w:eastAsia="ru-RU"/>
        </w:rPr>
        <w:tab/>
        <w:t>75</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2.2.4.</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Ксенонимы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греко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латинской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иудейской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w:t>
      </w:r>
      <w:r w:rsidRPr="00C41EF6">
        <w:rPr>
          <w:rFonts w:ascii="Times New Roman" w:eastAsia="Times New Roman" w:hAnsi="Times New Roman" w:cs="Times New Roman"/>
          <w:kern w:val="0"/>
          <w:sz w:val="28"/>
          <w:szCs w:val="28"/>
          <w:lang w:eastAsia="ru-RU"/>
        </w:rPr>
        <w:tab/>
        <w:t>76</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2.2.5.</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Авторские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ксенонимы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греко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латинской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иудейской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w:t>
      </w:r>
      <w:r w:rsidRPr="00C41EF6">
        <w:rPr>
          <w:rFonts w:ascii="Times New Roman" w:eastAsia="Times New Roman" w:hAnsi="Times New Roman" w:cs="Times New Roman"/>
          <w:kern w:val="0"/>
          <w:sz w:val="28"/>
          <w:szCs w:val="28"/>
          <w:lang w:eastAsia="ru-RU"/>
        </w:rPr>
        <w:tab/>
        <w:t>77</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2.2.6.</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Ксенонимы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третьих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w:t>
      </w:r>
      <w:r w:rsidRPr="00C41EF6">
        <w:rPr>
          <w:rFonts w:ascii="Times New Roman" w:eastAsia="Times New Roman" w:hAnsi="Times New Roman" w:cs="Times New Roman"/>
          <w:kern w:val="0"/>
          <w:sz w:val="28"/>
          <w:szCs w:val="28"/>
          <w:lang w:eastAsia="ru-RU"/>
        </w:rPr>
        <w:tab/>
        <w:t>78</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при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переводе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романа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«Мастер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Маргарита»</w:t>
      </w:r>
      <w:r w:rsidRPr="00C41EF6">
        <w:rPr>
          <w:rFonts w:ascii="Times New Roman" w:eastAsia="Times New Roman" w:hAnsi="Times New Roman" w:cs="Times New Roman"/>
          <w:kern w:val="0"/>
          <w:sz w:val="28"/>
          <w:szCs w:val="28"/>
          <w:lang w:eastAsia="ru-RU"/>
        </w:rPr>
        <w:tab/>
        <w:t>79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2.3.1.</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русских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идионимов</w:t>
      </w:r>
      <w:r w:rsidRPr="00C41EF6">
        <w:rPr>
          <w:rFonts w:ascii="Times New Roman" w:eastAsia="Times New Roman" w:hAnsi="Times New Roman" w:cs="Times New Roman"/>
          <w:kern w:val="0"/>
          <w:sz w:val="28"/>
          <w:szCs w:val="28"/>
          <w:lang w:eastAsia="ru-RU"/>
        </w:rPr>
        <w:tab/>
        <w:t>79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2.3.2.</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советских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идионимов</w:t>
      </w:r>
      <w:r w:rsidRPr="00C41EF6">
        <w:rPr>
          <w:rFonts w:ascii="Times New Roman" w:eastAsia="Times New Roman" w:hAnsi="Times New Roman" w:cs="Times New Roman"/>
          <w:kern w:val="0"/>
          <w:sz w:val="28"/>
          <w:szCs w:val="28"/>
          <w:lang w:eastAsia="ru-RU"/>
        </w:rPr>
        <w:tab/>
        <w:t>99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2.3.3.</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авторских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идионимов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советской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культуры</w:t>
      </w:r>
      <w:r w:rsidRPr="00C41EF6">
        <w:rPr>
          <w:rFonts w:ascii="Times New Roman" w:eastAsia="Times New Roman" w:hAnsi="Times New Roman" w:cs="Times New Roman"/>
          <w:kern w:val="0"/>
          <w:sz w:val="28"/>
          <w:szCs w:val="28"/>
          <w:lang w:eastAsia="ru-RU"/>
        </w:rPr>
        <w:tab/>
        <w:t>119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2.3.4.</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ксенонимов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греко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латинской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иудейской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w:t>
      </w:r>
      <w:r w:rsidRPr="00C41EF6">
        <w:rPr>
          <w:rFonts w:ascii="Times New Roman" w:eastAsia="Times New Roman" w:hAnsi="Times New Roman" w:cs="Times New Roman"/>
          <w:kern w:val="0"/>
          <w:sz w:val="28"/>
          <w:szCs w:val="28"/>
          <w:lang w:eastAsia="ru-RU"/>
        </w:rPr>
        <w:tab/>
        <w:t>128</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2.3.5.</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авторских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ксенонимов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греко</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латинской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иудейской</w:t>
      </w:r>
      <w:r w:rsidRPr="00C41EF6">
        <w:rPr>
          <w:rFonts w:ascii="Times New Roman" w:eastAsia="Times New Roman" w:hAnsi="Times New Roman" w:cs="Times New Roman"/>
          <w:kern w:val="0"/>
          <w:sz w:val="28"/>
          <w:szCs w:val="28"/>
          <w:lang w:eastAsia="ru-RU"/>
        </w:rPr>
        <w:t xml:space="preserve"> </w:t>
      </w:r>
      <w:proofErr w:type="gramStart"/>
      <w:r w:rsidRPr="00C41EF6">
        <w:rPr>
          <w:rFonts w:ascii="Times New Roman" w:eastAsia="Times New Roman" w:hAnsi="Times New Roman" w:cs="Times New Roman" w:hint="eastAsia"/>
          <w:kern w:val="0"/>
          <w:sz w:val="28"/>
          <w:szCs w:val="28"/>
          <w:lang w:eastAsia="ru-RU"/>
        </w:rPr>
        <w:t>культур</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w:t>
      </w:r>
      <w:proofErr w:type="gramEnd"/>
      <w:r w:rsidRPr="00C41EF6">
        <w:rPr>
          <w:rFonts w:ascii="Times New Roman" w:eastAsia="Times New Roman" w:hAnsi="Times New Roman" w:cs="Times New Roman"/>
          <w:kern w:val="0"/>
          <w:sz w:val="28"/>
          <w:szCs w:val="28"/>
          <w:lang w:eastAsia="ru-RU"/>
        </w:rPr>
        <w:t>131</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lastRenderedPageBreak/>
        <w:t>2.3.6.</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Адаптация</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ксенонимов</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третьих</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культур</w:t>
      </w:r>
      <w:r w:rsidRPr="00C41EF6">
        <w:rPr>
          <w:rFonts w:ascii="Times New Roman" w:eastAsia="Times New Roman" w:hAnsi="Times New Roman" w:cs="Times New Roman"/>
          <w:kern w:val="0"/>
          <w:sz w:val="28"/>
          <w:szCs w:val="28"/>
          <w:lang w:eastAsia="ru-RU"/>
        </w:rPr>
        <w:tab/>
        <w:t>136</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2.3.7.</w:t>
      </w:r>
      <w:r w:rsidRPr="00C41EF6">
        <w:rPr>
          <w:rFonts w:ascii="Times New Roman" w:eastAsia="Times New Roman" w:hAnsi="Times New Roman" w:cs="Times New Roman"/>
          <w:kern w:val="0"/>
          <w:sz w:val="28"/>
          <w:szCs w:val="28"/>
          <w:lang w:eastAsia="ru-RU"/>
        </w:rPr>
        <w:tab/>
        <w:t xml:space="preserve"> </w:t>
      </w:r>
      <w:r w:rsidRPr="00C41EF6">
        <w:rPr>
          <w:rFonts w:ascii="Times New Roman" w:eastAsia="Times New Roman" w:hAnsi="Times New Roman" w:cs="Times New Roman" w:hint="eastAsia"/>
          <w:kern w:val="0"/>
          <w:sz w:val="28"/>
          <w:szCs w:val="28"/>
          <w:lang w:eastAsia="ru-RU"/>
        </w:rPr>
        <w:t>Общие</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закономерности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адаптации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романа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w:t>
      </w:r>
      <w:r w:rsidRPr="00C41EF6">
        <w:rPr>
          <w:rFonts w:ascii="Times New Roman" w:eastAsia="Times New Roman" w:hAnsi="Times New Roman" w:cs="Times New Roman"/>
          <w:kern w:val="0"/>
          <w:sz w:val="28"/>
          <w:szCs w:val="28"/>
          <w:lang w:eastAsia="ru-RU"/>
        </w:rPr>
        <w:t>.</w:t>
      </w:r>
      <w:r w:rsidRPr="00C41EF6">
        <w:rPr>
          <w:rFonts w:ascii="Times New Roman" w:eastAsia="Times New Roman" w:hAnsi="Times New Roman" w:cs="Times New Roman" w:hint="eastAsia"/>
          <w:kern w:val="0"/>
          <w:sz w:val="28"/>
          <w:szCs w:val="28"/>
          <w:lang w:eastAsia="ru-RU"/>
        </w:rPr>
        <w:t>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Булгакова</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«Мастер</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Маргарита»</w:t>
      </w:r>
      <w:r w:rsidRPr="00C41EF6">
        <w:rPr>
          <w:rFonts w:ascii="Times New Roman" w:eastAsia="Times New Roman" w:hAnsi="Times New Roman" w:cs="Times New Roman"/>
          <w:kern w:val="0"/>
          <w:sz w:val="28"/>
          <w:szCs w:val="28"/>
          <w:lang w:eastAsia="ru-RU"/>
        </w:rPr>
        <w:tab/>
        <w:t>142</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Выводы</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ко</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второй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главе</w:t>
      </w:r>
      <w:r w:rsidRPr="00C41EF6">
        <w:rPr>
          <w:rFonts w:ascii="Times New Roman" w:eastAsia="Times New Roman" w:hAnsi="Times New Roman" w:cs="Times New Roman"/>
          <w:kern w:val="0"/>
          <w:sz w:val="28"/>
          <w:szCs w:val="28"/>
          <w:lang w:eastAsia="ru-RU"/>
        </w:rPr>
        <w:tab/>
        <w:t>144</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ЗАКЛЮЧЕНИЕ</w:t>
      </w:r>
      <w:r w:rsidRPr="00C41EF6">
        <w:rPr>
          <w:rFonts w:ascii="Times New Roman" w:eastAsia="Times New Roman" w:hAnsi="Times New Roman" w:cs="Times New Roman"/>
          <w:kern w:val="0"/>
          <w:sz w:val="28"/>
          <w:szCs w:val="28"/>
          <w:lang w:eastAsia="ru-RU"/>
        </w:rPr>
        <w:tab/>
        <w:t>148</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СПИСОК</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ИСТОЧНИКОВ</w:t>
      </w:r>
      <w:r w:rsidRPr="00C41EF6">
        <w:rPr>
          <w:rFonts w:ascii="Times New Roman" w:eastAsia="Times New Roman" w:hAnsi="Times New Roman" w:cs="Times New Roman"/>
          <w:kern w:val="0"/>
          <w:sz w:val="28"/>
          <w:szCs w:val="28"/>
          <w:lang w:eastAsia="ru-RU"/>
        </w:rPr>
        <w:tab/>
        <w:t>151</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СПИСОК</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ИСПОЛЬЗОВАННОЙ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ЛИТЕРАТУРЫ</w:t>
      </w:r>
      <w:r w:rsidRPr="00C41EF6">
        <w:rPr>
          <w:rFonts w:ascii="Times New Roman" w:eastAsia="Times New Roman" w:hAnsi="Times New Roman" w:cs="Times New Roman"/>
          <w:kern w:val="0"/>
          <w:sz w:val="28"/>
          <w:szCs w:val="28"/>
          <w:lang w:eastAsia="ru-RU"/>
        </w:rPr>
        <w:tab/>
        <w:t>153</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СПИСОК</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СЛОВАРЕЙ</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И</w:t>
      </w:r>
      <w:r w:rsidRPr="00C41EF6">
        <w:rPr>
          <w:rFonts w:ascii="Times New Roman" w:eastAsia="Times New Roman" w:hAnsi="Times New Roman" w:cs="Times New Roman"/>
          <w:kern w:val="0"/>
          <w:sz w:val="28"/>
          <w:szCs w:val="28"/>
          <w:lang w:eastAsia="ru-RU"/>
        </w:rPr>
        <w:t xml:space="preserve"> </w:t>
      </w:r>
      <w:r w:rsidRPr="00C41EF6">
        <w:rPr>
          <w:rFonts w:ascii="Times New Roman" w:eastAsia="Times New Roman" w:hAnsi="Times New Roman" w:cs="Times New Roman" w:hint="eastAsia"/>
          <w:kern w:val="0"/>
          <w:sz w:val="28"/>
          <w:szCs w:val="28"/>
          <w:lang w:eastAsia="ru-RU"/>
        </w:rPr>
        <w:t>СПРАВОЧНИКОВ</w:t>
      </w:r>
      <w:r w:rsidRPr="00C41EF6">
        <w:rPr>
          <w:rFonts w:ascii="Times New Roman" w:eastAsia="Times New Roman" w:hAnsi="Times New Roman" w:cs="Times New Roman"/>
          <w:kern w:val="0"/>
          <w:sz w:val="28"/>
          <w:szCs w:val="28"/>
          <w:lang w:eastAsia="ru-RU"/>
        </w:rPr>
        <w:tab/>
        <w:t>169</w:t>
      </w:r>
    </w:p>
    <w:p w:rsidR="00C41EF6" w:rsidRPr="00C41EF6"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kern w:val="0"/>
          <w:sz w:val="28"/>
          <w:szCs w:val="28"/>
          <w:lang w:eastAsia="ru-RU"/>
        </w:rPr>
        <w:t xml:space="preserve"> </w:t>
      </w:r>
    </w:p>
    <w:p w:rsidR="009E6CB5" w:rsidRDefault="00C41EF6" w:rsidP="00C41EF6">
      <w:pPr>
        <w:rPr>
          <w:rFonts w:ascii="Times New Roman" w:eastAsia="Times New Roman" w:hAnsi="Times New Roman" w:cs="Times New Roman"/>
          <w:kern w:val="0"/>
          <w:sz w:val="28"/>
          <w:szCs w:val="28"/>
          <w:lang w:eastAsia="ru-RU"/>
        </w:rPr>
      </w:pPr>
      <w:r w:rsidRPr="00C41EF6">
        <w:rPr>
          <w:rFonts w:ascii="Times New Roman" w:eastAsia="Times New Roman" w:hAnsi="Times New Roman" w:cs="Times New Roman" w:hint="eastAsia"/>
          <w:kern w:val="0"/>
          <w:sz w:val="28"/>
          <w:szCs w:val="28"/>
          <w:lang w:eastAsia="ru-RU"/>
        </w:rPr>
        <w:t>З</w:t>
      </w:r>
    </w:p>
    <w:p w:rsidR="00C41EF6" w:rsidRDefault="00C41EF6" w:rsidP="00C41EF6"/>
    <w:p w:rsidR="00C41EF6" w:rsidRDefault="00C41EF6" w:rsidP="00C41EF6"/>
    <w:p w:rsidR="00C41EF6" w:rsidRDefault="00C41EF6" w:rsidP="00C41EF6">
      <w:r>
        <w:rPr>
          <w:rFonts w:hint="eastAsia"/>
        </w:rPr>
        <w:t>ЗАКЛЮЧЕНИЕ</w:t>
      </w:r>
    </w:p>
    <w:p w:rsidR="00C41EF6" w:rsidRDefault="00C41EF6" w:rsidP="00C41EF6">
      <w:r>
        <w:t></w:t>
      </w:r>
      <w:r>
        <w:t></w:t>
      </w:r>
      <w:r>
        <w:t></w:t>
      </w:r>
    </w:p>
    <w:p w:rsidR="00C41EF6" w:rsidRDefault="00C41EF6" w:rsidP="00C41EF6">
      <w:r>
        <w:rPr>
          <w:rFonts w:hint="eastAsia"/>
        </w:rPr>
        <w:t>Проведенное</w:t>
      </w:r>
      <w:r>
        <w:t></w:t>
      </w:r>
      <w:r>
        <w:rPr>
          <w:rFonts w:hint="eastAsia"/>
        </w:rPr>
        <w:t>исследование</w:t>
      </w:r>
      <w:r>
        <w:t></w:t>
      </w:r>
      <w:r>
        <w:rPr>
          <w:rFonts w:hint="eastAsia"/>
        </w:rPr>
        <w:t>позволяет</w:t>
      </w:r>
      <w:r>
        <w:t></w:t>
      </w:r>
      <w:r>
        <w:rPr>
          <w:rFonts w:hint="eastAsia"/>
        </w:rPr>
        <w:t>сделать</w:t>
      </w:r>
      <w:r>
        <w:t></w:t>
      </w:r>
      <w:r>
        <w:rPr>
          <w:rFonts w:hint="eastAsia"/>
        </w:rPr>
        <w:t>следующие</w:t>
      </w:r>
      <w:r>
        <w:t></w:t>
      </w:r>
      <w:r>
        <w:rPr>
          <w:rFonts w:hint="eastAsia"/>
        </w:rPr>
        <w:t>выводы</w:t>
      </w:r>
      <w:r>
        <w:t></w:t>
      </w:r>
    </w:p>
    <w:p w:rsidR="00C41EF6" w:rsidRDefault="00C41EF6" w:rsidP="00C41EF6">
      <w:r>
        <w:rPr>
          <w:rFonts w:hint="eastAsia"/>
        </w:rPr>
        <w:t>На</w:t>
      </w:r>
      <w:r>
        <w:t></w:t>
      </w:r>
      <w:r>
        <w:rPr>
          <w:rFonts w:hint="eastAsia"/>
        </w:rPr>
        <w:t>сегодняшний</w:t>
      </w:r>
      <w:r>
        <w:t></w:t>
      </w:r>
      <w:r>
        <w:rPr>
          <w:rFonts w:hint="eastAsia"/>
        </w:rPr>
        <w:t>день</w:t>
      </w:r>
      <w:r>
        <w:t></w:t>
      </w:r>
      <w:r>
        <w:rPr>
          <w:rFonts w:hint="eastAsia"/>
        </w:rPr>
        <w:t>в</w:t>
      </w:r>
      <w:r>
        <w:t></w:t>
      </w:r>
      <w:r>
        <w:rPr>
          <w:rFonts w:hint="eastAsia"/>
        </w:rPr>
        <w:t>таких</w:t>
      </w:r>
      <w:r>
        <w:t></w:t>
      </w:r>
      <w:r>
        <w:rPr>
          <w:rFonts w:hint="eastAsia"/>
        </w:rPr>
        <w:t>смежных</w:t>
      </w:r>
      <w:r>
        <w:t></w:t>
      </w:r>
      <w:r>
        <w:rPr>
          <w:rFonts w:hint="eastAsia"/>
        </w:rPr>
        <w:t>лингвистических</w:t>
      </w:r>
      <w:r>
        <w:t></w:t>
      </w:r>
      <w:r>
        <w:rPr>
          <w:rFonts w:hint="eastAsia"/>
        </w:rPr>
        <w:t>дисциплинах</w:t>
      </w:r>
      <w:r>
        <w:t></w:t>
      </w:r>
      <w:r>
        <w:rPr>
          <w:rFonts w:hint="eastAsia"/>
        </w:rPr>
        <w:t>как</w:t>
      </w:r>
      <w:r>
        <w:t></w:t>
      </w:r>
      <w:r>
        <w:rPr>
          <w:rFonts w:hint="eastAsia"/>
        </w:rPr>
        <w:t>переводоведение</w:t>
      </w:r>
      <w:r>
        <w:t></w:t>
      </w:r>
      <w:r>
        <w:t></w:t>
      </w:r>
      <w:r>
        <w:rPr>
          <w:rFonts w:hint="eastAsia"/>
        </w:rPr>
        <w:t>лингвокультурология</w:t>
      </w:r>
      <w:r>
        <w:t></w:t>
      </w:r>
      <w:r>
        <w:t></w:t>
      </w:r>
      <w:r>
        <w:rPr>
          <w:rFonts w:hint="eastAsia"/>
        </w:rPr>
        <w:t>этнопсихолингвистика</w:t>
      </w:r>
      <w:r>
        <w:t></w:t>
      </w:r>
      <w:r>
        <w:rPr>
          <w:rFonts w:hint="eastAsia"/>
        </w:rPr>
        <w:t>и</w:t>
      </w:r>
      <w:r>
        <w:t></w:t>
      </w:r>
      <w:r>
        <w:rPr>
          <w:rFonts w:hint="eastAsia"/>
        </w:rPr>
        <w:t>межкультурная</w:t>
      </w:r>
      <w:r>
        <w:t></w:t>
      </w:r>
      <w:r>
        <w:rPr>
          <w:rFonts w:hint="eastAsia"/>
        </w:rPr>
        <w:t>коммуникация</w:t>
      </w:r>
      <w:r>
        <w:t></w:t>
      </w:r>
      <w:r>
        <w:rPr>
          <w:rFonts w:hint="eastAsia"/>
        </w:rPr>
        <w:t>нет</w:t>
      </w:r>
      <w:r>
        <w:t></w:t>
      </w:r>
      <w:r>
        <w:rPr>
          <w:rFonts w:hint="eastAsia"/>
        </w:rPr>
        <w:t>четких</w:t>
      </w:r>
      <w:r>
        <w:t></w:t>
      </w:r>
      <w:r>
        <w:rPr>
          <w:rFonts w:hint="eastAsia"/>
        </w:rPr>
        <w:t>критериев</w:t>
      </w:r>
      <w:r>
        <w:t></w:t>
      </w:r>
      <w:r>
        <w:rPr>
          <w:rFonts w:hint="eastAsia"/>
        </w:rPr>
        <w:t>выделения</w:t>
      </w:r>
      <w:r>
        <w:t></w:t>
      </w:r>
      <w:r>
        <w:rPr>
          <w:rFonts w:hint="eastAsia"/>
        </w:rPr>
        <w:t>культурно</w:t>
      </w:r>
      <w:r>
        <w:t></w:t>
      </w:r>
      <w:r>
        <w:t></w:t>
      </w:r>
      <w:r>
        <w:rPr>
          <w:rFonts w:hint="eastAsia"/>
        </w:rPr>
        <w:t>маркированной</w:t>
      </w:r>
      <w:r>
        <w:t></w:t>
      </w:r>
      <w:r>
        <w:rPr>
          <w:rFonts w:hint="eastAsia"/>
        </w:rPr>
        <w:t>лексики</w:t>
      </w:r>
      <w:r>
        <w:t></w:t>
      </w:r>
      <w:r>
        <w:rPr>
          <w:rFonts w:hint="eastAsia"/>
        </w:rPr>
        <w:t>и</w:t>
      </w:r>
      <w:r>
        <w:t></w:t>
      </w:r>
      <w:r>
        <w:rPr>
          <w:rFonts w:hint="eastAsia"/>
        </w:rPr>
        <w:t>нет</w:t>
      </w:r>
      <w:r>
        <w:t></w:t>
      </w:r>
      <w:r>
        <w:rPr>
          <w:rFonts w:hint="eastAsia"/>
        </w:rPr>
        <w:t>единого</w:t>
      </w:r>
      <w:r>
        <w:t></w:t>
      </w:r>
      <w:r>
        <w:rPr>
          <w:rFonts w:hint="eastAsia"/>
        </w:rPr>
        <w:t>термина</w:t>
      </w:r>
      <w:r>
        <w:t></w:t>
      </w:r>
      <w:r>
        <w:t></w:t>
      </w:r>
      <w:r>
        <w:rPr>
          <w:rFonts w:hint="eastAsia"/>
        </w:rPr>
        <w:t>обозначающего</w:t>
      </w:r>
      <w:r>
        <w:t></w:t>
      </w:r>
      <w:r>
        <w:rPr>
          <w:rFonts w:hint="eastAsia"/>
        </w:rPr>
        <w:t>ее</w:t>
      </w:r>
      <w:r>
        <w:t></w:t>
      </w:r>
      <w:r>
        <w:t></w:t>
      </w:r>
      <w:r>
        <w:rPr>
          <w:rFonts w:hint="eastAsia"/>
        </w:rPr>
        <w:t>В</w:t>
      </w:r>
      <w:r>
        <w:t></w:t>
      </w:r>
      <w:r>
        <w:rPr>
          <w:rFonts w:hint="eastAsia"/>
        </w:rPr>
        <w:t>этой</w:t>
      </w:r>
      <w:r>
        <w:t></w:t>
      </w:r>
      <w:r>
        <w:rPr>
          <w:rFonts w:hint="eastAsia"/>
        </w:rPr>
        <w:t>работе</w:t>
      </w:r>
      <w:r>
        <w:t></w:t>
      </w:r>
      <w:r>
        <w:rPr>
          <w:rFonts w:hint="eastAsia"/>
        </w:rPr>
        <w:t>мы</w:t>
      </w:r>
      <w:r>
        <w:t></w:t>
      </w:r>
      <w:r>
        <w:rPr>
          <w:rFonts w:hint="eastAsia"/>
        </w:rPr>
        <w:t>придерживались</w:t>
      </w:r>
      <w:r>
        <w:t></w:t>
      </w:r>
      <w:r>
        <w:rPr>
          <w:rFonts w:hint="eastAsia"/>
        </w:rPr>
        <w:t>термина</w:t>
      </w:r>
      <w:r>
        <w:t></w:t>
      </w:r>
      <w:r>
        <w:t></w:t>
      </w:r>
      <w:r>
        <w:rPr>
          <w:rFonts w:hint="eastAsia"/>
        </w:rPr>
        <w:t>культуроним</w:t>
      </w:r>
      <w:r>
        <w:t></w:t>
      </w:r>
      <w:r>
        <w:t></w:t>
      </w:r>
    </w:p>
    <w:p w:rsidR="00C41EF6" w:rsidRDefault="00C41EF6" w:rsidP="00C41EF6">
      <w:r>
        <w:rPr>
          <w:rFonts w:hint="eastAsia"/>
        </w:rPr>
        <w:t>В</w:t>
      </w:r>
      <w:r>
        <w:t></w:t>
      </w:r>
      <w:r>
        <w:rPr>
          <w:rFonts w:hint="eastAsia"/>
        </w:rPr>
        <w:t>результате</w:t>
      </w:r>
      <w:r>
        <w:t></w:t>
      </w:r>
      <w:r>
        <w:rPr>
          <w:rFonts w:hint="eastAsia"/>
        </w:rPr>
        <w:t>данного</w:t>
      </w:r>
      <w:r>
        <w:t></w:t>
      </w:r>
      <w:r>
        <w:rPr>
          <w:rFonts w:hint="eastAsia"/>
        </w:rPr>
        <w:t>исследования</w:t>
      </w:r>
      <w:r>
        <w:t></w:t>
      </w:r>
      <w:r>
        <w:rPr>
          <w:rFonts w:hint="eastAsia"/>
        </w:rPr>
        <w:t>были</w:t>
      </w:r>
      <w:r>
        <w:t></w:t>
      </w:r>
      <w:r>
        <w:rPr>
          <w:rFonts w:hint="eastAsia"/>
        </w:rPr>
        <w:t>выявлены</w:t>
      </w:r>
      <w:r>
        <w:t></w:t>
      </w:r>
      <w:r>
        <w:rPr>
          <w:rFonts w:hint="eastAsia"/>
        </w:rPr>
        <w:t>культуронимы</w:t>
      </w:r>
      <w:r>
        <w:t></w:t>
      </w:r>
      <w:r>
        <w:rPr>
          <w:rFonts w:hint="eastAsia"/>
        </w:rPr>
        <w:t>в</w:t>
      </w:r>
      <w:r>
        <w:t></w:t>
      </w:r>
      <w:r>
        <w:rPr>
          <w:rFonts w:hint="eastAsia"/>
        </w:rPr>
        <w:t>оригинальном</w:t>
      </w:r>
      <w:r>
        <w:t></w:t>
      </w:r>
      <w:r>
        <w:rPr>
          <w:rFonts w:hint="eastAsia"/>
        </w:rPr>
        <w:t>художественном</w:t>
      </w:r>
      <w:r>
        <w:t></w:t>
      </w:r>
      <w:r>
        <w:rPr>
          <w:rFonts w:hint="eastAsia"/>
        </w:rPr>
        <w:t>тесте</w:t>
      </w:r>
      <w:r>
        <w:t></w:t>
      </w:r>
      <w:r>
        <w:t></w:t>
      </w:r>
      <w:r>
        <w:rPr>
          <w:rFonts w:hint="eastAsia"/>
        </w:rPr>
        <w:t>роман</w:t>
      </w:r>
      <w:r>
        <w:t></w:t>
      </w:r>
      <w:r>
        <w:t></w:t>
      </w:r>
      <w:r>
        <w:rPr>
          <w:rFonts w:hint="eastAsia"/>
        </w:rPr>
        <w:t>Мастер</w:t>
      </w:r>
      <w:r>
        <w:t></w:t>
      </w:r>
      <w:r>
        <w:rPr>
          <w:rFonts w:hint="eastAsia"/>
        </w:rPr>
        <w:t>и</w:t>
      </w:r>
      <w:r>
        <w:t></w:t>
      </w:r>
      <w:r>
        <w:rPr>
          <w:rFonts w:hint="eastAsia"/>
        </w:rPr>
        <w:t>Маргарита</w:t>
      </w:r>
      <w:r>
        <w:t></w:t>
      </w:r>
      <w:r>
        <w:t></w:t>
      </w:r>
      <w:r>
        <w:rPr>
          <w:rFonts w:hint="eastAsia"/>
        </w:rPr>
        <w:t>М</w:t>
      </w:r>
      <w:r>
        <w:t></w:t>
      </w:r>
      <w:r>
        <w:rPr>
          <w:rFonts w:hint="eastAsia"/>
        </w:rPr>
        <w:t>А</w:t>
      </w:r>
      <w:r>
        <w:t></w:t>
      </w:r>
      <w:r>
        <w:t></w:t>
      </w:r>
      <w:r>
        <w:rPr>
          <w:rFonts w:hint="eastAsia"/>
        </w:rPr>
        <w:t>Булгакова</w:t>
      </w:r>
      <w:r>
        <w:t></w:t>
      </w:r>
      <w:r>
        <w:t></w:t>
      </w:r>
      <w:r>
        <w:rPr>
          <w:rFonts w:hint="eastAsia"/>
        </w:rPr>
        <w:t>и</w:t>
      </w:r>
      <w:r>
        <w:t></w:t>
      </w:r>
      <w:r>
        <w:rPr>
          <w:rFonts w:hint="eastAsia"/>
        </w:rPr>
        <w:t>его</w:t>
      </w:r>
      <w:r>
        <w:t></w:t>
      </w:r>
      <w:r>
        <w:rPr>
          <w:rFonts w:hint="eastAsia"/>
        </w:rPr>
        <w:t>переводах</w:t>
      </w:r>
      <w:r>
        <w:t></w:t>
      </w:r>
      <w:r>
        <w:t></w:t>
      </w:r>
      <w:r>
        <w:rPr>
          <w:rFonts w:hint="eastAsia"/>
        </w:rPr>
        <w:t>а</w:t>
      </w:r>
      <w:r>
        <w:t></w:t>
      </w:r>
      <w:r>
        <w:rPr>
          <w:rFonts w:hint="eastAsia"/>
        </w:rPr>
        <w:t>также</w:t>
      </w:r>
      <w:r>
        <w:t></w:t>
      </w:r>
      <w:r>
        <w:rPr>
          <w:rFonts w:hint="eastAsia"/>
        </w:rPr>
        <w:t>были</w:t>
      </w:r>
      <w:r>
        <w:t></w:t>
      </w:r>
      <w:r>
        <w:rPr>
          <w:rFonts w:hint="eastAsia"/>
        </w:rPr>
        <w:t>проанализированы</w:t>
      </w:r>
      <w:r>
        <w:t></w:t>
      </w:r>
      <w:r>
        <w:rPr>
          <w:rFonts w:hint="eastAsia"/>
        </w:rPr>
        <w:t>их</w:t>
      </w:r>
      <w:r>
        <w:t></w:t>
      </w:r>
      <w:r>
        <w:rPr>
          <w:rFonts w:hint="eastAsia"/>
        </w:rPr>
        <w:t>структурно</w:t>
      </w:r>
      <w:r>
        <w:t></w:t>
      </w:r>
      <w:r>
        <w:rPr>
          <w:rFonts w:hint="eastAsia"/>
        </w:rPr>
        <w:t>семантические</w:t>
      </w:r>
      <w:r>
        <w:t></w:t>
      </w:r>
      <w:r>
        <w:rPr>
          <w:rFonts w:hint="eastAsia"/>
        </w:rPr>
        <w:t>и</w:t>
      </w:r>
      <w:r>
        <w:t></w:t>
      </w:r>
      <w:r>
        <w:rPr>
          <w:rFonts w:hint="eastAsia"/>
        </w:rPr>
        <w:t>функциональные</w:t>
      </w:r>
      <w:r>
        <w:t></w:t>
      </w:r>
      <w:r>
        <w:rPr>
          <w:rFonts w:hint="eastAsia"/>
        </w:rPr>
        <w:t>особенности</w:t>
      </w:r>
      <w:r>
        <w:t></w:t>
      </w:r>
      <w:r>
        <w:t></w:t>
      </w:r>
      <w:r>
        <w:rPr>
          <w:rFonts w:hint="eastAsia"/>
        </w:rPr>
        <w:t>Культуронимы</w:t>
      </w:r>
      <w:r>
        <w:t></w:t>
      </w:r>
      <w:r>
        <w:rPr>
          <w:rFonts w:hint="eastAsia"/>
        </w:rPr>
        <w:t>представляют</w:t>
      </w:r>
      <w:r>
        <w:t></w:t>
      </w:r>
      <w:r>
        <w:rPr>
          <w:rFonts w:hint="eastAsia"/>
        </w:rPr>
        <w:t>собой</w:t>
      </w:r>
      <w:r>
        <w:t></w:t>
      </w:r>
      <w:r>
        <w:rPr>
          <w:rFonts w:hint="eastAsia"/>
        </w:rPr>
        <w:t>лексические</w:t>
      </w:r>
      <w:r>
        <w:t></w:t>
      </w:r>
      <w:r>
        <w:rPr>
          <w:rFonts w:hint="eastAsia"/>
        </w:rPr>
        <w:t>единицы</w:t>
      </w:r>
      <w:r>
        <w:t></w:t>
      </w:r>
      <w:r>
        <w:t></w:t>
      </w:r>
      <w:r>
        <w:rPr>
          <w:rFonts w:hint="eastAsia"/>
        </w:rPr>
        <w:t>нарицательные</w:t>
      </w:r>
      <w:r>
        <w:t></w:t>
      </w:r>
      <w:r>
        <w:rPr>
          <w:rFonts w:hint="eastAsia"/>
        </w:rPr>
        <w:t>имена</w:t>
      </w:r>
      <w:r>
        <w:t></w:t>
      </w:r>
      <w:r>
        <w:rPr>
          <w:rFonts w:hint="eastAsia"/>
        </w:rPr>
        <w:t>существительные</w:t>
      </w:r>
      <w:r>
        <w:t></w:t>
      </w:r>
      <w:r>
        <w:rPr>
          <w:rFonts w:hint="eastAsia"/>
        </w:rPr>
        <w:t>и</w:t>
      </w:r>
      <w:r>
        <w:t></w:t>
      </w:r>
      <w:r>
        <w:rPr>
          <w:rFonts w:hint="eastAsia"/>
        </w:rPr>
        <w:t>словосочетания</w:t>
      </w:r>
      <w:r>
        <w:t></w:t>
      </w:r>
      <w:r>
        <w:t></w:t>
      </w:r>
      <w:r>
        <w:t></w:t>
      </w:r>
      <w:r>
        <w:rPr>
          <w:rFonts w:hint="eastAsia"/>
        </w:rPr>
        <w:t>отличающиеся</w:t>
      </w:r>
      <w:r>
        <w:t></w:t>
      </w:r>
      <w:r>
        <w:rPr>
          <w:rFonts w:hint="eastAsia"/>
        </w:rPr>
        <w:t>ярко</w:t>
      </w:r>
      <w:r>
        <w:t></w:t>
      </w:r>
      <w:r>
        <w:rPr>
          <w:rFonts w:hint="eastAsia"/>
        </w:rPr>
        <w:t>выраженной</w:t>
      </w:r>
      <w:r>
        <w:t></w:t>
      </w:r>
      <w:r>
        <w:rPr>
          <w:rFonts w:hint="eastAsia"/>
        </w:rPr>
        <w:t>национальной</w:t>
      </w:r>
      <w:r>
        <w:t></w:t>
      </w:r>
      <w:r>
        <w:rPr>
          <w:rFonts w:hint="eastAsia"/>
        </w:rPr>
        <w:t>и</w:t>
      </w:r>
      <w:r>
        <w:t></w:t>
      </w:r>
      <w:r>
        <w:rPr>
          <w:rFonts w:hint="eastAsia"/>
        </w:rPr>
        <w:t>исторической</w:t>
      </w:r>
      <w:r>
        <w:t></w:t>
      </w:r>
      <w:r>
        <w:rPr>
          <w:rFonts w:hint="eastAsia"/>
        </w:rPr>
        <w:t>окраской</w:t>
      </w:r>
      <w:r>
        <w:t></w:t>
      </w:r>
      <w:r>
        <w:t></w:t>
      </w:r>
      <w:r>
        <w:rPr>
          <w:rFonts w:hint="eastAsia"/>
        </w:rPr>
        <w:t>которая</w:t>
      </w:r>
      <w:r>
        <w:t></w:t>
      </w:r>
      <w:r>
        <w:rPr>
          <w:rFonts w:hint="eastAsia"/>
        </w:rPr>
        <w:t>составляет</w:t>
      </w:r>
      <w:r>
        <w:t></w:t>
      </w:r>
      <w:r>
        <w:rPr>
          <w:rFonts w:hint="eastAsia"/>
        </w:rPr>
        <w:t>часть</w:t>
      </w:r>
      <w:r>
        <w:t></w:t>
      </w:r>
      <w:r>
        <w:rPr>
          <w:rFonts w:hint="eastAsia"/>
        </w:rPr>
        <w:t>коннотативного</w:t>
      </w:r>
      <w:r>
        <w:t></w:t>
      </w:r>
      <w:r>
        <w:rPr>
          <w:rFonts w:hint="eastAsia"/>
        </w:rPr>
        <w:t>значения</w:t>
      </w:r>
      <w:r>
        <w:t></w:t>
      </w:r>
      <w:r>
        <w:rPr>
          <w:rFonts w:hint="eastAsia"/>
        </w:rPr>
        <w:t>культуронима</w:t>
      </w:r>
      <w:r>
        <w:t></w:t>
      </w:r>
    </w:p>
    <w:p w:rsidR="00C41EF6" w:rsidRDefault="00C41EF6" w:rsidP="00C41EF6">
      <w:r>
        <w:rPr>
          <w:rFonts w:hint="eastAsia"/>
        </w:rPr>
        <w:t>В</w:t>
      </w:r>
      <w:r>
        <w:t></w:t>
      </w:r>
      <w:r>
        <w:rPr>
          <w:rFonts w:hint="eastAsia"/>
        </w:rPr>
        <w:t>художественном</w:t>
      </w:r>
      <w:r>
        <w:t></w:t>
      </w:r>
      <w:r>
        <w:rPr>
          <w:rFonts w:hint="eastAsia"/>
        </w:rPr>
        <w:t>тексте</w:t>
      </w:r>
      <w:r>
        <w:t></w:t>
      </w:r>
      <w:r>
        <w:rPr>
          <w:rFonts w:hint="eastAsia"/>
        </w:rPr>
        <w:t>культуронимы</w:t>
      </w:r>
      <w:r>
        <w:t></w:t>
      </w:r>
      <w:r>
        <w:rPr>
          <w:rFonts w:hint="eastAsia"/>
        </w:rPr>
        <w:t>являются</w:t>
      </w:r>
      <w:r>
        <w:t></w:t>
      </w:r>
      <w:r>
        <w:rPr>
          <w:rFonts w:hint="eastAsia"/>
        </w:rPr>
        <w:t>одними</w:t>
      </w:r>
      <w:r>
        <w:t></w:t>
      </w:r>
      <w:r>
        <w:rPr>
          <w:rFonts w:hint="eastAsia"/>
        </w:rPr>
        <w:t>из</w:t>
      </w:r>
      <w:r>
        <w:t></w:t>
      </w:r>
      <w:r>
        <w:rPr>
          <w:rFonts w:hint="eastAsia"/>
        </w:rPr>
        <w:t>главных</w:t>
      </w:r>
      <w:r>
        <w:t></w:t>
      </w:r>
      <w:r>
        <w:rPr>
          <w:rFonts w:hint="eastAsia"/>
        </w:rPr>
        <w:t>национально</w:t>
      </w:r>
      <w:r>
        <w:t></w:t>
      </w:r>
      <w:r>
        <w:rPr>
          <w:rFonts w:hint="eastAsia"/>
        </w:rPr>
        <w:t>специфичных</w:t>
      </w:r>
      <w:r>
        <w:t></w:t>
      </w:r>
      <w:r>
        <w:rPr>
          <w:rFonts w:hint="eastAsia"/>
        </w:rPr>
        <w:t>средств</w:t>
      </w:r>
      <w:r>
        <w:t></w:t>
      </w:r>
      <w:r>
        <w:t></w:t>
      </w:r>
      <w:r>
        <w:rPr>
          <w:rFonts w:hint="eastAsia"/>
        </w:rPr>
        <w:t>которые</w:t>
      </w:r>
      <w:r>
        <w:t></w:t>
      </w:r>
      <w:r>
        <w:rPr>
          <w:rFonts w:hint="eastAsia"/>
        </w:rPr>
        <w:t>составляют</w:t>
      </w:r>
      <w:r>
        <w:t></w:t>
      </w:r>
      <w:r>
        <w:rPr>
          <w:rFonts w:hint="eastAsia"/>
        </w:rPr>
        <w:t>национальное</w:t>
      </w:r>
      <w:r>
        <w:t></w:t>
      </w:r>
      <w:r>
        <w:rPr>
          <w:rFonts w:hint="eastAsia"/>
        </w:rPr>
        <w:t>своеобразие</w:t>
      </w:r>
      <w:r>
        <w:t></w:t>
      </w:r>
      <w:r>
        <w:rPr>
          <w:rFonts w:hint="eastAsia"/>
        </w:rPr>
        <w:t>подлинника</w:t>
      </w:r>
      <w:r>
        <w:t></w:t>
      </w:r>
      <w:r>
        <w:t></w:t>
      </w:r>
      <w:r>
        <w:rPr>
          <w:rFonts w:hint="eastAsia"/>
        </w:rPr>
        <w:t>Рассматриваемые</w:t>
      </w:r>
      <w:r>
        <w:t></w:t>
      </w:r>
      <w:r>
        <w:rPr>
          <w:rFonts w:hint="eastAsia"/>
        </w:rPr>
        <w:t>в</w:t>
      </w:r>
      <w:r>
        <w:t></w:t>
      </w:r>
      <w:r>
        <w:rPr>
          <w:rFonts w:hint="eastAsia"/>
        </w:rPr>
        <w:t>работе</w:t>
      </w:r>
      <w:r>
        <w:t></w:t>
      </w:r>
      <w:r>
        <w:rPr>
          <w:rFonts w:hint="eastAsia"/>
        </w:rPr>
        <w:t>вербализированные</w:t>
      </w:r>
      <w:r>
        <w:t></w:t>
      </w:r>
      <w:r>
        <w:rPr>
          <w:rFonts w:hint="eastAsia"/>
        </w:rPr>
        <w:t>элементы</w:t>
      </w:r>
      <w:r>
        <w:t></w:t>
      </w:r>
      <w:r>
        <w:rPr>
          <w:rFonts w:hint="eastAsia"/>
        </w:rPr>
        <w:t>культурного</w:t>
      </w:r>
      <w:r>
        <w:t></w:t>
      </w:r>
      <w:r>
        <w:rPr>
          <w:rFonts w:hint="eastAsia"/>
        </w:rPr>
        <w:t>семантического</w:t>
      </w:r>
      <w:r>
        <w:t></w:t>
      </w:r>
      <w:r>
        <w:rPr>
          <w:rFonts w:hint="eastAsia"/>
        </w:rPr>
        <w:t>пространст</w:t>
      </w:r>
      <w:r>
        <w:rPr>
          <w:rFonts w:hint="eastAsia"/>
        </w:rPr>
        <w:lastRenderedPageBreak/>
        <w:t>ва</w:t>
      </w:r>
      <w:r>
        <w:t></w:t>
      </w:r>
      <w:r>
        <w:rPr>
          <w:rFonts w:hint="eastAsia"/>
        </w:rPr>
        <w:t>играют</w:t>
      </w:r>
      <w:r>
        <w:t></w:t>
      </w:r>
      <w:r>
        <w:rPr>
          <w:rFonts w:hint="eastAsia"/>
        </w:rPr>
        <w:t>большую</w:t>
      </w:r>
      <w:r>
        <w:t></w:t>
      </w:r>
      <w:r>
        <w:rPr>
          <w:rFonts w:hint="eastAsia"/>
        </w:rPr>
        <w:t>роль</w:t>
      </w:r>
      <w:r>
        <w:t></w:t>
      </w:r>
      <w:r>
        <w:rPr>
          <w:rFonts w:hint="eastAsia"/>
        </w:rPr>
        <w:t>в</w:t>
      </w:r>
      <w:r>
        <w:t></w:t>
      </w:r>
      <w:r>
        <w:rPr>
          <w:rFonts w:hint="eastAsia"/>
        </w:rPr>
        <w:t>художественном</w:t>
      </w:r>
      <w:r>
        <w:t></w:t>
      </w:r>
      <w:r>
        <w:rPr>
          <w:rFonts w:hint="eastAsia"/>
        </w:rPr>
        <w:t>тексте</w:t>
      </w:r>
      <w:r>
        <w:t></w:t>
      </w:r>
      <w:r>
        <w:t></w:t>
      </w:r>
      <w:r>
        <w:rPr>
          <w:rFonts w:hint="eastAsia"/>
        </w:rPr>
        <w:t>При</w:t>
      </w:r>
      <w:r>
        <w:t></w:t>
      </w:r>
      <w:r>
        <w:rPr>
          <w:rFonts w:hint="eastAsia"/>
        </w:rPr>
        <w:t>переводе</w:t>
      </w:r>
      <w:r>
        <w:t></w:t>
      </w:r>
      <w:r>
        <w:rPr>
          <w:rFonts w:hint="eastAsia"/>
        </w:rPr>
        <w:t>художественных</w:t>
      </w:r>
      <w:r>
        <w:t></w:t>
      </w:r>
      <w:r>
        <w:rPr>
          <w:rFonts w:hint="eastAsia"/>
        </w:rPr>
        <w:t>произведений</w:t>
      </w:r>
      <w:r>
        <w:t></w:t>
      </w:r>
      <w:r>
        <w:rPr>
          <w:rFonts w:hint="eastAsia"/>
        </w:rPr>
        <w:t>очень</w:t>
      </w:r>
      <w:r>
        <w:t></w:t>
      </w:r>
      <w:r>
        <w:rPr>
          <w:rFonts w:hint="eastAsia"/>
        </w:rPr>
        <w:t>важно</w:t>
      </w:r>
      <w:r>
        <w:t></w:t>
      </w:r>
      <w:r>
        <w:rPr>
          <w:rFonts w:hint="eastAsia"/>
        </w:rPr>
        <w:t>учитывать</w:t>
      </w:r>
      <w:r>
        <w:t></w:t>
      </w:r>
      <w:r>
        <w:rPr>
          <w:rFonts w:hint="eastAsia"/>
        </w:rPr>
        <w:t>факт</w:t>
      </w:r>
      <w:r>
        <w:t></w:t>
      </w:r>
      <w:r>
        <w:rPr>
          <w:rFonts w:hint="eastAsia"/>
        </w:rPr>
        <w:t>наличия</w:t>
      </w:r>
      <w:r>
        <w:t></w:t>
      </w:r>
      <w:r>
        <w:rPr>
          <w:rFonts w:hint="eastAsia"/>
        </w:rPr>
        <w:t>слов</w:t>
      </w:r>
      <w:r>
        <w:t></w:t>
      </w:r>
      <w:r>
        <w:t></w:t>
      </w:r>
      <w:r>
        <w:rPr>
          <w:rFonts w:hint="eastAsia"/>
        </w:rPr>
        <w:t>передающих</w:t>
      </w:r>
      <w:r>
        <w:t></w:t>
      </w:r>
      <w:r>
        <w:rPr>
          <w:rFonts w:hint="eastAsia"/>
        </w:rPr>
        <w:t>специфические</w:t>
      </w:r>
      <w:r>
        <w:t></w:t>
      </w:r>
      <w:r>
        <w:rPr>
          <w:rFonts w:hint="eastAsia"/>
        </w:rPr>
        <w:t>элементы</w:t>
      </w:r>
      <w:r>
        <w:t></w:t>
      </w:r>
      <w:r>
        <w:rPr>
          <w:rFonts w:hint="eastAsia"/>
        </w:rPr>
        <w:t>внутренней</w:t>
      </w:r>
      <w:r>
        <w:t></w:t>
      </w:r>
      <w:r>
        <w:rPr>
          <w:rFonts w:hint="eastAsia"/>
        </w:rPr>
        <w:t>культуры</w:t>
      </w:r>
      <w:r>
        <w:t></w:t>
      </w:r>
      <w:r>
        <w:t></w:t>
      </w:r>
      <w:r>
        <w:rPr>
          <w:rFonts w:hint="eastAsia"/>
        </w:rPr>
        <w:t>Более</w:t>
      </w:r>
      <w:r>
        <w:t></w:t>
      </w:r>
      <w:r>
        <w:rPr>
          <w:rFonts w:hint="eastAsia"/>
        </w:rPr>
        <w:t>того</w:t>
      </w:r>
      <w:r>
        <w:t></w:t>
      </w:r>
      <w:r>
        <w:t></w:t>
      </w:r>
      <w:r>
        <w:rPr>
          <w:rFonts w:hint="eastAsia"/>
        </w:rPr>
        <w:t>в</w:t>
      </w:r>
      <w:r>
        <w:t></w:t>
      </w:r>
      <w:r>
        <w:rPr>
          <w:rFonts w:hint="eastAsia"/>
        </w:rPr>
        <w:t>произведениях</w:t>
      </w:r>
      <w:r>
        <w:t></w:t>
      </w:r>
      <w:r>
        <w:rPr>
          <w:rFonts w:hint="eastAsia"/>
        </w:rPr>
        <w:t>художественной</w:t>
      </w:r>
      <w:r>
        <w:t></w:t>
      </w:r>
      <w:r>
        <w:rPr>
          <w:rFonts w:hint="eastAsia"/>
        </w:rPr>
        <w:t>литературы</w:t>
      </w:r>
      <w:r>
        <w:t></w:t>
      </w:r>
      <w:r>
        <w:rPr>
          <w:rFonts w:hint="eastAsia"/>
        </w:rPr>
        <w:t>могут</w:t>
      </w:r>
      <w:r>
        <w:t></w:t>
      </w:r>
      <w:r>
        <w:rPr>
          <w:rFonts w:hint="eastAsia"/>
        </w:rPr>
        <w:t>быть</w:t>
      </w:r>
      <w:r>
        <w:t></w:t>
      </w:r>
      <w:r>
        <w:rPr>
          <w:rFonts w:hint="eastAsia"/>
        </w:rPr>
        <w:t>также</w:t>
      </w:r>
      <w:r>
        <w:t></w:t>
      </w:r>
      <w:r>
        <w:rPr>
          <w:rFonts w:hint="eastAsia"/>
        </w:rPr>
        <w:t>отражены</w:t>
      </w:r>
      <w:r>
        <w:t></w:t>
      </w:r>
      <w:r>
        <w:rPr>
          <w:rFonts w:hint="eastAsia"/>
        </w:rPr>
        <w:t>элементы</w:t>
      </w:r>
      <w:r>
        <w:t></w:t>
      </w:r>
      <w:r>
        <w:rPr>
          <w:rFonts w:hint="eastAsia"/>
        </w:rPr>
        <w:t>третьих</w:t>
      </w:r>
      <w:r>
        <w:t></w:t>
      </w:r>
      <w:r>
        <w:rPr>
          <w:rFonts w:hint="eastAsia"/>
        </w:rPr>
        <w:t>культур</w:t>
      </w:r>
      <w:r>
        <w:t></w:t>
      </w:r>
      <w:r>
        <w:t></w:t>
      </w:r>
      <w:r>
        <w:rPr>
          <w:rFonts w:hint="eastAsia"/>
        </w:rPr>
        <w:t>что</w:t>
      </w:r>
      <w:r>
        <w:t></w:t>
      </w:r>
      <w:r>
        <w:rPr>
          <w:rFonts w:hint="eastAsia"/>
        </w:rPr>
        <w:t>тоже</w:t>
      </w:r>
      <w:r>
        <w:t></w:t>
      </w:r>
      <w:r>
        <w:rPr>
          <w:rFonts w:hint="eastAsia"/>
        </w:rPr>
        <w:t>необходимо</w:t>
      </w:r>
      <w:r>
        <w:t></w:t>
      </w:r>
      <w:r>
        <w:rPr>
          <w:rFonts w:hint="eastAsia"/>
        </w:rPr>
        <w:t>принимать</w:t>
      </w:r>
      <w:r>
        <w:t></w:t>
      </w:r>
      <w:r>
        <w:rPr>
          <w:rFonts w:hint="eastAsia"/>
        </w:rPr>
        <w:t>во</w:t>
      </w:r>
      <w:r>
        <w:t></w:t>
      </w:r>
      <w:r>
        <w:rPr>
          <w:rFonts w:hint="eastAsia"/>
        </w:rPr>
        <w:t>внимание</w:t>
      </w:r>
      <w:r>
        <w:t></w:t>
      </w:r>
    </w:p>
    <w:p w:rsidR="00C41EF6" w:rsidRDefault="00C41EF6" w:rsidP="00C41EF6">
      <w:r>
        <w:rPr>
          <w:rFonts w:hint="eastAsia"/>
        </w:rPr>
        <w:t>Анализ</w:t>
      </w:r>
      <w:r>
        <w:t></w:t>
      </w:r>
      <w:r>
        <w:rPr>
          <w:rFonts w:hint="eastAsia"/>
        </w:rPr>
        <w:t>отобранного</w:t>
      </w:r>
      <w:r>
        <w:t></w:t>
      </w:r>
      <w:r>
        <w:rPr>
          <w:rFonts w:hint="eastAsia"/>
        </w:rPr>
        <w:t>материала</w:t>
      </w:r>
      <w:r>
        <w:t></w:t>
      </w:r>
      <w:r>
        <w:rPr>
          <w:rFonts w:hint="eastAsia"/>
        </w:rPr>
        <w:t>позволил</w:t>
      </w:r>
      <w:r>
        <w:t></w:t>
      </w:r>
      <w:r>
        <w:rPr>
          <w:rFonts w:hint="eastAsia"/>
        </w:rPr>
        <w:t>нам</w:t>
      </w:r>
      <w:r>
        <w:t></w:t>
      </w:r>
      <w:r>
        <w:rPr>
          <w:rFonts w:hint="eastAsia"/>
        </w:rPr>
        <w:t>систематизировать</w:t>
      </w:r>
      <w:r>
        <w:t></w:t>
      </w:r>
      <w:r>
        <w:rPr>
          <w:rFonts w:hint="eastAsia"/>
        </w:rPr>
        <w:t>культуронимы</w:t>
      </w:r>
      <w:r>
        <w:t></w:t>
      </w:r>
      <w:r>
        <w:rPr>
          <w:rFonts w:hint="eastAsia"/>
        </w:rPr>
        <w:t>по</w:t>
      </w:r>
      <w:r>
        <w:t></w:t>
      </w:r>
      <w:r>
        <w:rPr>
          <w:rFonts w:hint="eastAsia"/>
        </w:rPr>
        <w:t>группам</w:t>
      </w:r>
      <w:r>
        <w:t></w:t>
      </w:r>
      <w:r>
        <w:rPr>
          <w:rFonts w:hint="eastAsia"/>
        </w:rPr>
        <w:t>в</w:t>
      </w:r>
      <w:r>
        <w:t></w:t>
      </w:r>
      <w:r>
        <w:rPr>
          <w:rFonts w:hint="eastAsia"/>
        </w:rPr>
        <w:t>зависимости</w:t>
      </w:r>
      <w:r>
        <w:t></w:t>
      </w:r>
      <w:r>
        <w:rPr>
          <w:rFonts w:hint="eastAsia"/>
        </w:rPr>
        <w:t>от</w:t>
      </w:r>
      <w:r>
        <w:t></w:t>
      </w:r>
      <w:r>
        <w:rPr>
          <w:rFonts w:hint="eastAsia"/>
        </w:rPr>
        <w:t>первичности</w:t>
      </w:r>
      <w:r>
        <w:t></w:t>
      </w:r>
      <w:r>
        <w:rPr>
          <w:rFonts w:hint="eastAsia"/>
        </w:rPr>
        <w:t>вторичности</w:t>
      </w:r>
      <w:r>
        <w:t></w:t>
      </w:r>
      <w:r>
        <w:rPr>
          <w:rFonts w:hint="eastAsia"/>
        </w:rPr>
        <w:t>языковой</w:t>
      </w:r>
      <w:r>
        <w:t></w:t>
      </w:r>
      <w:r>
        <w:rPr>
          <w:rFonts w:hint="eastAsia"/>
        </w:rPr>
        <w:t>вербализации</w:t>
      </w:r>
      <w:r>
        <w:t></w:t>
      </w:r>
      <w:r>
        <w:rPr>
          <w:rFonts w:hint="eastAsia"/>
        </w:rPr>
        <w:t>рассматриваемых</w:t>
      </w:r>
      <w:r>
        <w:t></w:t>
      </w:r>
      <w:r>
        <w:rPr>
          <w:rFonts w:hint="eastAsia"/>
        </w:rPr>
        <w:t>лексических</w:t>
      </w:r>
      <w:r>
        <w:t></w:t>
      </w:r>
      <w:r>
        <w:rPr>
          <w:rFonts w:hint="eastAsia"/>
        </w:rPr>
        <w:t>единиц</w:t>
      </w:r>
      <w:r>
        <w:t></w:t>
      </w:r>
      <w:r>
        <w:t></w:t>
      </w:r>
      <w:r>
        <w:rPr>
          <w:rFonts w:hint="eastAsia"/>
        </w:rPr>
        <w:t>а</w:t>
      </w:r>
      <w:r>
        <w:t></w:t>
      </w:r>
      <w:r>
        <w:rPr>
          <w:rFonts w:hint="eastAsia"/>
        </w:rPr>
        <w:t>также</w:t>
      </w:r>
      <w:r>
        <w:t></w:t>
      </w:r>
      <w:r>
        <w:rPr>
          <w:rFonts w:hint="eastAsia"/>
        </w:rPr>
        <w:t>разбить</w:t>
      </w:r>
      <w:r>
        <w:t></w:t>
      </w:r>
      <w:r>
        <w:rPr>
          <w:rFonts w:hint="eastAsia"/>
        </w:rPr>
        <w:t>эти</w:t>
      </w:r>
      <w:r>
        <w:t></w:t>
      </w:r>
      <w:r>
        <w:rPr>
          <w:rFonts w:hint="eastAsia"/>
        </w:rPr>
        <w:t>группы</w:t>
      </w:r>
      <w:r>
        <w:t></w:t>
      </w:r>
      <w:r>
        <w:rPr>
          <w:rFonts w:hint="eastAsia"/>
        </w:rPr>
        <w:t>на</w:t>
      </w:r>
      <w:r>
        <w:t></w:t>
      </w:r>
      <w:r>
        <w:rPr>
          <w:rFonts w:hint="eastAsia"/>
        </w:rPr>
        <w:t>тематические</w:t>
      </w:r>
      <w:r>
        <w:t></w:t>
      </w:r>
      <w:r>
        <w:rPr>
          <w:rFonts w:hint="eastAsia"/>
        </w:rPr>
        <w:t>подгруппы</w:t>
      </w:r>
      <w:r>
        <w:t></w:t>
      </w:r>
      <w:r>
        <w:rPr>
          <w:rFonts w:hint="eastAsia"/>
        </w:rPr>
        <w:t>с</w:t>
      </w:r>
      <w:r>
        <w:t></w:t>
      </w:r>
      <w:r>
        <w:rPr>
          <w:rFonts w:hint="eastAsia"/>
        </w:rPr>
        <w:t>целью</w:t>
      </w:r>
      <w:r>
        <w:t></w:t>
      </w:r>
      <w:r>
        <w:rPr>
          <w:rFonts w:hint="eastAsia"/>
        </w:rPr>
        <w:t>изучения</w:t>
      </w:r>
      <w:r>
        <w:t></w:t>
      </w:r>
      <w:r>
        <w:rPr>
          <w:rFonts w:hint="eastAsia"/>
        </w:rPr>
        <w:t>особенностей</w:t>
      </w:r>
    </w:p>
    <w:p w:rsidR="00C41EF6" w:rsidRDefault="00C41EF6" w:rsidP="00C41EF6">
      <w:r>
        <w:t></w:t>
      </w:r>
    </w:p>
    <w:p w:rsidR="00C41EF6" w:rsidRDefault="00C41EF6" w:rsidP="00C41EF6">
      <w:r>
        <w:t></w:t>
      </w:r>
      <w:r>
        <w:t></w:t>
      </w:r>
      <w:r>
        <w:t></w:t>
      </w:r>
    </w:p>
    <w:p w:rsidR="00C41EF6" w:rsidRDefault="00C41EF6" w:rsidP="00C41EF6">
      <w:r>
        <w:rPr>
          <w:rFonts w:hint="eastAsia"/>
        </w:rPr>
        <w:t>адаптивных</w:t>
      </w:r>
      <w:r>
        <w:t></w:t>
      </w:r>
      <w:r>
        <w:rPr>
          <w:rFonts w:hint="eastAsia"/>
        </w:rPr>
        <w:t>переводческих</w:t>
      </w:r>
      <w:r>
        <w:t></w:t>
      </w:r>
      <w:r>
        <w:rPr>
          <w:rFonts w:hint="eastAsia"/>
        </w:rPr>
        <w:t>способов</w:t>
      </w:r>
      <w:r>
        <w:t></w:t>
      </w:r>
      <w:r>
        <w:rPr>
          <w:rFonts w:hint="eastAsia"/>
        </w:rPr>
        <w:t>при</w:t>
      </w:r>
      <w:r>
        <w:t></w:t>
      </w:r>
      <w:r>
        <w:rPr>
          <w:rFonts w:hint="eastAsia"/>
        </w:rPr>
        <w:t>переводе</w:t>
      </w:r>
      <w:r>
        <w:t></w:t>
      </w:r>
      <w:r>
        <w:rPr>
          <w:rFonts w:hint="eastAsia"/>
        </w:rPr>
        <w:t>культурно</w:t>
      </w:r>
      <w:r>
        <w:t></w:t>
      </w:r>
      <w:r>
        <w:rPr>
          <w:rFonts w:hint="eastAsia"/>
        </w:rPr>
        <w:t>маркированных</w:t>
      </w:r>
      <w:r>
        <w:t></w:t>
      </w:r>
      <w:r>
        <w:rPr>
          <w:rFonts w:hint="eastAsia"/>
        </w:rPr>
        <w:t>единиц</w:t>
      </w:r>
      <w:r>
        <w:t></w:t>
      </w:r>
      <w:r>
        <w:rPr>
          <w:rFonts w:hint="eastAsia"/>
        </w:rPr>
        <w:t>на</w:t>
      </w:r>
      <w:r>
        <w:t></w:t>
      </w:r>
      <w:r>
        <w:rPr>
          <w:rFonts w:hint="eastAsia"/>
        </w:rPr>
        <w:t>английский</w:t>
      </w:r>
      <w:r>
        <w:t></w:t>
      </w:r>
      <w:r>
        <w:rPr>
          <w:rFonts w:hint="eastAsia"/>
        </w:rPr>
        <w:t>язык</w:t>
      </w:r>
      <w:r>
        <w:t></w:t>
      </w:r>
    </w:p>
    <w:p w:rsidR="00C41EF6" w:rsidRDefault="00C41EF6" w:rsidP="00C41EF6">
      <w:r>
        <w:rPr>
          <w:rFonts w:hint="eastAsia"/>
        </w:rPr>
        <w:t>Изучение</w:t>
      </w:r>
      <w:r>
        <w:t></w:t>
      </w:r>
      <w:r>
        <w:rPr>
          <w:rFonts w:hint="eastAsia"/>
        </w:rPr>
        <w:t>различных</w:t>
      </w:r>
      <w:r>
        <w:t></w:t>
      </w:r>
      <w:r>
        <w:rPr>
          <w:rFonts w:hint="eastAsia"/>
        </w:rPr>
        <w:t>подходов</w:t>
      </w:r>
      <w:r>
        <w:t></w:t>
      </w:r>
      <w:r>
        <w:rPr>
          <w:rFonts w:hint="eastAsia"/>
        </w:rPr>
        <w:t>к</w:t>
      </w:r>
      <w:r>
        <w:t></w:t>
      </w:r>
      <w:r>
        <w:rPr>
          <w:rFonts w:hint="eastAsia"/>
        </w:rPr>
        <w:t>способам</w:t>
      </w:r>
      <w:r>
        <w:t></w:t>
      </w:r>
      <w:r>
        <w:rPr>
          <w:rFonts w:hint="eastAsia"/>
        </w:rPr>
        <w:t>и</w:t>
      </w:r>
      <w:r>
        <w:t></w:t>
      </w:r>
      <w:r>
        <w:rPr>
          <w:rFonts w:hint="eastAsia"/>
        </w:rPr>
        <w:t>приемам</w:t>
      </w:r>
      <w:r>
        <w:t></w:t>
      </w:r>
      <w:r>
        <w:rPr>
          <w:rFonts w:hint="eastAsia"/>
        </w:rPr>
        <w:t>передачи</w:t>
      </w:r>
      <w:r>
        <w:t></w:t>
      </w:r>
      <w:r>
        <w:rPr>
          <w:rFonts w:hint="eastAsia"/>
        </w:rPr>
        <w:t>культурно</w:t>
      </w:r>
      <w:r>
        <w:t></w:t>
      </w:r>
      <w:r>
        <w:t></w:t>
      </w:r>
      <w:r>
        <w:rPr>
          <w:rFonts w:hint="eastAsia"/>
        </w:rPr>
        <w:t>маркированной</w:t>
      </w:r>
      <w:r>
        <w:t></w:t>
      </w:r>
      <w:r>
        <w:rPr>
          <w:rFonts w:hint="eastAsia"/>
        </w:rPr>
        <w:t>лексики</w:t>
      </w:r>
      <w:r>
        <w:t></w:t>
      </w:r>
      <w:r>
        <w:rPr>
          <w:rFonts w:hint="eastAsia"/>
        </w:rPr>
        <w:t>при</w:t>
      </w:r>
      <w:r>
        <w:t></w:t>
      </w:r>
      <w:r>
        <w:rPr>
          <w:rFonts w:hint="eastAsia"/>
        </w:rPr>
        <w:t>переводе</w:t>
      </w:r>
      <w:r>
        <w:t></w:t>
      </w:r>
      <w:r>
        <w:rPr>
          <w:rFonts w:hint="eastAsia"/>
        </w:rPr>
        <w:t>выявляет</w:t>
      </w:r>
      <w:r>
        <w:t></w:t>
      </w:r>
      <w:r>
        <w:rPr>
          <w:rFonts w:hint="eastAsia"/>
        </w:rPr>
        <w:t>динамику</w:t>
      </w:r>
      <w:r>
        <w:t></w:t>
      </w:r>
      <w:r>
        <w:rPr>
          <w:rFonts w:hint="eastAsia"/>
        </w:rPr>
        <w:t>развития</w:t>
      </w:r>
      <w:r>
        <w:t></w:t>
      </w:r>
      <w:r>
        <w:rPr>
          <w:rFonts w:hint="eastAsia"/>
        </w:rPr>
        <w:t>переводоведения</w:t>
      </w:r>
      <w:r>
        <w:t></w:t>
      </w:r>
      <w:r>
        <w:rPr>
          <w:rFonts w:hint="eastAsia"/>
        </w:rPr>
        <w:t>и</w:t>
      </w:r>
      <w:r>
        <w:t></w:t>
      </w:r>
      <w:r>
        <w:rPr>
          <w:rFonts w:hint="eastAsia"/>
        </w:rPr>
        <w:t>постепенного</w:t>
      </w:r>
      <w:r>
        <w:t></w:t>
      </w:r>
      <w:r>
        <w:rPr>
          <w:rFonts w:hint="eastAsia"/>
        </w:rPr>
        <w:t>его</w:t>
      </w:r>
      <w:r>
        <w:t></w:t>
      </w:r>
      <w:r>
        <w:rPr>
          <w:rFonts w:hint="eastAsia"/>
        </w:rPr>
        <w:t>выхода</w:t>
      </w:r>
      <w:r>
        <w:t></w:t>
      </w:r>
      <w:r>
        <w:rPr>
          <w:rFonts w:hint="eastAsia"/>
        </w:rPr>
        <w:t>на</w:t>
      </w:r>
      <w:r>
        <w:t></w:t>
      </w:r>
      <w:r>
        <w:rPr>
          <w:rFonts w:hint="eastAsia"/>
        </w:rPr>
        <w:t>смежные</w:t>
      </w:r>
      <w:r>
        <w:t></w:t>
      </w:r>
      <w:r>
        <w:rPr>
          <w:rFonts w:hint="eastAsia"/>
        </w:rPr>
        <w:t>науки</w:t>
      </w:r>
      <w:r>
        <w:t></w:t>
      </w:r>
      <w:r>
        <w:t></w:t>
      </w:r>
      <w:r>
        <w:rPr>
          <w:rFonts w:hint="eastAsia"/>
        </w:rPr>
        <w:t>лингвокультурологию</w:t>
      </w:r>
      <w:r>
        <w:t></w:t>
      </w:r>
      <w:r>
        <w:rPr>
          <w:rFonts w:hint="eastAsia"/>
        </w:rPr>
        <w:t>и</w:t>
      </w:r>
      <w:r>
        <w:t></w:t>
      </w:r>
      <w:r>
        <w:rPr>
          <w:rFonts w:hint="eastAsia"/>
        </w:rPr>
        <w:t>теорию</w:t>
      </w:r>
      <w:r>
        <w:t></w:t>
      </w:r>
      <w:r>
        <w:rPr>
          <w:rFonts w:hint="eastAsia"/>
        </w:rPr>
        <w:t>межкультурной</w:t>
      </w:r>
      <w:r>
        <w:t></w:t>
      </w:r>
      <w:r>
        <w:rPr>
          <w:rFonts w:hint="eastAsia"/>
        </w:rPr>
        <w:t>коммуникации</w:t>
      </w:r>
      <w:r>
        <w:t></w:t>
      </w:r>
      <w:r>
        <w:t></w:t>
      </w:r>
      <w:r>
        <w:rPr>
          <w:rFonts w:hint="eastAsia"/>
        </w:rPr>
        <w:t>Анализ</w:t>
      </w:r>
      <w:r>
        <w:t></w:t>
      </w:r>
      <w:r>
        <w:rPr>
          <w:rFonts w:hint="eastAsia"/>
        </w:rPr>
        <w:t>научных</w:t>
      </w:r>
      <w:r>
        <w:t></w:t>
      </w:r>
      <w:r>
        <w:rPr>
          <w:rFonts w:hint="eastAsia"/>
        </w:rPr>
        <w:t>работ</w:t>
      </w:r>
      <w:r>
        <w:t></w:t>
      </w:r>
      <w:r>
        <w:rPr>
          <w:rFonts w:hint="eastAsia"/>
        </w:rPr>
        <w:t>позволил</w:t>
      </w:r>
      <w:r>
        <w:t></w:t>
      </w:r>
      <w:r>
        <w:rPr>
          <w:rFonts w:hint="eastAsia"/>
        </w:rPr>
        <w:t>нам</w:t>
      </w:r>
      <w:r>
        <w:t></w:t>
      </w:r>
      <w:r>
        <w:rPr>
          <w:rFonts w:hint="eastAsia"/>
        </w:rPr>
        <w:t>систематизировать</w:t>
      </w:r>
      <w:r>
        <w:t></w:t>
      </w:r>
      <w:r>
        <w:rPr>
          <w:rFonts w:hint="eastAsia"/>
        </w:rPr>
        <w:t>адаптивные</w:t>
      </w:r>
      <w:r>
        <w:t></w:t>
      </w:r>
      <w:r>
        <w:rPr>
          <w:rFonts w:hint="eastAsia"/>
        </w:rPr>
        <w:t>способы</w:t>
      </w:r>
      <w:r>
        <w:t></w:t>
      </w:r>
      <w:r>
        <w:rPr>
          <w:rFonts w:hint="eastAsia"/>
        </w:rPr>
        <w:t>перевода</w:t>
      </w:r>
      <w:r>
        <w:t></w:t>
      </w:r>
      <w:r>
        <w:rPr>
          <w:rFonts w:hint="eastAsia"/>
        </w:rPr>
        <w:t>культуронимов</w:t>
      </w:r>
      <w:r>
        <w:t></w:t>
      </w:r>
      <w:r>
        <w:t></w:t>
      </w:r>
      <w:r>
        <w:rPr>
          <w:rFonts w:hint="eastAsia"/>
        </w:rPr>
        <w:t>В</w:t>
      </w:r>
      <w:r>
        <w:t></w:t>
      </w:r>
      <w:r>
        <w:rPr>
          <w:rFonts w:hint="eastAsia"/>
        </w:rPr>
        <w:t>основе</w:t>
      </w:r>
      <w:r>
        <w:t></w:t>
      </w:r>
      <w:r>
        <w:rPr>
          <w:rFonts w:hint="eastAsia"/>
        </w:rPr>
        <w:t>систематизации</w:t>
      </w:r>
      <w:r>
        <w:t></w:t>
      </w:r>
      <w:r>
        <w:rPr>
          <w:rFonts w:hint="eastAsia"/>
        </w:rPr>
        <w:t>лежат</w:t>
      </w:r>
      <w:r>
        <w:t></w:t>
      </w:r>
      <w:r>
        <w:rPr>
          <w:rFonts w:hint="eastAsia"/>
        </w:rPr>
        <w:t>языковые</w:t>
      </w:r>
      <w:r>
        <w:t></w:t>
      </w:r>
      <w:r>
        <w:rPr>
          <w:rFonts w:hint="eastAsia"/>
        </w:rPr>
        <w:t>отношения</w:t>
      </w:r>
      <w:r>
        <w:t></w:t>
      </w:r>
      <w:r>
        <w:t></w:t>
      </w:r>
      <w:r>
        <w:rPr>
          <w:rFonts w:hint="eastAsia"/>
        </w:rPr>
        <w:t>формальные</w:t>
      </w:r>
      <w:r>
        <w:t></w:t>
      </w:r>
      <w:r>
        <w:rPr>
          <w:rFonts w:hint="eastAsia"/>
        </w:rPr>
        <w:t>и</w:t>
      </w:r>
      <w:r>
        <w:t></w:t>
      </w:r>
      <w:r>
        <w:rPr>
          <w:rFonts w:hint="eastAsia"/>
        </w:rPr>
        <w:t>семантические</w:t>
      </w:r>
      <w:r>
        <w:t></w:t>
      </w:r>
      <w:r>
        <w:t></w:t>
      </w:r>
      <w:r>
        <w:t></w:t>
      </w:r>
      <w:r>
        <w:rPr>
          <w:rFonts w:hint="eastAsia"/>
        </w:rPr>
        <w:t>типизирующие</w:t>
      </w:r>
      <w:r>
        <w:t></w:t>
      </w:r>
      <w:r>
        <w:rPr>
          <w:rFonts w:hint="eastAsia"/>
        </w:rPr>
        <w:t>возможные</w:t>
      </w:r>
      <w:r>
        <w:t></w:t>
      </w:r>
      <w:r>
        <w:rPr>
          <w:rFonts w:hint="eastAsia"/>
        </w:rPr>
        <w:t>языковые</w:t>
      </w:r>
      <w:r>
        <w:t></w:t>
      </w:r>
      <w:r>
        <w:rPr>
          <w:rFonts w:hint="eastAsia"/>
        </w:rPr>
        <w:t>отношения</w:t>
      </w:r>
      <w:r>
        <w:t></w:t>
      </w:r>
      <w:r>
        <w:rPr>
          <w:rFonts w:hint="eastAsia"/>
        </w:rPr>
        <w:t>между</w:t>
      </w:r>
      <w:r>
        <w:t></w:t>
      </w:r>
      <w:r>
        <w:rPr>
          <w:rFonts w:hint="eastAsia"/>
        </w:rPr>
        <w:t>элементами</w:t>
      </w:r>
      <w:r>
        <w:t></w:t>
      </w:r>
      <w:r>
        <w:rPr>
          <w:rFonts w:hint="eastAsia"/>
        </w:rPr>
        <w:t>текста</w:t>
      </w:r>
      <w:r>
        <w:t></w:t>
      </w:r>
      <w:r>
        <w:rPr>
          <w:rFonts w:hint="eastAsia"/>
        </w:rPr>
        <w:t>оригинала</w:t>
      </w:r>
      <w:r>
        <w:t></w:t>
      </w:r>
      <w:r>
        <w:rPr>
          <w:rFonts w:hint="eastAsia"/>
        </w:rPr>
        <w:t>и</w:t>
      </w:r>
      <w:r>
        <w:t></w:t>
      </w:r>
      <w:r>
        <w:rPr>
          <w:rFonts w:hint="eastAsia"/>
        </w:rPr>
        <w:t>перевода</w:t>
      </w:r>
      <w:r>
        <w:t></w:t>
      </w:r>
    </w:p>
    <w:p w:rsidR="00C41EF6" w:rsidRDefault="00C41EF6" w:rsidP="00C41EF6">
      <w:r>
        <w:rPr>
          <w:rFonts w:hint="eastAsia"/>
        </w:rPr>
        <w:t>В</w:t>
      </w:r>
      <w:r>
        <w:t></w:t>
      </w:r>
      <w:r>
        <w:rPr>
          <w:rFonts w:hint="eastAsia"/>
        </w:rPr>
        <w:t>переводах</w:t>
      </w:r>
      <w:r>
        <w:t></w:t>
      </w:r>
      <w:r>
        <w:rPr>
          <w:rFonts w:hint="eastAsia"/>
        </w:rPr>
        <w:t>Булгакова</w:t>
      </w:r>
      <w:r>
        <w:t></w:t>
      </w:r>
      <w:r>
        <w:rPr>
          <w:rFonts w:hint="eastAsia"/>
        </w:rPr>
        <w:t>реализуются</w:t>
      </w:r>
      <w:r>
        <w:t></w:t>
      </w:r>
      <w:r>
        <w:rPr>
          <w:rFonts w:hint="eastAsia"/>
        </w:rPr>
        <w:t>следующие</w:t>
      </w:r>
      <w:r>
        <w:t></w:t>
      </w:r>
      <w:r>
        <w:rPr>
          <w:rFonts w:hint="eastAsia"/>
        </w:rPr>
        <w:t>виды</w:t>
      </w:r>
      <w:r>
        <w:t></w:t>
      </w:r>
      <w:r>
        <w:rPr>
          <w:rFonts w:hint="eastAsia"/>
        </w:rPr>
        <w:t>адаптивных</w:t>
      </w:r>
      <w:r>
        <w:t></w:t>
      </w:r>
      <w:r>
        <w:rPr>
          <w:rFonts w:hint="eastAsia"/>
        </w:rPr>
        <w:t>переводческих</w:t>
      </w:r>
      <w:r>
        <w:t></w:t>
      </w:r>
      <w:r>
        <w:rPr>
          <w:rFonts w:hint="eastAsia"/>
        </w:rPr>
        <w:t>способов</w:t>
      </w:r>
      <w:r>
        <w:t></w:t>
      </w:r>
      <w:r>
        <w:tab/>
      </w:r>
      <w:r>
        <w:rPr>
          <w:rFonts w:hint="eastAsia"/>
        </w:rPr>
        <w:t>транслитерация</w:t>
      </w:r>
      <w:r>
        <w:t></w:t>
      </w:r>
      <w:r>
        <w:t></w:t>
      </w:r>
      <w:r>
        <w:rPr>
          <w:rFonts w:hint="eastAsia"/>
        </w:rPr>
        <w:t>калькирование</w:t>
      </w:r>
      <w:r>
        <w:t></w:t>
      </w:r>
      <w:r>
        <w:t></w:t>
      </w:r>
      <w:r>
        <w:rPr>
          <w:rFonts w:hint="eastAsia"/>
        </w:rPr>
        <w:t>образование</w:t>
      </w:r>
    </w:p>
    <w:p w:rsidR="00C41EF6" w:rsidRDefault="00C41EF6" w:rsidP="00C41EF6">
      <w:r>
        <w:rPr>
          <w:rFonts w:hint="eastAsia"/>
        </w:rPr>
        <w:t>гибридных</w:t>
      </w:r>
      <w:r>
        <w:t></w:t>
      </w:r>
      <w:r>
        <w:rPr>
          <w:rFonts w:hint="eastAsia"/>
        </w:rPr>
        <w:t>ксенонимов</w:t>
      </w:r>
      <w:r>
        <w:t></w:t>
      </w:r>
      <w:r>
        <w:t></w:t>
      </w:r>
      <w:r>
        <w:rPr>
          <w:rFonts w:hint="eastAsia"/>
        </w:rPr>
        <w:t>полионимизация</w:t>
      </w:r>
      <w:r>
        <w:t></w:t>
      </w:r>
      <w:r>
        <w:t></w:t>
      </w:r>
      <w:r>
        <w:rPr>
          <w:rFonts w:hint="eastAsia"/>
        </w:rPr>
        <w:t>ксенонимическая</w:t>
      </w:r>
      <w:r>
        <w:t></w:t>
      </w:r>
      <w:r>
        <w:rPr>
          <w:rFonts w:hint="eastAsia"/>
        </w:rPr>
        <w:t>экспликация</w:t>
      </w:r>
      <w:r>
        <w:t></w:t>
      </w:r>
      <w:r>
        <w:rPr>
          <w:rFonts w:hint="eastAsia"/>
        </w:rPr>
        <w:t>и</w:t>
      </w:r>
      <w:r>
        <w:t></w:t>
      </w:r>
      <w:r>
        <w:rPr>
          <w:rFonts w:hint="eastAsia"/>
        </w:rPr>
        <w:t>метод</w:t>
      </w:r>
      <w:r>
        <w:t></w:t>
      </w:r>
      <w:r>
        <w:rPr>
          <w:rFonts w:hint="eastAsia"/>
        </w:rPr>
        <w:t>параллельного</w:t>
      </w:r>
      <w:r>
        <w:t></w:t>
      </w:r>
      <w:r>
        <w:rPr>
          <w:rFonts w:hint="eastAsia"/>
        </w:rPr>
        <w:t>подключения</w:t>
      </w:r>
      <w:r>
        <w:t></w:t>
      </w:r>
      <w:r>
        <w:t></w:t>
      </w:r>
      <w:r>
        <w:rPr>
          <w:rFonts w:hint="eastAsia"/>
        </w:rPr>
        <w:t>В</w:t>
      </w:r>
      <w:r>
        <w:t></w:t>
      </w:r>
      <w:r>
        <w:rPr>
          <w:rFonts w:hint="eastAsia"/>
        </w:rPr>
        <w:t>ходе</w:t>
      </w:r>
      <w:r>
        <w:t></w:t>
      </w:r>
      <w:r>
        <w:rPr>
          <w:rFonts w:hint="eastAsia"/>
        </w:rPr>
        <w:t>исследования</w:t>
      </w:r>
      <w:r>
        <w:t></w:t>
      </w:r>
      <w:r>
        <w:rPr>
          <w:rFonts w:hint="eastAsia"/>
        </w:rPr>
        <w:t>были</w:t>
      </w:r>
      <w:r>
        <w:t></w:t>
      </w:r>
      <w:r>
        <w:rPr>
          <w:rFonts w:hint="eastAsia"/>
        </w:rPr>
        <w:t>детально</w:t>
      </w:r>
      <w:r>
        <w:t></w:t>
      </w:r>
      <w:r>
        <w:rPr>
          <w:rFonts w:hint="eastAsia"/>
        </w:rPr>
        <w:t>изучены</w:t>
      </w:r>
      <w:r>
        <w:t></w:t>
      </w:r>
      <w:r>
        <w:rPr>
          <w:rFonts w:hint="eastAsia"/>
        </w:rPr>
        <w:t>все</w:t>
      </w:r>
      <w:r>
        <w:t></w:t>
      </w:r>
      <w:r>
        <w:rPr>
          <w:rFonts w:hint="eastAsia"/>
        </w:rPr>
        <w:t>перечисленные</w:t>
      </w:r>
      <w:r>
        <w:t></w:t>
      </w:r>
      <w:r>
        <w:rPr>
          <w:rFonts w:hint="eastAsia"/>
        </w:rPr>
        <w:t>адаптивные</w:t>
      </w:r>
      <w:r>
        <w:t></w:t>
      </w:r>
      <w:r>
        <w:rPr>
          <w:rFonts w:hint="eastAsia"/>
        </w:rPr>
        <w:t>способы</w:t>
      </w:r>
      <w:r>
        <w:t></w:t>
      </w:r>
      <w:r>
        <w:t></w:t>
      </w:r>
      <w:r>
        <w:rPr>
          <w:rFonts w:hint="eastAsia"/>
        </w:rPr>
        <w:t>отмечены</w:t>
      </w:r>
      <w:r>
        <w:t></w:t>
      </w:r>
      <w:r>
        <w:rPr>
          <w:rFonts w:hint="eastAsia"/>
        </w:rPr>
        <w:t>преимущества</w:t>
      </w:r>
      <w:r>
        <w:t></w:t>
      </w:r>
      <w:r>
        <w:rPr>
          <w:rFonts w:hint="eastAsia"/>
        </w:rPr>
        <w:t>и</w:t>
      </w:r>
      <w:r>
        <w:t></w:t>
      </w:r>
      <w:r>
        <w:rPr>
          <w:rFonts w:hint="eastAsia"/>
        </w:rPr>
        <w:t>недостатки</w:t>
      </w:r>
      <w:r>
        <w:t></w:t>
      </w:r>
      <w:r>
        <w:rPr>
          <w:rFonts w:hint="eastAsia"/>
        </w:rPr>
        <w:t>каждого</w:t>
      </w:r>
      <w:r>
        <w:t></w:t>
      </w:r>
      <w:r>
        <w:rPr>
          <w:rFonts w:hint="eastAsia"/>
        </w:rPr>
        <w:t>из</w:t>
      </w:r>
      <w:r>
        <w:t></w:t>
      </w:r>
      <w:r>
        <w:rPr>
          <w:rFonts w:hint="eastAsia"/>
        </w:rPr>
        <w:t>них</w:t>
      </w:r>
      <w:r>
        <w:t></w:t>
      </w:r>
    </w:p>
    <w:p w:rsidR="00C41EF6" w:rsidRDefault="00C41EF6" w:rsidP="00C41EF6">
      <w:r>
        <w:rPr>
          <w:rFonts w:hint="eastAsia"/>
        </w:rPr>
        <w:t>Рассмотрение</w:t>
      </w:r>
      <w:r>
        <w:t></w:t>
      </w:r>
      <w:r>
        <w:rPr>
          <w:rFonts w:hint="eastAsia"/>
        </w:rPr>
        <w:t>всех</w:t>
      </w:r>
      <w:r>
        <w:t></w:t>
      </w:r>
      <w:r>
        <w:rPr>
          <w:rFonts w:hint="eastAsia"/>
        </w:rPr>
        <w:t>переводов</w:t>
      </w:r>
      <w:r>
        <w:t></w:t>
      </w:r>
      <w:r>
        <w:rPr>
          <w:rFonts w:hint="eastAsia"/>
        </w:rPr>
        <w:t>романа</w:t>
      </w:r>
      <w:r>
        <w:t></w:t>
      </w:r>
      <w:r>
        <w:t></w:t>
      </w:r>
      <w:r>
        <w:rPr>
          <w:rFonts w:hint="eastAsia"/>
        </w:rPr>
        <w:t>Мастер</w:t>
      </w:r>
      <w:r>
        <w:t></w:t>
      </w:r>
      <w:r>
        <w:rPr>
          <w:rFonts w:hint="eastAsia"/>
        </w:rPr>
        <w:t>и</w:t>
      </w:r>
      <w:r>
        <w:t></w:t>
      </w:r>
      <w:r>
        <w:rPr>
          <w:rFonts w:hint="eastAsia"/>
        </w:rPr>
        <w:t>Маргарита</w:t>
      </w:r>
      <w:r>
        <w:t></w:t>
      </w:r>
      <w:r>
        <w:t></w:t>
      </w:r>
      <w:r>
        <w:rPr>
          <w:rFonts w:hint="eastAsia"/>
        </w:rPr>
        <w:t>выявило</w:t>
      </w:r>
      <w:r>
        <w:t></w:t>
      </w:r>
      <w:r>
        <w:rPr>
          <w:rFonts w:hint="eastAsia"/>
        </w:rPr>
        <w:t>следующие</w:t>
      </w:r>
      <w:r>
        <w:t></w:t>
      </w:r>
      <w:r>
        <w:rPr>
          <w:rFonts w:hint="eastAsia"/>
        </w:rPr>
        <w:t>общие</w:t>
      </w:r>
      <w:r>
        <w:t></w:t>
      </w:r>
      <w:r>
        <w:rPr>
          <w:rFonts w:hint="eastAsia"/>
        </w:rPr>
        <w:t>закономерности</w:t>
      </w:r>
      <w:r>
        <w:t></w:t>
      </w:r>
      <w:r>
        <w:rPr>
          <w:rFonts w:hint="eastAsia"/>
        </w:rPr>
        <w:t>адаптации</w:t>
      </w:r>
      <w:r>
        <w:t></w:t>
      </w:r>
      <w:r>
        <w:rPr>
          <w:rFonts w:hint="eastAsia"/>
        </w:rPr>
        <w:t>культуронимов</w:t>
      </w:r>
      <w:r>
        <w:t></w:t>
      </w:r>
      <w:r>
        <w:rPr>
          <w:rFonts w:hint="eastAsia"/>
        </w:rPr>
        <w:t>при</w:t>
      </w:r>
      <w:r>
        <w:t></w:t>
      </w:r>
      <w:r>
        <w:rPr>
          <w:rFonts w:hint="eastAsia"/>
        </w:rPr>
        <w:t>переводе</w:t>
      </w:r>
      <w:r>
        <w:t></w:t>
      </w:r>
      <w:r>
        <w:t></w:t>
      </w:r>
      <w:r>
        <w:rPr>
          <w:rFonts w:hint="eastAsia"/>
        </w:rPr>
        <w:t>транслитерация</w:t>
      </w:r>
      <w:r>
        <w:t></w:t>
      </w:r>
      <w:r>
        <w:rPr>
          <w:rFonts w:hint="eastAsia"/>
        </w:rPr>
        <w:t>применялась</w:t>
      </w:r>
      <w:r>
        <w:t></w:t>
      </w:r>
      <w:r>
        <w:rPr>
          <w:rFonts w:hint="eastAsia"/>
        </w:rPr>
        <w:t>чаще</w:t>
      </w:r>
      <w:r>
        <w:t></w:t>
      </w:r>
      <w:r>
        <w:rPr>
          <w:rFonts w:hint="eastAsia"/>
        </w:rPr>
        <w:t>всего</w:t>
      </w:r>
      <w:r>
        <w:t></w:t>
      </w:r>
      <w:r>
        <w:rPr>
          <w:rFonts w:hint="eastAsia"/>
        </w:rPr>
        <w:t>при</w:t>
      </w:r>
      <w:r>
        <w:t></w:t>
      </w:r>
      <w:r>
        <w:rPr>
          <w:rFonts w:hint="eastAsia"/>
        </w:rPr>
        <w:t>адаптации</w:t>
      </w:r>
      <w:r>
        <w:t></w:t>
      </w:r>
      <w:r>
        <w:rPr>
          <w:rFonts w:hint="eastAsia"/>
        </w:rPr>
        <w:t>русских</w:t>
      </w:r>
      <w:r>
        <w:t></w:t>
      </w:r>
      <w:r>
        <w:rPr>
          <w:rFonts w:hint="eastAsia"/>
        </w:rPr>
        <w:t>идионимов</w:t>
      </w:r>
      <w:r>
        <w:t></w:t>
      </w:r>
      <w:r>
        <w:t></w:t>
      </w:r>
      <w:r>
        <w:rPr>
          <w:rFonts w:hint="eastAsia"/>
        </w:rPr>
        <w:t>трансплантация</w:t>
      </w:r>
      <w:r>
        <w:t></w:t>
      </w:r>
      <w:r>
        <w:rPr>
          <w:rFonts w:hint="eastAsia"/>
        </w:rPr>
        <w:t>использовалась</w:t>
      </w:r>
      <w:r>
        <w:t></w:t>
      </w:r>
      <w:r>
        <w:rPr>
          <w:rFonts w:hint="eastAsia"/>
        </w:rPr>
        <w:t>в</w:t>
      </w:r>
      <w:r>
        <w:t></w:t>
      </w:r>
      <w:r>
        <w:rPr>
          <w:rFonts w:hint="eastAsia"/>
        </w:rPr>
        <w:t>большинстве</w:t>
      </w:r>
      <w:r>
        <w:t></w:t>
      </w:r>
      <w:r>
        <w:rPr>
          <w:rFonts w:hint="eastAsia"/>
        </w:rPr>
        <w:t>случаев</w:t>
      </w:r>
      <w:r>
        <w:t></w:t>
      </w:r>
      <w:r>
        <w:rPr>
          <w:rFonts w:hint="eastAsia"/>
        </w:rPr>
        <w:t>для</w:t>
      </w:r>
      <w:r>
        <w:t></w:t>
      </w:r>
      <w:r>
        <w:rPr>
          <w:rFonts w:hint="eastAsia"/>
        </w:rPr>
        <w:t>обозначения</w:t>
      </w:r>
      <w:r>
        <w:t></w:t>
      </w:r>
      <w:r>
        <w:rPr>
          <w:rFonts w:hint="eastAsia"/>
        </w:rPr>
        <w:t>ксенонимов</w:t>
      </w:r>
      <w:r>
        <w:t></w:t>
      </w:r>
      <w:r>
        <w:rPr>
          <w:rFonts w:hint="eastAsia"/>
        </w:rPr>
        <w:t>третьих</w:t>
      </w:r>
      <w:r>
        <w:t></w:t>
      </w:r>
      <w:r>
        <w:rPr>
          <w:rFonts w:hint="eastAsia"/>
        </w:rPr>
        <w:t>культур</w:t>
      </w:r>
      <w:r>
        <w:t></w:t>
      </w:r>
      <w:r>
        <w:t></w:t>
      </w:r>
      <w:r>
        <w:rPr>
          <w:rFonts w:hint="eastAsia"/>
        </w:rPr>
        <w:t>кальки</w:t>
      </w:r>
      <w:r>
        <w:t></w:t>
      </w:r>
      <w:r>
        <w:rPr>
          <w:rFonts w:hint="eastAsia"/>
        </w:rPr>
        <w:t>чаще</w:t>
      </w:r>
      <w:r>
        <w:t></w:t>
      </w:r>
      <w:r>
        <w:rPr>
          <w:rFonts w:hint="eastAsia"/>
        </w:rPr>
        <w:t>всего</w:t>
      </w:r>
      <w:r>
        <w:t></w:t>
      </w:r>
      <w:r>
        <w:rPr>
          <w:rFonts w:hint="eastAsia"/>
        </w:rPr>
        <w:t>создавались</w:t>
      </w:r>
      <w:r>
        <w:t></w:t>
      </w:r>
      <w:r>
        <w:rPr>
          <w:rFonts w:hint="eastAsia"/>
        </w:rPr>
        <w:t>переводчиками</w:t>
      </w:r>
      <w:r>
        <w:t></w:t>
      </w:r>
      <w:r>
        <w:rPr>
          <w:rFonts w:hint="eastAsia"/>
        </w:rPr>
        <w:t>при</w:t>
      </w:r>
      <w:r>
        <w:t></w:t>
      </w:r>
      <w:r>
        <w:rPr>
          <w:rFonts w:hint="eastAsia"/>
        </w:rPr>
        <w:t>адаптации</w:t>
      </w:r>
      <w:r>
        <w:t></w:t>
      </w:r>
      <w:r>
        <w:rPr>
          <w:rFonts w:hint="eastAsia"/>
        </w:rPr>
        <w:t>русских</w:t>
      </w:r>
      <w:r>
        <w:t></w:t>
      </w:r>
      <w:r>
        <w:t></w:t>
      </w:r>
      <w:r>
        <w:rPr>
          <w:rFonts w:hint="eastAsia"/>
        </w:rPr>
        <w:t>советских</w:t>
      </w:r>
      <w:r>
        <w:t></w:t>
      </w:r>
      <w:r>
        <w:rPr>
          <w:rFonts w:hint="eastAsia"/>
        </w:rPr>
        <w:t>идионимов</w:t>
      </w:r>
      <w:r>
        <w:t></w:t>
      </w:r>
      <w:r>
        <w:rPr>
          <w:rFonts w:hint="eastAsia"/>
        </w:rPr>
        <w:t>и</w:t>
      </w:r>
      <w:r>
        <w:t></w:t>
      </w:r>
      <w:r>
        <w:rPr>
          <w:rFonts w:hint="eastAsia"/>
        </w:rPr>
        <w:t>автор</w:t>
      </w:r>
      <w:r>
        <w:rPr>
          <w:rFonts w:hint="eastAsia"/>
        </w:rPr>
        <w:lastRenderedPageBreak/>
        <w:t>ских</w:t>
      </w:r>
      <w:r>
        <w:t></w:t>
      </w:r>
      <w:r>
        <w:rPr>
          <w:rFonts w:hint="eastAsia"/>
        </w:rPr>
        <w:t>идионимов</w:t>
      </w:r>
      <w:r>
        <w:t></w:t>
      </w:r>
      <w:r>
        <w:rPr>
          <w:rFonts w:hint="eastAsia"/>
        </w:rPr>
        <w:t>советской</w:t>
      </w:r>
      <w:r>
        <w:t></w:t>
      </w:r>
      <w:r>
        <w:rPr>
          <w:rFonts w:hint="eastAsia"/>
        </w:rPr>
        <w:t>культуры</w:t>
      </w:r>
      <w:r>
        <w:t></w:t>
      </w:r>
      <w:r>
        <w:t></w:t>
      </w:r>
      <w:r>
        <w:rPr>
          <w:rFonts w:hint="eastAsia"/>
        </w:rPr>
        <w:t>к</w:t>
      </w:r>
      <w:r>
        <w:t></w:t>
      </w:r>
      <w:r>
        <w:rPr>
          <w:rFonts w:hint="eastAsia"/>
        </w:rPr>
        <w:t>полионимизации</w:t>
      </w:r>
      <w:r>
        <w:t></w:t>
      </w:r>
      <w:r>
        <w:rPr>
          <w:rFonts w:hint="eastAsia"/>
        </w:rPr>
        <w:t>переводчики</w:t>
      </w:r>
      <w:r>
        <w:t></w:t>
      </w:r>
      <w:r>
        <w:rPr>
          <w:rFonts w:hint="eastAsia"/>
        </w:rPr>
        <w:t>прибегали</w:t>
      </w:r>
      <w:r>
        <w:t></w:t>
      </w:r>
      <w:r>
        <w:t></w:t>
      </w:r>
      <w:r>
        <w:rPr>
          <w:rFonts w:hint="eastAsia"/>
        </w:rPr>
        <w:t>адаптируя</w:t>
      </w:r>
      <w:r>
        <w:t></w:t>
      </w:r>
      <w:r>
        <w:t></w:t>
      </w:r>
      <w:r>
        <w:rPr>
          <w:rFonts w:hint="eastAsia"/>
        </w:rPr>
        <w:t>в</w:t>
      </w:r>
      <w:r>
        <w:t></w:t>
      </w:r>
      <w:r>
        <w:rPr>
          <w:rFonts w:hint="eastAsia"/>
        </w:rPr>
        <w:t>основном</w:t>
      </w:r>
      <w:r>
        <w:t></w:t>
      </w:r>
      <w:r>
        <w:t></w:t>
      </w:r>
      <w:r>
        <w:rPr>
          <w:rFonts w:hint="eastAsia"/>
        </w:rPr>
        <w:t>советские</w:t>
      </w:r>
      <w:r>
        <w:t></w:t>
      </w:r>
      <w:r>
        <w:rPr>
          <w:rFonts w:hint="eastAsia"/>
        </w:rPr>
        <w:t>идионимы</w:t>
      </w:r>
      <w:r>
        <w:t></w:t>
      </w:r>
      <w:r>
        <w:t></w:t>
      </w:r>
      <w:r>
        <w:rPr>
          <w:rFonts w:hint="eastAsia"/>
        </w:rPr>
        <w:t>ксенонимическая</w:t>
      </w:r>
      <w:r>
        <w:t></w:t>
      </w:r>
      <w:r>
        <w:rPr>
          <w:rFonts w:hint="eastAsia"/>
        </w:rPr>
        <w:t>экспликация</w:t>
      </w:r>
      <w:r>
        <w:t></w:t>
      </w:r>
      <w:r>
        <w:rPr>
          <w:rFonts w:hint="eastAsia"/>
        </w:rPr>
        <w:t>выступала</w:t>
      </w:r>
      <w:r>
        <w:t></w:t>
      </w:r>
      <w:r>
        <w:rPr>
          <w:rFonts w:hint="eastAsia"/>
        </w:rPr>
        <w:t>в</w:t>
      </w:r>
      <w:r>
        <w:t></w:t>
      </w:r>
      <w:r>
        <w:rPr>
          <w:rFonts w:hint="eastAsia"/>
        </w:rPr>
        <w:t>качестве</w:t>
      </w:r>
      <w:r>
        <w:t></w:t>
      </w:r>
      <w:r>
        <w:rPr>
          <w:rFonts w:hint="eastAsia"/>
        </w:rPr>
        <w:t>составной</w:t>
      </w:r>
      <w:r>
        <w:t></w:t>
      </w:r>
      <w:r>
        <w:rPr>
          <w:rFonts w:hint="eastAsia"/>
        </w:rPr>
        <w:t>части</w:t>
      </w:r>
      <w:r>
        <w:t></w:t>
      </w:r>
      <w:r>
        <w:rPr>
          <w:rFonts w:hint="eastAsia"/>
        </w:rPr>
        <w:t>параллельного</w:t>
      </w:r>
      <w:r>
        <w:t></w:t>
      </w:r>
      <w:r>
        <w:rPr>
          <w:rFonts w:hint="eastAsia"/>
        </w:rPr>
        <w:t>подключения</w:t>
      </w:r>
      <w:r>
        <w:t></w:t>
      </w:r>
      <w:r>
        <w:t></w:t>
      </w:r>
      <w:r>
        <w:rPr>
          <w:rFonts w:hint="eastAsia"/>
        </w:rPr>
        <w:t>постраничные</w:t>
      </w:r>
      <w:r>
        <w:t></w:t>
      </w:r>
      <w:r>
        <w:rPr>
          <w:rFonts w:hint="eastAsia"/>
        </w:rPr>
        <w:t>сноски</w:t>
      </w:r>
      <w:r>
        <w:t></w:t>
      </w:r>
      <w:r>
        <w:rPr>
          <w:rFonts w:hint="eastAsia"/>
        </w:rPr>
        <w:t>и</w:t>
      </w:r>
      <w:r>
        <w:t></w:t>
      </w:r>
      <w:r>
        <w:rPr>
          <w:rFonts w:hint="eastAsia"/>
        </w:rPr>
        <w:t>затекстовые</w:t>
      </w:r>
      <w:r>
        <w:t></w:t>
      </w:r>
      <w:r>
        <w:rPr>
          <w:rFonts w:hint="eastAsia"/>
        </w:rPr>
        <w:t>комментарии</w:t>
      </w:r>
      <w:r>
        <w:t></w:t>
      </w:r>
      <w:r>
        <w:t></w:t>
      </w:r>
    </w:p>
    <w:p w:rsidR="00C41EF6" w:rsidRDefault="00C41EF6" w:rsidP="00C41EF6">
      <w:r>
        <w:rPr>
          <w:rFonts w:hint="eastAsia"/>
        </w:rPr>
        <w:t>Анализ</w:t>
      </w:r>
      <w:r>
        <w:t></w:t>
      </w:r>
      <w:r>
        <w:rPr>
          <w:rFonts w:hint="eastAsia"/>
        </w:rPr>
        <w:t>и</w:t>
      </w:r>
      <w:r>
        <w:t></w:t>
      </w:r>
      <w:r>
        <w:rPr>
          <w:rFonts w:hint="eastAsia"/>
        </w:rPr>
        <w:t>систематизация</w:t>
      </w:r>
      <w:r>
        <w:t></w:t>
      </w:r>
      <w:r>
        <w:rPr>
          <w:rFonts w:hint="eastAsia"/>
        </w:rPr>
        <w:t>культуронимов</w:t>
      </w:r>
      <w:r>
        <w:t></w:t>
      </w:r>
      <w:r>
        <w:t></w:t>
      </w:r>
      <w:r>
        <w:rPr>
          <w:rFonts w:hint="eastAsia"/>
        </w:rPr>
        <w:t>выбранных</w:t>
      </w:r>
      <w:r>
        <w:t></w:t>
      </w:r>
      <w:r>
        <w:rPr>
          <w:rFonts w:hint="eastAsia"/>
        </w:rPr>
        <w:t>из</w:t>
      </w:r>
      <w:r>
        <w:t></w:t>
      </w:r>
      <w:r>
        <w:rPr>
          <w:rFonts w:hint="eastAsia"/>
        </w:rPr>
        <w:t>романа</w:t>
      </w:r>
      <w:r>
        <w:t></w:t>
      </w:r>
      <w:r>
        <w:t></w:t>
      </w:r>
      <w:r>
        <w:rPr>
          <w:rFonts w:hint="eastAsia"/>
        </w:rPr>
        <w:t>Мастер</w:t>
      </w:r>
      <w:r>
        <w:t></w:t>
      </w:r>
      <w:r>
        <w:rPr>
          <w:rFonts w:hint="eastAsia"/>
        </w:rPr>
        <w:t>и</w:t>
      </w:r>
      <w:r>
        <w:t></w:t>
      </w:r>
      <w:r>
        <w:rPr>
          <w:rFonts w:hint="eastAsia"/>
        </w:rPr>
        <w:t>Маргарита</w:t>
      </w:r>
      <w:r>
        <w:t></w:t>
      </w:r>
      <w:r>
        <w:t></w:t>
      </w:r>
      <w:r>
        <w:t></w:t>
      </w:r>
      <w:r>
        <w:rPr>
          <w:rFonts w:hint="eastAsia"/>
        </w:rPr>
        <w:t>могут</w:t>
      </w:r>
      <w:r>
        <w:t></w:t>
      </w:r>
      <w:r>
        <w:rPr>
          <w:rFonts w:hint="eastAsia"/>
        </w:rPr>
        <w:t>послужить</w:t>
      </w:r>
      <w:r>
        <w:t></w:t>
      </w:r>
      <w:r>
        <w:rPr>
          <w:rFonts w:hint="eastAsia"/>
        </w:rPr>
        <w:t>основой</w:t>
      </w:r>
      <w:r>
        <w:t></w:t>
      </w:r>
      <w:r>
        <w:rPr>
          <w:rFonts w:hint="eastAsia"/>
        </w:rPr>
        <w:t>для</w:t>
      </w:r>
      <w:r>
        <w:t></w:t>
      </w:r>
      <w:r>
        <w:rPr>
          <w:rFonts w:hint="eastAsia"/>
        </w:rPr>
        <w:t>создания</w:t>
      </w:r>
      <w:r>
        <w:t></w:t>
      </w:r>
      <w:r>
        <w:rPr>
          <w:rFonts w:hint="eastAsia"/>
        </w:rPr>
        <w:t>небольшого</w:t>
      </w:r>
      <w:r>
        <w:t></w:t>
      </w:r>
      <w:r>
        <w:rPr>
          <w:rFonts w:hint="eastAsia"/>
        </w:rPr>
        <w:t>словаря</w:t>
      </w:r>
      <w:r>
        <w:t></w:t>
      </w:r>
      <w:r>
        <w:rPr>
          <w:rFonts w:hint="eastAsia"/>
        </w:rPr>
        <w:t>комментариев</w:t>
      </w:r>
      <w:r>
        <w:t></w:t>
      </w:r>
      <w:r>
        <w:t></w:t>
      </w:r>
      <w:r>
        <w:rPr>
          <w:rFonts w:hint="eastAsia"/>
        </w:rPr>
        <w:t>Этот</w:t>
      </w:r>
      <w:r>
        <w:t></w:t>
      </w:r>
      <w:r>
        <w:rPr>
          <w:rFonts w:hint="eastAsia"/>
        </w:rPr>
        <w:t>словарь</w:t>
      </w:r>
      <w:r>
        <w:t></w:t>
      </w:r>
      <w:r>
        <w:rPr>
          <w:rFonts w:hint="eastAsia"/>
        </w:rPr>
        <w:t>может</w:t>
      </w:r>
      <w:r>
        <w:t></w:t>
      </w:r>
      <w:r>
        <w:rPr>
          <w:rFonts w:hint="eastAsia"/>
        </w:rPr>
        <w:t>оказаться</w:t>
      </w:r>
      <w:r>
        <w:t></w:t>
      </w:r>
      <w:r>
        <w:rPr>
          <w:rFonts w:hint="eastAsia"/>
        </w:rPr>
        <w:t>полезным</w:t>
      </w:r>
      <w:r>
        <w:t></w:t>
      </w:r>
      <w:r>
        <w:rPr>
          <w:rFonts w:hint="eastAsia"/>
        </w:rPr>
        <w:t>не</w:t>
      </w:r>
      <w:r>
        <w:t></w:t>
      </w:r>
      <w:r>
        <w:rPr>
          <w:rFonts w:hint="eastAsia"/>
        </w:rPr>
        <w:t>только</w:t>
      </w:r>
      <w:r>
        <w:t></w:t>
      </w:r>
      <w:r>
        <w:rPr>
          <w:rFonts w:hint="eastAsia"/>
        </w:rPr>
        <w:t>для</w:t>
      </w:r>
    </w:p>
    <w:p w:rsidR="00C41EF6" w:rsidRDefault="00C41EF6" w:rsidP="00C41EF6">
      <w:r>
        <w:t></w:t>
      </w:r>
    </w:p>
    <w:p w:rsidR="00C41EF6" w:rsidRDefault="00C41EF6" w:rsidP="00C41EF6">
      <w:r>
        <w:t></w:t>
      </w:r>
      <w:r>
        <w:t></w:t>
      </w:r>
      <w:r>
        <w:t></w:t>
      </w:r>
    </w:p>
    <w:p w:rsidR="00C41EF6" w:rsidRDefault="00C41EF6" w:rsidP="00C41EF6">
      <w:r>
        <w:rPr>
          <w:rFonts w:hint="eastAsia"/>
        </w:rPr>
        <w:t>англоязычных</w:t>
      </w:r>
      <w:r>
        <w:t></w:t>
      </w:r>
      <w:r>
        <w:t></w:t>
      </w:r>
      <w:r>
        <w:rPr>
          <w:rFonts w:hint="eastAsia"/>
        </w:rPr>
        <w:t>но</w:t>
      </w:r>
      <w:r>
        <w:t></w:t>
      </w:r>
      <w:r>
        <w:rPr>
          <w:rFonts w:hint="eastAsia"/>
        </w:rPr>
        <w:t>также</w:t>
      </w:r>
      <w:r>
        <w:t></w:t>
      </w:r>
      <w:r>
        <w:rPr>
          <w:rFonts w:hint="eastAsia"/>
        </w:rPr>
        <w:t>и</w:t>
      </w:r>
      <w:r>
        <w:t></w:t>
      </w:r>
      <w:r>
        <w:rPr>
          <w:rFonts w:hint="eastAsia"/>
        </w:rPr>
        <w:t>для</w:t>
      </w:r>
      <w:r>
        <w:t></w:t>
      </w:r>
      <w:r>
        <w:rPr>
          <w:rFonts w:hint="eastAsia"/>
        </w:rPr>
        <w:t>русскоязычных</w:t>
      </w:r>
      <w:r>
        <w:t></w:t>
      </w:r>
      <w:r>
        <w:rPr>
          <w:rFonts w:hint="eastAsia"/>
        </w:rPr>
        <w:t>читателей</w:t>
      </w:r>
      <w:r>
        <w:t></w:t>
      </w:r>
      <w:r>
        <w:t></w:t>
      </w:r>
      <w:r>
        <w:rPr>
          <w:rFonts w:hint="eastAsia"/>
        </w:rPr>
        <w:t>заинтересованных</w:t>
      </w:r>
      <w:r>
        <w:t></w:t>
      </w:r>
      <w:r>
        <w:rPr>
          <w:rFonts w:hint="eastAsia"/>
        </w:rPr>
        <w:t>в</w:t>
      </w:r>
      <w:r>
        <w:t></w:t>
      </w:r>
      <w:r>
        <w:rPr>
          <w:rFonts w:hint="eastAsia"/>
        </w:rPr>
        <w:t>творчестве</w:t>
      </w:r>
      <w:r>
        <w:t></w:t>
      </w:r>
      <w:r>
        <w:rPr>
          <w:rFonts w:hint="eastAsia"/>
        </w:rPr>
        <w:t>М</w:t>
      </w:r>
      <w:r>
        <w:t></w:t>
      </w:r>
      <w:r>
        <w:rPr>
          <w:rFonts w:hint="eastAsia"/>
        </w:rPr>
        <w:t>А</w:t>
      </w:r>
      <w:r>
        <w:t></w:t>
      </w:r>
      <w:r>
        <w:t></w:t>
      </w:r>
      <w:r>
        <w:rPr>
          <w:rFonts w:hint="eastAsia"/>
        </w:rPr>
        <w:t>Булгакова</w:t>
      </w:r>
      <w:r>
        <w:t></w:t>
      </w:r>
    </w:p>
    <w:p w:rsidR="00C41EF6" w:rsidRPr="00C41EF6" w:rsidRDefault="00C41EF6" w:rsidP="00C41EF6">
      <w:r>
        <w:rPr>
          <w:rFonts w:hint="eastAsia"/>
        </w:rPr>
        <w:t>Подводя</w:t>
      </w:r>
      <w:r>
        <w:t></w:t>
      </w:r>
      <w:r>
        <w:rPr>
          <w:rFonts w:hint="eastAsia"/>
        </w:rPr>
        <w:t>итог</w:t>
      </w:r>
      <w:r>
        <w:t></w:t>
      </w:r>
      <w:r>
        <w:t></w:t>
      </w:r>
      <w:r>
        <w:rPr>
          <w:rFonts w:hint="eastAsia"/>
        </w:rPr>
        <w:t>следует</w:t>
      </w:r>
      <w:r>
        <w:t></w:t>
      </w:r>
      <w:r>
        <w:rPr>
          <w:rFonts w:hint="eastAsia"/>
        </w:rPr>
        <w:t>отметить</w:t>
      </w:r>
      <w:r>
        <w:t></w:t>
      </w:r>
      <w:r>
        <w:t></w:t>
      </w:r>
      <w:r>
        <w:rPr>
          <w:rFonts w:hint="eastAsia"/>
        </w:rPr>
        <w:t>что</w:t>
      </w:r>
      <w:r>
        <w:t></w:t>
      </w:r>
      <w:r>
        <w:rPr>
          <w:rFonts w:hint="eastAsia"/>
        </w:rPr>
        <w:t>анализом</w:t>
      </w:r>
      <w:r>
        <w:t></w:t>
      </w:r>
      <w:r>
        <w:t></w:t>
      </w:r>
      <w:r>
        <w:rPr>
          <w:rFonts w:hint="eastAsia"/>
        </w:rPr>
        <w:t>проведенным</w:t>
      </w:r>
      <w:r>
        <w:t></w:t>
      </w:r>
      <w:r>
        <w:rPr>
          <w:rFonts w:hint="eastAsia"/>
        </w:rPr>
        <w:t>в</w:t>
      </w:r>
      <w:r>
        <w:t></w:t>
      </w:r>
      <w:r>
        <w:rPr>
          <w:rFonts w:hint="eastAsia"/>
        </w:rPr>
        <w:t>рамках</w:t>
      </w:r>
      <w:r>
        <w:t></w:t>
      </w:r>
      <w:r>
        <w:rPr>
          <w:rFonts w:hint="eastAsia"/>
        </w:rPr>
        <w:t>данной</w:t>
      </w:r>
      <w:r>
        <w:t></w:t>
      </w:r>
      <w:r>
        <w:rPr>
          <w:rFonts w:hint="eastAsia"/>
        </w:rPr>
        <w:t>исследовательской</w:t>
      </w:r>
      <w:r>
        <w:t></w:t>
      </w:r>
      <w:r>
        <w:rPr>
          <w:rFonts w:hint="eastAsia"/>
        </w:rPr>
        <w:t>работы</w:t>
      </w:r>
      <w:r>
        <w:t></w:t>
      </w:r>
      <w:r>
        <w:t></w:t>
      </w:r>
      <w:r>
        <w:rPr>
          <w:rFonts w:hint="eastAsia"/>
        </w:rPr>
        <w:t>не</w:t>
      </w:r>
      <w:r>
        <w:t></w:t>
      </w:r>
      <w:r>
        <w:rPr>
          <w:rFonts w:hint="eastAsia"/>
        </w:rPr>
        <w:t>исчерпывается</w:t>
      </w:r>
      <w:r>
        <w:t></w:t>
      </w:r>
      <w:r>
        <w:rPr>
          <w:rFonts w:hint="eastAsia"/>
        </w:rPr>
        <w:t>глубина</w:t>
      </w:r>
      <w:r>
        <w:t></w:t>
      </w:r>
      <w:r>
        <w:rPr>
          <w:rFonts w:hint="eastAsia"/>
        </w:rPr>
        <w:t>предложенной</w:t>
      </w:r>
      <w:r>
        <w:t></w:t>
      </w:r>
      <w:r>
        <w:rPr>
          <w:rFonts w:hint="eastAsia"/>
        </w:rPr>
        <w:t>темы</w:t>
      </w:r>
      <w:r>
        <w:t></w:t>
      </w:r>
      <w:r>
        <w:t></w:t>
      </w:r>
      <w:r>
        <w:rPr>
          <w:rFonts w:hint="eastAsia"/>
        </w:rPr>
        <w:t>В</w:t>
      </w:r>
      <w:r>
        <w:t></w:t>
      </w:r>
      <w:r>
        <w:rPr>
          <w:rFonts w:hint="eastAsia"/>
        </w:rPr>
        <w:t>работе</w:t>
      </w:r>
      <w:r>
        <w:t></w:t>
      </w:r>
      <w:r>
        <w:rPr>
          <w:rFonts w:hint="eastAsia"/>
        </w:rPr>
        <w:t>были</w:t>
      </w:r>
      <w:r>
        <w:t></w:t>
      </w:r>
      <w:r>
        <w:rPr>
          <w:rFonts w:hint="eastAsia"/>
        </w:rPr>
        <w:t>освящены</w:t>
      </w:r>
      <w:r>
        <w:t></w:t>
      </w:r>
      <w:r>
        <w:rPr>
          <w:rFonts w:hint="eastAsia"/>
        </w:rPr>
        <w:t>основные</w:t>
      </w:r>
      <w:r>
        <w:t></w:t>
      </w:r>
      <w:r>
        <w:rPr>
          <w:rFonts w:hint="eastAsia"/>
        </w:rPr>
        <w:t>особенности</w:t>
      </w:r>
      <w:r>
        <w:t></w:t>
      </w:r>
      <w:r>
        <w:rPr>
          <w:rFonts w:hint="eastAsia"/>
        </w:rPr>
        <w:t>функционирования</w:t>
      </w:r>
      <w:r>
        <w:t></w:t>
      </w:r>
      <w:r>
        <w:rPr>
          <w:rFonts w:hint="eastAsia"/>
        </w:rPr>
        <w:t>культурно</w:t>
      </w:r>
      <w:r>
        <w:t></w:t>
      </w:r>
      <w:r>
        <w:rPr>
          <w:rFonts w:hint="eastAsia"/>
        </w:rPr>
        <w:t>маркированной</w:t>
      </w:r>
      <w:r>
        <w:t></w:t>
      </w:r>
      <w:r>
        <w:rPr>
          <w:rFonts w:hint="eastAsia"/>
        </w:rPr>
        <w:t>лексики</w:t>
      </w:r>
      <w:r>
        <w:t></w:t>
      </w:r>
      <w:r>
        <w:rPr>
          <w:rFonts w:hint="eastAsia"/>
        </w:rPr>
        <w:t>в</w:t>
      </w:r>
      <w:r>
        <w:t></w:t>
      </w:r>
      <w:r>
        <w:rPr>
          <w:rFonts w:hint="eastAsia"/>
        </w:rPr>
        <w:t>оригинальном</w:t>
      </w:r>
      <w:r>
        <w:t></w:t>
      </w:r>
      <w:r>
        <w:rPr>
          <w:rFonts w:hint="eastAsia"/>
        </w:rPr>
        <w:t>художественном</w:t>
      </w:r>
      <w:r>
        <w:t></w:t>
      </w:r>
      <w:r>
        <w:rPr>
          <w:rFonts w:hint="eastAsia"/>
        </w:rPr>
        <w:t>тексте</w:t>
      </w:r>
      <w:r>
        <w:t></w:t>
      </w:r>
      <w:r>
        <w:rPr>
          <w:rFonts w:hint="eastAsia"/>
        </w:rPr>
        <w:t>и</w:t>
      </w:r>
      <w:r>
        <w:t></w:t>
      </w:r>
      <w:r>
        <w:rPr>
          <w:rFonts w:hint="eastAsia"/>
        </w:rPr>
        <w:t>его</w:t>
      </w:r>
      <w:r>
        <w:t></w:t>
      </w:r>
      <w:r>
        <w:rPr>
          <w:rFonts w:hint="eastAsia"/>
        </w:rPr>
        <w:t>переводах</w:t>
      </w:r>
      <w:r>
        <w:t></w:t>
      </w:r>
      <w:r>
        <w:t></w:t>
      </w:r>
      <w:r>
        <w:rPr>
          <w:rFonts w:hint="eastAsia"/>
        </w:rPr>
        <w:t>Данная</w:t>
      </w:r>
      <w:r>
        <w:t></w:t>
      </w:r>
      <w:r>
        <w:rPr>
          <w:rFonts w:hint="eastAsia"/>
        </w:rPr>
        <w:t>работа</w:t>
      </w:r>
      <w:r>
        <w:t></w:t>
      </w:r>
      <w:r>
        <w:rPr>
          <w:rFonts w:hint="eastAsia"/>
        </w:rPr>
        <w:t>может</w:t>
      </w:r>
      <w:r>
        <w:t></w:t>
      </w:r>
      <w:r>
        <w:rPr>
          <w:rFonts w:hint="eastAsia"/>
        </w:rPr>
        <w:t>послужить</w:t>
      </w:r>
      <w:r>
        <w:t></w:t>
      </w:r>
      <w:r>
        <w:rPr>
          <w:rFonts w:hint="eastAsia"/>
        </w:rPr>
        <w:t>началом</w:t>
      </w:r>
      <w:r>
        <w:t></w:t>
      </w:r>
      <w:r>
        <w:rPr>
          <w:rFonts w:hint="eastAsia"/>
        </w:rPr>
        <w:t>для</w:t>
      </w:r>
      <w:r>
        <w:t></w:t>
      </w:r>
      <w:r>
        <w:rPr>
          <w:rFonts w:hint="eastAsia"/>
        </w:rPr>
        <w:t>других</w:t>
      </w:r>
      <w:r>
        <w:t></w:t>
      </w:r>
      <w:r>
        <w:rPr>
          <w:rFonts w:hint="eastAsia"/>
        </w:rPr>
        <w:t>исследований</w:t>
      </w:r>
      <w:r>
        <w:t></w:t>
      </w:r>
      <w:r>
        <w:rPr>
          <w:rFonts w:hint="eastAsia"/>
        </w:rPr>
        <w:t>в</w:t>
      </w:r>
      <w:r>
        <w:t></w:t>
      </w:r>
      <w:r>
        <w:rPr>
          <w:rFonts w:hint="eastAsia"/>
        </w:rPr>
        <w:t>области</w:t>
      </w:r>
      <w:r>
        <w:t></w:t>
      </w:r>
      <w:r>
        <w:rPr>
          <w:rFonts w:hint="eastAsia"/>
        </w:rPr>
        <w:t>переводоведения</w:t>
      </w:r>
      <w:r>
        <w:t></w:t>
      </w:r>
      <w:r>
        <w:rPr>
          <w:rFonts w:hint="eastAsia"/>
        </w:rPr>
        <w:t>и</w:t>
      </w:r>
      <w:r>
        <w:t></w:t>
      </w:r>
      <w:r>
        <w:rPr>
          <w:rFonts w:hint="eastAsia"/>
        </w:rPr>
        <w:t>межкультурной</w:t>
      </w:r>
      <w:r>
        <w:t></w:t>
      </w:r>
      <w:r>
        <w:rPr>
          <w:rFonts w:hint="eastAsia"/>
        </w:rPr>
        <w:t>коммуникации</w:t>
      </w:r>
      <w:r>
        <w:t></w:t>
      </w:r>
      <w:bookmarkStart w:id="0" w:name="_GoBack"/>
      <w:bookmarkEnd w:id="0"/>
    </w:p>
    <w:sectPr w:rsidR="00C41EF6" w:rsidRPr="00C41EF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53C" w:rsidRDefault="00BA453C">
      <w:pPr>
        <w:spacing w:after="0" w:line="240" w:lineRule="auto"/>
      </w:pPr>
      <w:r>
        <w:separator/>
      </w:r>
    </w:p>
  </w:endnote>
  <w:endnote w:type="continuationSeparator" w:id="0">
    <w:p w:rsidR="00BA453C" w:rsidRDefault="00BA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53C" w:rsidRDefault="00BA453C"/>
    <w:p w:rsidR="00BA453C" w:rsidRDefault="00BA453C"/>
    <w:p w:rsidR="00BA453C" w:rsidRDefault="00BA453C"/>
    <w:p w:rsidR="00BA453C" w:rsidRDefault="00BA453C"/>
    <w:p w:rsidR="00BA453C" w:rsidRDefault="00BA453C"/>
    <w:p w:rsidR="00BA453C" w:rsidRDefault="00BA453C"/>
    <w:p w:rsidR="00BA453C" w:rsidRDefault="00BA453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53C" w:rsidRDefault="00BA4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A453C" w:rsidRDefault="00BA4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A453C" w:rsidRDefault="00BA453C"/>
    <w:p w:rsidR="00BA453C" w:rsidRDefault="00BA453C"/>
    <w:p w:rsidR="00BA453C" w:rsidRDefault="00BA453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53C" w:rsidRDefault="00BA453C"/>
                          <w:p w:rsidR="00BA453C" w:rsidRDefault="00BA453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A453C" w:rsidRDefault="00BA453C"/>
                    <w:p w:rsidR="00BA453C" w:rsidRDefault="00BA453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A453C" w:rsidRDefault="00BA453C"/>
    <w:p w:rsidR="00BA453C" w:rsidRDefault="00BA453C">
      <w:pPr>
        <w:rPr>
          <w:sz w:val="2"/>
          <w:szCs w:val="2"/>
        </w:rPr>
      </w:pPr>
    </w:p>
    <w:p w:rsidR="00BA453C" w:rsidRDefault="00BA453C"/>
    <w:p w:rsidR="00BA453C" w:rsidRDefault="00BA453C">
      <w:pPr>
        <w:spacing w:after="0" w:line="240" w:lineRule="auto"/>
      </w:pPr>
    </w:p>
  </w:footnote>
  <w:footnote w:type="continuationSeparator" w:id="0">
    <w:p w:rsidR="00BA453C" w:rsidRDefault="00BA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53C"/>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4DD9-A321-4A13-8633-D6721DE5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13549</TotalTime>
  <Pages>5</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371</cp:revision>
  <cp:lastPrinted>2009-02-06T05:36:00Z</cp:lastPrinted>
  <dcterms:created xsi:type="dcterms:W3CDTF">2023-09-07T12:38:00Z</dcterms:created>
  <dcterms:modified xsi:type="dcterms:W3CDTF">2023-11-09T12:34:00Z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