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13CD" w14:textId="771A60DD" w:rsidR="001655C4" w:rsidRDefault="00065EA9" w:rsidP="00065EA9">
      <w:r w:rsidRPr="00065EA9">
        <w:rPr>
          <w:rFonts w:hint="eastAsia"/>
        </w:rPr>
        <w:t>Власова</w:t>
      </w:r>
      <w:r w:rsidRPr="00065EA9">
        <w:t xml:space="preserve"> </w:t>
      </w:r>
      <w:r w:rsidRPr="00065EA9">
        <w:rPr>
          <w:rFonts w:hint="eastAsia"/>
        </w:rPr>
        <w:t>Юлия</w:t>
      </w:r>
      <w:r w:rsidRPr="00065EA9">
        <w:t xml:space="preserve"> </w:t>
      </w:r>
      <w:r w:rsidRPr="00065EA9">
        <w:rPr>
          <w:rFonts w:hint="eastAsia"/>
        </w:rPr>
        <w:t>Михайловна</w:t>
      </w:r>
      <w:r>
        <w:rPr>
          <w:rFonts w:hint="cs"/>
        </w:rPr>
        <w:t xml:space="preserve"> </w:t>
      </w:r>
      <w:r w:rsidRPr="00065EA9">
        <w:rPr>
          <w:rFonts w:hint="eastAsia"/>
        </w:rPr>
        <w:t>Смысловые</w:t>
      </w:r>
      <w:r w:rsidRPr="00065EA9">
        <w:t xml:space="preserve"> </w:t>
      </w:r>
      <w:r w:rsidRPr="00065EA9">
        <w:rPr>
          <w:rFonts w:hint="eastAsia"/>
        </w:rPr>
        <w:t>трансформации</w:t>
      </w:r>
      <w:r w:rsidRPr="00065EA9">
        <w:t xml:space="preserve"> </w:t>
      </w:r>
      <w:r w:rsidRPr="00065EA9">
        <w:rPr>
          <w:rFonts w:hint="eastAsia"/>
        </w:rPr>
        <w:t>у</w:t>
      </w:r>
      <w:r w:rsidRPr="00065EA9">
        <w:t xml:space="preserve"> </w:t>
      </w:r>
      <w:r w:rsidRPr="00065EA9">
        <w:rPr>
          <w:rFonts w:hint="eastAsia"/>
        </w:rPr>
        <w:t>религиозно</w:t>
      </w:r>
      <w:r w:rsidRPr="00065EA9">
        <w:t xml:space="preserve"> </w:t>
      </w:r>
      <w:r w:rsidRPr="00065EA9">
        <w:rPr>
          <w:rFonts w:hint="eastAsia"/>
        </w:rPr>
        <w:t>фанатичных</w:t>
      </w:r>
      <w:r w:rsidRPr="00065EA9">
        <w:t xml:space="preserve"> </w:t>
      </w:r>
      <w:r w:rsidRPr="00065EA9">
        <w:rPr>
          <w:rFonts w:hint="eastAsia"/>
        </w:rPr>
        <w:t>личностей</w:t>
      </w:r>
    </w:p>
    <w:p w14:paraId="3F916025" w14:textId="77777777" w:rsidR="00065EA9" w:rsidRDefault="00065EA9" w:rsidP="00065EA9">
      <w:r>
        <w:rPr>
          <w:rFonts w:hint="eastAsia"/>
        </w:rPr>
        <w:t>ОГЛАВЛЕНИЕ</w:t>
      </w:r>
      <w:r>
        <w:t xml:space="preserve"> </w:t>
      </w:r>
      <w:r>
        <w:rPr>
          <w:rFonts w:hint="eastAsia"/>
        </w:rPr>
        <w:t>ДИССЕРТАЦИИ</w:t>
      </w:r>
    </w:p>
    <w:p w14:paraId="472239AB" w14:textId="77777777" w:rsidR="00065EA9" w:rsidRDefault="00065EA9" w:rsidP="00065EA9">
      <w:r>
        <w:rPr>
          <w:rFonts w:hint="eastAsia"/>
        </w:rPr>
        <w:t>кандидат</w:t>
      </w:r>
      <w:r>
        <w:t xml:space="preserve"> </w:t>
      </w:r>
      <w:r>
        <w:rPr>
          <w:rFonts w:hint="eastAsia"/>
        </w:rPr>
        <w:t>наук</w:t>
      </w:r>
      <w:r>
        <w:t xml:space="preserve"> </w:t>
      </w:r>
      <w:r>
        <w:rPr>
          <w:rFonts w:hint="eastAsia"/>
        </w:rPr>
        <w:t>Власова</w:t>
      </w:r>
      <w:r>
        <w:t xml:space="preserve"> </w:t>
      </w:r>
      <w:r>
        <w:rPr>
          <w:rFonts w:hint="eastAsia"/>
        </w:rPr>
        <w:t>Юлия</w:t>
      </w:r>
      <w:r>
        <w:t xml:space="preserve"> </w:t>
      </w:r>
      <w:r>
        <w:rPr>
          <w:rFonts w:hint="eastAsia"/>
        </w:rPr>
        <w:t>Михайловна</w:t>
      </w:r>
    </w:p>
    <w:p w14:paraId="070B20E1" w14:textId="77777777" w:rsidR="00065EA9" w:rsidRDefault="00065EA9" w:rsidP="00065EA9">
      <w:r>
        <w:rPr>
          <w:rFonts w:hint="eastAsia"/>
        </w:rPr>
        <w:t>Введение</w:t>
      </w:r>
    </w:p>
    <w:p w14:paraId="50F8FD5A" w14:textId="77777777" w:rsidR="00065EA9" w:rsidRDefault="00065EA9" w:rsidP="00065EA9"/>
    <w:p w14:paraId="7B1C4693" w14:textId="77777777" w:rsidR="00065EA9" w:rsidRDefault="00065EA9" w:rsidP="00065EA9">
      <w:r>
        <w:rPr>
          <w:rFonts w:hint="eastAsia"/>
        </w:rPr>
        <w:t>Глава</w:t>
      </w:r>
      <w:r>
        <w:t xml:space="preserve"> 1. </w:t>
      </w:r>
      <w:r>
        <w:rPr>
          <w:rFonts w:hint="eastAsia"/>
        </w:rPr>
        <w:t>Религиозный</w:t>
      </w:r>
      <w:r>
        <w:t xml:space="preserve"> </w:t>
      </w:r>
      <w:r>
        <w:rPr>
          <w:rFonts w:hint="eastAsia"/>
        </w:rPr>
        <w:t>фанатизм</w:t>
      </w:r>
      <w:r>
        <w:t xml:space="preserve"> </w:t>
      </w:r>
      <w:r>
        <w:rPr>
          <w:rFonts w:hint="eastAsia"/>
        </w:rPr>
        <w:t>как</w:t>
      </w:r>
      <w:r>
        <w:t xml:space="preserve"> </w:t>
      </w:r>
      <w:r>
        <w:rPr>
          <w:rFonts w:hint="eastAsia"/>
        </w:rPr>
        <w:t>предмет</w:t>
      </w:r>
      <w:r>
        <w:t xml:space="preserve"> </w:t>
      </w:r>
      <w:r>
        <w:rPr>
          <w:rFonts w:hint="eastAsia"/>
        </w:rPr>
        <w:t>психологических</w:t>
      </w:r>
      <w:r>
        <w:t xml:space="preserve"> </w:t>
      </w:r>
      <w:r>
        <w:rPr>
          <w:rFonts w:hint="eastAsia"/>
        </w:rPr>
        <w:t>исследований</w:t>
      </w:r>
    </w:p>
    <w:p w14:paraId="06CC704A" w14:textId="77777777" w:rsidR="00065EA9" w:rsidRDefault="00065EA9" w:rsidP="00065EA9"/>
    <w:p w14:paraId="6BFC7629" w14:textId="77777777" w:rsidR="00065EA9" w:rsidRDefault="00065EA9" w:rsidP="00065EA9">
      <w:r>
        <w:t xml:space="preserve">1.1. </w:t>
      </w:r>
      <w:r>
        <w:rPr>
          <w:rFonts w:hint="eastAsia"/>
        </w:rPr>
        <w:t>Обоснование</w:t>
      </w:r>
      <w:r>
        <w:t xml:space="preserve"> </w:t>
      </w:r>
      <w:r>
        <w:rPr>
          <w:rFonts w:hint="eastAsia"/>
        </w:rPr>
        <w:t>значимости</w:t>
      </w:r>
      <w:r>
        <w:t xml:space="preserve"> </w:t>
      </w:r>
      <w:r>
        <w:rPr>
          <w:rFonts w:hint="eastAsia"/>
        </w:rPr>
        <w:t>проблемы</w:t>
      </w:r>
      <w:r>
        <w:t xml:space="preserve"> </w:t>
      </w:r>
      <w:r>
        <w:rPr>
          <w:rFonts w:hint="eastAsia"/>
        </w:rPr>
        <w:t>религиозного</w:t>
      </w:r>
      <w:r>
        <w:t xml:space="preserve"> </w:t>
      </w:r>
      <w:r>
        <w:rPr>
          <w:rFonts w:hint="eastAsia"/>
        </w:rPr>
        <w:t>фанатизма</w:t>
      </w:r>
    </w:p>
    <w:p w14:paraId="4F4DF456" w14:textId="77777777" w:rsidR="00065EA9" w:rsidRDefault="00065EA9" w:rsidP="00065EA9"/>
    <w:p w14:paraId="7CA36161" w14:textId="77777777" w:rsidR="00065EA9" w:rsidRDefault="00065EA9" w:rsidP="00065EA9">
      <w:r>
        <w:t xml:space="preserve">1.1.1. </w:t>
      </w:r>
      <w:r>
        <w:rPr>
          <w:rFonts w:hint="eastAsia"/>
        </w:rPr>
        <w:t>Феноменология</w:t>
      </w:r>
      <w:r>
        <w:t xml:space="preserve"> </w:t>
      </w:r>
      <w:r>
        <w:rPr>
          <w:rFonts w:hint="eastAsia"/>
        </w:rPr>
        <w:t>религиозного</w:t>
      </w:r>
      <w:r>
        <w:t xml:space="preserve"> </w:t>
      </w:r>
      <w:r>
        <w:rPr>
          <w:rFonts w:hint="eastAsia"/>
        </w:rPr>
        <w:t>фанатизма</w:t>
      </w:r>
    </w:p>
    <w:p w14:paraId="22DBB3C9" w14:textId="77777777" w:rsidR="00065EA9" w:rsidRDefault="00065EA9" w:rsidP="00065EA9"/>
    <w:p w14:paraId="618CEF13" w14:textId="77777777" w:rsidR="00065EA9" w:rsidRDefault="00065EA9" w:rsidP="00065EA9">
      <w:r>
        <w:t xml:space="preserve">1.1.2. </w:t>
      </w:r>
      <w:r>
        <w:rPr>
          <w:rFonts w:hint="eastAsia"/>
        </w:rPr>
        <w:t>Религиозный</w:t>
      </w:r>
      <w:r>
        <w:t xml:space="preserve"> </w:t>
      </w:r>
      <w:r>
        <w:rPr>
          <w:rFonts w:hint="eastAsia"/>
        </w:rPr>
        <w:t>фанатизм</w:t>
      </w:r>
      <w:r>
        <w:t xml:space="preserve"> </w:t>
      </w:r>
      <w:r>
        <w:rPr>
          <w:rFonts w:hint="eastAsia"/>
        </w:rPr>
        <w:t>как</w:t>
      </w:r>
      <w:r>
        <w:t xml:space="preserve"> </w:t>
      </w:r>
      <w:r>
        <w:rPr>
          <w:rFonts w:hint="eastAsia"/>
        </w:rPr>
        <w:t>источник</w:t>
      </w:r>
      <w:r>
        <w:t xml:space="preserve"> </w:t>
      </w:r>
      <w:r>
        <w:rPr>
          <w:rFonts w:hint="eastAsia"/>
        </w:rPr>
        <w:t>социальных</w:t>
      </w:r>
      <w:r>
        <w:t xml:space="preserve"> </w:t>
      </w:r>
      <w:r>
        <w:rPr>
          <w:rFonts w:hint="eastAsia"/>
        </w:rPr>
        <w:t>рисков</w:t>
      </w:r>
    </w:p>
    <w:p w14:paraId="76BC898F" w14:textId="77777777" w:rsidR="00065EA9" w:rsidRDefault="00065EA9" w:rsidP="00065EA9"/>
    <w:p w14:paraId="39F6351A" w14:textId="77777777" w:rsidR="00065EA9" w:rsidRDefault="00065EA9" w:rsidP="00065EA9">
      <w:r>
        <w:t xml:space="preserve">1.1.3. </w:t>
      </w:r>
      <w:r>
        <w:rPr>
          <w:rFonts w:hint="eastAsia"/>
        </w:rPr>
        <w:t>Затруднения</w:t>
      </w:r>
      <w:r>
        <w:t xml:space="preserve"> </w:t>
      </w:r>
      <w:r>
        <w:rPr>
          <w:rFonts w:hint="eastAsia"/>
        </w:rPr>
        <w:t>в</w:t>
      </w:r>
      <w:r>
        <w:t xml:space="preserve"> </w:t>
      </w:r>
      <w:r>
        <w:rPr>
          <w:rFonts w:hint="eastAsia"/>
        </w:rPr>
        <w:t>практической</w:t>
      </w:r>
      <w:r>
        <w:t xml:space="preserve"> </w:t>
      </w:r>
      <w:r>
        <w:rPr>
          <w:rFonts w:hint="eastAsia"/>
        </w:rPr>
        <w:t>работе</w:t>
      </w:r>
      <w:r>
        <w:t xml:space="preserve"> </w:t>
      </w:r>
      <w:r>
        <w:rPr>
          <w:rFonts w:hint="eastAsia"/>
        </w:rPr>
        <w:t>с</w:t>
      </w:r>
      <w:r>
        <w:t xml:space="preserve"> </w:t>
      </w:r>
      <w:r>
        <w:rPr>
          <w:rFonts w:hint="eastAsia"/>
        </w:rPr>
        <w:t>религиозным</w:t>
      </w:r>
      <w:r>
        <w:t xml:space="preserve"> </w:t>
      </w:r>
      <w:r>
        <w:rPr>
          <w:rFonts w:hint="eastAsia"/>
        </w:rPr>
        <w:t>фанатизмом</w:t>
      </w:r>
    </w:p>
    <w:p w14:paraId="355FED8E" w14:textId="77777777" w:rsidR="00065EA9" w:rsidRDefault="00065EA9" w:rsidP="00065EA9"/>
    <w:p w14:paraId="3C292286" w14:textId="77777777" w:rsidR="00065EA9" w:rsidRDefault="00065EA9" w:rsidP="00065EA9">
      <w:r>
        <w:t xml:space="preserve">1.2. </w:t>
      </w:r>
      <w:r>
        <w:rPr>
          <w:rFonts w:hint="eastAsia"/>
        </w:rPr>
        <w:t>Религиозный</w:t>
      </w:r>
      <w:r>
        <w:t xml:space="preserve"> </w:t>
      </w:r>
      <w:r>
        <w:rPr>
          <w:rFonts w:hint="eastAsia"/>
        </w:rPr>
        <w:t>фанатизм</w:t>
      </w:r>
      <w:r>
        <w:t xml:space="preserve"> </w:t>
      </w:r>
      <w:r>
        <w:rPr>
          <w:rFonts w:hint="eastAsia"/>
        </w:rPr>
        <w:t>как</w:t>
      </w:r>
      <w:r>
        <w:t xml:space="preserve"> </w:t>
      </w:r>
      <w:r>
        <w:rPr>
          <w:rFonts w:hint="eastAsia"/>
        </w:rPr>
        <w:t>научная</w:t>
      </w:r>
      <w:r>
        <w:t xml:space="preserve"> </w:t>
      </w:r>
      <w:r>
        <w:rPr>
          <w:rFonts w:hint="eastAsia"/>
        </w:rPr>
        <w:t>проблема</w:t>
      </w:r>
    </w:p>
    <w:p w14:paraId="111E4287" w14:textId="77777777" w:rsidR="00065EA9" w:rsidRDefault="00065EA9" w:rsidP="00065EA9"/>
    <w:p w14:paraId="50EAF255" w14:textId="77777777" w:rsidR="00065EA9" w:rsidRDefault="00065EA9" w:rsidP="00065EA9">
      <w:r>
        <w:t xml:space="preserve">1.2.1 </w:t>
      </w:r>
      <w:r>
        <w:rPr>
          <w:rFonts w:hint="eastAsia"/>
        </w:rPr>
        <w:t>Религиозный</w:t>
      </w:r>
      <w:r>
        <w:t xml:space="preserve"> </w:t>
      </w:r>
      <w:r>
        <w:rPr>
          <w:rFonts w:hint="eastAsia"/>
        </w:rPr>
        <w:t>фанатизм</w:t>
      </w:r>
      <w:r>
        <w:t xml:space="preserve"> </w:t>
      </w:r>
      <w:r>
        <w:rPr>
          <w:rFonts w:hint="eastAsia"/>
        </w:rPr>
        <w:t>в</w:t>
      </w:r>
      <w:r>
        <w:t xml:space="preserve"> </w:t>
      </w:r>
      <w:r>
        <w:rPr>
          <w:rFonts w:hint="eastAsia"/>
        </w:rPr>
        <w:t>философском</w:t>
      </w:r>
      <w:r>
        <w:t xml:space="preserve"> </w:t>
      </w:r>
      <w:r>
        <w:rPr>
          <w:rFonts w:hint="eastAsia"/>
        </w:rPr>
        <w:t>осмыслении</w:t>
      </w:r>
    </w:p>
    <w:p w14:paraId="605F970B" w14:textId="77777777" w:rsidR="00065EA9" w:rsidRDefault="00065EA9" w:rsidP="00065EA9"/>
    <w:p w14:paraId="4E327DFA" w14:textId="77777777" w:rsidR="00065EA9" w:rsidRDefault="00065EA9" w:rsidP="00065EA9">
      <w:r>
        <w:t xml:space="preserve">1.2.2. </w:t>
      </w:r>
      <w:r>
        <w:rPr>
          <w:rFonts w:hint="eastAsia"/>
        </w:rPr>
        <w:t>Религиозный</w:t>
      </w:r>
      <w:r>
        <w:t xml:space="preserve"> </w:t>
      </w:r>
      <w:r>
        <w:rPr>
          <w:rFonts w:hint="eastAsia"/>
        </w:rPr>
        <w:t>фанатизм</w:t>
      </w:r>
      <w:r>
        <w:t xml:space="preserve"> </w:t>
      </w:r>
      <w:r>
        <w:rPr>
          <w:rFonts w:hint="eastAsia"/>
        </w:rPr>
        <w:t>в</w:t>
      </w:r>
      <w:r>
        <w:t xml:space="preserve"> </w:t>
      </w:r>
      <w:r>
        <w:rPr>
          <w:rFonts w:hint="eastAsia"/>
        </w:rPr>
        <w:t>психологической</w:t>
      </w:r>
      <w:r>
        <w:t xml:space="preserve"> </w:t>
      </w:r>
      <w:r>
        <w:rPr>
          <w:rFonts w:hint="eastAsia"/>
        </w:rPr>
        <w:t>науке</w:t>
      </w:r>
    </w:p>
    <w:p w14:paraId="0217B8C4" w14:textId="77777777" w:rsidR="00065EA9" w:rsidRDefault="00065EA9" w:rsidP="00065EA9"/>
    <w:p w14:paraId="6317DB9E" w14:textId="77777777" w:rsidR="00065EA9" w:rsidRDefault="00065EA9" w:rsidP="00065EA9">
      <w:r>
        <w:t xml:space="preserve">1.3. </w:t>
      </w:r>
      <w:r>
        <w:rPr>
          <w:rFonts w:hint="eastAsia"/>
        </w:rPr>
        <w:t>Научные</w:t>
      </w:r>
      <w:r>
        <w:t xml:space="preserve"> </w:t>
      </w:r>
      <w:r>
        <w:rPr>
          <w:rFonts w:hint="eastAsia"/>
        </w:rPr>
        <w:t>исследования</w:t>
      </w:r>
      <w:r>
        <w:t xml:space="preserve"> </w:t>
      </w:r>
      <w:r>
        <w:rPr>
          <w:rFonts w:hint="eastAsia"/>
        </w:rPr>
        <w:t>религиозного</w:t>
      </w:r>
      <w:r>
        <w:t xml:space="preserve"> </w:t>
      </w:r>
      <w:r>
        <w:rPr>
          <w:rFonts w:hint="eastAsia"/>
        </w:rPr>
        <w:t>фанатизма</w:t>
      </w:r>
      <w:r>
        <w:t xml:space="preserve"> </w:t>
      </w:r>
      <w:r>
        <w:rPr>
          <w:rFonts w:hint="eastAsia"/>
        </w:rPr>
        <w:t>как</w:t>
      </w:r>
      <w:r>
        <w:t xml:space="preserve"> </w:t>
      </w:r>
      <w:r>
        <w:rPr>
          <w:rFonts w:hint="eastAsia"/>
        </w:rPr>
        <w:t>психологического</w:t>
      </w:r>
      <w:r>
        <w:t xml:space="preserve"> </w:t>
      </w:r>
      <w:r>
        <w:rPr>
          <w:rFonts w:hint="eastAsia"/>
        </w:rPr>
        <w:t>явления</w:t>
      </w:r>
    </w:p>
    <w:p w14:paraId="255120E2" w14:textId="77777777" w:rsidR="00065EA9" w:rsidRDefault="00065EA9" w:rsidP="00065EA9"/>
    <w:p w14:paraId="34673879" w14:textId="77777777" w:rsidR="00065EA9" w:rsidRDefault="00065EA9" w:rsidP="00065EA9">
      <w:r>
        <w:t xml:space="preserve">1.3.1. </w:t>
      </w:r>
      <w:r>
        <w:rPr>
          <w:rFonts w:hint="eastAsia"/>
        </w:rPr>
        <w:t>Фанатизм</w:t>
      </w:r>
      <w:r>
        <w:t xml:space="preserve"> </w:t>
      </w:r>
      <w:r>
        <w:rPr>
          <w:rFonts w:hint="eastAsia"/>
        </w:rPr>
        <w:t>в</w:t>
      </w:r>
      <w:r>
        <w:t xml:space="preserve"> </w:t>
      </w:r>
      <w:r>
        <w:rPr>
          <w:rFonts w:hint="eastAsia"/>
        </w:rPr>
        <w:t>контексте</w:t>
      </w:r>
      <w:r>
        <w:t xml:space="preserve"> </w:t>
      </w:r>
      <w:r>
        <w:rPr>
          <w:rFonts w:hint="eastAsia"/>
        </w:rPr>
        <w:t>близких</w:t>
      </w:r>
      <w:r>
        <w:t xml:space="preserve"> </w:t>
      </w:r>
      <w:r>
        <w:rPr>
          <w:rFonts w:hint="eastAsia"/>
        </w:rPr>
        <w:t>социальных</w:t>
      </w:r>
      <w:r>
        <w:t xml:space="preserve"> </w:t>
      </w:r>
      <w:r>
        <w:rPr>
          <w:rFonts w:hint="eastAsia"/>
        </w:rPr>
        <w:t>позиций</w:t>
      </w:r>
    </w:p>
    <w:p w14:paraId="76EE4089" w14:textId="77777777" w:rsidR="00065EA9" w:rsidRDefault="00065EA9" w:rsidP="00065EA9"/>
    <w:p w14:paraId="2D2ECC05" w14:textId="77777777" w:rsidR="00065EA9" w:rsidRDefault="00065EA9" w:rsidP="00065EA9">
      <w:r>
        <w:lastRenderedPageBreak/>
        <w:t xml:space="preserve">1.3.2. </w:t>
      </w:r>
      <w:r>
        <w:rPr>
          <w:rFonts w:hint="eastAsia"/>
        </w:rPr>
        <w:t>Религиозный</w:t>
      </w:r>
      <w:r>
        <w:t xml:space="preserve"> </w:t>
      </w:r>
      <w:r>
        <w:rPr>
          <w:rFonts w:hint="eastAsia"/>
        </w:rPr>
        <w:t>фанатизм</w:t>
      </w:r>
      <w:r>
        <w:t xml:space="preserve"> </w:t>
      </w:r>
      <w:r>
        <w:rPr>
          <w:rFonts w:hint="eastAsia"/>
        </w:rPr>
        <w:t>как</w:t>
      </w:r>
      <w:r>
        <w:t xml:space="preserve"> </w:t>
      </w:r>
      <w:r>
        <w:rPr>
          <w:rFonts w:hint="eastAsia"/>
        </w:rPr>
        <w:t>вид</w:t>
      </w:r>
      <w:r>
        <w:t xml:space="preserve"> </w:t>
      </w:r>
      <w:r>
        <w:rPr>
          <w:rFonts w:hint="eastAsia"/>
        </w:rPr>
        <w:t>религиозности</w:t>
      </w:r>
      <w:r>
        <w:t xml:space="preserve"> (</w:t>
      </w:r>
      <w:r>
        <w:rPr>
          <w:rFonts w:hint="eastAsia"/>
        </w:rPr>
        <w:t>психологический</w:t>
      </w:r>
      <w:r>
        <w:t xml:space="preserve"> </w:t>
      </w:r>
      <w:r>
        <w:rPr>
          <w:rFonts w:hint="eastAsia"/>
        </w:rPr>
        <w:t>аспект</w:t>
      </w:r>
      <w:r>
        <w:t>)</w:t>
      </w:r>
    </w:p>
    <w:p w14:paraId="7755A638" w14:textId="77777777" w:rsidR="00065EA9" w:rsidRDefault="00065EA9" w:rsidP="00065EA9"/>
    <w:p w14:paraId="2BD69A59" w14:textId="77777777" w:rsidR="00065EA9" w:rsidRDefault="00065EA9" w:rsidP="00065EA9">
      <w:r>
        <w:t xml:space="preserve">1.3.3. </w:t>
      </w:r>
      <w:r>
        <w:rPr>
          <w:rFonts w:hint="eastAsia"/>
        </w:rPr>
        <w:t>Религиозный</w:t>
      </w:r>
      <w:r>
        <w:t xml:space="preserve"> </w:t>
      </w:r>
      <w:r>
        <w:rPr>
          <w:rFonts w:hint="eastAsia"/>
        </w:rPr>
        <w:t>фанатизм</w:t>
      </w:r>
      <w:r>
        <w:t xml:space="preserve"> </w:t>
      </w:r>
      <w:r>
        <w:rPr>
          <w:rFonts w:hint="eastAsia"/>
        </w:rPr>
        <w:t>как</w:t>
      </w:r>
      <w:r>
        <w:t xml:space="preserve"> </w:t>
      </w:r>
      <w:r>
        <w:rPr>
          <w:rFonts w:hint="eastAsia"/>
        </w:rPr>
        <w:t>вариант</w:t>
      </w:r>
      <w:r>
        <w:t xml:space="preserve"> </w:t>
      </w:r>
      <w:r>
        <w:rPr>
          <w:rFonts w:hint="eastAsia"/>
        </w:rPr>
        <w:t>аддикции</w:t>
      </w:r>
    </w:p>
    <w:p w14:paraId="62EC004D" w14:textId="77777777" w:rsidR="00065EA9" w:rsidRDefault="00065EA9" w:rsidP="00065EA9"/>
    <w:p w14:paraId="12D47E1D" w14:textId="77777777" w:rsidR="00065EA9" w:rsidRDefault="00065EA9" w:rsidP="00065EA9">
      <w:r>
        <w:t xml:space="preserve">1.3.4. </w:t>
      </w:r>
      <w:r>
        <w:rPr>
          <w:rFonts w:hint="eastAsia"/>
        </w:rPr>
        <w:t>Семантический</w:t>
      </w:r>
      <w:r>
        <w:t xml:space="preserve"> </w:t>
      </w:r>
      <w:r>
        <w:rPr>
          <w:rFonts w:hint="eastAsia"/>
        </w:rPr>
        <w:t>анализ</w:t>
      </w:r>
      <w:r>
        <w:t xml:space="preserve"> </w:t>
      </w:r>
      <w:r>
        <w:rPr>
          <w:rFonts w:hint="eastAsia"/>
        </w:rPr>
        <w:t>определений</w:t>
      </w:r>
      <w:r>
        <w:t xml:space="preserve"> </w:t>
      </w:r>
      <w:r>
        <w:rPr>
          <w:rFonts w:hint="eastAsia"/>
        </w:rPr>
        <w:t>понятия</w:t>
      </w:r>
      <w:r>
        <w:t xml:space="preserve"> </w:t>
      </w:r>
      <w:r>
        <w:rPr>
          <w:rFonts w:hint="eastAsia"/>
        </w:rPr>
        <w:t>«</w:t>
      </w:r>
      <w:r>
        <w:rPr>
          <w:rFonts w:hint="eastAsia"/>
        </w:rPr>
        <w:t>фанатизм</w:t>
      </w:r>
      <w:r>
        <w:rPr>
          <w:rFonts w:hint="eastAsia"/>
        </w:rPr>
        <w:t>»</w:t>
      </w:r>
    </w:p>
    <w:p w14:paraId="7CF6E6D6" w14:textId="77777777" w:rsidR="00065EA9" w:rsidRDefault="00065EA9" w:rsidP="00065EA9"/>
    <w:p w14:paraId="2702AAD0" w14:textId="77777777" w:rsidR="00065EA9" w:rsidRDefault="00065EA9" w:rsidP="00065EA9">
      <w:r>
        <w:t xml:space="preserve">1.4. </w:t>
      </w:r>
      <w:r>
        <w:rPr>
          <w:rFonts w:hint="eastAsia"/>
        </w:rPr>
        <w:t>Формирование</w:t>
      </w:r>
      <w:r>
        <w:t xml:space="preserve"> </w:t>
      </w:r>
      <w:r>
        <w:rPr>
          <w:rFonts w:hint="eastAsia"/>
        </w:rPr>
        <w:t>и</w:t>
      </w:r>
      <w:r>
        <w:t xml:space="preserve"> </w:t>
      </w:r>
      <w:r>
        <w:rPr>
          <w:rFonts w:hint="eastAsia"/>
        </w:rPr>
        <w:t>становление</w:t>
      </w:r>
      <w:r>
        <w:t xml:space="preserve"> </w:t>
      </w:r>
      <w:r>
        <w:rPr>
          <w:rFonts w:hint="eastAsia"/>
        </w:rPr>
        <w:t>фанатизма</w:t>
      </w:r>
      <w:r>
        <w:t xml:space="preserve"> </w:t>
      </w:r>
      <w:r>
        <w:rPr>
          <w:rFonts w:hint="eastAsia"/>
        </w:rPr>
        <w:t>как</w:t>
      </w:r>
      <w:r>
        <w:t xml:space="preserve"> </w:t>
      </w:r>
      <w:r>
        <w:rPr>
          <w:rFonts w:hint="eastAsia"/>
        </w:rPr>
        <w:t>личностного</w:t>
      </w:r>
      <w:r>
        <w:t xml:space="preserve"> </w:t>
      </w:r>
      <w:r>
        <w:rPr>
          <w:rFonts w:hint="eastAsia"/>
        </w:rPr>
        <w:t>явления</w:t>
      </w:r>
    </w:p>
    <w:p w14:paraId="2C5FA5D6" w14:textId="77777777" w:rsidR="00065EA9" w:rsidRDefault="00065EA9" w:rsidP="00065EA9"/>
    <w:p w14:paraId="6C69C607" w14:textId="77777777" w:rsidR="00065EA9" w:rsidRDefault="00065EA9" w:rsidP="00065EA9">
      <w:r>
        <w:t xml:space="preserve">1.4.1. </w:t>
      </w:r>
      <w:r>
        <w:rPr>
          <w:rFonts w:hint="eastAsia"/>
        </w:rPr>
        <w:t>Архаические</w:t>
      </w:r>
      <w:r>
        <w:t xml:space="preserve"> </w:t>
      </w:r>
      <w:r>
        <w:rPr>
          <w:rFonts w:hint="eastAsia"/>
        </w:rPr>
        <w:t>предпосылки</w:t>
      </w:r>
      <w:r>
        <w:t xml:space="preserve"> </w:t>
      </w:r>
      <w:r>
        <w:rPr>
          <w:rFonts w:hint="eastAsia"/>
        </w:rPr>
        <w:t>формирования</w:t>
      </w:r>
      <w:r>
        <w:t xml:space="preserve"> </w:t>
      </w:r>
      <w:r>
        <w:rPr>
          <w:rFonts w:hint="eastAsia"/>
        </w:rPr>
        <w:t>фанатичных</w:t>
      </w:r>
      <w:r>
        <w:t xml:space="preserve"> </w:t>
      </w:r>
      <w:r>
        <w:rPr>
          <w:rFonts w:hint="eastAsia"/>
        </w:rPr>
        <w:t>установок</w:t>
      </w:r>
    </w:p>
    <w:p w14:paraId="30DED8BB" w14:textId="77777777" w:rsidR="00065EA9" w:rsidRDefault="00065EA9" w:rsidP="00065EA9"/>
    <w:p w14:paraId="702D3DD8" w14:textId="77777777" w:rsidR="00065EA9" w:rsidRDefault="00065EA9" w:rsidP="00065EA9">
      <w:r>
        <w:t xml:space="preserve">1.4.2. </w:t>
      </w:r>
      <w:r>
        <w:rPr>
          <w:rFonts w:hint="eastAsia"/>
        </w:rPr>
        <w:t>Социально</w:t>
      </w:r>
      <w:r>
        <w:t>-</w:t>
      </w:r>
      <w:r>
        <w:rPr>
          <w:rFonts w:hint="eastAsia"/>
        </w:rPr>
        <w:t>психологические</w:t>
      </w:r>
      <w:r>
        <w:t xml:space="preserve"> </w:t>
      </w:r>
      <w:r>
        <w:rPr>
          <w:rFonts w:hint="eastAsia"/>
        </w:rPr>
        <w:t>механизмы</w:t>
      </w:r>
      <w:r>
        <w:t xml:space="preserve"> </w:t>
      </w:r>
      <w:r>
        <w:rPr>
          <w:rFonts w:hint="eastAsia"/>
        </w:rPr>
        <w:t>формирования</w:t>
      </w:r>
      <w:r>
        <w:t xml:space="preserve"> </w:t>
      </w:r>
      <w:r>
        <w:rPr>
          <w:rFonts w:hint="eastAsia"/>
        </w:rPr>
        <w:t>фанатичной</w:t>
      </w:r>
      <w:r>
        <w:t xml:space="preserve"> </w:t>
      </w:r>
      <w:r>
        <w:rPr>
          <w:rFonts w:hint="eastAsia"/>
        </w:rPr>
        <w:t>позиции</w:t>
      </w:r>
    </w:p>
    <w:p w14:paraId="12AA855A" w14:textId="77777777" w:rsidR="00065EA9" w:rsidRDefault="00065EA9" w:rsidP="00065EA9"/>
    <w:p w14:paraId="32CA872B" w14:textId="77777777" w:rsidR="00065EA9" w:rsidRDefault="00065EA9" w:rsidP="00065EA9">
      <w:r>
        <w:t xml:space="preserve">1.4.3. </w:t>
      </w:r>
      <w:r>
        <w:rPr>
          <w:rFonts w:hint="eastAsia"/>
        </w:rPr>
        <w:t>Личностное</w:t>
      </w:r>
      <w:r>
        <w:t xml:space="preserve"> </w:t>
      </w:r>
      <w:r>
        <w:rPr>
          <w:rFonts w:hint="eastAsia"/>
        </w:rPr>
        <w:t>обеспечение</w:t>
      </w:r>
      <w:r>
        <w:t xml:space="preserve"> </w:t>
      </w:r>
      <w:r>
        <w:rPr>
          <w:rFonts w:hint="eastAsia"/>
        </w:rPr>
        <w:t>фанатичной</w:t>
      </w:r>
      <w:r>
        <w:t xml:space="preserve"> </w:t>
      </w:r>
      <w:r>
        <w:rPr>
          <w:rFonts w:hint="eastAsia"/>
        </w:rPr>
        <w:t>позиции</w:t>
      </w:r>
    </w:p>
    <w:p w14:paraId="1EB03C50" w14:textId="77777777" w:rsidR="00065EA9" w:rsidRDefault="00065EA9" w:rsidP="00065EA9"/>
    <w:p w14:paraId="6A068BAC" w14:textId="77777777" w:rsidR="00065EA9" w:rsidRDefault="00065EA9" w:rsidP="00065EA9">
      <w:r>
        <w:t xml:space="preserve">1.4.4. </w:t>
      </w:r>
      <w:r>
        <w:rPr>
          <w:rFonts w:hint="eastAsia"/>
        </w:rPr>
        <w:t>Основные</w:t>
      </w:r>
      <w:r>
        <w:t xml:space="preserve"> </w:t>
      </w:r>
      <w:r>
        <w:rPr>
          <w:rFonts w:hint="eastAsia"/>
        </w:rPr>
        <w:t>измерения</w:t>
      </w:r>
      <w:r>
        <w:t xml:space="preserve"> </w:t>
      </w:r>
      <w:r>
        <w:rPr>
          <w:rFonts w:hint="eastAsia"/>
        </w:rPr>
        <w:t>смысловой</w:t>
      </w:r>
      <w:r>
        <w:t xml:space="preserve"> </w:t>
      </w:r>
      <w:r>
        <w:rPr>
          <w:rFonts w:hint="eastAsia"/>
        </w:rPr>
        <w:t>трансформации</w:t>
      </w:r>
      <w:r>
        <w:t xml:space="preserve"> </w:t>
      </w:r>
      <w:r>
        <w:rPr>
          <w:rFonts w:hint="eastAsia"/>
        </w:rPr>
        <w:t>при</w:t>
      </w:r>
      <w:r>
        <w:t xml:space="preserve"> </w:t>
      </w:r>
      <w:r>
        <w:rPr>
          <w:rFonts w:hint="eastAsia"/>
        </w:rPr>
        <w:t>фанатизме</w:t>
      </w:r>
    </w:p>
    <w:p w14:paraId="182931AF" w14:textId="77777777" w:rsidR="00065EA9" w:rsidRDefault="00065EA9" w:rsidP="00065EA9"/>
    <w:p w14:paraId="7F63C523" w14:textId="77777777" w:rsidR="00065EA9" w:rsidRDefault="00065EA9" w:rsidP="00065EA9">
      <w:r>
        <w:t xml:space="preserve">1.5. </w:t>
      </w:r>
      <w:r>
        <w:rPr>
          <w:rFonts w:hint="eastAsia"/>
        </w:rPr>
        <w:t>Выводы</w:t>
      </w:r>
      <w:r>
        <w:t xml:space="preserve"> </w:t>
      </w:r>
      <w:r>
        <w:rPr>
          <w:rFonts w:hint="eastAsia"/>
        </w:rPr>
        <w:t>по</w:t>
      </w:r>
      <w:r>
        <w:t xml:space="preserve"> 1 </w:t>
      </w:r>
      <w:r>
        <w:rPr>
          <w:rFonts w:hint="eastAsia"/>
        </w:rPr>
        <w:t>главе</w:t>
      </w:r>
    </w:p>
    <w:p w14:paraId="318EC341" w14:textId="77777777" w:rsidR="00065EA9" w:rsidRDefault="00065EA9" w:rsidP="00065EA9"/>
    <w:p w14:paraId="4CE5720C" w14:textId="77777777" w:rsidR="00065EA9" w:rsidRDefault="00065EA9" w:rsidP="00065EA9">
      <w:r>
        <w:rPr>
          <w:rFonts w:hint="eastAsia"/>
        </w:rPr>
        <w:t>Глава</w:t>
      </w:r>
      <w:r>
        <w:t xml:space="preserve"> 2. </w:t>
      </w:r>
      <w:r>
        <w:rPr>
          <w:rFonts w:hint="eastAsia"/>
        </w:rPr>
        <w:t>Исследование</w:t>
      </w:r>
      <w:r>
        <w:t xml:space="preserve"> </w:t>
      </w:r>
      <w:r>
        <w:rPr>
          <w:rFonts w:hint="eastAsia"/>
        </w:rPr>
        <w:t>смысловых</w:t>
      </w:r>
      <w:r>
        <w:t xml:space="preserve"> </w:t>
      </w:r>
      <w:r>
        <w:rPr>
          <w:rFonts w:hint="eastAsia"/>
        </w:rPr>
        <w:t>трансформаций</w:t>
      </w:r>
      <w:r>
        <w:t xml:space="preserve"> </w:t>
      </w:r>
      <w:r>
        <w:rPr>
          <w:rFonts w:hint="eastAsia"/>
        </w:rPr>
        <w:t>лиц</w:t>
      </w:r>
      <w:r>
        <w:t xml:space="preserve"> </w:t>
      </w:r>
      <w:r>
        <w:rPr>
          <w:rFonts w:hint="eastAsia"/>
        </w:rPr>
        <w:t>с</w:t>
      </w:r>
      <w:r>
        <w:t xml:space="preserve"> </w:t>
      </w:r>
      <w:r>
        <w:rPr>
          <w:rFonts w:hint="eastAsia"/>
        </w:rPr>
        <w:t>фанатичной</w:t>
      </w:r>
      <w:r>
        <w:t xml:space="preserve"> </w:t>
      </w:r>
      <w:r>
        <w:rPr>
          <w:rFonts w:hint="eastAsia"/>
        </w:rPr>
        <w:t>религиозной</w:t>
      </w:r>
      <w:r>
        <w:t xml:space="preserve"> </w:t>
      </w:r>
      <w:r>
        <w:rPr>
          <w:rFonts w:hint="eastAsia"/>
        </w:rPr>
        <w:t>позицией</w:t>
      </w:r>
    </w:p>
    <w:p w14:paraId="1955239C" w14:textId="77777777" w:rsidR="00065EA9" w:rsidRDefault="00065EA9" w:rsidP="00065EA9"/>
    <w:p w14:paraId="7243C4B3" w14:textId="77777777" w:rsidR="00065EA9" w:rsidRDefault="00065EA9" w:rsidP="00065EA9">
      <w:r>
        <w:t xml:space="preserve">2.1. </w:t>
      </w:r>
      <w:r>
        <w:rPr>
          <w:rFonts w:hint="eastAsia"/>
        </w:rPr>
        <w:t>Методологическое</w:t>
      </w:r>
      <w:r>
        <w:t xml:space="preserve"> </w:t>
      </w:r>
      <w:r>
        <w:rPr>
          <w:rFonts w:hint="eastAsia"/>
        </w:rPr>
        <w:t>обоснование</w:t>
      </w:r>
      <w:r>
        <w:t xml:space="preserve"> </w:t>
      </w:r>
      <w:r>
        <w:rPr>
          <w:rFonts w:hint="eastAsia"/>
        </w:rPr>
        <w:t>эмпирического</w:t>
      </w:r>
      <w:r>
        <w:t xml:space="preserve"> </w:t>
      </w:r>
      <w:r>
        <w:rPr>
          <w:rFonts w:hint="eastAsia"/>
        </w:rPr>
        <w:t>исследования</w:t>
      </w:r>
    </w:p>
    <w:p w14:paraId="2CDE0D9A" w14:textId="77777777" w:rsidR="00065EA9" w:rsidRDefault="00065EA9" w:rsidP="00065EA9"/>
    <w:p w14:paraId="5DBC891C" w14:textId="77777777" w:rsidR="00065EA9" w:rsidRDefault="00065EA9" w:rsidP="00065EA9">
      <w:r>
        <w:t xml:space="preserve">2.2. </w:t>
      </w:r>
      <w:r>
        <w:rPr>
          <w:rFonts w:hint="eastAsia"/>
        </w:rPr>
        <w:t>Планирование</w:t>
      </w:r>
      <w:r>
        <w:t xml:space="preserve"> </w:t>
      </w:r>
      <w:r>
        <w:rPr>
          <w:rFonts w:hint="eastAsia"/>
        </w:rPr>
        <w:t>исследования</w:t>
      </w:r>
    </w:p>
    <w:p w14:paraId="24E4F1E8" w14:textId="77777777" w:rsidR="00065EA9" w:rsidRDefault="00065EA9" w:rsidP="00065EA9"/>
    <w:p w14:paraId="7E2118FC" w14:textId="77777777" w:rsidR="00065EA9" w:rsidRDefault="00065EA9" w:rsidP="00065EA9">
      <w:r>
        <w:t xml:space="preserve">2.2.1. </w:t>
      </w:r>
      <w:r>
        <w:rPr>
          <w:rFonts w:hint="eastAsia"/>
        </w:rPr>
        <w:t>Средства</w:t>
      </w:r>
      <w:r>
        <w:t xml:space="preserve"> </w:t>
      </w:r>
      <w:r>
        <w:rPr>
          <w:rFonts w:hint="eastAsia"/>
        </w:rPr>
        <w:t>выделения</w:t>
      </w:r>
      <w:r>
        <w:t xml:space="preserve"> </w:t>
      </w:r>
      <w:r>
        <w:rPr>
          <w:rFonts w:hint="eastAsia"/>
        </w:rPr>
        <w:t>уровней</w:t>
      </w:r>
      <w:r>
        <w:t xml:space="preserve"> </w:t>
      </w:r>
      <w:r>
        <w:rPr>
          <w:rFonts w:hint="eastAsia"/>
        </w:rPr>
        <w:t>независимой</w:t>
      </w:r>
      <w:r>
        <w:t xml:space="preserve"> </w:t>
      </w:r>
      <w:r>
        <w:rPr>
          <w:rFonts w:hint="eastAsia"/>
        </w:rPr>
        <w:t>переменной</w:t>
      </w:r>
    </w:p>
    <w:p w14:paraId="56C8753B" w14:textId="77777777" w:rsidR="00065EA9" w:rsidRDefault="00065EA9" w:rsidP="00065EA9"/>
    <w:p w14:paraId="634631AC" w14:textId="77777777" w:rsidR="00065EA9" w:rsidRDefault="00065EA9" w:rsidP="00065EA9">
      <w:r>
        <w:t xml:space="preserve">2.2.2. </w:t>
      </w:r>
      <w:r>
        <w:rPr>
          <w:rFonts w:hint="eastAsia"/>
        </w:rPr>
        <w:t>Средства</w:t>
      </w:r>
      <w:r>
        <w:t xml:space="preserve"> </w:t>
      </w:r>
      <w:r>
        <w:rPr>
          <w:rFonts w:hint="eastAsia"/>
        </w:rPr>
        <w:t>измерения</w:t>
      </w:r>
      <w:r>
        <w:t xml:space="preserve"> </w:t>
      </w:r>
      <w:r>
        <w:rPr>
          <w:rFonts w:hint="eastAsia"/>
        </w:rPr>
        <w:t>зависимой</w:t>
      </w:r>
      <w:r>
        <w:t xml:space="preserve"> </w:t>
      </w:r>
      <w:r>
        <w:rPr>
          <w:rFonts w:hint="eastAsia"/>
        </w:rPr>
        <w:t>переменной</w:t>
      </w:r>
    </w:p>
    <w:p w14:paraId="16EC7A24" w14:textId="77777777" w:rsidR="00065EA9" w:rsidRDefault="00065EA9" w:rsidP="00065EA9"/>
    <w:p w14:paraId="091664B7" w14:textId="77777777" w:rsidR="00065EA9" w:rsidRDefault="00065EA9" w:rsidP="00065EA9">
      <w:r>
        <w:t xml:space="preserve">2.3. </w:t>
      </w:r>
      <w:r>
        <w:rPr>
          <w:rFonts w:hint="eastAsia"/>
        </w:rPr>
        <w:t>Проведение</w:t>
      </w:r>
      <w:r>
        <w:t xml:space="preserve"> </w:t>
      </w:r>
      <w:r>
        <w:rPr>
          <w:rFonts w:hint="eastAsia"/>
        </w:rPr>
        <w:t>исследования</w:t>
      </w:r>
    </w:p>
    <w:p w14:paraId="3B226559" w14:textId="77777777" w:rsidR="00065EA9" w:rsidRDefault="00065EA9" w:rsidP="00065EA9"/>
    <w:p w14:paraId="3196C8E5" w14:textId="77777777" w:rsidR="00065EA9" w:rsidRDefault="00065EA9" w:rsidP="00065EA9">
      <w:r>
        <w:t xml:space="preserve">2.3.1. </w:t>
      </w:r>
      <w:r>
        <w:rPr>
          <w:rFonts w:hint="eastAsia"/>
        </w:rPr>
        <w:t>Ход</w:t>
      </w:r>
      <w:r>
        <w:t xml:space="preserve"> </w:t>
      </w:r>
      <w:r>
        <w:rPr>
          <w:rFonts w:hint="eastAsia"/>
        </w:rPr>
        <w:t>работы</w:t>
      </w:r>
    </w:p>
    <w:p w14:paraId="00A5D090" w14:textId="77777777" w:rsidR="00065EA9" w:rsidRDefault="00065EA9" w:rsidP="00065EA9"/>
    <w:p w14:paraId="743ECFD8" w14:textId="77777777" w:rsidR="00065EA9" w:rsidRDefault="00065EA9" w:rsidP="00065EA9">
      <w:r>
        <w:t xml:space="preserve">2.3.2. </w:t>
      </w:r>
      <w:r>
        <w:rPr>
          <w:rFonts w:hint="eastAsia"/>
        </w:rPr>
        <w:t>Оценка</w:t>
      </w:r>
      <w:r>
        <w:t xml:space="preserve"> </w:t>
      </w:r>
      <w:r>
        <w:rPr>
          <w:rFonts w:hint="eastAsia"/>
        </w:rPr>
        <w:t>качества</w:t>
      </w:r>
      <w:r>
        <w:t xml:space="preserve"> </w:t>
      </w:r>
      <w:r>
        <w:rPr>
          <w:rFonts w:hint="eastAsia"/>
        </w:rPr>
        <w:t>полученных</w:t>
      </w:r>
      <w:r>
        <w:t xml:space="preserve"> </w:t>
      </w:r>
      <w:r>
        <w:rPr>
          <w:rFonts w:hint="eastAsia"/>
        </w:rPr>
        <w:t>результатов</w:t>
      </w:r>
    </w:p>
    <w:p w14:paraId="28B87FC4" w14:textId="77777777" w:rsidR="00065EA9" w:rsidRDefault="00065EA9" w:rsidP="00065EA9"/>
    <w:p w14:paraId="490A4F9B" w14:textId="77777777" w:rsidR="00065EA9" w:rsidRDefault="00065EA9" w:rsidP="00065EA9">
      <w:r>
        <w:t xml:space="preserve">2.3.3. </w:t>
      </w:r>
      <w:r>
        <w:rPr>
          <w:rFonts w:hint="eastAsia"/>
        </w:rPr>
        <w:t>Обработка</w:t>
      </w:r>
      <w:r>
        <w:t xml:space="preserve"> </w:t>
      </w:r>
      <w:r>
        <w:rPr>
          <w:rFonts w:hint="eastAsia"/>
        </w:rPr>
        <w:t>качественных</w:t>
      </w:r>
      <w:r>
        <w:t xml:space="preserve"> </w:t>
      </w:r>
      <w:r>
        <w:rPr>
          <w:rFonts w:hint="eastAsia"/>
        </w:rPr>
        <w:t>данных</w:t>
      </w:r>
    </w:p>
    <w:p w14:paraId="2B9CB923" w14:textId="77777777" w:rsidR="00065EA9" w:rsidRDefault="00065EA9" w:rsidP="00065EA9"/>
    <w:p w14:paraId="367746A9" w14:textId="77777777" w:rsidR="00065EA9" w:rsidRDefault="00065EA9" w:rsidP="00065EA9">
      <w:r>
        <w:t xml:space="preserve">2.3.4. </w:t>
      </w:r>
      <w:r>
        <w:rPr>
          <w:rFonts w:hint="eastAsia"/>
        </w:rPr>
        <w:t>Статистическая</w:t>
      </w:r>
      <w:r>
        <w:t xml:space="preserve"> </w:t>
      </w:r>
      <w:r>
        <w:rPr>
          <w:rFonts w:hint="eastAsia"/>
        </w:rPr>
        <w:t>оценка</w:t>
      </w:r>
      <w:r>
        <w:t xml:space="preserve"> </w:t>
      </w:r>
      <w:r>
        <w:rPr>
          <w:rFonts w:hint="eastAsia"/>
        </w:rPr>
        <w:t>полученных</w:t>
      </w:r>
      <w:r>
        <w:t xml:space="preserve"> </w:t>
      </w:r>
      <w:r>
        <w:rPr>
          <w:rFonts w:hint="eastAsia"/>
        </w:rPr>
        <w:t>результатов</w:t>
      </w:r>
    </w:p>
    <w:p w14:paraId="18DE9E29" w14:textId="77777777" w:rsidR="00065EA9" w:rsidRDefault="00065EA9" w:rsidP="00065EA9"/>
    <w:p w14:paraId="2F66396D" w14:textId="77777777" w:rsidR="00065EA9" w:rsidRDefault="00065EA9" w:rsidP="00065EA9">
      <w:r>
        <w:t xml:space="preserve">2.4.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7FB5DCB7" w14:textId="77777777" w:rsidR="00065EA9" w:rsidRDefault="00065EA9" w:rsidP="00065EA9"/>
    <w:p w14:paraId="7EE15BAD" w14:textId="77777777" w:rsidR="00065EA9" w:rsidRDefault="00065EA9" w:rsidP="00065EA9">
      <w:r>
        <w:t xml:space="preserve">2.4.1. </w:t>
      </w:r>
      <w:r>
        <w:rPr>
          <w:rFonts w:hint="eastAsia"/>
        </w:rPr>
        <w:t>Оценка</w:t>
      </w:r>
      <w:r>
        <w:t xml:space="preserve"> </w:t>
      </w:r>
      <w:r>
        <w:rPr>
          <w:rFonts w:hint="eastAsia"/>
        </w:rPr>
        <w:t>статистически</w:t>
      </w:r>
      <w:r>
        <w:t xml:space="preserve"> </w:t>
      </w:r>
      <w:r>
        <w:rPr>
          <w:rFonts w:hint="eastAsia"/>
        </w:rPr>
        <w:t>значимых</w:t>
      </w:r>
      <w:r>
        <w:t xml:space="preserve"> </w:t>
      </w:r>
      <w:r>
        <w:rPr>
          <w:rFonts w:hint="eastAsia"/>
        </w:rPr>
        <w:t>различий</w:t>
      </w:r>
    </w:p>
    <w:p w14:paraId="2686FE26" w14:textId="77777777" w:rsidR="00065EA9" w:rsidRDefault="00065EA9" w:rsidP="00065EA9"/>
    <w:p w14:paraId="23D0CCDA" w14:textId="77777777" w:rsidR="00065EA9" w:rsidRDefault="00065EA9" w:rsidP="00065EA9">
      <w:r>
        <w:t xml:space="preserve">2.4.2. </w:t>
      </w:r>
      <w:r>
        <w:rPr>
          <w:rFonts w:hint="eastAsia"/>
        </w:rPr>
        <w:t>Профильный</w:t>
      </w:r>
      <w:r>
        <w:t xml:space="preserve"> </w:t>
      </w:r>
      <w:r>
        <w:rPr>
          <w:rFonts w:hint="eastAsia"/>
        </w:rPr>
        <w:t>анализ</w:t>
      </w:r>
      <w:r>
        <w:t xml:space="preserve"> </w:t>
      </w:r>
      <w:r>
        <w:rPr>
          <w:rFonts w:hint="eastAsia"/>
        </w:rPr>
        <w:t>групп</w:t>
      </w:r>
      <w:r>
        <w:t xml:space="preserve">: </w:t>
      </w:r>
      <w:r>
        <w:rPr>
          <w:rFonts w:hint="eastAsia"/>
        </w:rPr>
        <w:t>значимые</w:t>
      </w:r>
      <w:r>
        <w:t xml:space="preserve"> </w:t>
      </w:r>
      <w:r>
        <w:rPr>
          <w:rFonts w:hint="eastAsia"/>
        </w:rPr>
        <w:t>качества</w:t>
      </w:r>
      <w:r>
        <w:t xml:space="preserve"> </w:t>
      </w:r>
      <w:r>
        <w:rPr>
          <w:rFonts w:hint="eastAsia"/>
        </w:rPr>
        <w:t>групп</w:t>
      </w:r>
    </w:p>
    <w:p w14:paraId="1C4F80E5" w14:textId="77777777" w:rsidR="00065EA9" w:rsidRDefault="00065EA9" w:rsidP="00065EA9"/>
    <w:p w14:paraId="31107F6C" w14:textId="77777777" w:rsidR="00065EA9" w:rsidRDefault="00065EA9" w:rsidP="00065EA9">
      <w:r>
        <w:t xml:space="preserve">2.4.3. </w:t>
      </w:r>
      <w:r>
        <w:rPr>
          <w:rFonts w:hint="eastAsia"/>
        </w:rPr>
        <w:t>Смысловые</w:t>
      </w:r>
      <w:r>
        <w:t xml:space="preserve"> </w:t>
      </w:r>
      <w:r>
        <w:rPr>
          <w:rFonts w:hint="eastAsia"/>
        </w:rPr>
        <w:t>трансформации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погруженности</w:t>
      </w:r>
      <w:r>
        <w:t xml:space="preserve"> </w:t>
      </w:r>
      <w:r>
        <w:rPr>
          <w:rFonts w:hint="eastAsia"/>
        </w:rPr>
        <w:t>в</w:t>
      </w:r>
      <w:r>
        <w:t xml:space="preserve"> </w:t>
      </w:r>
      <w:r>
        <w:rPr>
          <w:rFonts w:hint="eastAsia"/>
        </w:rPr>
        <w:t>веру</w:t>
      </w:r>
    </w:p>
    <w:p w14:paraId="60F52ED8" w14:textId="77777777" w:rsidR="00065EA9" w:rsidRDefault="00065EA9" w:rsidP="00065EA9"/>
    <w:p w14:paraId="391301CA" w14:textId="77777777" w:rsidR="00065EA9" w:rsidRDefault="00065EA9" w:rsidP="00065EA9">
      <w:r>
        <w:t xml:space="preserve">2.4.4. </w:t>
      </w:r>
      <w:r>
        <w:rPr>
          <w:rFonts w:hint="eastAsia"/>
        </w:rPr>
        <w:t>Анализ</w:t>
      </w:r>
      <w:r>
        <w:t xml:space="preserve"> </w:t>
      </w:r>
      <w:r>
        <w:rPr>
          <w:rFonts w:hint="eastAsia"/>
        </w:rPr>
        <w:t>личностных</w:t>
      </w:r>
      <w:r>
        <w:t xml:space="preserve"> </w:t>
      </w:r>
      <w:r>
        <w:rPr>
          <w:rFonts w:hint="eastAsia"/>
        </w:rPr>
        <w:t>качеств</w:t>
      </w:r>
      <w:r>
        <w:t xml:space="preserve"> </w:t>
      </w:r>
      <w:r>
        <w:rPr>
          <w:rFonts w:hint="eastAsia"/>
        </w:rPr>
        <w:t>фанатика</w:t>
      </w:r>
    </w:p>
    <w:p w14:paraId="29387CC0" w14:textId="77777777" w:rsidR="00065EA9" w:rsidRDefault="00065EA9" w:rsidP="00065EA9"/>
    <w:p w14:paraId="77168778" w14:textId="77777777" w:rsidR="00065EA9" w:rsidRDefault="00065EA9" w:rsidP="00065EA9">
      <w:r>
        <w:t xml:space="preserve">2.5. </w:t>
      </w:r>
      <w:r>
        <w:rPr>
          <w:rFonts w:hint="eastAsia"/>
        </w:rPr>
        <w:t>Обобщенное</w:t>
      </w:r>
      <w:r>
        <w:t xml:space="preserve"> </w:t>
      </w:r>
      <w:r>
        <w:rPr>
          <w:rFonts w:hint="eastAsia"/>
        </w:rPr>
        <w:t>обсуждение</w:t>
      </w:r>
      <w:r>
        <w:t xml:space="preserve"> </w:t>
      </w:r>
      <w:r>
        <w:rPr>
          <w:rFonts w:hint="eastAsia"/>
        </w:rPr>
        <w:t>результатов</w:t>
      </w:r>
      <w:r>
        <w:t xml:space="preserve">: </w:t>
      </w:r>
      <w:r>
        <w:rPr>
          <w:rFonts w:hint="eastAsia"/>
        </w:rPr>
        <w:t>трансформации</w:t>
      </w:r>
      <w:r>
        <w:t xml:space="preserve"> </w:t>
      </w:r>
      <w:r>
        <w:rPr>
          <w:rFonts w:hint="eastAsia"/>
        </w:rPr>
        <w:t>с</w:t>
      </w:r>
      <w:r>
        <w:t xml:space="preserve"> </w:t>
      </w:r>
      <w:r>
        <w:rPr>
          <w:rFonts w:hint="eastAsia"/>
        </w:rPr>
        <w:t>момента</w:t>
      </w:r>
      <w:r>
        <w:t xml:space="preserve"> </w:t>
      </w:r>
      <w:r>
        <w:rPr>
          <w:rFonts w:hint="eastAsia"/>
        </w:rPr>
        <w:t>принятия</w:t>
      </w:r>
      <w:r>
        <w:t xml:space="preserve"> </w:t>
      </w:r>
      <w:r>
        <w:rPr>
          <w:rFonts w:hint="eastAsia"/>
        </w:rPr>
        <w:t>веры</w:t>
      </w:r>
      <w:r>
        <w:t xml:space="preserve"> </w:t>
      </w:r>
      <w:r>
        <w:rPr>
          <w:rFonts w:hint="eastAsia"/>
        </w:rPr>
        <w:t>до</w:t>
      </w:r>
      <w:r>
        <w:t xml:space="preserve"> </w:t>
      </w:r>
      <w:r>
        <w:rPr>
          <w:rFonts w:hint="eastAsia"/>
        </w:rPr>
        <w:t>фанатизма</w:t>
      </w:r>
    </w:p>
    <w:p w14:paraId="36580FDD" w14:textId="77777777" w:rsidR="00065EA9" w:rsidRDefault="00065EA9" w:rsidP="00065EA9"/>
    <w:p w14:paraId="6B656221" w14:textId="77777777" w:rsidR="00065EA9" w:rsidRDefault="00065EA9" w:rsidP="00065EA9">
      <w:r>
        <w:rPr>
          <w:rFonts w:hint="eastAsia"/>
        </w:rPr>
        <w:t>Заключение</w:t>
      </w:r>
    </w:p>
    <w:p w14:paraId="2B728BD1" w14:textId="77777777" w:rsidR="00065EA9" w:rsidRDefault="00065EA9" w:rsidP="00065EA9"/>
    <w:p w14:paraId="646AA644" w14:textId="77777777" w:rsidR="00065EA9" w:rsidRDefault="00065EA9" w:rsidP="00065EA9">
      <w:r>
        <w:rPr>
          <w:rFonts w:hint="eastAsia"/>
        </w:rPr>
        <w:t>Список</w:t>
      </w:r>
      <w:r>
        <w:t xml:space="preserve"> </w:t>
      </w:r>
      <w:r>
        <w:rPr>
          <w:rFonts w:hint="eastAsia"/>
        </w:rPr>
        <w:t>литературы</w:t>
      </w:r>
    </w:p>
    <w:p w14:paraId="6A797AA2" w14:textId="77777777" w:rsidR="00065EA9" w:rsidRDefault="00065EA9" w:rsidP="00065EA9"/>
    <w:p w14:paraId="51628353" w14:textId="77777777" w:rsidR="00065EA9" w:rsidRDefault="00065EA9" w:rsidP="00065EA9">
      <w:r>
        <w:rPr>
          <w:rFonts w:hint="eastAsia"/>
        </w:rPr>
        <w:t>Приложения</w:t>
      </w:r>
    </w:p>
    <w:p w14:paraId="4B54E543" w14:textId="77777777" w:rsidR="00065EA9" w:rsidRDefault="00065EA9" w:rsidP="00065EA9"/>
    <w:p w14:paraId="12EC1A94" w14:textId="77777777" w:rsidR="00065EA9" w:rsidRDefault="00065EA9" w:rsidP="00065EA9">
      <w:r>
        <w:rPr>
          <w:rFonts w:hint="eastAsia"/>
        </w:rPr>
        <w:t>Приложение</w:t>
      </w:r>
      <w:r>
        <w:t xml:space="preserve"> 1. </w:t>
      </w:r>
      <w:r>
        <w:rPr>
          <w:rFonts w:hint="eastAsia"/>
        </w:rPr>
        <w:t>Анализ</w:t>
      </w:r>
      <w:r>
        <w:t xml:space="preserve"> </w:t>
      </w:r>
      <w:r>
        <w:rPr>
          <w:rFonts w:hint="eastAsia"/>
        </w:rPr>
        <w:t>понятий</w:t>
      </w:r>
      <w:r>
        <w:t xml:space="preserve"> </w:t>
      </w:r>
      <w:r>
        <w:rPr>
          <w:rFonts w:hint="eastAsia"/>
        </w:rPr>
        <w:t>«</w:t>
      </w:r>
      <w:r>
        <w:rPr>
          <w:rFonts w:hint="eastAsia"/>
        </w:rPr>
        <w:t>экстремизм</w:t>
      </w:r>
      <w:r>
        <w:rPr>
          <w:rFonts w:hint="eastAsia"/>
        </w:rPr>
        <w:t>»</w:t>
      </w:r>
      <w:r>
        <w:t xml:space="preserve">, </w:t>
      </w:r>
      <w:r>
        <w:rPr>
          <w:rFonts w:hint="eastAsia"/>
        </w:rPr>
        <w:t>«</w:t>
      </w:r>
      <w:r>
        <w:rPr>
          <w:rFonts w:hint="eastAsia"/>
        </w:rPr>
        <w:t>радикализм</w:t>
      </w:r>
      <w:r>
        <w:rPr>
          <w:rFonts w:hint="eastAsia"/>
        </w:rPr>
        <w:t>»</w:t>
      </w:r>
      <w:r>
        <w:t xml:space="preserve">, </w:t>
      </w:r>
      <w:r>
        <w:rPr>
          <w:rFonts w:hint="eastAsia"/>
        </w:rPr>
        <w:t>«</w:t>
      </w:r>
      <w:r>
        <w:rPr>
          <w:rFonts w:hint="eastAsia"/>
        </w:rPr>
        <w:t>фундаментализм</w:t>
      </w:r>
      <w:r>
        <w:rPr>
          <w:rFonts w:hint="eastAsia"/>
        </w:rPr>
        <w:t>»</w:t>
      </w:r>
      <w:r>
        <w:t xml:space="preserve">, </w:t>
      </w:r>
      <w:r>
        <w:rPr>
          <w:rFonts w:hint="eastAsia"/>
        </w:rPr>
        <w:t>«</w:t>
      </w:r>
      <w:r>
        <w:rPr>
          <w:rFonts w:hint="eastAsia"/>
        </w:rPr>
        <w:t>терроризм</w:t>
      </w:r>
      <w:r>
        <w:rPr>
          <w:rFonts w:hint="eastAsia"/>
        </w:rPr>
        <w:t>»</w:t>
      </w:r>
    </w:p>
    <w:p w14:paraId="06C44E13" w14:textId="77777777" w:rsidR="00065EA9" w:rsidRDefault="00065EA9" w:rsidP="00065EA9"/>
    <w:p w14:paraId="33F3EC1F" w14:textId="77777777" w:rsidR="00065EA9" w:rsidRDefault="00065EA9" w:rsidP="00065EA9">
      <w:r>
        <w:rPr>
          <w:rFonts w:hint="eastAsia"/>
        </w:rPr>
        <w:t>Приложение</w:t>
      </w:r>
      <w:r>
        <w:t xml:space="preserve"> 2. </w:t>
      </w:r>
      <w:r>
        <w:rPr>
          <w:rFonts w:hint="eastAsia"/>
        </w:rPr>
        <w:t>Вопросы</w:t>
      </w:r>
      <w:r>
        <w:t xml:space="preserve"> </w:t>
      </w:r>
      <w:r>
        <w:rPr>
          <w:rFonts w:hint="eastAsia"/>
        </w:rPr>
        <w:t>для</w:t>
      </w:r>
      <w:r>
        <w:t xml:space="preserve"> </w:t>
      </w:r>
      <w:r>
        <w:rPr>
          <w:rFonts w:hint="eastAsia"/>
        </w:rPr>
        <w:t>структурированного</w:t>
      </w:r>
      <w:r>
        <w:t xml:space="preserve"> </w:t>
      </w:r>
      <w:r>
        <w:rPr>
          <w:rFonts w:hint="eastAsia"/>
        </w:rPr>
        <w:t>интервью</w:t>
      </w:r>
    </w:p>
    <w:p w14:paraId="2FB62419" w14:textId="77777777" w:rsidR="00065EA9" w:rsidRDefault="00065EA9" w:rsidP="00065EA9"/>
    <w:p w14:paraId="7993ADD1" w14:textId="77777777" w:rsidR="00065EA9" w:rsidRDefault="00065EA9" w:rsidP="00065EA9">
      <w:r>
        <w:rPr>
          <w:rFonts w:hint="eastAsia"/>
        </w:rPr>
        <w:t>Приложение</w:t>
      </w:r>
      <w:r>
        <w:t xml:space="preserve"> 3. </w:t>
      </w:r>
      <w:r>
        <w:rPr>
          <w:rFonts w:hint="eastAsia"/>
        </w:rPr>
        <w:t>Протокол</w:t>
      </w:r>
      <w:r>
        <w:t xml:space="preserve"> </w:t>
      </w:r>
      <w:r>
        <w:rPr>
          <w:rFonts w:hint="eastAsia"/>
        </w:rPr>
        <w:t>№</w:t>
      </w:r>
      <w:r>
        <w:t>50</w:t>
      </w:r>
    </w:p>
    <w:p w14:paraId="318029DB" w14:textId="77777777" w:rsidR="00065EA9" w:rsidRDefault="00065EA9" w:rsidP="00065EA9"/>
    <w:p w14:paraId="1CD28503" w14:textId="77777777" w:rsidR="00065EA9" w:rsidRDefault="00065EA9" w:rsidP="00065EA9">
      <w:r>
        <w:rPr>
          <w:rFonts w:hint="eastAsia"/>
        </w:rPr>
        <w:t>Приложение</w:t>
      </w:r>
      <w:r>
        <w:t xml:space="preserve"> 4. </w:t>
      </w:r>
      <w:r>
        <w:rPr>
          <w:rFonts w:hint="eastAsia"/>
        </w:rPr>
        <w:t>Кодировочная</w:t>
      </w:r>
      <w:r>
        <w:t xml:space="preserve"> </w:t>
      </w:r>
      <w:r>
        <w:rPr>
          <w:rFonts w:hint="eastAsia"/>
        </w:rPr>
        <w:t>таблица</w:t>
      </w:r>
    </w:p>
    <w:p w14:paraId="53457E62" w14:textId="77777777" w:rsidR="00065EA9" w:rsidRDefault="00065EA9" w:rsidP="00065EA9"/>
    <w:p w14:paraId="2C0E5B95" w14:textId="77777777" w:rsidR="00065EA9" w:rsidRDefault="00065EA9" w:rsidP="00065EA9">
      <w:r>
        <w:rPr>
          <w:rFonts w:hint="eastAsia"/>
        </w:rPr>
        <w:t>Приложение</w:t>
      </w:r>
      <w:r>
        <w:t xml:space="preserve"> 5. </w:t>
      </w:r>
      <w:r>
        <w:rPr>
          <w:rFonts w:hint="eastAsia"/>
        </w:rPr>
        <w:t>Инструкция</w:t>
      </w:r>
      <w:r>
        <w:t xml:space="preserve"> </w:t>
      </w:r>
      <w:r>
        <w:rPr>
          <w:rFonts w:hint="eastAsia"/>
        </w:rPr>
        <w:t>для</w:t>
      </w:r>
      <w:r>
        <w:t xml:space="preserve"> </w:t>
      </w:r>
      <w:r>
        <w:rPr>
          <w:rFonts w:hint="eastAsia"/>
        </w:rPr>
        <w:t>кодировщика</w:t>
      </w:r>
    </w:p>
    <w:p w14:paraId="3DDC1EC6" w14:textId="77777777" w:rsidR="00065EA9" w:rsidRDefault="00065EA9" w:rsidP="00065EA9"/>
    <w:p w14:paraId="40955BE2" w14:textId="77777777" w:rsidR="00065EA9" w:rsidRDefault="00065EA9" w:rsidP="00065EA9">
      <w:r>
        <w:rPr>
          <w:rFonts w:hint="eastAsia"/>
        </w:rPr>
        <w:t>Приложение</w:t>
      </w:r>
      <w:r>
        <w:t xml:space="preserve"> 6. </w:t>
      </w:r>
      <w:r>
        <w:rPr>
          <w:rFonts w:hint="eastAsia"/>
        </w:rPr>
        <w:t>Протокол</w:t>
      </w:r>
    </w:p>
    <w:p w14:paraId="3CF2D1A8" w14:textId="77777777" w:rsidR="00065EA9" w:rsidRDefault="00065EA9" w:rsidP="00065EA9"/>
    <w:p w14:paraId="4A61EABB" w14:textId="77777777" w:rsidR="00065EA9" w:rsidRDefault="00065EA9" w:rsidP="00065EA9">
      <w:r>
        <w:rPr>
          <w:rFonts w:hint="eastAsia"/>
        </w:rPr>
        <w:t>Приложение</w:t>
      </w:r>
      <w:r>
        <w:t xml:space="preserve"> 7. </w:t>
      </w:r>
      <w:r>
        <w:rPr>
          <w:rFonts w:hint="eastAsia"/>
        </w:rPr>
        <w:t>Частота</w:t>
      </w:r>
      <w:r>
        <w:t xml:space="preserve"> </w:t>
      </w:r>
      <w:r>
        <w:rPr>
          <w:rFonts w:hint="eastAsia"/>
        </w:rPr>
        <w:t>проявления</w:t>
      </w:r>
      <w:r>
        <w:t xml:space="preserve"> </w:t>
      </w:r>
      <w:r>
        <w:rPr>
          <w:rFonts w:hint="eastAsia"/>
        </w:rPr>
        <w:t>категорий</w:t>
      </w:r>
      <w:r>
        <w:t xml:space="preserve"> </w:t>
      </w:r>
      <w:r>
        <w:rPr>
          <w:rFonts w:hint="eastAsia"/>
        </w:rPr>
        <w:t>в</w:t>
      </w:r>
      <w:r>
        <w:t xml:space="preserve"> </w:t>
      </w:r>
      <w:r>
        <w:rPr>
          <w:rFonts w:hint="eastAsia"/>
        </w:rPr>
        <w:t>высказываниях</w:t>
      </w:r>
      <w:r>
        <w:t xml:space="preserve"> </w:t>
      </w:r>
      <w:r>
        <w:rPr>
          <w:rFonts w:hint="eastAsia"/>
        </w:rPr>
        <w:t>испытуемых</w:t>
      </w:r>
      <w:r>
        <w:t xml:space="preserve"> (</w:t>
      </w:r>
      <w:r>
        <w:rPr>
          <w:rFonts w:hint="eastAsia"/>
        </w:rPr>
        <w:t>частотах</w:t>
      </w:r>
      <w:r>
        <w:t>)</w:t>
      </w:r>
    </w:p>
    <w:p w14:paraId="2976D377" w14:textId="77777777" w:rsidR="00065EA9" w:rsidRDefault="00065EA9" w:rsidP="00065EA9"/>
    <w:p w14:paraId="4E9B334D" w14:textId="77777777" w:rsidR="00065EA9" w:rsidRDefault="00065EA9" w:rsidP="00065EA9">
      <w:r>
        <w:rPr>
          <w:rFonts w:hint="eastAsia"/>
        </w:rPr>
        <w:t>по</w:t>
      </w:r>
      <w:r>
        <w:t xml:space="preserve"> </w:t>
      </w:r>
      <w:r>
        <w:rPr>
          <w:rFonts w:hint="eastAsia"/>
        </w:rPr>
        <w:t>данным</w:t>
      </w:r>
      <w:r>
        <w:t xml:space="preserve"> </w:t>
      </w:r>
      <w:r>
        <w:rPr>
          <w:rFonts w:hint="eastAsia"/>
        </w:rPr>
        <w:t>эксперта</w:t>
      </w:r>
      <w:r>
        <w:t xml:space="preserve"> </w:t>
      </w:r>
      <w:r>
        <w:rPr>
          <w:rFonts w:hint="eastAsia"/>
        </w:rPr>
        <w:t>№</w:t>
      </w:r>
      <w:r>
        <w:t>1</w:t>
      </w:r>
    </w:p>
    <w:p w14:paraId="330BFE38" w14:textId="77777777" w:rsidR="00065EA9" w:rsidRDefault="00065EA9" w:rsidP="00065EA9"/>
    <w:p w14:paraId="6E247DBD" w14:textId="77777777" w:rsidR="00065EA9" w:rsidRDefault="00065EA9" w:rsidP="00065EA9">
      <w:r>
        <w:rPr>
          <w:rFonts w:hint="eastAsia"/>
        </w:rPr>
        <w:t>Приложение</w:t>
      </w:r>
      <w:r>
        <w:t xml:space="preserve"> 8. </w:t>
      </w:r>
      <w:r>
        <w:rPr>
          <w:rFonts w:hint="eastAsia"/>
        </w:rPr>
        <w:t>Частота</w:t>
      </w:r>
      <w:r>
        <w:t xml:space="preserve"> </w:t>
      </w:r>
      <w:r>
        <w:rPr>
          <w:rFonts w:hint="eastAsia"/>
        </w:rPr>
        <w:t>проявления</w:t>
      </w:r>
      <w:r>
        <w:t xml:space="preserve"> </w:t>
      </w:r>
      <w:r>
        <w:rPr>
          <w:rFonts w:hint="eastAsia"/>
        </w:rPr>
        <w:t>категорий</w:t>
      </w:r>
      <w:r>
        <w:t xml:space="preserve"> </w:t>
      </w:r>
      <w:r>
        <w:rPr>
          <w:rFonts w:hint="eastAsia"/>
        </w:rPr>
        <w:t>в</w:t>
      </w:r>
      <w:r>
        <w:t xml:space="preserve"> </w:t>
      </w:r>
      <w:r>
        <w:rPr>
          <w:rFonts w:hint="eastAsia"/>
        </w:rPr>
        <w:t>высказываниях</w:t>
      </w:r>
      <w:r>
        <w:t xml:space="preserve"> </w:t>
      </w:r>
      <w:r>
        <w:rPr>
          <w:rFonts w:hint="eastAsia"/>
        </w:rPr>
        <w:t>испытуемых</w:t>
      </w:r>
      <w:r>
        <w:t xml:space="preserve"> (</w:t>
      </w:r>
      <w:r>
        <w:rPr>
          <w:rFonts w:hint="eastAsia"/>
        </w:rPr>
        <w:t>частотах</w:t>
      </w:r>
      <w:r>
        <w:t>)</w:t>
      </w:r>
    </w:p>
    <w:p w14:paraId="08F89BDF" w14:textId="77777777" w:rsidR="00065EA9" w:rsidRDefault="00065EA9" w:rsidP="00065EA9"/>
    <w:p w14:paraId="4480762E" w14:textId="77777777" w:rsidR="00065EA9" w:rsidRDefault="00065EA9" w:rsidP="00065EA9">
      <w:r>
        <w:rPr>
          <w:rFonts w:hint="eastAsia"/>
        </w:rPr>
        <w:t>по</w:t>
      </w:r>
      <w:r>
        <w:t xml:space="preserve"> </w:t>
      </w:r>
      <w:r>
        <w:rPr>
          <w:rFonts w:hint="eastAsia"/>
        </w:rPr>
        <w:t>данным</w:t>
      </w:r>
      <w:r>
        <w:t xml:space="preserve"> </w:t>
      </w:r>
      <w:r>
        <w:rPr>
          <w:rFonts w:hint="eastAsia"/>
        </w:rPr>
        <w:t>эксперта</w:t>
      </w:r>
      <w:r>
        <w:t xml:space="preserve"> </w:t>
      </w:r>
      <w:r>
        <w:rPr>
          <w:rFonts w:hint="eastAsia"/>
        </w:rPr>
        <w:t>№</w:t>
      </w:r>
      <w:r>
        <w:t>2</w:t>
      </w:r>
    </w:p>
    <w:p w14:paraId="0F429715" w14:textId="77777777" w:rsidR="00065EA9" w:rsidRDefault="00065EA9" w:rsidP="00065EA9"/>
    <w:p w14:paraId="08AAC857" w14:textId="77777777" w:rsidR="00065EA9" w:rsidRDefault="00065EA9" w:rsidP="00065EA9">
      <w:r>
        <w:rPr>
          <w:rFonts w:hint="eastAsia"/>
        </w:rPr>
        <w:t>Приложение</w:t>
      </w:r>
      <w:r>
        <w:t xml:space="preserve"> 9. </w:t>
      </w:r>
      <w:r>
        <w:rPr>
          <w:rFonts w:hint="eastAsia"/>
        </w:rPr>
        <w:t>Частота</w:t>
      </w:r>
      <w:r>
        <w:t xml:space="preserve"> </w:t>
      </w:r>
      <w:r>
        <w:rPr>
          <w:rFonts w:hint="eastAsia"/>
        </w:rPr>
        <w:t>проявления</w:t>
      </w:r>
      <w:r>
        <w:t xml:space="preserve"> </w:t>
      </w:r>
      <w:r>
        <w:rPr>
          <w:rFonts w:hint="eastAsia"/>
        </w:rPr>
        <w:t>категорий</w:t>
      </w:r>
      <w:r>
        <w:t xml:space="preserve"> </w:t>
      </w:r>
      <w:r>
        <w:rPr>
          <w:rFonts w:hint="eastAsia"/>
        </w:rPr>
        <w:t>в</w:t>
      </w:r>
      <w:r>
        <w:t xml:space="preserve"> </w:t>
      </w:r>
      <w:r>
        <w:rPr>
          <w:rFonts w:hint="eastAsia"/>
        </w:rPr>
        <w:t>высказываниях</w:t>
      </w:r>
      <w:r>
        <w:t xml:space="preserve"> </w:t>
      </w:r>
      <w:r>
        <w:rPr>
          <w:rFonts w:hint="eastAsia"/>
        </w:rPr>
        <w:t>испытуемых</w:t>
      </w:r>
      <w:r>
        <w:t xml:space="preserve"> (</w:t>
      </w:r>
      <w:r>
        <w:rPr>
          <w:rFonts w:hint="eastAsia"/>
        </w:rPr>
        <w:t>частотах</w:t>
      </w:r>
      <w:r>
        <w:t>)</w:t>
      </w:r>
    </w:p>
    <w:p w14:paraId="1AD45E91" w14:textId="77777777" w:rsidR="00065EA9" w:rsidRDefault="00065EA9" w:rsidP="00065EA9"/>
    <w:p w14:paraId="603C938D" w14:textId="77777777" w:rsidR="00065EA9" w:rsidRDefault="00065EA9" w:rsidP="00065EA9">
      <w:r>
        <w:rPr>
          <w:rFonts w:hint="eastAsia"/>
        </w:rPr>
        <w:t>по</w:t>
      </w:r>
      <w:r>
        <w:t xml:space="preserve"> </w:t>
      </w:r>
      <w:r>
        <w:rPr>
          <w:rFonts w:hint="eastAsia"/>
        </w:rPr>
        <w:t>данным</w:t>
      </w:r>
      <w:r>
        <w:t xml:space="preserve"> </w:t>
      </w:r>
      <w:r>
        <w:rPr>
          <w:rFonts w:hint="eastAsia"/>
        </w:rPr>
        <w:t>эксперта</w:t>
      </w:r>
      <w:r>
        <w:t xml:space="preserve"> </w:t>
      </w:r>
      <w:r>
        <w:rPr>
          <w:rFonts w:hint="eastAsia"/>
        </w:rPr>
        <w:t>№</w:t>
      </w:r>
      <w:r>
        <w:t>3</w:t>
      </w:r>
    </w:p>
    <w:p w14:paraId="0EF56EE1" w14:textId="77777777" w:rsidR="00065EA9" w:rsidRDefault="00065EA9" w:rsidP="00065EA9"/>
    <w:p w14:paraId="78AB5B5E" w14:textId="77777777" w:rsidR="00065EA9" w:rsidRDefault="00065EA9" w:rsidP="00065EA9">
      <w:r>
        <w:rPr>
          <w:rFonts w:hint="eastAsia"/>
        </w:rPr>
        <w:lastRenderedPageBreak/>
        <w:t>Приложение</w:t>
      </w:r>
      <w:r>
        <w:t xml:space="preserve"> 10. </w:t>
      </w:r>
      <w:r>
        <w:rPr>
          <w:rFonts w:hint="eastAsia"/>
        </w:rPr>
        <w:t>Частота</w:t>
      </w:r>
      <w:r>
        <w:t xml:space="preserve"> </w:t>
      </w:r>
      <w:r>
        <w:rPr>
          <w:rFonts w:hint="eastAsia"/>
        </w:rPr>
        <w:t>проявления</w:t>
      </w:r>
      <w:r>
        <w:t xml:space="preserve"> </w:t>
      </w:r>
      <w:r>
        <w:rPr>
          <w:rFonts w:hint="eastAsia"/>
        </w:rPr>
        <w:t>категорий</w:t>
      </w:r>
      <w:r>
        <w:t xml:space="preserve"> </w:t>
      </w:r>
      <w:r>
        <w:rPr>
          <w:rFonts w:hint="eastAsia"/>
        </w:rPr>
        <w:t>в</w:t>
      </w:r>
      <w:r>
        <w:t xml:space="preserve"> </w:t>
      </w:r>
      <w:r>
        <w:rPr>
          <w:rFonts w:hint="eastAsia"/>
        </w:rPr>
        <w:t>высказываниях</w:t>
      </w:r>
      <w:r>
        <w:t xml:space="preserve"> </w:t>
      </w:r>
      <w:r>
        <w:rPr>
          <w:rFonts w:hint="eastAsia"/>
        </w:rPr>
        <w:t>испытуемых</w:t>
      </w:r>
    </w:p>
    <w:p w14:paraId="60DD16BD" w14:textId="77777777" w:rsidR="00065EA9" w:rsidRDefault="00065EA9" w:rsidP="00065EA9"/>
    <w:p w14:paraId="1CBE3897" w14:textId="77777777" w:rsidR="00065EA9" w:rsidRDefault="00065EA9" w:rsidP="00065EA9">
      <w:r>
        <w:t>(</w:t>
      </w:r>
      <w:r>
        <w:rPr>
          <w:rFonts w:hint="eastAsia"/>
        </w:rPr>
        <w:t>частотах</w:t>
      </w:r>
      <w:r>
        <w:t xml:space="preserve">) </w:t>
      </w:r>
      <w:r>
        <w:rPr>
          <w:rFonts w:hint="eastAsia"/>
        </w:rPr>
        <w:t>по</w:t>
      </w:r>
      <w:r>
        <w:t xml:space="preserve"> </w:t>
      </w:r>
      <w:r>
        <w:rPr>
          <w:rFonts w:hint="eastAsia"/>
        </w:rPr>
        <w:t>данным</w:t>
      </w:r>
      <w:r>
        <w:t xml:space="preserve"> </w:t>
      </w:r>
      <w:r>
        <w:rPr>
          <w:rFonts w:hint="eastAsia"/>
        </w:rPr>
        <w:t>эксперта</w:t>
      </w:r>
      <w:r>
        <w:t xml:space="preserve"> </w:t>
      </w:r>
      <w:r>
        <w:rPr>
          <w:rFonts w:hint="eastAsia"/>
        </w:rPr>
        <w:t>№</w:t>
      </w:r>
      <w:r>
        <w:t>4</w:t>
      </w:r>
    </w:p>
    <w:p w14:paraId="488DA9DC" w14:textId="77777777" w:rsidR="00065EA9" w:rsidRDefault="00065EA9" w:rsidP="00065EA9"/>
    <w:p w14:paraId="7DBA2ED1" w14:textId="77777777" w:rsidR="00065EA9" w:rsidRDefault="00065EA9" w:rsidP="00065EA9">
      <w:r>
        <w:rPr>
          <w:rFonts w:hint="eastAsia"/>
        </w:rPr>
        <w:t>Приложение</w:t>
      </w:r>
      <w:r>
        <w:t xml:space="preserve"> 11. </w:t>
      </w:r>
      <w:r>
        <w:rPr>
          <w:rFonts w:hint="eastAsia"/>
        </w:rPr>
        <w:t>Частота</w:t>
      </w:r>
      <w:r>
        <w:t xml:space="preserve"> </w:t>
      </w:r>
      <w:r>
        <w:rPr>
          <w:rFonts w:hint="eastAsia"/>
        </w:rPr>
        <w:t>проявления</w:t>
      </w:r>
      <w:r>
        <w:t xml:space="preserve"> </w:t>
      </w:r>
      <w:r>
        <w:rPr>
          <w:rFonts w:hint="eastAsia"/>
        </w:rPr>
        <w:t>категорий</w:t>
      </w:r>
      <w:r>
        <w:t xml:space="preserve"> </w:t>
      </w:r>
      <w:r>
        <w:rPr>
          <w:rFonts w:hint="eastAsia"/>
        </w:rPr>
        <w:t>в</w:t>
      </w:r>
      <w:r>
        <w:t xml:space="preserve"> </w:t>
      </w:r>
      <w:r>
        <w:rPr>
          <w:rFonts w:hint="eastAsia"/>
        </w:rPr>
        <w:t>высказываниях</w:t>
      </w:r>
      <w:r>
        <w:t xml:space="preserve"> </w:t>
      </w:r>
      <w:r>
        <w:rPr>
          <w:rFonts w:hint="eastAsia"/>
        </w:rPr>
        <w:t>испытуемых</w:t>
      </w:r>
    </w:p>
    <w:p w14:paraId="6AA2F638" w14:textId="77777777" w:rsidR="00065EA9" w:rsidRDefault="00065EA9" w:rsidP="00065EA9"/>
    <w:p w14:paraId="08CCAA93" w14:textId="77777777" w:rsidR="00065EA9" w:rsidRDefault="00065EA9" w:rsidP="00065EA9">
      <w:r>
        <w:t>(</w:t>
      </w:r>
      <w:r>
        <w:rPr>
          <w:rFonts w:hint="eastAsia"/>
        </w:rPr>
        <w:t>частотах</w:t>
      </w:r>
      <w:r>
        <w:t xml:space="preserve">) </w:t>
      </w:r>
      <w:r>
        <w:rPr>
          <w:rFonts w:hint="eastAsia"/>
        </w:rPr>
        <w:t>по</w:t>
      </w:r>
      <w:r>
        <w:t xml:space="preserve"> </w:t>
      </w:r>
      <w:r>
        <w:rPr>
          <w:rFonts w:hint="eastAsia"/>
        </w:rPr>
        <w:t>данным</w:t>
      </w:r>
      <w:r>
        <w:t xml:space="preserve"> </w:t>
      </w:r>
      <w:r>
        <w:rPr>
          <w:rFonts w:hint="eastAsia"/>
        </w:rPr>
        <w:t>эксперта</w:t>
      </w:r>
      <w:r>
        <w:t xml:space="preserve"> </w:t>
      </w:r>
      <w:r>
        <w:rPr>
          <w:rFonts w:hint="eastAsia"/>
        </w:rPr>
        <w:t>№</w:t>
      </w:r>
      <w:r>
        <w:t>5</w:t>
      </w:r>
    </w:p>
    <w:p w14:paraId="2EB86FEB" w14:textId="77777777" w:rsidR="00065EA9" w:rsidRDefault="00065EA9" w:rsidP="00065EA9"/>
    <w:p w14:paraId="74AA4BC8" w14:textId="77777777" w:rsidR="00065EA9" w:rsidRDefault="00065EA9" w:rsidP="00065EA9">
      <w:r>
        <w:rPr>
          <w:rFonts w:hint="eastAsia"/>
        </w:rPr>
        <w:t>Приложение</w:t>
      </w:r>
      <w:r>
        <w:t xml:space="preserve"> 12. </w:t>
      </w:r>
      <w:r>
        <w:rPr>
          <w:rFonts w:hint="eastAsia"/>
        </w:rPr>
        <w:t>Частота</w:t>
      </w:r>
      <w:r>
        <w:t xml:space="preserve"> </w:t>
      </w:r>
      <w:r>
        <w:rPr>
          <w:rFonts w:hint="eastAsia"/>
        </w:rPr>
        <w:t>проявления</w:t>
      </w:r>
      <w:r>
        <w:t xml:space="preserve"> </w:t>
      </w:r>
      <w:r>
        <w:rPr>
          <w:rFonts w:hint="eastAsia"/>
        </w:rPr>
        <w:t>категорий</w:t>
      </w:r>
      <w:r>
        <w:t xml:space="preserve"> </w:t>
      </w:r>
      <w:r>
        <w:rPr>
          <w:rFonts w:hint="eastAsia"/>
        </w:rPr>
        <w:t>в</w:t>
      </w:r>
      <w:r>
        <w:t xml:space="preserve"> </w:t>
      </w:r>
      <w:r>
        <w:rPr>
          <w:rFonts w:hint="eastAsia"/>
        </w:rPr>
        <w:t>высказываниях</w:t>
      </w:r>
      <w:r>
        <w:t xml:space="preserve"> </w:t>
      </w:r>
      <w:r>
        <w:rPr>
          <w:rFonts w:hint="eastAsia"/>
        </w:rPr>
        <w:t>испытуемых</w:t>
      </w:r>
    </w:p>
    <w:p w14:paraId="442A2773" w14:textId="77777777" w:rsidR="00065EA9" w:rsidRDefault="00065EA9" w:rsidP="00065EA9"/>
    <w:p w14:paraId="203840EB" w14:textId="77777777" w:rsidR="00065EA9" w:rsidRDefault="00065EA9" w:rsidP="00065EA9">
      <w:r>
        <w:t>(</w:t>
      </w:r>
      <w:r>
        <w:rPr>
          <w:rFonts w:hint="eastAsia"/>
        </w:rPr>
        <w:t>частотах</w:t>
      </w:r>
      <w:r>
        <w:t xml:space="preserve">) </w:t>
      </w:r>
      <w:r>
        <w:rPr>
          <w:rFonts w:hint="eastAsia"/>
        </w:rPr>
        <w:t>по</w:t>
      </w:r>
      <w:r>
        <w:t xml:space="preserve"> </w:t>
      </w:r>
      <w:r>
        <w:rPr>
          <w:rFonts w:hint="eastAsia"/>
        </w:rPr>
        <w:t>данным</w:t>
      </w:r>
      <w:r>
        <w:t xml:space="preserve"> </w:t>
      </w:r>
      <w:r>
        <w:rPr>
          <w:rFonts w:hint="eastAsia"/>
        </w:rPr>
        <w:t>эксперта</w:t>
      </w:r>
      <w:r>
        <w:t xml:space="preserve"> </w:t>
      </w:r>
      <w:r>
        <w:rPr>
          <w:rFonts w:hint="eastAsia"/>
        </w:rPr>
        <w:t>№</w:t>
      </w:r>
      <w:r>
        <w:t>6</w:t>
      </w:r>
    </w:p>
    <w:p w14:paraId="291F3E8E" w14:textId="77777777" w:rsidR="00065EA9" w:rsidRDefault="00065EA9" w:rsidP="00065EA9"/>
    <w:p w14:paraId="2EAF967E" w14:textId="77777777" w:rsidR="00065EA9" w:rsidRDefault="00065EA9" w:rsidP="00065EA9">
      <w:r>
        <w:rPr>
          <w:rFonts w:hint="eastAsia"/>
        </w:rPr>
        <w:t>Приложение</w:t>
      </w:r>
      <w:r>
        <w:t xml:space="preserve"> 13. </w:t>
      </w:r>
      <w:r>
        <w:rPr>
          <w:rFonts w:hint="eastAsia"/>
        </w:rPr>
        <w:t>Результаты</w:t>
      </w:r>
      <w:r>
        <w:t xml:space="preserve"> </w:t>
      </w:r>
      <w:r>
        <w:rPr>
          <w:rFonts w:hint="eastAsia"/>
        </w:rPr>
        <w:t>расчета</w:t>
      </w:r>
      <w:r>
        <w:t xml:space="preserve"> </w:t>
      </w:r>
      <w:r>
        <w:rPr>
          <w:rFonts w:hint="eastAsia"/>
        </w:rPr>
        <w:t>критерия</w:t>
      </w:r>
      <w:r>
        <w:t xml:space="preserve"> W </w:t>
      </w:r>
      <w:r>
        <w:rPr>
          <w:rFonts w:hint="eastAsia"/>
        </w:rPr>
        <w:t>Кендалла</w:t>
      </w:r>
    </w:p>
    <w:p w14:paraId="212D2F80" w14:textId="77777777" w:rsidR="00065EA9" w:rsidRDefault="00065EA9" w:rsidP="00065EA9"/>
    <w:p w14:paraId="5D83FF2A" w14:textId="77777777" w:rsidR="00065EA9" w:rsidRDefault="00065EA9" w:rsidP="00065EA9">
      <w:r>
        <w:rPr>
          <w:rFonts w:hint="eastAsia"/>
        </w:rPr>
        <w:t>Приложение</w:t>
      </w:r>
      <w:r>
        <w:t xml:space="preserve"> 14. </w:t>
      </w:r>
      <w:r>
        <w:rPr>
          <w:rFonts w:hint="eastAsia"/>
        </w:rPr>
        <w:t>Результаты</w:t>
      </w:r>
      <w:r>
        <w:t xml:space="preserve"> </w:t>
      </w:r>
      <w:r>
        <w:rPr>
          <w:rFonts w:hint="eastAsia"/>
        </w:rPr>
        <w:t>расчета</w:t>
      </w:r>
      <w:r>
        <w:t xml:space="preserve"> </w:t>
      </w:r>
      <w:r>
        <w:rPr>
          <w:rFonts w:hint="eastAsia"/>
        </w:rPr>
        <w:t>критерия</w:t>
      </w:r>
      <w:r>
        <w:t xml:space="preserve"> </w:t>
      </w:r>
      <w:r>
        <w:rPr>
          <w:rFonts w:hint="eastAsia"/>
        </w:rPr>
        <w:t>х</w:t>
      </w:r>
      <w:r>
        <w:t xml:space="preserve">2 </w:t>
      </w:r>
      <w:r>
        <w:rPr>
          <w:rFonts w:hint="eastAsia"/>
        </w:rPr>
        <w:t>Пирсона</w:t>
      </w:r>
    </w:p>
    <w:p w14:paraId="2BE0DAE8" w14:textId="77777777" w:rsidR="00065EA9" w:rsidRDefault="00065EA9" w:rsidP="00065EA9"/>
    <w:p w14:paraId="6C3AB84A" w14:textId="77777777" w:rsidR="00065EA9" w:rsidRDefault="00065EA9" w:rsidP="00065EA9">
      <w:r>
        <w:rPr>
          <w:rFonts w:hint="eastAsia"/>
        </w:rPr>
        <w:t>Приложение</w:t>
      </w:r>
      <w:r>
        <w:t xml:space="preserve"> 15. </w:t>
      </w:r>
      <w:r>
        <w:rPr>
          <w:rFonts w:hint="eastAsia"/>
        </w:rPr>
        <w:t>Результаты</w:t>
      </w:r>
      <w:r>
        <w:t xml:space="preserve"> </w:t>
      </w:r>
      <w:r>
        <w:rPr>
          <w:rFonts w:hint="eastAsia"/>
        </w:rPr>
        <w:t>расчета</w:t>
      </w:r>
      <w:r>
        <w:t xml:space="preserve"> </w:t>
      </w:r>
      <w:r>
        <w:rPr>
          <w:rFonts w:hint="eastAsia"/>
        </w:rPr>
        <w:t>критерия</w:t>
      </w:r>
      <w:r>
        <w:t xml:space="preserve"> H </w:t>
      </w:r>
      <w:r>
        <w:rPr>
          <w:rFonts w:hint="eastAsia"/>
        </w:rPr>
        <w:t>Краскала</w:t>
      </w:r>
      <w:r>
        <w:t>-</w:t>
      </w:r>
      <w:r>
        <w:rPr>
          <w:rFonts w:hint="eastAsia"/>
        </w:rPr>
        <w:t>Уоллеса</w:t>
      </w:r>
    </w:p>
    <w:p w14:paraId="23BCF010" w14:textId="77777777" w:rsidR="00065EA9" w:rsidRDefault="00065EA9" w:rsidP="00065EA9"/>
    <w:p w14:paraId="22524EFC" w14:textId="77777777" w:rsidR="00065EA9" w:rsidRDefault="00065EA9" w:rsidP="00065EA9">
      <w:r>
        <w:rPr>
          <w:rFonts w:hint="eastAsia"/>
        </w:rPr>
        <w:t>Приложение</w:t>
      </w:r>
      <w:r>
        <w:t xml:space="preserve"> 16. </w:t>
      </w:r>
      <w:r>
        <w:rPr>
          <w:rFonts w:hint="eastAsia"/>
        </w:rPr>
        <w:t>Боксплоты</w:t>
      </w:r>
      <w:r>
        <w:t xml:space="preserve"> </w:t>
      </w:r>
      <w:r>
        <w:rPr>
          <w:rFonts w:hint="eastAsia"/>
        </w:rPr>
        <w:t>по</w:t>
      </w:r>
      <w:r>
        <w:t xml:space="preserve"> </w:t>
      </w:r>
      <w:r>
        <w:rPr>
          <w:rFonts w:hint="eastAsia"/>
        </w:rPr>
        <w:t>категориям</w:t>
      </w:r>
    </w:p>
    <w:p w14:paraId="4AACE3BA" w14:textId="77777777" w:rsidR="00065EA9" w:rsidRDefault="00065EA9" w:rsidP="00065EA9"/>
    <w:p w14:paraId="715CA265" w14:textId="65A929AA" w:rsidR="00065EA9" w:rsidRPr="00065EA9" w:rsidRDefault="00065EA9" w:rsidP="00065EA9">
      <w:r>
        <w:rPr>
          <w:rFonts w:hint="eastAsia"/>
        </w:rPr>
        <w:t>Приложение</w:t>
      </w:r>
      <w:r>
        <w:t xml:space="preserve"> 17. </w:t>
      </w:r>
      <w:r>
        <w:rPr>
          <w:rFonts w:hint="eastAsia"/>
        </w:rPr>
        <w:t>Результаты</w:t>
      </w:r>
      <w:r>
        <w:t xml:space="preserve"> </w:t>
      </w:r>
      <w:r>
        <w:rPr>
          <w:rFonts w:hint="eastAsia"/>
        </w:rPr>
        <w:t>расчета</w:t>
      </w:r>
      <w:r>
        <w:t xml:space="preserve"> </w:t>
      </w:r>
      <w:r>
        <w:rPr>
          <w:rFonts w:hint="eastAsia"/>
        </w:rPr>
        <w:t>критерия</w:t>
      </w:r>
      <w:r>
        <w:t xml:space="preserve"> U </w:t>
      </w:r>
      <w:r>
        <w:rPr>
          <w:rFonts w:hint="eastAsia"/>
        </w:rPr>
        <w:t>Манна</w:t>
      </w:r>
      <w:r>
        <w:t>-</w:t>
      </w:r>
      <w:r>
        <w:rPr>
          <w:rFonts w:hint="eastAsia"/>
        </w:rPr>
        <w:t>Уитни</w:t>
      </w:r>
    </w:p>
    <w:sectPr w:rsidR="00065EA9" w:rsidRPr="00065EA9" w:rsidSect="008C16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314A" w14:textId="77777777" w:rsidR="008C16DE" w:rsidRDefault="008C16DE">
      <w:pPr>
        <w:spacing w:after="0" w:line="240" w:lineRule="auto"/>
      </w:pPr>
      <w:r>
        <w:separator/>
      </w:r>
    </w:p>
  </w:endnote>
  <w:endnote w:type="continuationSeparator" w:id="0">
    <w:p w14:paraId="440411AE" w14:textId="77777777" w:rsidR="008C16DE" w:rsidRDefault="008C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51A8" w14:textId="77777777" w:rsidR="008C16DE" w:rsidRDefault="008C16DE"/>
    <w:p w14:paraId="26FA40D9" w14:textId="77777777" w:rsidR="008C16DE" w:rsidRDefault="008C16DE"/>
    <w:p w14:paraId="69967BC1" w14:textId="77777777" w:rsidR="008C16DE" w:rsidRDefault="008C16DE"/>
    <w:p w14:paraId="4D1685EC" w14:textId="77777777" w:rsidR="008C16DE" w:rsidRDefault="008C16DE"/>
    <w:p w14:paraId="741C98FB" w14:textId="77777777" w:rsidR="008C16DE" w:rsidRDefault="008C16DE"/>
    <w:p w14:paraId="0825C4C1" w14:textId="77777777" w:rsidR="008C16DE" w:rsidRDefault="008C16DE"/>
    <w:p w14:paraId="2BF9E56C" w14:textId="77777777" w:rsidR="008C16DE" w:rsidRDefault="008C16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8CF946" wp14:editId="3E43DE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91BF" w14:textId="77777777" w:rsidR="008C16DE" w:rsidRDefault="008C16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CF9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2991BF" w14:textId="77777777" w:rsidR="008C16DE" w:rsidRDefault="008C16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E33AC0" w14:textId="77777777" w:rsidR="008C16DE" w:rsidRDefault="008C16DE"/>
    <w:p w14:paraId="24519B6A" w14:textId="77777777" w:rsidR="008C16DE" w:rsidRDefault="008C16DE"/>
    <w:p w14:paraId="69C3E5CE" w14:textId="77777777" w:rsidR="008C16DE" w:rsidRDefault="008C16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C924AA" wp14:editId="5B9074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0D37" w14:textId="77777777" w:rsidR="008C16DE" w:rsidRDefault="008C16DE"/>
                          <w:p w14:paraId="6498B997" w14:textId="77777777" w:rsidR="008C16DE" w:rsidRDefault="008C16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C924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C50D37" w14:textId="77777777" w:rsidR="008C16DE" w:rsidRDefault="008C16DE"/>
                    <w:p w14:paraId="6498B997" w14:textId="77777777" w:rsidR="008C16DE" w:rsidRDefault="008C16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407CC" w14:textId="77777777" w:rsidR="008C16DE" w:rsidRDefault="008C16DE"/>
    <w:p w14:paraId="01BBEF89" w14:textId="77777777" w:rsidR="008C16DE" w:rsidRDefault="008C16DE">
      <w:pPr>
        <w:rPr>
          <w:sz w:val="2"/>
          <w:szCs w:val="2"/>
        </w:rPr>
      </w:pPr>
    </w:p>
    <w:p w14:paraId="21E106C1" w14:textId="77777777" w:rsidR="008C16DE" w:rsidRDefault="008C16DE"/>
    <w:p w14:paraId="50CCE57E" w14:textId="77777777" w:rsidR="008C16DE" w:rsidRDefault="008C16DE">
      <w:pPr>
        <w:spacing w:after="0" w:line="240" w:lineRule="auto"/>
      </w:pPr>
    </w:p>
  </w:footnote>
  <w:footnote w:type="continuationSeparator" w:id="0">
    <w:p w14:paraId="4BCE798A" w14:textId="77777777" w:rsidR="008C16DE" w:rsidRDefault="008C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6DE"/>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35084</TotalTime>
  <Pages>5</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4714</cp:revision>
  <cp:lastPrinted>2009-02-06T05:36:00Z</cp:lastPrinted>
  <dcterms:created xsi:type="dcterms:W3CDTF">2024-01-07T13:43:00Z</dcterms:created>
  <dcterms:modified xsi:type="dcterms:W3CDTF">2024-03-05T12:30:00Z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