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2361E7" w14:textId="77777777" w:rsidR="009B6D0D" w:rsidRPr="009B6D0D" w:rsidRDefault="009B6D0D" w:rsidP="009B6D0D">
      <w:pPr>
        <w:rPr>
          <w:rFonts w:ascii="Helvetica" w:hAnsi="Helvetica" w:cs="Helvetica"/>
          <w:b/>
          <w:bCs/>
          <w:color w:val="222222"/>
          <w:sz w:val="21"/>
          <w:szCs w:val="21"/>
        </w:rPr>
      </w:pPr>
      <w:r w:rsidRPr="009B6D0D">
        <w:rPr>
          <w:rFonts w:ascii="Helvetica" w:hAnsi="Helvetica" w:cs="Helvetica" w:hint="eastAsia"/>
          <w:b/>
          <w:bCs/>
          <w:color w:val="222222"/>
          <w:sz w:val="21"/>
          <w:szCs w:val="21"/>
        </w:rPr>
        <w:t>Акопян</w:t>
      </w:r>
      <w:r w:rsidRPr="009B6D0D">
        <w:rPr>
          <w:rFonts w:ascii="Helvetica" w:hAnsi="Helvetica" w:cs="Helvetica"/>
          <w:b/>
          <w:bCs/>
          <w:color w:val="222222"/>
          <w:sz w:val="21"/>
          <w:szCs w:val="21"/>
        </w:rPr>
        <w:t xml:space="preserve">, </w:t>
      </w:r>
      <w:r w:rsidRPr="009B6D0D">
        <w:rPr>
          <w:rFonts w:ascii="Helvetica" w:hAnsi="Helvetica" w:cs="Helvetica" w:hint="eastAsia"/>
          <w:b/>
          <w:bCs/>
          <w:color w:val="222222"/>
          <w:sz w:val="21"/>
          <w:szCs w:val="21"/>
        </w:rPr>
        <w:t>Жанета</w:t>
      </w:r>
      <w:r w:rsidRPr="009B6D0D">
        <w:rPr>
          <w:rFonts w:ascii="Helvetica" w:hAnsi="Helvetica" w:cs="Helvetica"/>
          <w:b/>
          <w:bCs/>
          <w:color w:val="222222"/>
          <w:sz w:val="21"/>
          <w:szCs w:val="21"/>
        </w:rPr>
        <w:t xml:space="preserve"> </w:t>
      </w:r>
      <w:r w:rsidRPr="009B6D0D">
        <w:rPr>
          <w:rFonts w:ascii="Helvetica" w:hAnsi="Helvetica" w:cs="Helvetica" w:hint="eastAsia"/>
          <w:b/>
          <w:bCs/>
          <w:color w:val="222222"/>
          <w:sz w:val="21"/>
          <w:szCs w:val="21"/>
        </w:rPr>
        <w:t>Андраниковна</w:t>
      </w:r>
      <w:r w:rsidRPr="009B6D0D">
        <w:rPr>
          <w:rFonts w:ascii="Helvetica" w:hAnsi="Helvetica" w:cs="Helvetica"/>
          <w:b/>
          <w:bCs/>
          <w:color w:val="222222"/>
          <w:sz w:val="21"/>
          <w:szCs w:val="21"/>
        </w:rPr>
        <w:t>.</w:t>
      </w:r>
    </w:p>
    <w:p w14:paraId="456F9CA1" w14:textId="77777777" w:rsidR="009B6D0D" w:rsidRPr="009B6D0D" w:rsidRDefault="009B6D0D" w:rsidP="009B6D0D">
      <w:pPr>
        <w:rPr>
          <w:rFonts w:ascii="Helvetica" w:hAnsi="Helvetica" w:cs="Helvetica"/>
          <w:b/>
          <w:bCs/>
          <w:color w:val="222222"/>
          <w:sz w:val="21"/>
          <w:szCs w:val="21"/>
        </w:rPr>
      </w:pPr>
      <w:r w:rsidRPr="009B6D0D">
        <w:rPr>
          <w:rFonts w:ascii="Helvetica" w:hAnsi="Helvetica" w:cs="Helvetica" w:hint="eastAsia"/>
          <w:b/>
          <w:bCs/>
          <w:color w:val="222222"/>
          <w:sz w:val="21"/>
          <w:szCs w:val="21"/>
        </w:rPr>
        <w:t>Биолого</w:t>
      </w:r>
      <w:r w:rsidRPr="009B6D0D">
        <w:rPr>
          <w:rFonts w:ascii="Helvetica" w:hAnsi="Helvetica" w:cs="Helvetica"/>
          <w:b/>
          <w:bCs/>
          <w:color w:val="222222"/>
          <w:sz w:val="21"/>
          <w:szCs w:val="21"/>
        </w:rPr>
        <w:t>-</w:t>
      </w:r>
      <w:r w:rsidRPr="009B6D0D">
        <w:rPr>
          <w:rFonts w:ascii="Helvetica" w:hAnsi="Helvetica" w:cs="Helvetica" w:hint="eastAsia"/>
          <w:b/>
          <w:bCs/>
          <w:color w:val="222222"/>
          <w:sz w:val="21"/>
          <w:szCs w:val="21"/>
        </w:rPr>
        <w:t>морфологическое</w:t>
      </w:r>
      <w:r w:rsidRPr="009B6D0D">
        <w:rPr>
          <w:rFonts w:ascii="Helvetica" w:hAnsi="Helvetica" w:cs="Helvetica"/>
          <w:b/>
          <w:bCs/>
          <w:color w:val="222222"/>
          <w:sz w:val="21"/>
          <w:szCs w:val="21"/>
        </w:rPr>
        <w:t xml:space="preserve"> </w:t>
      </w:r>
      <w:r w:rsidRPr="009B6D0D">
        <w:rPr>
          <w:rFonts w:ascii="Helvetica" w:hAnsi="Helvetica" w:cs="Helvetica" w:hint="eastAsia"/>
          <w:b/>
          <w:bCs/>
          <w:color w:val="222222"/>
          <w:sz w:val="21"/>
          <w:szCs w:val="21"/>
        </w:rPr>
        <w:t>исследование</w:t>
      </w:r>
      <w:r w:rsidRPr="009B6D0D">
        <w:rPr>
          <w:rFonts w:ascii="Helvetica" w:hAnsi="Helvetica" w:cs="Helvetica"/>
          <w:b/>
          <w:bCs/>
          <w:color w:val="222222"/>
          <w:sz w:val="21"/>
          <w:szCs w:val="21"/>
        </w:rPr>
        <w:t xml:space="preserve"> </w:t>
      </w:r>
      <w:r w:rsidRPr="009B6D0D">
        <w:rPr>
          <w:rFonts w:ascii="Helvetica" w:hAnsi="Helvetica" w:cs="Helvetica" w:hint="eastAsia"/>
          <w:b/>
          <w:bCs/>
          <w:color w:val="222222"/>
          <w:sz w:val="21"/>
          <w:szCs w:val="21"/>
        </w:rPr>
        <w:t>однолетних</w:t>
      </w:r>
      <w:r w:rsidRPr="009B6D0D">
        <w:rPr>
          <w:rFonts w:ascii="Helvetica" w:hAnsi="Helvetica" w:cs="Helvetica"/>
          <w:b/>
          <w:bCs/>
          <w:color w:val="222222"/>
          <w:sz w:val="21"/>
          <w:szCs w:val="21"/>
        </w:rPr>
        <w:t xml:space="preserve"> </w:t>
      </w:r>
      <w:r w:rsidRPr="009B6D0D">
        <w:rPr>
          <w:rFonts w:ascii="Helvetica" w:hAnsi="Helvetica" w:cs="Helvetica" w:hint="eastAsia"/>
          <w:b/>
          <w:bCs/>
          <w:color w:val="222222"/>
          <w:sz w:val="21"/>
          <w:szCs w:val="21"/>
        </w:rPr>
        <w:t>видов</w:t>
      </w:r>
      <w:r w:rsidRPr="009B6D0D">
        <w:rPr>
          <w:rFonts w:ascii="Helvetica" w:hAnsi="Helvetica" w:cs="Helvetica"/>
          <w:b/>
          <w:bCs/>
          <w:color w:val="222222"/>
          <w:sz w:val="21"/>
          <w:szCs w:val="21"/>
        </w:rPr>
        <w:t xml:space="preserve"> </w:t>
      </w:r>
      <w:r w:rsidRPr="009B6D0D">
        <w:rPr>
          <w:rFonts w:ascii="Helvetica" w:hAnsi="Helvetica" w:cs="Helvetica" w:hint="eastAsia"/>
          <w:b/>
          <w:bCs/>
          <w:color w:val="222222"/>
          <w:sz w:val="21"/>
          <w:szCs w:val="21"/>
        </w:rPr>
        <w:t>травы</w:t>
      </w:r>
      <w:r w:rsidRPr="009B6D0D">
        <w:rPr>
          <w:rFonts w:ascii="Helvetica" w:hAnsi="Helvetica" w:cs="Helvetica"/>
          <w:b/>
          <w:bCs/>
          <w:color w:val="222222"/>
          <w:sz w:val="21"/>
          <w:szCs w:val="21"/>
        </w:rPr>
        <w:t xml:space="preserve"> Salsoleae C.A. Mey. (Chenopodiaceae) </w:t>
      </w:r>
      <w:r w:rsidRPr="009B6D0D">
        <w:rPr>
          <w:rFonts w:ascii="Helvetica" w:hAnsi="Helvetica" w:cs="Helvetica" w:hint="eastAsia"/>
          <w:b/>
          <w:bCs/>
          <w:color w:val="222222"/>
          <w:sz w:val="21"/>
          <w:szCs w:val="21"/>
        </w:rPr>
        <w:t>Южного</w:t>
      </w:r>
      <w:r w:rsidRPr="009B6D0D">
        <w:rPr>
          <w:rFonts w:ascii="Helvetica" w:hAnsi="Helvetica" w:cs="Helvetica"/>
          <w:b/>
          <w:bCs/>
          <w:color w:val="222222"/>
          <w:sz w:val="21"/>
          <w:szCs w:val="21"/>
        </w:rPr>
        <w:t xml:space="preserve"> </w:t>
      </w:r>
      <w:r w:rsidRPr="009B6D0D">
        <w:rPr>
          <w:rFonts w:ascii="Helvetica" w:hAnsi="Helvetica" w:cs="Helvetica" w:hint="eastAsia"/>
          <w:b/>
          <w:bCs/>
          <w:color w:val="222222"/>
          <w:sz w:val="21"/>
          <w:szCs w:val="21"/>
        </w:rPr>
        <w:t>Закавказья</w:t>
      </w:r>
      <w:r w:rsidRPr="009B6D0D">
        <w:rPr>
          <w:rFonts w:ascii="Helvetica" w:hAnsi="Helvetica" w:cs="Helvetica"/>
          <w:b/>
          <w:bCs/>
          <w:color w:val="222222"/>
          <w:sz w:val="21"/>
          <w:szCs w:val="21"/>
        </w:rPr>
        <w:t xml:space="preserve"> : </w:t>
      </w:r>
      <w:r w:rsidRPr="009B6D0D">
        <w:rPr>
          <w:rFonts w:ascii="Helvetica" w:hAnsi="Helvetica" w:cs="Helvetica" w:hint="eastAsia"/>
          <w:b/>
          <w:bCs/>
          <w:color w:val="222222"/>
          <w:sz w:val="21"/>
          <w:szCs w:val="21"/>
        </w:rPr>
        <w:t>диссертация</w:t>
      </w:r>
      <w:r w:rsidRPr="009B6D0D">
        <w:rPr>
          <w:rFonts w:ascii="Helvetica" w:hAnsi="Helvetica" w:cs="Helvetica"/>
          <w:b/>
          <w:bCs/>
          <w:color w:val="222222"/>
          <w:sz w:val="21"/>
          <w:szCs w:val="21"/>
        </w:rPr>
        <w:t xml:space="preserve"> ... </w:t>
      </w:r>
      <w:r w:rsidRPr="009B6D0D">
        <w:rPr>
          <w:rFonts w:ascii="Helvetica" w:hAnsi="Helvetica" w:cs="Helvetica" w:hint="eastAsia"/>
          <w:b/>
          <w:bCs/>
          <w:color w:val="222222"/>
          <w:sz w:val="21"/>
          <w:szCs w:val="21"/>
        </w:rPr>
        <w:t>кандидата</w:t>
      </w:r>
      <w:r w:rsidRPr="009B6D0D">
        <w:rPr>
          <w:rFonts w:ascii="Helvetica" w:hAnsi="Helvetica" w:cs="Helvetica"/>
          <w:b/>
          <w:bCs/>
          <w:color w:val="222222"/>
          <w:sz w:val="21"/>
          <w:szCs w:val="21"/>
        </w:rPr>
        <w:t xml:space="preserve"> </w:t>
      </w:r>
      <w:r w:rsidRPr="009B6D0D">
        <w:rPr>
          <w:rFonts w:ascii="Helvetica" w:hAnsi="Helvetica" w:cs="Helvetica" w:hint="eastAsia"/>
          <w:b/>
          <w:bCs/>
          <w:color w:val="222222"/>
          <w:sz w:val="21"/>
          <w:szCs w:val="21"/>
        </w:rPr>
        <w:t>биологических</w:t>
      </w:r>
      <w:r w:rsidRPr="009B6D0D">
        <w:rPr>
          <w:rFonts w:ascii="Helvetica" w:hAnsi="Helvetica" w:cs="Helvetica"/>
          <w:b/>
          <w:bCs/>
          <w:color w:val="222222"/>
          <w:sz w:val="21"/>
          <w:szCs w:val="21"/>
        </w:rPr>
        <w:t xml:space="preserve"> </w:t>
      </w:r>
      <w:r w:rsidRPr="009B6D0D">
        <w:rPr>
          <w:rFonts w:ascii="Helvetica" w:hAnsi="Helvetica" w:cs="Helvetica" w:hint="eastAsia"/>
          <w:b/>
          <w:bCs/>
          <w:color w:val="222222"/>
          <w:sz w:val="21"/>
          <w:szCs w:val="21"/>
        </w:rPr>
        <w:t>наук</w:t>
      </w:r>
      <w:r w:rsidRPr="009B6D0D">
        <w:rPr>
          <w:rFonts w:ascii="Helvetica" w:hAnsi="Helvetica" w:cs="Helvetica"/>
          <w:b/>
          <w:bCs/>
          <w:color w:val="222222"/>
          <w:sz w:val="21"/>
          <w:szCs w:val="21"/>
        </w:rPr>
        <w:t xml:space="preserve"> : 03.00.05. - </w:t>
      </w:r>
      <w:r w:rsidRPr="009B6D0D">
        <w:rPr>
          <w:rFonts w:ascii="Helvetica" w:hAnsi="Helvetica" w:cs="Helvetica" w:hint="eastAsia"/>
          <w:b/>
          <w:bCs/>
          <w:color w:val="222222"/>
          <w:sz w:val="21"/>
          <w:szCs w:val="21"/>
        </w:rPr>
        <w:t>Ленинград</w:t>
      </w:r>
      <w:r w:rsidRPr="009B6D0D">
        <w:rPr>
          <w:rFonts w:ascii="Helvetica" w:hAnsi="Helvetica" w:cs="Helvetica"/>
          <w:b/>
          <w:bCs/>
          <w:color w:val="222222"/>
          <w:sz w:val="21"/>
          <w:szCs w:val="21"/>
        </w:rPr>
        <w:t xml:space="preserve">, 1984. - 180 </w:t>
      </w:r>
      <w:r w:rsidRPr="009B6D0D">
        <w:rPr>
          <w:rFonts w:ascii="Helvetica" w:hAnsi="Helvetica" w:cs="Helvetica" w:hint="eastAsia"/>
          <w:b/>
          <w:bCs/>
          <w:color w:val="222222"/>
          <w:sz w:val="21"/>
          <w:szCs w:val="21"/>
        </w:rPr>
        <w:t>с</w:t>
      </w:r>
      <w:r w:rsidRPr="009B6D0D">
        <w:rPr>
          <w:rFonts w:ascii="Helvetica" w:hAnsi="Helvetica" w:cs="Helvetica"/>
          <w:b/>
          <w:bCs/>
          <w:color w:val="222222"/>
          <w:sz w:val="21"/>
          <w:szCs w:val="21"/>
        </w:rPr>
        <w:t xml:space="preserve">. : </w:t>
      </w:r>
      <w:r w:rsidRPr="009B6D0D">
        <w:rPr>
          <w:rFonts w:ascii="Helvetica" w:hAnsi="Helvetica" w:cs="Helvetica" w:hint="eastAsia"/>
          <w:b/>
          <w:bCs/>
          <w:color w:val="222222"/>
          <w:sz w:val="21"/>
          <w:szCs w:val="21"/>
        </w:rPr>
        <w:t>ил</w:t>
      </w:r>
      <w:r w:rsidRPr="009B6D0D">
        <w:rPr>
          <w:rFonts w:ascii="Helvetica" w:hAnsi="Helvetica" w:cs="Helvetica"/>
          <w:b/>
          <w:bCs/>
          <w:color w:val="222222"/>
          <w:sz w:val="21"/>
          <w:szCs w:val="21"/>
        </w:rPr>
        <w:t>.</w:t>
      </w:r>
    </w:p>
    <w:p w14:paraId="65D8B1CA" w14:textId="77777777" w:rsidR="009B6D0D" w:rsidRPr="009B6D0D" w:rsidRDefault="009B6D0D" w:rsidP="009B6D0D">
      <w:pPr>
        <w:rPr>
          <w:rFonts w:ascii="Helvetica" w:hAnsi="Helvetica" w:cs="Helvetica"/>
          <w:b/>
          <w:bCs/>
          <w:color w:val="222222"/>
          <w:sz w:val="21"/>
          <w:szCs w:val="21"/>
        </w:rPr>
      </w:pPr>
      <w:r w:rsidRPr="009B6D0D">
        <w:rPr>
          <w:rFonts w:ascii="Helvetica" w:hAnsi="Helvetica" w:cs="Helvetica" w:hint="eastAsia"/>
          <w:b/>
          <w:bCs/>
          <w:color w:val="222222"/>
          <w:sz w:val="21"/>
          <w:szCs w:val="21"/>
        </w:rPr>
        <w:t>больше</w:t>
      </w:r>
    </w:p>
    <w:p w14:paraId="45298DDD" w14:textId="77777777" w:rsidR="009B6D0D" w:rsidRPr="009B6D0D" w:rsidRDefault="009B6D0D" w:rsidP="009B6D0D">
      <w:pPr>
        <w:rPr>
          <w:rFonts w:ascii="Helvetica" w:hAnsi="Helvetica" w:cs="Helvetica"/>
          <w:b/>
          <w:bCs/>
          <w:color w:val="222222"/>
          <w:sz w:val="21"/>
          <w:szCs w:val="21"/>
        </w:rPr>
      </w:pPr>
      <w:r w:rsidRPr="009B6D0D">
        <w:rPr>
          <w:rFonts w:ascii="Helvetica" w:hAnsi="Helvetica" w:cs="Helvetica" w:hint="eastAsia"/>
          <w:b/>
          <w:bCs/>
          <w:color w:val="222222"/>
          <w:sz w:val="21"/>
          <w:szCs w:val="21"/>
        </w:rPr>
        <w:t>Цитаты</w:t>
      </w:r>
      <w:r w:rsidRPr="009B6D0D">
        <w:rPr>
          <w:rFonts w:ascii="Helvetica" w:hAnsi="Helvetica" w:cs="Helvetica"/>
          <w:b/>
          <w:bCs/>
          <w:color w:val="222222"/>
          <w:sz w:val="21"/>
          <w:szCs w:val="21"/>
        </w:rPr>
        <w:t xml:space="preserve"> </w:t>
      </w:r>
      <w:r w:rsidRPr="009B6D0D">
        <w:rPr>
          <w:rFonts w:ascii="Helvetica" w:hAnsi="Helvetica" w:cs="Helvetica" w:hint="eastAsia"/>
          <w:b/>
          <w:bCs/>
          <w:color w:val="222222"/>
          <w:sz w:val="21"/>
          <w:szCs w:val="21"/>
        </w:rPr>
        <w:t>из</w:t>
      </w:r>
      <w:r w:rsidRPr="009B6D0D">
        <w:rPr>
          <w:rFonts w:ascii="Helvetica" w:hAnsi="Helvetica" w:cs="Helvetica"/>
          <w:b/>
          <w:bCs/>
          <w:color w:val="222222"/>
          <w:sz w:val="21"/>
          <w:szCs w:val="21"/>
        </w:rPr>
        <w:t xml:space="preserve"> </w:t>
      </w:r>
      <w:r w:rsidRPr="009B6D0D">
        <w:rPr>
          <w:rFonts w:ascii="Helvetica" w:hAnsi="Helvetica" w:cs="Helvetica" w:hint="eastAsia"/>
          <w:b/>
          <w:bCs/>
          <w:color w:val="222222"/>
          <w:sz w:val="21"/>
          <w:szCs w:val="21"/>
        </w:rPr>
        <w:t>текста</w:t>
      </w:r>
      <w:r w:rsidRPr="009B6D0D">
        <w:rPr>
          <w:rFonts w:ascii="Helvetica" w:hAnsi="Helvetica" w:cs="Helvetica"/>
          <w:b/>
          <w:bCs/>
          <w:color w:val="222222"/>
          <w:sz w:val="21"/>
          <w:szCs w:val="21"/>
        </w:rPr>
        <w:t>:</w:t>
      </w:r>
    </w:p>
    <w:p w14:paraId="66343E4F" w14:textId="77777777" w:rsidR="009B6D0D" w:rsidRPr="009B6D0D" w:rsidRDefault="009B6D0D" w:rsidP="009B6D0D">
      <w:pPr>
        <w:rPr>
          <w:rFonts w:ascii="Helvetica" w:hAnsi="Helvetica" w:cs="Helvetica"/>
          <w:b/>
          <w:bCs/>
          <w:color w:val="222222"/>
          <w:sz w:val="21"/>
          <w:szCs w:val="21"/>
        </w:rPr>
      </w:pPr>
      <w:r w:rsidRPr="009B6D0D">
        <w:rPr>
          <w:rFonts w:ascii="Helvetica" w:hAnsi="Helvetica" w:cs="Helvetica" w:hint="eastAsia"/>
          <w:b/>
          <w:bCs/>
          <w:color w:val="222222"/>
          <w:sz w:val="21"/>
          <w:szCs w:val="21"/>
        </w:rPr>
        <w:t>стр</w:t>
      </w:r>
      <w:r w:rsidRPr="009B6D0D">
        <w:rPr>
          <w:rFonts w:ascii="Helvetica" w:hAnsi="Helvetica" w:cs="Helvetica"/>
          <w:b/>
          <w:bCs/>
          <w:color w:val="222222"/>
          <w:sz w:val="21"/>
          <w:szCs w:val="21"/>
        </w:rPr>
        <w:t>. 1</w:t>
      </w:r>
    </w:p>
    <w:p w14:paraId="7D475388" w14:textId="77777777" w:rsidR="009B6D0D" w:rsidRPr="009B6D0D" w:rsidRDefault="009B6D0D" w:rsidP="009B6D0D">
      <w:pPr>
        <w:rPr>
          <w:rFonts w:ascii="Helvetica" w:hAnsi="Helvetica" w:cs="Helvetica"/>
          <w:b/>
          <w:bCs/>
          <w:color w:val="222222"/>
          <w:sz w:val="21"/>
          <w:szCs w:val="21"/>
        </w:rPr>
      </w:pPr>
      <w:r w:rsidRPr="009B6D0D">
        <w:rPr>
          <w:rFonts w:ascii="Helvetica" w:hAnsi="Helvetica" w:cs="Helvetica"/>
          <w:b/>
          <w:bCs/>
          <w:color w:val="222222"/>
          <w:sz w:val="21"/>
          <w:szCs w:val="21"/>
        </w:rPr>
        <w:t>/f ^</w:t>
      </w:r>
      <w:r w:rsidRPr="009B6D0D">
        <w:rPr>
          <w:rFonts w:ascii="Helvetica" w:hAnsi="Helvetica" w:cs="Helvetica" w:hint="eastAsia"/>
          <w:b/>
          <w:bCs/>
          <w:color w:val="222222"/>
          <w:sz w:val="21"/>
          <w:szCs w:val="21"/>
        </w:rPr>
        <w:t>я</w:t>
      </w:r>
      <w:r w:rsidRPr="009B6D0D">
        <w:rPr>
          <w:rFonts w:ascii="Helvetica" w:hAnsi="Helvetica" w:cs="Helvetica"/>
          <w:b/>
          <w:bCs/>
          <w:color w:val="222222"/>
          <w:sz w:val="21"/>
          <w:szCs w:val="21"/>
        </w:rPr>
        <w:t xml:space="preserve"> J </w:t>
      </w:r>
      <w:r w:rsidRPr="009B6D0D">
        <w:rPr>
          <w:rFonts w:ascii="Helvetica" w:hAnsi="Helvetica" w:cs="Helvetica" w:hint="eastAsia"/>
          <w:b/>
          <w:bCs/>
          <w:color w:val="222222"/>
          <w:sz w:val="21"/>
          <w:szCs w:val="21"/>
        </w:rPr>
        <w:t>•</w:t>
      </w:r>
      <w:r w:rsidRPr="009B6D0D">
        <w:rPr>
          <w:rFonts w:ascii="Helvetica" w:hAnsi="Helvetica" w:cs="Helvetica"/>
          <w:b/>
          <w:bCs/>
          <w:color w:val="222222"/>
          <w:sz w:val="21"/>
          <w:szCs w:val="21"/>
        </w:rPr>
        <w:t xml:space="preserve">j^-^-j/y:v-&amp;'-&gt;:&gt; ^--/v.-.,.. </w:t>
      </w:r>
      <w:r w:rsidRPr="009B6D0D">
        <w:rPr>
          <w:rFonts w:ascii="Helvetica" w:hAnsi="Helvetica" w:cs="Helvetica" w:hint="eastAsia"/>
          <w:b/>
          <w:bCs/>
          <w:color w:val="222222"/>
          <w:sz w:val="21"/>
          <w:szCs w:val="21"/>
        </w:rPr>
        <w:t>БОТАНИЧЕСКМ</w:t>
      </w:r>
      <w:r w:rsidRPr="009B6D0D">
        <w:rPr>
          <w:rFonts w:ascii="Helvetica" w:hAnsi="Helvetica" w:cs="Helvetica"/>
          <w:b/>
          <w:bCs/>
          <w:color w:val="222222"/>
          <w:sz w:val="21"/>
          <w:szCs w:val="21"/>
        </w:rPr>
        <w:t xml:space="preserve"> </w:t>
      </w:r>
      <w:r w:rsidRPr="009B6D0D">
        <w:rPr>
          <w:rFonts w:ascii="Helvetica" w:hAnsi="Helvetica" w:cs="Helvetica" w:hint="eastAsia"/>
          <w:b/>
          <w:bCs/>
          <w:color w:val="222222"/>
          <w:sz w:val="21"/>
          <w:szCs w:val="21"/>
        </w:rPr>
        <w:t>ИНСТЖЛ</w:t>
      </w:r>
      <w:r w:rsidRPr="009B6D0D">
        <w:rPr>
          <w:rFonts w:ascii="Helvetica" w:hAnsi="Helvetica" w:cs="Helvetica"/>
          <w:b/>
          <w:bCs/>
          <w:color w:val="222222"/>
          <w:sz w:val="21"/>
          <w:szCs w:val="21"/>
        </w:rPr>
        <w:t xml:space="preserve"> </w:t>
      </w:r>
      <w:r w:rsidRPr="009B6D0D">
        <w:rPr>
          <w:rFonts w:ascii="Helvetica" w:hAnsi="Helvetica" w:cs="Helvetica" w:hint="eastAsia"/>
          <w:b/>
          <w:bCs/>
          <w:color w:val="222222"/>
          <w:sz w:val="21"/>
          <w:szCs w:val="21"/>
        </w:rPr>
        <w:t>им</w:t>
      </w:r>
      <w:r w:rsidRPr="009B6D0D">
        <w:rPr>
          <w:rFonts w:ascii="Helvetica" w:hAnsi="Helvetica" w:cs="Helvetica"/>
          <w:b/>
          <w:bCs/>
          <w:color w:val="222222"/>
          <w:sz w:val="21"/>
          <w:szCs w:val="21"/>
        </w:rPr>
        <w:t>.</w:t>
      </w:r>
      <w:r w:rsidRPr="009B6D0D">
        <w:rPr>
          <w:rFonts w:ascii="Helvetica" w:hAnsi="Helvetica" w:cs="Helvetica" w:hint="eastAsia"/>
          <w:b/>
          <w:bCs/>
          <w:color w:val="222222"/>
          <w:sz w:val="21"/>
          <w:szCs w:val="21"/>
        </w:rPr>
        <w:t>В</w:t>
      </w:r>
      <w:r w:rsidRPr="009B6D0D">
        <w:rPr>
          <w:rFonts w:ascii="Helvetica" w:hAnsi="Helvetica" w:cs="Helvetica"/>
          <w:b/>
          <w:bCs/>
          <w:color w:val="222222"/>
          <w:sz w:val="21"/>
          <w:szCs w:val="21"/>
        </w:rPr>
        <w:t>.</w:t>
      </w:r>
      <w:r w:rsidRPr="009B6D0D">
        <w:rPr>
          <w:rFonts w:ascii="Helvetica" w:hAnsi="Helvetica" w:cs="Helvetica" w:hint="eastAsia"/>
          <w:b/>
          <w:bCs/>
          <w:color w:val="222222"/>
          <w:sz w:val="21"/>
          <w:szCs w:val="21"/>
        </w:rPr>
        <w:t>Л</w:t>
      </w:r>
      <w:r w:rsidRPr="009B6D0D">
        <w:rPr>
          <w:rFonts w:ascii="Helvetica" w:hAnsi="Helvetica" w:cs="Helvetica"/>
          <w:b/>
          <w:bCs/>
          <w:color w:val="222222"/>
          <w:sz w:val="21"/>
          <w:szCs w:val="21"/>
        </w:rPr>
        <w:t>.</w:t>
      </w:r>
      <w:r w:rsidRPr="009B6D0D">
        <w:rPr>
          <w:rFonts w:ascii="Helvetica" w:hAnsi="Helvetica" w:cs="Helvetica" w:hint="eastAsia"/>
          <w:b/>
          <w:bCs/>
          <w:color w:val="222222"/>
          <w:sz w:val="21"/>
          <w:szCs w:val="21"/>
        </w:rPr>
        <w:t>КОМРОВА</w:t>
      </w:r>
      <w:r w:rsidRPr="009B6D0D">
        <w:rPr>
          <w:rFonts w:ascii="Helvetica" w:hAnsi="Helvetica" w:cs="Helvetica"/>
          <w:b/>
          <w:bCs/>
          <w:color w:val="222222"/>
          <w:sz w:val="21"/>
          <w:szCs w:val="21"/>
        </w:rPr>
        <w:t xml:space="preserve"> </w:t>
      </w:r>
      <w:r w:rsidRPr="009B6D0D">
        <w:rPr>
          <w:rFonts w:ascii="Helvetica" w:hAnsi="Helvetica" w:cs="Helvetica" w:hint="eastAsia"/>
          <w:b/>
          <w:bCs/>
          <w:color w:val="222222"/>
          <w:sz w:val="21"/>
          <w:szCs w:val="21"/>
        </w:rPr>
        <w:t>АКАДЭЖЯ</w:t>
      </w:r>
      <w:r w:rsidRPr="009B6D0D">
        <w:rPr>
          <w:rFonts w:ascii="Helvetica" w:hAnsi="Helvetica" w:cs="Helvetica"/>
          <w:b/>
          <w:bCs/>
          <w:color w:val="222222"/>
          <w:sz w:val="21"/>
          <w:szCs w:val="21"/>
        </w:rPr>
        <w:t xml:space="preserve"> </w:t>
      </w:r>
      <w:r w:rsidRPr="009B6D0D">
        <w:rPr>
          <w:rFonts w:ascii="Helvetica" w:hAnsi="Helvetica" w:cs="Helvetica" w:hint="eastAsia"/>
          <w:b/>
          <w:bCs/>
          <w:color w:val="222222"/>
          <w:sz w:val="21"/>
          <w:szCs w:val="21"/>
        </w:rPr>
        <w:t>НАУК</w:t>
      </w:r>
      <w:r w:rsidRPr="009B6D0D">
        <w:rPr>
          <w:rFonts w:ascii="Helvetica" w:hAnsi="Helvetica" w:cs="Helvetica"/>
          <w:b/>
          <w:bCs/>
          <w:color w:val="222222"/>
          <w:sz w:val="21"/>
          <w:szCs w:val="21"/>
        </w:rPr>
        <w:t xml:space="preserve"> </w:t>
      </w:r>
      <w:r w:rsidRPr="009B6D0D">
        <w:rPr>
          <w:rFonts w:ascii="Helvetica" w:hAnsi="Helvetica" w:cs="Helvetica" w:hint="eastAsia"/>
          <w:b/>
          <w:bCs/>
          <w:color w:val="222222"/>
          <w:sz w:val="21"/>
          <w:szCs w:val="21"/>
        </w:rPr>
        <w:t>СССР</w:t>
      </w:r>
      <w:r w:rsidRPr="009B6D0D">
        <w:rPr>
          <w:rFonts w:ascii="Helvetica" w:hAnsi="Helvetica" w:cs="Helvetica"/>
          <w:b/>
          <w:bCs/>
          <w:color w:val="222222"/>
          <w:sz w:val="21"/>
          <w:szCs w:val="21"/>
        </w:rPr>
        <w:t xml:space="preserve"> </w:t>
      </w:r>
      <w:r w:rsidRPr="009B6D0D">
        <w:rPr>
          <w:rFonts w:ascii="Helvetica" w:hAnsi="Helvetica" w:cs="Helvetica" w:hint="eastAsia"/>
          <w:b/>
          <w:bCs/>
          <w:color w:val="222222"/>
          <w:sz w:val="21"/>
          <w:szCs w:val="21"/>
        </w:rPr>
        <w:t>УДК</w:t>
      </w:r>
      <w:r w:rsidRPr="009B6D0D">
        <w:rPr>
          <w:rFonts w:ascii="Helvetica" w:hAnsi="Helvetica" w:cs="Helvetica"/>
          <w:b/>
          <w:bCs/>
          <w:color w:val="222222"/>
          <w:sz w:val="21"/>
          <w:szCs w:val="21"/>
        </w:rPr>
        <w:t xml:space="preserve"> 582.662(479.2)576.2 </w:t>
      </w:r>
      <w:r w:rsidRPr="009B6D0D">
        <w:rPr>
          <w:rFonts w:ascii="Helvetica" w:hAnsi="Helvetica" w:cs="Helvetica" w:hint="eastAsia"/>
          <w:b/>
          <w:bCs/>
          <w:color w:val="222222"/>
          <w:sz w:val="21"/>
          <w:szCs w:val="21"/>
        </w:rPr>
        <w:t>АКОПЯН</w:t>
      </w:r>
      <w:r w:rsidRPr="009B6D0D">
        <w:rPr>
          <w:rFonts w:ascii="Helvetica" w:hAnsi="Helvetica" w:cs="Helvetica"/>
          <w:b/>
          <w:bCs/>
          <w:color w:val="222222"/>
          <w:sz w:val="21"/>
          <w:szCs w:val="21"/>
        </w:rPr>
        <w:t xml:space="preserve"> luAHETA </w:t>
      </w:r>
      <w:r w:rsidRPr="009B6D0D">
        <w:rPr>
          <w:rFonts w:ascii="Helvetica" w:hAnsi="Helvetica" w:cs="Helvetica" w:hint="eastAsia"/>
          <w:b/>
          <w:bCs/>
          <w:color w:val="222222"/>
          <w:sz w:val="21"/>
          <w:szCs w:val="21"/>
        </w:rPr>
        <w:t>АНДРАНИКОВНА</w:t>
      </w:r>
      <w:r w:rsidRPr="009B6D0D">
        <w:rPr>
          <w:rFonts w:ascii="Helvetica" w:hAnsi="Helvetica" w:cs="Helvetica"/>
          <w:b/>
          <w:bCs/>
          <w:color w:val="222222"/>
          <w:sz w:val="21"/>
          <w:szCs w:val="21"/>
        </w:rPr>
        <w:t xml:space="preserve"> </w:t>
      </w:r>
      <w:r w:rsidRPr="009B6D0D">
        <w:rPr>
          <w:rFonts w:ascii="Helvetica" w:hAnsi="Helvetica" w:cs="Helvetica" w:hint="eastAsia"/>
          <w:b/>
          <w:bCs/>
          <w:color w:val="222222"/>
          <w:sz w:val="21"/>
          <w:szCs w:val="21"/>
        </w:rPr>
        <w:t>БИОЛОГО</w:t>
      </w:r>
      <w:r w:rsidRPr="009B6D0D">
        <w:rPr>
          <w:rFonts w:ascii="Helvetica" w:hAnsi="Helvetica" w:cs="Helvetica"/>
          <w:b/>
          <w:bCs/>
          <w:color w:val="222222"/>
          <w:sz w:val="21"/>
          <w:szCs w:val="21"/>
        </w:rPr>
        <w:t>^</w:t>
      </w:r>
      <w:r w:rsidRPr="009B6D0D">
        <w:rPr>
          <w:rFonts w:ascii="Helvetica" w:hAnsi="Helvetica" w:cs="Helvetica" w:hint="eastAsia"/>
          <w:b/>
          <w:bCs/>
          <w:color w:val="222222"/>
          <w:sz w:val="21"/>
          <w:szCs w:val="21"/>
        </w:rPr>
        <w:t>МОРФОЛОГИЧЕСКОЕ</w:t>
      </w:r>
      <w:r w:rsidRPr="009B6D0D">
        <w:rPr>
          <w:rFonts w:ascii="Helvetica" w:hAnsi="Helvetica" w:cs="Helvetica"/>
          <w:b/>
          <w:bCs/>
          <w:color w:val="222222"/>
          <w:sz w:val="21"/>
          <w:szCs w:val="21"/>
        </w:rPr>
        <w:t xml:space="preserve"> </w:t>
      </w:r>
      <w:r w:rsidRPr="009B6D0D">
        <w:rPr>
          <w:rFonts w:ascii="Helvetica" w:hAnsi="Helvetica" w:cs="Helvetica" w:hint="eastAsia"/>
          <w:b/>
          <w:bCs/>
          <w:color w:val="222222"/>
          <w:sz w:val="21"/>
          <w:szCs w:val="21"/>
        </w:rPr>
        <w:t>ИССЛЕДОВАНИЕ</w:t>
      </w:r>
      <w:r w:rsidRPr="009B6D0D">
        <w:rPr>
          <w:rFonts w:ascii="Helvetica" w:hAnsi="Helvetica" w:cs="Helvetica"/>
          <w:b/>
          <w:bCs/>
          <w:color w:val="222222"/>
          <w:sz w:val="21"/>
          <w:szCs w:val="21"/>
        </w:rPr>
        <w:t xml:space="preserve"> </w:t>
      </w:r>
      <w:r w:rsidRPr="009B6D0D">
        <w:rPr>
          <w:rFonts w:ascii="Helvetica" w:hAnsi="Helvetica" w:cs="Helvetica" w:hint="eastAsia"/>
          <w:b/>
          <w:bCs/>
          <w:color w:val="222222"/>
          <w:sz w:val="21"/>
          <w:szCs w:val="21"/>
        </w:rPr>
        <w:t>ОДНОЛЕТНИХ</w:t>
      </w:r>
      <w:r w:rsidRPr="009B6D0D">
        <w:rPr>
          <w:rFonts w:ascii="Helvetica" w:hAnsi="Helvetica" w:cs="Helvetica"/>
          <w:b/>
          <w:bCs/>
          <w:color w:val="222222"/>
          <w:sz w:val="21"/>
          <w:szCs w:val="21"/>
        </w:rPr>
        <w:t xml:space="preserve"> </w:t>
      </w:r>
      <w:r w:rsidRPr="009B6D0D">
        <w:rPr>
          <w:rFonts w:ascii="Helvetica" w:hAnsi="Helvetica" w:cs="Helvetica" w:hint="eastAsia"/>
          <w:b/>
          <w:bCs/>
          <w:color w:val="222222"/>
          <w:sz w:val="21"/>
          <w:szCs w:val="21"/>
        </w:rPr>
        <w:t>ВИДОВ</w:t>
      </w:r>
      <w:r w:rsidRPr="009B6D0D">
        <w:rPr>
          <w:rFonts w:ascii="Helvetica" w:hAnsi="Helvetica" w:cs="Helvetica"/>
          <w:b/>
          <w:bCs/>
          <w:color w:val="222222"/>
          <w:sz w:val="21"/>
          <w:szCs w:val="21"/>
        </w:rPr>
        <w:t xml:space="preserve"> </w:t>
      </w:r>
      <w:r w:rsidRPr="009B6D0D">
        <w:rPr>
          <w:rFonts w:ascii="Helvetica" w:hAnsi="Helvetica" w:cs="Helvetica" w:hint="eastAsia"/>
          <w:b/>
          <w:bCs/>
          <w:color w:val="222222"/>
          <w:sz w:val="21"/>
          <w:szCs w:val="21"/>
        </w:rPr>
        <w:t>ТРИБЫ</w:t>
      </w:r>
      <w:r w:rsidRPr="009B6D0D">
        <w:rPr>
          <w:rFonts w:ascii="Helvetica" w:hAnsi="Helvetica" w:cs="Helvetica"/>
          <w:b/>
          <w:bCs/>
          <w:color w:val="222222"/>
          <w:sz w:val="21"/>
          <w:szCs w:val="21"/>
        </w:rPr>
        <w:t xml:space="preserve"> Salsoleae C.A.Mey.(Chenopodiaceae) </w:t>
      </w:r>
      <w:r w:rsidRPr="009B6D0D">
        <w:rPr>
          <w:rFonts w:ascii="Helvetica" w:hAnsi="Helvetica" w:cs="Helvetica" w:hint="eastAsia"/>
          <w:b/>
          <w:bCs/>
          <w:color w:val="222222"/>
          <w:sz w:val="21"/>
          <w:szCs w:val="21"/>
        </w:rPr>
        <w:t>ЮкНОГО</w:t>
      </w:r>
      <w:r w:rsidRPr="009B6D0D">
        <w:rPr>
          <w:rFonts w:ascii="Helvetica" w:hAnsi="Helvetica" w:cs="Helvetica"/>
          <w:b/>
          <w:bCs/>
          <w:color w:val="222222"/>
          <w:sz w:val="21"/>
          <w:szCs w:val="21"/>
        </w:rPr>
        <w:t xml:space="preserve"> </w:t>
      </w:r>
      <w:r w:rsidRPr="009B6D0D">
        <w:rPr>
          <w:rFonts w:ascii="Helvetica" w:hAnsi="Helvetica" w:cs="Helvetica" w:hint="eastAsia"/>
          <w:b/>
          <w:bCs/>
          <w:color w:val="222222"/>
          <w:sz w:val="21"/>
          <w:szCs w:val="21"/>
        </w:rPr>
        <w:t>ЗАКАВКАЗЬЯ</w:t>
      </w:r>
      <w:r w:rsidRPr="009B6D0D">
        <w:rPr>
          <w:rFonts w:ascii="Helvetica" w:hAnsi="Helvetica" w:cs="Helvetica"/>
          <w:b/>
          <w:bCs/>
          <w:color w:val="222222"/>
          <w:sz w:val="21"/>
          <w:szCs w:val="21"/>
        </w:rPr>
        <w:t xml:space="preserve"> </w:t>
      </w:r>
      <w:r w:rsidRPr="009B6D0D">
        <w:rPr>
          <w:rFonts w:ascii="Helvetica" w:hAnsi="Helvetica" w:cs="Helvetica" w:hint="eastAsia"/>
          <w:b/>
          <w:bCs/>
          <w:color w:val="222222"/>
          <w:sz w:val="21"/>
          <w:szCs w:val="21"/>
        </w:rPr>
        <w:t>Специальность</w:t>
      </w:r>
      <w:r w:rsidRPr="009B6D0D">
        <w:rPr>
          <w:rFonts w:ascii="Helvetica" w:hAnsi="Helvetica" w:cs="Helvetica"/>
          <w:b/>
          <w:bCs/>
          <w:color w:val="222222"/>
          <w:sz w:val="21"/>
          <w:szCs w:val="21"/>
        </w:rPr>
        <w:t xml:space="preserve"> 03.00.05 - </w:t>
      </w:r>
      <w:r w:rsidRPr="009B6D0D">
        <w:rPr>
          <w:rFonts w:ascii="Helvetica" w:hAnsi="Helvetica" w:cs="Helvetica" w:hint="eastAsia"/>
          <w:b/>
          <w:bCs/>
          <w:color w:val="222222"/>
          <w:sz w:val="21"/>
          <w:szCs w:val="21"/>
        </w:rPr>
        <w:t>ботаника</w:t>
      </w:r>
      <w:r w:rsidRPr="009B6D0D">
        <w:rPr>
          <w:rFonts w:ascii="Helvetica" w:hAnsi="Helvetica" w:cs="Helvetica"/>
          <w:b/>
          <w:bCs/>
          <w:color w:val="222222"/>
          <w:sz w:val="21"/>
          <w:szCs w:val="21"/>
        </w:rPr>
        <w:t xml:space="preserve"> ^ it</w:t>
      </w:r>
      <w:r w:rsidRPr="009B6D0D">
        <w:rPr>
          <w:rFonts w:ascii="Helvetica" w:hAnsi="Helvetica" w:cs="Helvetica" w:hint="eastAsia"/>
          <w:b/>
          <w:bCs/>
          <w:color w:val="222222"/>
          <w:sz w:val="21"/>
          <w:szCs w:val="21"/>
        </w:rPr>
        <w:t>•</w:t>
      </w:r>
      <w:r w:rsidRPr="009B6D0D">
        <w:rPr>
          <w:rFonts w:ascii="Helvetica" w:hAnsi="Helvetica" w:cs="Helvetica"/>
          <w:b/>
          <w:bCs/>
          <w:color w:val="222222"/>
          <w:sz w:val="21"/>
          <w:szCs w:val="21"/>
        </w:rPr>
        <w:t xml:space="preserve"> d^^^</w:t>
      </w:r>
    </w:p>
    <w:p w14:paraId="345C8BC2" w14:textId="77777777" w:rsidR="009B6D0D" w:rsidRPr="009B6D0D" w:rsidRDefault="009B6D0D" w:rsidP="009B6D0D">
      <w:pPr>
        <w:rPr>
          <w:rFonts w:ascii="Helvetica" w:hAnsi="Helvetica" w:cs="Helvetica"/>
          <w:b/>
          <w:bCs/>
          <w:color w:val="222222"/>
          <w:sz w:val="21"/>
          <w:szCs w:val="21"/>
        </w:rPr>
      </w:pPr>
      <w:r w:rsidRPr="009B6D0D">
        <w:rPr>
          <w:rFonts w:ascii="Helvetica" w:hAnsi="Helvetica" w:cs="Helvetica" w:hint="eastAsia"/>
          <w:b/>
          <w:bCs/>
          <w:color w:val="222222"/>
          <w:sz w:val="21"/>
          <w:szCs w:val="21"/>
        </w:rPr>
        <w:t>стр</w:t>
      </w:r>
      <w:r w:rsidRPr="009B6D0D">
        <w:rPr>
          <w:rFonts w:ascii="Helvetica" w:hAnsi="Helvetica" w:cs="Helvetica"/>
          <w:b/>
          <w:bCs/>
          <w:color w:val="222222"/>
          <w:sz w:val="21"/>
          <w:szCs w:val="21"/>
        </w:rPr>
        <w:t>. 2</w:t>
      </w:r>
    </w:p>
    <w:p w14:paraId="5D6A54FC" w14:textId="77777777" w:rsidR="009B6D0D" w:rsidRPr="009B6D0D" w:rsidRDefault="009B6D0D" w:rsidP="009B6D0D">
      <w:pPr>
        <w:rPr>
          <w:rFonts w:ascii="Helvetica" w:hAnsi="Helvetica" w:cs="Helvetica"/>
          <w:b/>
          <w:bCs/>
          <w:color w:val="222222"/>
          <w:sz w:val="21"/>
          <w:szCs w:val="21"/>
        </w:rPr>
      </w:pPr>
      <w:r w:rsidRPr="009B6D0D">
        <w:rPr>
          <w:rFonts w:ascii="Helvetica" w:hAnsi="Helvetica" w:cs="Helvetica" w:hint="eastAsia"/>
          <w:b/>
          <w:bCs/>
          <w:color w:val="222222"/>
          <w:sz w:val="21"/>
          <w:szCs w:val="21"/>
        </w:rPr>
        <w:t>Растительность</w:t>
      </w:r>
      <w:r w:rsidRPr="009B6D0D">
        <w:rPr>
          <w:rFonts w:ascii="Helvetica" w:hAnsi="Helvetica" w:cs="Helvetica" w:hint="eastAsia"/>
          <w:b/>
          <w:bCs/>
          <w:color w:val="222222"/>
          <w:sz w:val="21"/>
          <w:szCs w:val="21"/>
        </w:rPr>
        <w:t>»</w:t>
      </w:r>
      <w:r w:rsidRPr="009B6D0D">
        <w:rPr>
          <w:rFonts w:ascii="Helvetica" w:hAnsi="Helvetica" w:cs="Helvetica"/>
          <w:b/>
          <w:bCs/>
          <w:color w:val="222222"/>
          <w:sz w:val="21"/>
          <w:szCs w:val="21"/>
        </w:rPr>
        <w:t xml:space="preserve"> . </w:t>
      </w:r>
      <w:r w:rsidRPr="009B6D0D">
        <w:rPr>
          <w:rFonts w:ascii="Helvetica" w:hAnsi="Helvetica" w:cs="Helvetica" w:hint="eastAsia"/>
          <w:b/>
          <w:bCs/>
          <w:color w:val="222222"/>
          <w:sz w:val="21"/>
          <w:szCs w:val="21"/>
        </w:rPr>
        <w:t>»</w:t>
      </w:r>
      <w:r w:rsidRPr="009B6D0D">
        <w:rPr>
          <w:rFonts w:ascii="Helvetica" w:hAnsi="Helvetica" w:cs="Helvetica" w:hint="eastAsia"/>
          <w:b/>
          <w:bCs/>
          <w:color w:val="222222"/>
          <w:sz w:val="21"/>
          <w:szCs w:val="21"/>
        </w:rPr>
        <w:t>•</w:t>
      </w:r>
      <w:r w:rsidRPr="009B6D0D">
        <w:rPr>
          <w:rFonts w:ascii="Helvetica" w:hAnsi="Helvetica" w:cs="Helvetica"/>
          <w:b/>
          <w:bCs/>
          <w:color w:val="222222"/>
          <w:sz w:val="21"/>
          <w:szCs w:val="21"/>
        </w:rPr>
        <w:t>.</w:t>
      </w:r>
      <w:r w:rsidRPr="009B6D0D">
        <w:rPr>
          <w:rFonts w:ascii="Helvetica" w:hAnsi="Helvetica" w:cs="Helvetica" w:hint="eastAsia"/>
          <w:b/>
          <w:bCs/>
          <w:color w:val="222222"/>
          <w:sz w:val="21"/>
          <w:szCs w:val="21"/>
        </w:rPr>
        <w:t>••</w:t>
      </w:r>
      <w:r w:rsidRPr="009B6D0D">
        <w:rPr>
          <w:rFonts w:ascii="Helvetica" w:hAnsi="Helvetica" w:cs="Helvetica" w:hint="eastAsia"/>
          <w:b/>
          <w:bCs/>
          <w:color w:val="222222"/>
          <w:sz w:val="21"/>
          <w:szCs w:val="21"/>
        </w:rPr>
        <w:t>»</w:t>
      </w:r>
      <w:r w:rsidRPr="009B6D0D">
        <w:rPr>
          <w:rFonts w:ascii="Helvetica" w:hAnsi="Helvetica" w:cs="Helvetica" w:hint="eastAsia"/>
          <w:b/>
          <w:bCs/>
          <w:color w:val="222222"/>
          <w:sz w:val="21"/>
          <w:szCs w:val="21"/>
        </w:rPr>
        <w:t>•</w:t>
      </w:r>
      <w:r w:rsidRPr="009B6D0D">
        <w:rPr>
          <w:rFonts w:ascii="Helvetica" w:hAnsi="Helvetica" w:cs="Helvetica"/>
          <w:b/>
          <w:bCs/>
          <w:color w:val="222222"/>
          <w:sz w:val="21"/>
          <w:szCs w:val="21"/>
        </w:rPr>
        <w:t>*</w:t>
      </w:r>
      <w:r w:rsidRPr="009B6D0D">
        <w:rPr>
          <w:rFonts w:ascii="Helvetica" w:hAnsi="Helvetica" w:cs="Helvetica" w:hint="eastAsia"/>
          <w:b/>
          <w:bCs/>
          <w:color w:val="222222"/>
          <w:sz w:val="21"/>
          <w:szCs w:val="21"/>
        </w:rPr>
        <w:t>•</w:t>
      </w:r>
      <w:r w:rsidRPr="009B6D0D">
        <w:rPr>
          <w:rFonts w:ascii="Helvetica" w:hAnsi="Helvetica" w:cs="Helvetica"/>
          <w:b/>
          <w:bCs/>
          <w:color w:val="222222"/>
          <w:sz w:val="21"/>
          <w:szCs w:val="21"/>
        </w:rPr>
        <w:t>.</w:t>
      </w:r>
      <w:r w:rsidRPr="009B6D0D">
        <w:rPr>
          <w:rFonts w:ascii="Helvetica" w:hAnsi="Helvetica" w:cs="Helvetica" w:hint="eastAsia"/>
          <w:b/>
          <w:bCs/>
          <w:color w:val="222222"/>
          <w:sz w:val="21"/>
          <w:szCs w:val="21"/>
        </w:rPr>
        <w:t>»</w:t>
      </w:r>
      <w:r w:rsidRPr="009B6D0D">
        <w:rPr>
          <w:rFonts w:ascii="Helvetica" w:hAnsi="Helvetica" w:cs="Helvetica" w:hint="eastAsia"/>
          <w:b/>
          <w:bCs/>
          <w:color w:val="222222"/>
          <w:sz w:val="21"/>
          <w:szCs w:val="21"/>
        </w:rPr>
        <w:t>••</w:t>
      </w:r>
      <w:r w:rsidRPr="009B6D0D">
        <w:rPr>
          <w:rFonts w:ascii="Helvetica" w:hAnsi="Helvetica" w:cs="Helvetica"/>
          <w:b/>
          <w:bCs/>
          <w:color w:val="222222"/>
          <w:sz w:val="21"/>
          <w:szCs w:val="21"/>
        </w:rPr>
        <w:t>...</w:t>
      </w:r>
      <w:r w:rsidRPr="009B6D0D">
        <w:rPr>
          <w:rFonts w:ascii="Helvetica" w:hAnsi="Helvetica" w:cs="Helvetica" w:hint="eastAsia"/>
          <w:b/>
          <w:bCs/>
          <w:color w:val="222222"/>
          <w:sz w:val="21"/>
          <w:szCs w:val="21"/>
        </w:rPr>
        <w:t>»</w:t>
      </w:r>
      <w:r w:rsidRPr="009B6D0D">
        <w:rPr>
          <w:rFonts w:ascii="Helvetica" w:hAnsi="Helvetica" w:cs="Helvetica"/>
          <w:b/>
          <w:bCs/>
          <w:color w:val="222222"/>
          <w:sz w:val="21"/>
          <w:szCs w:val="21"/>
        </w:rPr>
        <w:t xml:space="preserve">.. </w:t>
      </w:r>
      <w:r w:rsidRPr="009B6D0D">
        <w:rPr>
          <w:rFonts w:ascii="Helvetica" w:hAnsi="Helvetica" w:cs="Helvetica" w:hint="eastAsia"/>
          <w:b/>
          <w:bCs/>
          <w:color w:val="222222"/>
          <w:sz w:val="21"/>
          <w:szCs w:val="21"/>
        </w:rPr>
        <w:t>Г</w:t>
      </w:r>
      <w:r w:rsidRPr="009B6D0D">
        <w:rPr>
          <w:rFonts w:ascii="Helvetica" w:hAnsi="Helvetica" w:cs="Helvetica"/>
          <w:b/>
          <w:bCs/>
          <w:color w:val="222222"/>
          <w:sz w:val="21"/>
          <w:szCs w:val="21"/>
        </w:rPr>
        <w:t xml:space="preserve"> </w:t>
      </w:r>
      <w:r w:rsidRPr="009B6D0D">
        <w:rPr>
          <w:rFonts w:ascii="Helvetica" w:hAnsi="Helvetica" w:cs="Helvetica" w:hint="eastAsia"/>
          <w:b/>
          <w:bCs/>
          <w:color w:val="222222"/>
          <w:sz w:val="21"/>
          <w:szCs w:val="21"/>
        </w:rPr>
        <w:t>Л</w:t>
      </w:r>
      <w:r w:rsidRPr="009B6D0D">
        <w:rPr>
          <w:rFonts w:ascii="Helvetica" w:hAnsi="Helvetica" w:cs="Helvetica"/>
          <w:b/>
          <w:bCs/>
          <w:color w:val="222222"/>
          <w:sz w:val="21"/>
          <w:szCs w:val="21"/>
        </w:rPr>
        <w:t xml:space="preserve"> </w:t>
      </w:r>
      <w:r w:rsidRPr="009B6D0D">
        <w:rPr>
          <w:rFonts w:ascii="Helvetica" w:hAnsi="Helvetica" w:cs="Helvetica" w:hint="eastAsia"/>
          <w:b/>
          <w:bCs/>
          <w:color w:val="222222"/>
          <w:sz w:val="21"/>
          <w:szCs w:val="21"/>
        </w:rPr>
        <w:t>А</w:t>
      </w:r>
      <w:r w:rsidRPr="009B6D0D">
        <w:rPr>
          <w:rFonts w:ascii="Helvetica" w:hAnsi="Helvetica" w:cs="Helvetica"/>
          <w:b/>
          <w:bCs/>
          <w:color w:val="222222"/>
          <w:sz w:val="21"/>
          <w:szCs w:val="21"/>
        </w:rPr>
        <w:t xml:space="preserve"> </w:t>
      </w:r>
      <w:r w:rsidRPr="009B6D0D">
        <w:rPr>
          <w:rFonts w:ascii="Helvetica" w:hAnsi="Helvetica" w:cs="Helvetica" w:hint="eastAsia"/>
          <w:b/>
          <w:bCs/>
          <w:color w:val="222222"/>
          <w:sz w:val="21"/>
          <w:szCs w:val="21"/>
        </w:rPr>
        <w:t>В</w:t>
      </w:r>
      <w:r w:rsidRPr="009B6D0D">
        <w:rPr>
          <w:rFonts w:ascii="Helvetica" w:hAnsi="Helvetica" w:cs="Helvetica"/>
          <w:b/>
          <w:bCs/>
          <w:color w:val="222222"/>
          <w:sz w:val="21"/>
          <w:szCs w:val="21"/>
        </w:rPr>
        <w:t xml:space="preserve"> </w:t>
      </w:r>
      <w:r w:rsidRPr="009B6D0D">
        <w:rPr>
          <w:rFonts w:ascii="Helvetica" w:hAnsi="Helvetica" w:cs="Helvetica" w:hint="eastAsia"/>
          <w:b/>
          <w:bCs/>
          <w:color w:val="222222"/>
          <w:sz w:val="21"/>
          <w:szCs w:val="21"/>
        </w:rPr>
        <w:t>А</w:t>
      </w:r>
      <w:r w:rsidRPr="009B6D0D">
        <w:rPr>
          <w:rFonts w:ascii="Helvetica" w:hAnsi="Helvetica" w:cs="Helvetica"/>
          <w:b/>
          <w:bCs/>
          <w:color w:val="222222"/>
          <w:sz w:val="21"/>
          <w:szCs w:val="21"/>
        </w:rPr>
        <w:t xml:space="preserve"> </w:t>
      </w:r>
      <w:r w:rsidRPr="009B6D0D">
        <w:rPr>
          <w:rFonts w:ascii="Helvetica" w:hAnsi="Helvetica" w:cs="Helvetica" w:hint="eastAsia"/>
          <w:b/>
          <w:bCs/>
          <w:color w:val="222222"/>
          <w:sz w:val="21"/>
          <w:szCs w:val="21"/>
        </w:rPr>
        <w:t>П</w:t>
      </w:r>
      <w:r w:rsidRPr="009B6D0D">
        <w:rPr>
          <w:rFonts w:ascii="Helvetica" w:hAnsi="Helvetica" w:cs="Helvetica"/>
          <w:b/>
          <w:bCs/>
          <w:color w:val="222222"/>
          <w:sz w:val="21"/>
          <w:szCs w:val="21"/>
        </w:rPr>
        <w:t xml:space="preserve"> </w:t>
      </w:r>
      <w:r w:rsidRPr="009B6D0D">
        <w:rPr>
          <w:rFonts w:ascii="Helvetica" w:hAnsi="Helvetica" w:cs="Helvetica" w:hint="eastAsia"/>
          <w:b/>
          <w:bCs/>
          <w:color w:val="222222"/>
          <w:sz w:val="21"/>
          <w:szCs w:val="21"/>
        </w:rPr>
        <w:t>Обзор</w:t>
      </w:r>
      <w:r w:rsidRPr="009B6D0D">
        <w:rPr>
          <w:rFonts w:ascii="Helvetica" w:hAnsi="Helvetica" w:cs="Helvetica"/>
          <w:b/>
          <w:bCs/>
          <w:color w:val="222222"/>
          <w:sz w:val="21"/>
          <w:szCs w:val="21"/>
        </w:rPr>
        <w:t xml:space="preserve"> </w:t>
      </w:r>
      <w:r w:rsidRPr="009B6D0D">
        <w:rPr>
          <w:rFonts w:ascii="Helvetica" w:hAnsi="Helvetica" w:cs="Helvetica" w:hint="eastAsia"/>
          <w:b/>
          <w:bCs/>
          <w:color w:val="222222"/>
          <w:sz w:val="21"/>
          <w:szCs w:val="21"/>
        </w:rPr>
        <w:t>литературы</w:t>
      </w:r>
      <w:r w:rsidRPr="009B6D0D">
        <w:rPr>
          <w:rFonts w:ascii="Helvetica" w:hAnsi="Helvetica" w:cs="Helvetica"/>
          <w:b/>
          <w:bCs/>
          <w:color w:val="222222"/>
          <w:sz w:val="21"/>
          <w:szCs w:val="21"/>
        </w:rPr>
        <w:t xml:space="preserve">* </w:t>
      </w:r>
      <w:r w:rsidRPr="009B6D0D">
        <w:rPr>
          <w:rFonts w:ascii="Helvetica" w:hAnsi="Helvetica" w:cs="Helvetica" w:hint="eastAsia"/>
          <w:b/>
          <w:bCs/>
          <w:color w:val="222222"/>
          <w:sz w:val="21"/>
          <w:szCs w:val="21"/>
        </w:rPr>
        <w:t>Методика</w:t>
      </w:r>
      <w:r w:rsidRPr="009B6D0D">
        <w:rPr>
          <w:rFonts w:ascii="Helvetica" w:hAnsi="Helvetica" w:cs="Helvetica"/>
          <w:b/>
          <w:bCs/>
          <w:color w:val="222222"/>
          <w:sz w:val="21"/>
          <w:szCs w:val="21"/>
        </w:rPr>
        <w:t xml:space="preserve"> </w:t>
      </w:r>
      <w:r w:rsidRPr="009B6D0D">
        <w:rPr>
          <w:rFonts w:ascii="Helvetica" w:hAnsi="Helvetica" w:cs="Helvetica" w:hint="eastAsia"/>
          <w:b/>
          <w:bCs/>
          <w:color w:val="222222"/>
          <w:sz w:val="21"/>
          <w:szCs w:val="21"/>
        </w:rPr>
        <w:t>и</w:t>
      </w:r>
      <w:r w:rsidRPr="009B6D0D">
        <w:rPr>
          <w:rFonts w:ascii="Helvetica" w:hAnsi="Helvetica" w:cs="Helvetica"/>
          <w:b/>
          <w:bCs/>
          <w:color w:val="222222"/>
          <w:sz w:val="21"/>
          <w:szCs w:val="21"/>
        </w:rPr>
        <w:t xml:space="preserve"> </w:t>
      </w:r>
      <w:r w:rsidRPr="009B6D0D">
        <w:rPr>
          <w:rFonts w:ascii="Helvetica" w:hAnsi="Helvetica" w:cs="Helvetica" w:hint="eastAsia"/>
          <w:b/>
          <w:bCs/>
          <w:color w:val="222222"/>
          <w:sz w:val="21"/>
          <w:szCs w:val="21"/>
        </w:rPr>
        <w:t>обьекты</w:t>
      </w:r>
      <w:r w:rsidRPr="009B6D0D">
        <w:rPr>
          <w:rFonts w:ascii="Helvetica" w:hAnsi="Helvetica" w:cs="Helvetica"/>
          <w:b/>
          <w:bCs/>
          <w:color w:val="222222"/>
          <w:sz w:val="21"/>
          <w:szCs w:val="21"/>
        </w:rPr>
        <w:t xml:space="preserve"> </w:t>
      </w:r>
      <w:r w:rsidRPr="009B6D0D">
        <w:rPr>
          <w:rFonts w:ascii="Helvetica" w:hAnsi="Helvetica" w:cs="Helvetica" w:hint="eastAsia"/>
          <w:b/>
          <w:bCs/>
          <w:color w:val="222222"/>
          <w:sz w:val="21"/>
          <w:szCs w:val="21"/>
        </w:rPr>
        <w:t>ис­</w:t>
      </w:r>
      <w:r w:rsidRPr="009B6D0D">
        <w:rPr>
          <w:rFonts w:ascii="Helvetica" w:hAnsi="Helvetica" w:cs="Helvetica"/>
          <w:b/>
          <w:bCs/>
          <w:color w:val="222222"/>
          <w:sz w:val="21"/>
          <w:szCs w:val="21"/>
        </w:rPr>
        <w:t xml:space="preserve"> </w:t>
      </w:r>
      <w:r w:rsidRPr="009B6D0D">
        <w:rPr>
          <w:rFonts w:ascii="Helvetica" w:hAnsi="Helvetica" w:cs="Helvetica" w:hint="eastAsia"/>
          <w:b/>
          <w:bCs/>
          <w:color w:val="222222"/>
          <w:sz w:val="21"/>
          <w:szCs w:val="21"/>
        </w:rPr>
        <w:t>следования</w:t>
      </w:r>
      <w:r w:rsidRPr="009B6D0D">
        <w:rPr>
          <w:rFonts w:ascii="Helvetica" w:hAnsi="Helvetica" w:cs="Helvetica" w:hint="eastAsia"/>
          <w:b/>
          <w:bCs/>
          <w:color w:val="222222"/>
          <w:sz w:val="21"/>
          <w:szCs w:val="21"/>
        </w:rPr>
        <w:t>»</w:t>
      </w:r>
      <w:r w:rsidRPr="009B6D0D">
        <w:rPr>
          <w:rFonts w:ascii="Helvetica" w:hAnsi="Helvetica" w:cs="Helvetica"/>
          <w:b/>
          <w:bCs/>
          <w:color w:val="222222"/>
          <w:sz w:val="21"/>
          <w:szCs w:val="21"/>
        </w:rPr>
        <w:t xml:space="preserve"> .</w:t>
      </w:r>
      <w:r w:rsidRPr="009B6D0D">
        <w:rPr>
          <w:rFonts w:ascii="Helvetica" w:hAnsi="Helvetica" w:cs="Helvetica" w:hint="eastAsia"/>
          <w:b/>
          <w:bCs/>
          <w:color w:val="222222"/>
          <w:sz w:val="21"/>
          <w:szCs w:val="21"/>
        </w:rPr>
        <w:t>»</w:t>
      </w:r>
      <w:r w:rsidRPr="009B6D0D">
        <w:rPr>
          <w:rFonts w:ascii="Helvetica" w:hAnsi="Helvetica" w:cs="Helvetica"/>
          <w:b/>
          <w:bCs/>
          <w:color w:val="222222"/>
          <w:sz w:val="21"/>
          <w:szCs w:val="21"/>
        </w:rPr>
        <w:t xml:space="preserve"> .....</w:t>
      </w:r>
      <w:r w:rsidRPr="009B6D0D">
        <w:rPr>
          <w:rFonts w:ascii="Helvetica" w:hAnsi="Helvetica" w:cs="Helvetica" w:hint="eastAsia"/>
          <w:b/>
          <w:bCs/>
          <w:color w:val="222222"/>
          <w:sz w:val="21"/>
          <w:szCs w:val="21"/>
        </w:rPr>
        <w:t>»</w:t>
      </w:r>
      <w:r w:rsidRPr="009B6D0D">
        <w:rPr>
          <w:rFonts w:ascii="Helvetica" w:hAnsi="Helvetica" w:cs="Helvetica" w:hint="eastAsia"/>
          <w:b/>
          <w:bCs/>
          <w:color w:val="222222"/>
          <w:sz w:val="21"/>
          <w:szCs w:val="21"/>
        </w:rPr>
        <w:t>•</w:t>
      </w:r>
      <w:r w:rsidRPr="009B6D0D">
        <w:rPr>
          <w:rFonts w:ascii="Helvetica" w:hAnsi="Helvetica" w:cs="Helvetica"/>
          <w:b/>
          <w:bCs/>
          <w:color w:val="222222"/>
          <w:sz w:val="21"/>
          <w:szCs w:val="21"/>
        </w:rPr>
        <w:t xml:space="preserve"> 2</w:t>
      </w:r>
      <w:r w:rsidRPr="009B6D0D">
        <w:rPr>
          <w:rFonts w:ascii="Helvetica" w:hAnsi="Helvetica" w:cs="Helvetica" w:hint="eastAsia"/>
          <w:b/>
          <w:bCs/>
          <w:color w:val="222222"/>
          <w:sz w:val="21"/>
          <w:szCs w:val="21"/>
        </w:rPr>
        <w:t>»</w:t>
      </w:r>
      <w:r w:rsidRPr="009B6D0D">
        <w:rPr>
          <w:rFonts w:ascii="Helvetica" w:hAnsi="Helvetica" w:cs="Helvetica"/>
          <w:b/>
          <w:bCs/>
          <w:color w:val="222222"/>
          <w:sz w:val="21"/>
          <w:szCs w:val="21"/>
        </w:rPr>
        <w:t xml:space="preserve">Jt. </w:t>
      </w:r>
      <w:r w:rsidRPr="009B6D0D">
        <w:rPr>
          <w:rFonts w:ascii="Helvetica" w:hAnsi="Helvetica" w:cs="Helvetica" w:hint="eastAsia"/>
          <w:b/>
          <w:bCs/>
          <w:color w:val="222222"/>
          <w:sz w:val="21"/>
          <w:szCs w:val="21"/>
        </w:rPr>
        <w:t>Обзор</w:t>
      </w:r>
      <w:r w:rsidRPr="009B6D0D">
        <w:rPr>
          <w:rFonts w:ascii="Helvetica" w:hAnsi="Helvetica" w:cs="Helvetica"/>
          <w:b/>
          <w:bCs/>
          <w:color w:val="222222"/>
          <w:sz w:val="21"/>
          <w:szCs w:val="21"/>
        </w:rPr>
        <w:t xml:space="preserve"> </w:t>
      </w:r>
      <w:r w:rsidRPr="009B6D0D">
        <w:rPr>
          <w:rFonts w:ascii="Helvetica" w:hAnsi="Helvetica" w:cs="Helvetica" w:hint="eastAsia"/>
          <w:b/>
          <w:bCs/>
          <w:color w:val="222222"/>
          <w:sz w:val="21"/>
          <w:szCs w:val="21"/>
        </w:rPr>
        <w:t>литера</w:t>
      </w:r>
      <w:r w:rsidRPr="009B6D0D">
        <w:rPr>
          <w:rFonts w:ascii="Helvetica" w:hAnsi="Helvetica" w:cs="Helvetica"/>
          <w:b/>
          <w:bCs/>
          <w:color w:val="222222"/>
          <w:sz w:val="21"/>
          <w:szCs w:val="21"/>
        </w:rPr>
        <w:t>1^1</w:t>
      </w:r>
      <w:r w:rsidRPr="009B6D0D">
        <w:rPr>
          <w:rFonts w:ascii="Helvetica" w:hAnsi="Helvetica" w:cs="Helvetica" w:hint="eastAsia"/>
          <w:b/>
          <w:bCs/>
          <w:color w:val="222222"/>
          <w:sz w:val="21"/>
          <w:szCs w:val="21"/>
        </w:rPr>
        <w:t>гры</w:t>
      </w:r>
      <w:r w:rsidRPr="009B6D0D">
        <w:rPr>
          <w:rFonts w:ascii="Helvetica" w:hAnsi="Helvetica" w:cs="Helvetica" w:hint="eastAsia"/>
          <w:b/>
          <w:bCs/>
          <w:color w:val="222222"/>
          <w:sz w:val="21"/>
          <w:szCs w:val="21"/>
        </w:rPr>
        <w:t>»</w:t>
      </w:r>
      <w:r w:rsidRPr="009B6D0D">
        <w:rPr>
          <w:rFonts w:ascii="Helvetica" w:hAnsi="Helvetica" w:cs="Helvetica"/>
          <w:b/>
          <w:bCs/>
          <w:color w:val="222222"/>
          <w:sz w:val="21"/>
          <w:szCs w:val="21"/>
        </w:rPr>
        <w:t xml:space="preserve">, </w:t>
      </w:r>
      <w:r w:rsidRPr="009B6D0D">
        <w:rPr>
          <w:rFonts w:ascii="Helvetica" w:hAnsi="Helvetica" w:cs="Helvetica" w:hint="eastAsia"/>
          <w:b/>
          <w:bCs/>
          <w:color w:val="222222"/>
          <w:sz w:val="21"/>
          <w:szCs w:val="21"/>
        </w:rPr>
        <w:t>»»»»»»»»»»</w:t>
      </w:r>
      <w:r w:rsidRPr="009B6D0D">
        <w:rPr>
          <w:rFonts w:ascii="Helvetica" w:hAnsi="Helvetica" w:cs="Helvetica" w:hint="eastAsia"/>
          <w:b/>
          <w:bCs/>
          <w:color w:val="222222"/>
          <w:sz w:val="21"/>
          <w:szCs w:val="21"/>
        </w:rPr>
        <w:t>•</w:t>
      </w:r>
      <w:r w:rsidRPr="009B6D0D">
        <w:rPr>
          <w:rFonts w:ascii="Helvetica" w:hAnsi="Helvetica" w:cs="Helvetica" w:hint="eastAsia"/>
          <w:b/>
          <w:bCs/>
          <w:color w:val="222222"/>
          <w:sz w:val="21"/>
          <w:szCs w:val="21"/>
        </w:rPr>
        <w:t>»»»»</w:t>
      </w:r>
      <w:r w:rsidRPr="009B6D0D">
        <w:rPr>
          <w:rFonts w:ascii="Helvetica" w:hAnsi="Helvetica" w:cs="Helvetica"/>
          <w:b/>
          <w:bCs/>
          <w:color w:val="222222"/>
          <w:sz w:val="21"/>
          <w:szCs w:val="21"/>
        </w:rPr>
        <w:t>. 2*2</w:t>
      </w:r>
      <w:r w:rsidRPr="009B6D0D">
        <w:rPr>
          <w:rFonts w:ascii="Helvetica" w:hAnsi="Helvetica" w:cs="Helvetica" w:hint="eastAsia"/>
          <w:b/>
          <w:bCs/>
          <w:color w:val="222222"/>
          <w:sz w:val="21"/>
          <w:szCs w:val="21"/>
        </w:rPr>
        <w:t>»</w:t>
      </w:r>
      <w:r w:rsidRPr="009B6D0D">
        <w:rPr>
          <w:rFonts w:ascii="Helvetica" w:hAnsi="Helvetica" w:cs="Helvetica"/>
          <w:b/>
          <w:bCs/>
          <w:color w:val="222222"/>
          <w:sz w:val="21"/>
          <w:szCs w:val="21"/>
        </w:rPr>
        <w:t xml:space="preserve"> </w:t>
      </w:r>
      <w:r w:rsidRPr="009B6D0D">
        <w:rPr>
          <w:rFonts w:ascii="Helvetica" w:hAnsi="Helvetica" w:cs="Helvetica" w:hint="eastAsia"/>
          <w:b/>
          <w:bCs/>
          <w:color w:val="222222"/>
          <w:sz w:val="21"/>
          <w:szCs w:val="21"/>
        </w:rPr>
        <w:t>Методика</w:t>
      </w:r>
      <w:r w:rsidRPr="009B6D0D">
        <w:rPr>
          <w:rFonts w:ascii="Helvetica" w:hAnsi="Helvetica" w:cs="Helvetica"/>
          <w:b/>
          <w:bCs/>
          <w:color w:val="222222"/>
          <w:sz w:val="21"/>
          <w:szCs w:val="21"/>
        </w:rPr>
        <w:t xml:space="preserve"> </w:t>
      </w:r>
      <w:r w:rsidRPr="009B6D0D">
        <w:rPr>
          <w:rFonts w:ascii="Helvetica" w:hAnsi="Helvetica" w:cs="Helvetica" w:hint="eastAsia"/>
          <w:b/>
          <w:bCs/>
          <w:color w:val="222222"/>
          <w:sz w:val="21"/>
          <w:szCs w:val="21"/>
        </w:rPr>
        <w:t>и</w:t>
      </w:r>
      <w:r w:rsidRPr="009B6D0D">
        <w:rPr>
          <w:rFonts w:ascii="Helvetica" w:hAnsi="Helvetica" w:cs="Helvetica"/>
          <w:b/>
          <w:bCs/>
          <w:color w:val="222222"/>
          <w:sz w:val="21"/>
          <w:szCs w:val="21"/>
        </w:rPr>
        <w:t xml:space="preserve"> </w:t>
      </w:r>
      <w:r w:rsidRPr="009B6D0D">
        <w:rPr>
          <w:rFonts w:ascii="Helvetica" w:hAnsi="Helvetica" w:cs="Helvetica" w:hint="eastAsia"/>
          <w:b/>
          <w:bCs/>
          <w:color w:val="222222"/>
          <w:sz w:val="21"/>
          <w:szCs w:val="21"/>
        </w:rPr>
        <w:t>обьекты</w:t>
      </w:r>
      <w:r w:rsidRPr="009B6D0D">
        <w:rPr>
          <w:rFonts w:ascii="Helvetica" w:hAnsi="Helvetica" w:cs="Helvetica"/>
          <w:b/>
          <w:bCs/>
          <w:color w:val="222222"/>
          <w:sz w:val="21"/>
          <w:szCs w:val="21"/>
        </w:rPr>
        <w:t xml:space="preserve"> </w:t>
      </w:r>
      <w:r w:rsidRPr="009B6D0D">
        <w:rPr>
          <w:rFonts w:ascii="Helvetica" w:hAnsi="Helvetica" w:cs="Helvetica" w:hint="eastAsia"/>
          <w:b/>
          <w:bCs/>
          <w:color w:val="222222"/>
          <w:sz w:val="21"/>
          <w:szCs w:val="21"/>
        </w:rPr>
        <w:t>исследования</w:t>
      </w:r>
      <w:r w:rsidRPr="009B6D0D">
        <w:rPr>
          <w:rFonts w:ascii="Helvetica" w:hAnsi="Helvetica" w:cs="Helvetica" w:hint="eastAsia"/>
          <w:b/>
          <w:bCs/>
          <w:color w:val="222222"/>
          <w:sz w:val="21"/>
          <w:szCs w:val="21"/>
        </w:rPr>
        <w:t>»</w:t>
      </w:r>
      <w:r w:rsidRPr="009B6D0D">
        <w:rPr>
          <w:rFonts w:ascii="Helvetica" w:hAnsi="Helvetica" w:cs="Helvetica"/>
          <w:b/>
          <w:bCs/>
          <w:color w:val="222222"/>
          <w:sz w:val="21"/>
          <w:szCs w:val="21"/>
        </w:rPr>
        <w:t xml:space="preserve"> </w:t>
      </w:r>
      <w:r w:rsidRPr="009B6D0D">
        <w:rPr>
          <w:rFonts w:ascii="Helvetica" w:hAnsi="Helvetica" w:cs="Helvetica" w:hint="eastAsia"/>
          <w:b/>
          <w:bCs/>
          <w:color w:val="222222"/>
          <w:sz w:val="21"/>
          <w:szCs w:val="21"/>
        </w:rPr>
        <w:t>»»»</w:t>
      </w:r>
      <w:r w:rsidRPr="009B6D0D">
        <w:rPr>
          <w:rFonts w:ascii="Helvetica" w:hAnsi="Helvetica" w:cs="Helvetica"/>
          <w:b/>
          <w:bCs/>
          <w:color w:val="222222"/>
          <w:sz w:val="21"/>
          <w:szCs w:val="21"/>
        </w:rPr>
        <w:t xml:space="preserve"> </w:t>
      </w:r>
      <w:r w:rsidRPr="009B6D0D">
        <w:rPr>
          <w:rFonts w:ascii="Helvetica" w:hAnsi="Helvetica" w:cs="Helvetica" w:hint="eastAsia"/>
          <w:b/>
          <w:bCs/>
          <w:color w:val="222222"/>
          <w:sz w:val="21"/>
          <w:szCs w:val="21"/>
        </w:rPr>
        <w:t>Г</w:t>
      </w:r>
      <w:r w:rsidRPr="009B6D0D">
        <w:rPr>
          <w:rFonts w:ascii="Helvetica" w:hAnsi="Helvetica" w:cs="Helvetica"/>
          <w:b/>
          <w:bCs/>
          <w:color w:val="222222"/>
          <w:sz w:val="21"/>
          <w:szCs w:val="21"/>
        </w:rPr>
        <w:t xml:space="preserve"> </w:t>
      </w:r>
      <w:r w:rsidRPr="009B6D0D">
        <w:rPr>
          <w:rFonts w:ascii="Helvetica" w:hAnsi="Helvetica" w:cs="Helvetica" w:hint="eastAsia"/>
          <w:b/>
          <w:bCs/>
          <w:color w:val="222222"/>
          <w:sz w:val="21"/>
          <w:szCs w:val="21"/>
        </w:rPr>
        <w:t>Л</w:t>
      </w:r>
      <w:r w:rsidRPr="009B6D0D">
        <w:rPr>
          <w:rFonts w:ascii="Helvetica" w:hAnsi="Helvetica" w:cs="Helvetica"/>
          <w:b/>
          <w:bCs/>
          <w:color w:val="222222"/>
          <w:sz w:val="21"/>
          <w:szCs w:val="21"/>
        </w:rPr>
        <w:t xml:space="preserve"> </w:t>
      </w:r>
      <w:r w:rsidRPr="009B6D0D">
        <w:rPr>
          <w:rFonts w:ascii="Helvetica" w:hAnsi="Helvetica" w:cs="Helvetica" w:hint="eastAsia"/>
          <w:b/>
          <w:bCs/>
          <w:color w:val="222222"/>
          <w:sz w:val="21"/>
          <w:szCs w:val="21"/>
        </w:rPr>
        <w:t>А</w:t>
      </w:r>
      <w:r w:rsidRPr="009B6D0D">
        <w:rPr>
          <w:rFonts w:ascii="Helvetica" w:hAnsi="Helvetica" w:cs="Helvetica"/>
          <w:b/>
          <w:bCs/>
          <w:color w:val="222222"/>
          <w:sz w:val="21"/>
          <w:szCs w:val="21"/>
        </w:rPr>
        <w:t xml:space="preserve"> </w:t>
      </w:r>
      <w:r w:rsidRPr="009B6D0D">
        <w:rPr>
          <w:rFonts w:ascii="Helvetica" w:hAnsi="Helvetica" w:cs="Helvetica" w:hint="eastAsia"/>
          <w:b/>
          <w:bCs/>
          <w:color w:val="222222"/>
          <w:sz w:val="21"/>
          <w:szCs w:val="21"/>
        </w:rPr>
        <w:t>В</w:t>
      </w:r>
      <w:r w:rsidRPr="009B6D0D">
        <w:rPr>
          <w:rFonts w:ascii="Helvetica" w:hAnsi="Helvetica" w:cs="Helvetica"/>
          <w:b/>
          <w:bCs/>
          <w:color w:val="222222"/>
          <w:sz w:val="21"/>
          <w:szCs w:val="21"/>
        </w:rPr>
        <w:t xml:space="preserve"> </w:t>
      </w:r>
      <w:r w:rsidRPr="009B6D0D">
        <w:rPr>
          <w:rFonts w:ascii="Helvetica" w:hAnsi="Helvetica" w:cs="Helvetica" w:hint="eastAsia"/>
          <w:b/>
          <w:bCs/>
          <w:color w:val="222222"/>
          <w:sz w:val="21"/>
          <w:szCs w:val="21"/>
        </w:rPr>
        <w:t>А</w:t>
      </w:r>
      <w:r w:rsidRPr="009B6D0D">
        <w:rPr>
          <w:rFonts w:ascii="Helvetica" w:hAnsi="Helvetica" w:cs="Helvetica"/>
          <w:b/>
          <w:bCs/>
          <w:color w:val="222222"/>
          <w:sz w:val="21"/>
          <w:szCs w:val="21"/>
        </w:rPr>
        <w:t xml:space="preserve"> </w:t>
      </w:r>
      <w:r w:rsidRPr="009B6D0D">
        <w:rPr>
          <w:rFonts w:ascii="Helvetica" w:hAnsi="Helvetica" w:cs="Helvetica" w:hint="eastAsia"/>
          <w:b/>
          <w:bCs/>
          <w:color w:val="222222"/>
          <w:sz w:val="21"/>
          <w:szCs w:val="21"/>
        </w:rPr>
        <w:t>П</w:t>
      </w:r>
      <w:r w:rsidRPr="009B6D0D">
        <w:rPr>
          <w:rFonts w:ascii="Helvetica" w:hAnsi="Helvetica" w:cs="Helvetica"/>
          <w:b/>
          <w:bCs/>
          <w:color w:val="222222"/>
          <w:sz w:val="21"/>
          <w:szCs w:val="21"/>
        </w:rPr>
        <w:t xml:space="preserve"> </w:t>
      </w:r>
      <w:r w:rsidRPr="009B6D0D">
        <w:rPr>
          <w:rFonts w:ascii="Helvetica" w:hAnsi="Helvetica" w:cs="Helvetica" w:hint="eastAsia"/>
          <w:b/>
          <w:bCs/>
          <w:color w:val="222222"/>
          <w:sz w:val="21"/>
          <w:szCs w:val="21"/>
        </w:rPr>
        <w:t>Г</w:t>
      </w:r>
      <w:r w:rsidRPr="009B6D0D">
        <w:rPr>
          <w:rFonts w:ascii="Helvetica" w:hAnsi="Helvetica" w:cs="Helvetica"/>
          <w:b/>
          <w:bCs/>
          <w:color w:val="222222"/>
          <w:sz w:val="21"/>
          <w:szCs w:val="21"/>
        </w:rPr>
        <w:t xml:space="preserve"> </w:t>
      </w:r>
      <w:r w:rsidRPr="009B6D0D">
        <w:rPr>
          <w:rFonts w:ascii="Helvetica" w:hAnsi="Helvetica" w:cs="Helvetica" w:hint="eastAsia"/>
          <w:b/>
          <w:bCs/>
          <w:color w:val="222222"/>
          <w:sz w:val="21"/>
          <w:szCs w:val="21"/>
        </w:rPr>
        <w:t>Биология</w:t>
      </w:r>
      <w:r w:rsidRPr="009B6D0D">
        <w:rPr>
          <w:rFonts w:ascii="Helvetica" w:hAnsi="Helvetica" w:cs="Helvetica"/>
          <w:b/>
          <w:bCs/>
          <w:color w:val="222222"/>
          <w:sz w:val="21"/>
          <w:szCs w:val="21"/>
        </w:rPr>
        <w:t xml:space="preserve"> </w:t>
      </w:r>
      <w:r w:rsidRPr="009B6D0D">
        <w:rPr>
          <w:rFonts w:ascii="Helvetica" w:hAnsi="Helvetica" w:cs="Helvetica" w:hint="eastAsia"/>
          <w:b/>
          <w:bCs/>
          <w:color w:val="222222"/>
          <w:sz w:val="21"/>
          <w:szCs w:val="21"/>
        </w:rPr>
        <w:t>некоторых</w:t>
      </w:r>
      <w:r w:rsidRPr="009B6D0D">
        <w:rPr>
          <w:rFonts w:ascii="Helvetica" w:hAnsi="Helvetica" w:cs="Helvetica"/>
          <w:b/>
          <w:bCs/>
          <w:color w:val="222222"/>
          <w:sz w:val="21"/>
          <w:szCs w:val="21"/>
        </w:rPr>
        <w:t xml:space="preserve"> </w:t>
      </w:r>
      <w:r w:rsidRPr="009B6D0D">
        <w:rPr>
          <w:rFonts w:ascii="Helvetica" w:hAnsi="Helvetica" w:cs="Helvetica" w:hint="eastAsia"/>
          <w:b/>
          <w:bCs/>
          <w:color w:val="222222"/>
          <w:sz w:val="21"/>
          <w:szCs w:val="21"/>
        </w:rPr>
        <w:t>однолетних</w:t>
      </w:r>
      <w:r w:rsidRPr="009B6D0D">
        <w:rPr>
          <w:rFonts w:ascii="Helvetica" w:hAnsi="Helvetica" w:cs="Helvetica"/>
          <w:b/>
          <w:bCs/>
          <w:color w:val="222222"/>
          <w:sz w:val="21"/>
          <w:szCs w:val="21"/>
        </w:rPr>
        <w:t xml:space="preserve"> </w:t>
      </w:r>
      <w:r w:rsidRPr="009B6D0D">
        <w:rPr>
          <w:rFonts w:ascii="Helvetica" w:hAnsi="Helvetica" w:cs="Helvetica" w:hint="eastAsia"/>
          <w:b/>
          <w:bCs/>
          <w:color w:val="222222"/>
          <w:sz w:val="21"/>
          <w:szCs w:val="21"/>
        </w:rPr>
        <w:t>вщов</w:t>
      </w:r>
      <w:r w:rsidRPr="009B6D0D">
        <w:rPr>
          <w:rFonts w:ascii="Helvetica" w:hAnsi="Helvetica" w:cs="Helvetica"/>
          <w:b/>
          <w:bCs/>
          <w:color w:val="222222"/>
          <w:sz w:val="21"/>
          <w:szCs w:val="21"/>
        </w:rPr>
        <w:t xml:space="preserve"> </w:t>
      </w:r>
      <w:r w:rsidRPr="009B6D0D">
        <w:rPr>
          <w:rFonts w:ascii="Helvetica" w:hAnsi="Helvetica" w:cs="Helvetica" w:hint="eastAsia"/>
          <w:b/>
          <w:bCs/>
          <w:color w:val="222222"/>
          <w:sz w:val="21"/>
          <w:szCs w:val="21"/>
        </w:rPr>
        <w:t>трибы</w:t>
      </w:r>
      <w:r w:rsidRPr="009B6D0D">
        <w:rPr>
          <w:rFonts w:ascii="Helvetica" w:hAnsi="Helvetica" w:cs="Helvetica"/>
          <w:b/>
          <w:bCs/>
          <w:color w:val="222222"/>
          <w:sz w:val="21"/>
          <w:szCs w:val="21"/>
        </w:rPr>
        <w:t xml:space="preserve"> SalsoieaeC.A.Mey. </w:t>
      </w:r>
      <w:r w:rsidRPr="009B6D0D">
        <w:rPr>
          <w:rFonts w:ascii="Helvetica" w:hAnsi="Helvetica" w:cs="Helvetica" w:hint="eastAsia"/>
          <w:b/>
          <w:bCs/>
          <w:color w:val="222222"/>
          <w:sz w:val="21"/>
          <w:szCs w:val="21"/>
        </w:rPr>
        <w:t>Южного</w:t>
      </w:r>
      <w:r w:rsidRPr="009B6D0D">
        <w:rPr>
          <w:rFonts w:ascii="Helvetica" w:hAnsi="Helvetica" w:cs="Helvetica"/>
          <w:b/>
          <w:bCs/>
          <w:color w:val="222222"/>
          <w:sz w:val="21"/>
          <w:szCs w:val="21"/>
        </w:rPr>
        <w:t xml:space="preserve"> </w:t>
      </w:r>
      <w:r w:rsidRPr="009B6D0D">
        <w:rPr>
          <w:rFonts w:ascii="Helvetica" w:hAnsi="Helvetica" w:cs="Helvetica" w:hint="eastAsia"/>
          <w:b/>
          <w:bCs/>
          <w:color w:val="222222"/>
          <w:sz w:val="21"/>
          <w:szCs w:val="21"/>
        </w:rPr>
        <w:t>Закавказья</w:t>
      </w:r>
      <w:r w:rsidRPr="009B6D0D">
        <w:rPr>
          <w:rFonts w:ascii="Helvetica" w:hAnsi="Helvetica" w:cs="Helvetica" w:hint="eastAsia"/>
          <w:b/>
          <w:bCs/>
          <w:color w:val="222222"/>
          <w:sz w:val="21"/>
          <w:szCs w:val="21"/>
        </w:rPr>
        <w:t>»</w:t>
      </w:r>
      <w:r w:rsidRPr="009B6D0D">
        <w:rPr>
          <w:rFonts w:ascii="Helvetica" w:hAnsi="Helvetica" w:cs="Helvetica"/>
          <w:b/>
          <w:bCs/>
          <w:color w:val="222222"/>
          <w:sz w:val="21"/>
          <w:szCs w:val="21"/>
        </w:rPr>
        <w:t xml:space="preserve"> 3</w:t>
      </w:r>
      <w:r w:rsidRPr="009B6D0D">
        <w:rPr>
          <w:rFonts w:ascii="Helvetica" w:hAnsi="Helvetica" w:cs="Helvetica" w:hint="eastAsia"/>
          <w:b/>
          <w:bCs/>
          <w:color w:val="222222"/>
          <w:sz w:val="21"/>
          <w:szCs w:val="21"/>
        </w:rPr>
        <w:t>»</w:t>
      </w:r>
      <w:r w:rsidRPr="009B6D0D">
        <w:rPr>
          <w:rFonts w:ascii="Helvetica" w:hAnsi="Helvetica" w:cs="Helvetica"/>
          <w:b/>
          <w:bCs/>
          <w:color w:val="222222"/>
          <w:sz w:val="21"/>
          <w:szCs w:val="21"/>
        </w:rPr>
        <w:t>!</w:t>
      </w:r>
      <w:r w:rsidRPr="009B6D0D">
        <w:rPr>
          <w:rFonts w:ascii="Helvetica" w:hAnsi="Helvetica" w:cs="Helvetica" w:hint="eastAsia"/>
          <w:b/>
          <w:bCs/>
          <w:color w:val="222222"/>
          <w:sz w:val="21"/>
          <w:szCs w:val="21"/>
        </w:rPr>
        <w:t>»</w:t>
      </w:r>
      <w:r w:rsidRPr="009B6D0D">
        <w:rPr>
          <w:rFonts w:ascii="Helvetica" w:hAnsi="Helvetica" w:cs="Helvetica"/>
          <w:b/>
          <w:bCs/>
          <w:color w:val="222222"/>
          <w:sz w:val="21"/>
          <w:szCs w:val="21"/>
        </w:rPr>
        <w:t xml:space="preserve"> </w:t>
      </w:r>
      <w:r w:rsidRPr="009B6D0D">
        <w:rPr>
          <w:rFonts w:ascii="Helvetica" w:hAnsi="Helvetica" w:cs="Helvetica" w:hint="eastAsia"/>
          <w:b/>
          <w:bCs/>
          <w:color w:val="222222"/>
          <w:sz w:val="21"/>
          <w:szCs w:val="21"/>
        </w:rPr>
        <w:t>Биология</w:t>
      </w:r>
      <w:r w:rsidRPr="009B6D0D">
        <w:rPr>
          <w:rFonts w:ascii="Helvetica" w:hAnsi="Helvetica" w:cs="Helvetica"/>
          <w:b/>
          <w:bCs/>
          <w:color w:val="222222"/>
          <w:sz w:val="21"/>
          <w:szCs w:val="21"/>
        </w:rPr>
        <w:t xml:space="preserve"> </w:t>
      </w:r>
      <w:r w:rsidRPr="009B6D0D">
        <w:rPr>
          <w:rFonts w:ascii="Helvetica" w:hAnsi="Helvetica" w:cs="Helvetica" w:hint="eastAsia"/>
          <w:b/>
          <w:bCs/>
          <w:color w:val="222222"/>
          <w:sz w:val="21"/>
          <w:szCs w:val="21"/>
        </w:rPr>
        <w:t>видов</w:t>
      </w:r>
      <w:r w:rsidRPr="009B6D0D">
        <w:rPr>
          <w:rFonts w:ascii="Helvetica" w:hAnsi="Helvetica" w:cs="Helvetica"/>
          <w:b/>
          <w:bCs/>
          <w:color w:val="222222"/>
          <w:sz w:val="21"/>
          <w:szCs w:val="21"/>
        </w:rPr>
        <w:t xml:space="preserve"> </w:t>
      </w:r>
      <w:r w:rsidRPr="009B6D0D">
        <w:rPr>
          <w:rFonts w:ascii="Helvetica" w:hAnsi="Helvetica" w:cs="Helvetica" w:hint="eastAsia"/>
          <w:b/>
          <w:bCs/>
          <w:color w:val="222222"/>
          <w:sz w:val="21"/>
          <w:szCs w:val="21"/>
        </w:rPr>
        <w:t>рода</w:t>
      </w:r>
    </w:p>
    <w:p w14:paraId="534B3AA3" w14:textId="77777777" w:rsidR="009B6D0D" w:rsidRPr="009B6D0D" w:rsidRDefault="009B6D0D" w:rsidP="009B6D0D">
      <w:pPr>
        <w:rPr>
          <w:rFonts w:ascii="Helvetica" w:hAnsi="Helvetica" w:cs="Helvetica"/>
          <w:b/>
          <w:bCs/>
          <w:color w:val="222222"/>
          <w:sz w:val="21"/>
          <w:szCs w:val="21"/>
        </w:rPr>
      </w:pPr>
      <w:r w:rsidRPr="009B6D0D">
        <w:rPr>
          <w:rFonts w:ascii="Helvetica" w:hAnsi="Helvetica" w:cs="Helvetica" w:hint="eastAsia"/>
          <w:b/>
          <w:bCs/>
          <w:color w:val="222222"/>
          <w:sz w:val="21"/>
          <w:szCs w:val="21"/>
        </w:rPr>
        <w:t>стр</w:t>
      </w:r>
      <w:r w:rsidRPr="009B6D0D">
        <w:rPr>
          <w:rFonts w:ascii="Helvetica" w:hAnsi="Helvetica" w:cs="Helvetica"/>
          <w:b/>
          <w:bCs/>
          <w:color w:val="222222"/>
          <w:sz w:val="21"/>
          <w:szCs w:val="21"/>
        </w:rPr>
        <w:t>. 5</w:t>
      </w:r>
    </w:p>
    <w:p w14:paraId="0815590F" w14:textId="77777777" w:rsidR="009B6D0D" w:rsidRPr="009B6D0D" w:rsidRDefault="009B6D0D" w:rsidP="009B6D0D">
      <w:pPr>
        <w:rPr>
          <w:rFonts w:ascii="Helvetica" w:hAnsi="Helvetica" w:cs="Helvetica"/>
          <w:b/>
          <w:bCs/>
          <w:color w:val="222222"/>
          <w:sz w:val="21"/>
          <w:szCs w:val="21"/>
        </w:rPr>
      </w:pPr>
      <w:r w:rsidRPr="009B6D0D">
        <w:rPr>
          <w:rFonts w:ascii="Helvetica" w:hAnsi="Helvetica" w:cs="Helvetica" w:hint="eastAsia"/>
          <w:b/>
          <w:bCs/>
          <w:color w:val="222222"/>
          <w:sz w:val="21"/>
          <w:szCs w:val="21"/>
        </w:rPr>
        <w:t>уточнение</w:t>
      </w:r>
      <w:r w:rsidRPr="009B6D0D">
        <w:rPr>
          <w:rFonts w:ascii="Helvetica" w:hAnsi="Helvetica" w:cs="Helvetica"/>
          <w:b/>
          <w:bCs/>
          <w:color w:val="222222"/>
          <w:sz w:val="21"/>
          <w:szCs w:val="21"/>
        </w:rPr>
        <w:t xml:space="preserve"> </w:t>
      </w:r>
      <w:r w:rsidRPr="009B6D0D">
        <w:rPr>
          <w:rFonts w:ascii="Helvetica" w:hAnsi="Helvetica" w:cs="Helvetica" w:hint="eastAsia"/>
          <w:b/>
          <w:bCs/>
          <w:color w:val="222222"/>
          <w:sz w:val="21"/>
          <w:szCs w:val="21"/>
        </w:rPr>
        <w:t>систематических</w:t>
      </w:r>
      <w:r w:rsidRPr="009B6D0D">
        <w:rPr>
          <w:rFonts w:ascii="Helvetica" w:hAnsi="Helvetica" w:cs="Helvetica"/>
          <w:b/>
          <w:bCs/>
          <w:color w:val="222222"/>
          <w:sz w:val="21"/>
          <w:szCs w:val="21"/>
        </w:rPr>
        <w:t xml:space="preserve"> </w:t>
      </w:r>
      <w:r w:rsidRPr="009B6D0D">
        <w:rPr>
          <w:rFonts w:ascii="Helvetica" w:hAnsi="Helvetica" w:cs="Helvetica" w:hint="eastAsia"/>
          <w:b/>
          <w:bCs/>
          <w:color w:val="222222"/>
          <w:sz w:val="21"/>
          <w:szCs w:val="21"/>
        </w:rPr>
        <w:t>и</w:t>
      </w:r>
      <w:r w:rsidRPr="009B6D0D">
        <w:rPr>
          <w:rFonts w:ascii="Helvetica" w:hAnsi="Helvetica" w:cs="Helvetica"/>
          <w:b/>
          <w:bCs/>
          <w:color w:val="222222"/>
          <w:sz w:val="21"/>
          <w:szCs w:val="21"/>
        </w:rPr>
        <w:t xml:space="preserve"> </w:t>
      </w:r>
      <w:r w:rsidRPr="009B6D0D">
        <w:rPr>
          <w:rFonts w:ascii="Helvetica" w:hAnsi="Helvetica" w:cs="Helvetica" w:hint="eastAsia"/>
          <w:b/>
          <w:bCs/>
          <w:color w:val="222222"/>
          <w:sz w:val="21"/>
          <w:szCs w:val="21"/>
        </w:rPr>
        <w:t>филогенетических</w:t>
      </w:r>
      <w:r w:rsidRPr="009B6D0D">
        <w:rPr>
          <w:rFonts w:ascii="Helvetica" w:hAnsi="Helvetica" w:cs="Helvetica"/>
          <w:b/>
          <w:bCs/>
          <w:color w:val="222222"/>
          <w:sz w:val="21"/>
          <w:szCs w:val="21"/>
        </w:rPr>
        <w:t xml:space="preserve"> </w:t>
      </w:r>
      <w:r w:rsidRPr="009B6D0D">
        <w:rPr>
          <w:rFonts w:ascii="Helvetica" w:hAnsi="Helvetica" w:cs="Helvetica" w:hint="eastAsia"/>
          <w:b/>
          <w:bCs/>
          <w:color w:val="222222"/>
          <w:sz w:val="21"/>
          <w:szCs w:val="21"/>
        </w:rPr>
        <w:t>взаимоотношений</w:t>
      </w:r>
      <w:r w:rsidRPr="009B6D0D">
        <w:rPr>
          <w:rFonts w:ascii="Helvetica" w:hAnsi="Helvetica" w:cs="Helvetica"/>
          <w:b/>
          <w:bCs/>
          <w:color w:val="222222"/>
          <w:sz w:val="21"/>
          <w:szCs w:val="21"/>
        </w:rPr>
        <w:t xml:space="preserve"> </w:t>
      </w:r>
      <w:r w:rsidRPr="009B6D0D">
        <w:rPr>
          <w:rFonts w:ascii="Helvetica" w:hAnsi="Helvetica" w:cs="Helvetica" w:hint="eastAsia"/>
          <w:b/>
          <w:bCs/>
          <w:color w:val="222222"/>
          <w:sz w:val="21"/>
          <w:szCs w:val="21"/>
        </w:rPr>
        <w:t>между</w:t>
      </w:r>
      <w:r w:rsidRPr="009B6D0D">
        <w:rPr>
          <w:rFonts w:ascii="Helvetica" w:hAnsi="Helvetica" w:cs="Helvetica"/>
          <w:b/>
          <w:bCs/>
          <w:color w:val="222222"/>
          <w:sz w:val="21"/>
          <w:szCs w:val="21"/>
        </w:rPr>
        <w:t xml:space="preserve"> </w:t>
      </w:r>
      <w:r w:rsidRPr="009B6D0D">
        <w:rPr>
          <w:rFonts w:ascii="Helvetica" w:hAnsi="Helvetica" w:cs="Helvetica" w:hint="eastAsia"/>
          <w:b/>
          <w:bCs/>
          <w:color w:val="222222"/>
          <w:sz w:val="21"/>
          <w:szCs w:val="21"/>
        </w:rPr>
        <w:t>отдельными</w:t>
      </w:r>
      <w:r w:rsidRPr="009B6D0D">
        <w:rPr>
          <w:rFonts w:ascii="Helvetica" w:hAnsi="Helvetica" w:cs="Helvetica"/>
          <w:b/>
          <w:bCs/>
          <w:color w:val="222222"/>
          <w:sz w:val="21"/>
          <w:szCs w:val="21"/>
        </w:rPr>
        <w:t xml:space="preserve"> </w:t>
      </w:r>
      <w:r w:rsidRPr="009B6D0D">
        <w:rPr>
          <w:rFonts w:ascii="Helvetica" w:hAnsi="Helvetica" w:cs="Helvetica" w:hint="eastAsia"/>
          <w:b/>
          <w:bCs/>
          <w:color w:val="222222"/>
          <w:sz w:val="21"/>
          <w:szCs w:val="21"/>
        </w:rPr>
        <w:t>группами</w:t>
      </w:r>
      <w:r w:rsidRPr="009B6D0D">
        <w:rPr>
          <w:rFonts w:ascii="Helvetica" w:hAnsi="Helvetica" w:cs="Helvetica"/>
          <w:b/>
          <w:bCs/>
          <w:color w:val="222222"/>
          <w:sz w:val="21"/>
          <w:szCs w:val="21"/>
        </w:rPr>
        <w:t xml:space="preserve">, </w:t>
      </w:r>
      <w:r w:rsidRPr="009B6D0D">
        <w:rPr>
          <w:rFonts w:ascii="Helvetica" w:hAnsi="Helvetica" w:cs="Helvetica" w:hint="eastAsia"/>
          <w:b/>
          <w:bCs/>
          <w:color w:val="222222"/>
          <w:sz w:val="21"/>
          <w:szCs w:val="21"/>
        </w:rPr>
        <w:t>нами</w:t>
      </w:r>
      <w:r w:rsidRPr="009B6D0D">
        <w:rPr>
          <w:rFonts w:ascii="Helvetica" w:hAnsi="Helvetica" w:cs="Helvetica"/>
          <w:b/>
          <w:bCs/>
          <w:color w:val="222222"/>
          <w:sz w:val="21"/>
          <w:szCs w:val="21"/>
        </w:rPr>
        <w:t xml:space="preserve"> </w:t>
      </w:r>
      <w:r w:rsidRPr="009B6D0D">
        <w:rPr>
          <w:rFonts w:ascii="Helvetica" w:hAnsi="Helvetica" w:cs="Helvetica" w:hint="eastAsia"/>
          <w:b/>
          <w:bCs/>
          <w:color w:val="222222"/>
          <w:sz w:val="21"/>
          <w:szCs w:val="21"/>
        </w:rPr>
        <w:t>было</w:t>
      </w:r>
      <w:r w:rsidRPr="009B6D0D">
        <w:rPr>
          <w:rFonts w:ascii="Helvetica" w:hAnsi="Helvetica" w:cs="Helvetica"/>
          <w:b/>
          <w:bCs/>
          <w:color w:val="222222"/>
          <w:sz w:val="21"/>
          <w:szCs w:val="21"/>
        </w:rPr>
        <w:t xml:space="preserve"> </w:t>
      </w:r>
      <w:r w:rsidRPr="009B6D0D">
        <w:rPr>
          <w:rFonts w:ascii="Helvetica" w:hAnsi="Helvetica" w:cs="Helvetica" w:hint="eastAsia"/>
          <w:b/>
          <w:bCs/>
          <w:color w:val="222222"/>
          <w:sz w:val="21"/>
          <w:szCs w:val="21"/>
        </w:rPr>
        <w:t>предпринято</w:t>
      </w:r>
      <w:r w:rsidRPr="009B6D0D">
        <w:rPr>
          <w:rFonts w:ascii="Helvetica" w:hAnsi="Helvetica" w:cs="Helvetica"/>
          <w:b/>
          <w:bCs/>
          <w:color w:val="222222"/>
          <w:sz w:val="21"/>
          <w:szCs w:val="21"/>
        </w:rPr>
        <w:t xml:space="preserve"> </w:t>
      </w:r>
      <w:r w:rsidRPr="009B6D0D">
        <w:rPr>
          <w:rFonts w:ascii="Helvetica" w:hAnsi="Helvetica" w:cs="Helvetica" w:hint="eastAsia"/>
          <w:b/>
          <w:bCs/>
          <w:color w:val="222222"/>
          <w:sz w:val="21"/>
          <w:szCs w:val="21"/>
        </w:rPr>
        <w:t>биолого</w:t>
      </w:r>
      <w:r w:rsidRPr="009B6D0D">
        <w:rPr>
          <w:rFonts w:ascii="Helvetica" w:hAnsi="Helvetica" w:cs="Helvetica"/>
          <w:b/>
          <w:bCs/>
          <w:color w:val="222222"/>
          <w:sz w:val="21"/>
          <w:szCs w:val="21"/>
        </w:rPr>
        <w:t>-</w:t>
      </w:r>
      <w:r w:rsidRPr="009B6D0D">
        <w:rPr>
          <w:rFonts w:ascii="Helvetica" w:hAnsi="Helvetica" w:cs="Helvetica" w:hint="eastAsia"/>
          <w:b/>
          <w:bCs/>
          <w:color w:val="222222"/>
          <w:sz w:val="21"/>
          <w:szCs w:val="21"/>
        </w:rPr>
        <w:t>морфологическое</w:t>
      </w:r>
      <w:r w:rsidRPr="009B6D0D">
        <w:rPr>
          <w:rFonts w:ascii="Helvetica" w:hAnsi="Helvetica" w:cs="Helvetica"/>
          <w:b/>
          <w:bCs/>
          <w:color w:val="222222"/>
          <w:sz w:val="21"/>
          <w:szCs w:val="21"/>
        </w:rPr>
        <w:t xml:space="preserve"> </w:t>
      </w:r>
      <w:r w:rsidRPr="009B6D0D">
        <w:rPr>
          <w:rFonts w:ascii="Helvetica" w:hAnsi="Helvetica" w:cs="Helvetica" w:hint="eastAsia"/>
          <w:b/>
          <w:bCs/>
          <w:color w:val="222222"/>
          <w:sz w:val="21"/>
          <w:szCs w:val="21"/>
        </w:rPr>
        <w:t>исследование</w:t>
      </w:r>
      <w:r w:rsidRPr="009B6D0D">
        <w:rPr>
          <w:rFonts w:ascii="Helvetica" w:hAnsi="Helvetica" w:cs="Helvetica"/>
          <w:b/>
          <w:bCs/>
          <w:color w:val="222222"/>
          <w:sz w:val="21"/>
          <w:szCs w:val="21"/>
        </w:rPr>
        <w:t xml:space="preserve"> </w:t>
      </w:r>
      <w:r w:rsidRPr="009B6D0D">
        <w:rPr>
          <w:rFonts w:ascii="Helvetica" w:hAnsi="Helvetica" w:cs="Helvetica" w:hint="eastAsia"/>
          <w:b/>
          <w:bCs/>
          <w:color w:val="222222"/>
          <w:sz w:val="21"/>
          <w:szCs w:val="21"/>
        </w:rPr>
        <w:t>однолетних</w:t>
      </w:r>
      <w:r w:rsidRPr="009B6D0D">
        <w:rPr>
          <w:rFonts w:ascii="Helvetica" w:hAnsi="Helvetica" w:cs="Helvetica"/>
          <w:b/>
          <w:bCs/>
          <w:color w:val="222222"/>
          <w:sz w:val="21"/>
          <w:szCs w:val="21"/>
        </w:rPr>
        <w:t xml:space="preserve"> </w:t>
      </w:r>
      <w:r w:rsidRPr="009B6D0D">
        <w:rPr>
          <w:rFonts w:ascii="Helvetica" w:hAnsi="Helvetica" w:cs="Helvetica" w:hint="eastAsia"/>
          <w:b/>
          <w:bCs/>
          <w:color w:val="222222"/>
          <w:sz w:val="21"/>
          <w:szCs w:val="21"/>
        </w:rPr>
        <w:t>ввдов</w:t>
      </w:r>
      <w:r w:rsidRPr="009B6D0D">
        <w:rPr>
          <w:rFonts w:ascii="Helvetica" w:hAnsi="Helvetica" w:cs="Helvetica"/>
          <w:b/>
          <w:bCs/>
          <w:color w:val="222222"/>
          <w:sz w:val="21"/>
          <w:szCs w:val="21"/>
        </w:rPr>
        <w:t xml:space="preserve"> </w:t>
      </w:r>
      <w:r w:rsidRPr="009B6D0D">
        <w:rPr>
          <w:rFonts w:ascii="Helvetica" w:hAnsi="Helvetica" w:cs="Helvetica" w:hint="eastAsia"/>
          <w:b/>
          <w:bCs/>
          <w:color w:val="222222"/>
          <w:sz w:val="21"/>
          <w:szCs w:val="21"/>
        </w:rPr>
        <w:t>трибы</w:t>
      </w:r>
      <w:r w:rsidRPr="009B6D0D">
        <w:rPr>
          <w:rFonts w:ascii="Helvetica" w:hAnsi="Helvetica" w:cs="Helvetica"/>
          <w:b/>
          <w:bCs/>
          <w:color w:val="222222"/>
          <w:sz w:val="21"/>
          <w:szCs w:val="21"/>
        </w:rPr>
        <w:t xml:space="preserve"> </w:t>
      </w:r>
      <w:r w:rsidRPr="009B6D0D">
        <w:rPr>
          <w:rFonts w:ascii="Helvetica" w:hAnsi="Helvetica" w:cs="Helvetica" w:hint="eastAsia"/>
          <w:b/>
          <w:bCs/>
          <w:color w:val="222222"/>
          <w:sz w:val="21"/>
          <w:szCs w:val="21"/>
        </w:rPr>
        <w:t>Южного</w:t>
      </w:r>
      <w:r w:rsidRPr="009B6D0D">
        <w:rPr>
          <w:rFonts w:ascii="Helvetica" w:hAnsi="Helvetica" w:cs="Helvetica"/>
          <w:b/>
          <w:bCs/>
          <w:color w:val="222222"/>
          <w:sz w:val="21"/>
          <w:szCs w:val="21"/>
        </w:rPr>
        <w:t xml:space="preserve"> </w:t>
      </w:r>
      <w:r w:rsidRPr="009B6D0D">
        <w:rPr>
          <w:rFonts w:ascii="Helvetica" w:hAnsi="Helvetica" w:cs="Helvetica" w:hint="eastAsia"/>
          <w:b/>
          <w:bCs/>
          <w:color w:val="222222"/>
          <w:sz w:val="21"/>
          <w:szCs w:val="21"/>
        </w:rPr>
        <w:t>Закавказья</w:t>
      </w:r>
      <w:r w:rsidRPr="009B6D0D">
        <w:rPr>
          <w:rFonts w:ascii="Helvetica" w:hAnsi="Helvetica" w:cs="Helvetica"/>
          <w:b/>
          <w:bCs/>
          <w:color w:val="222222"/>
          <w:sz w:val="21"/>
          <w:szCs w:val="21"/>
        </w:rPr>
        <w:t xml:space="preserve">. </w:t>
      </w:r>
      <w:r w:rsidRPr="009B6D0D">
        <w:rPr>
          <w:rFonts w:ascii="Helvetica" w:hAnsi="Helvetica" w:cs="Helvetica" w:hint="eastAsia"/>
          <w:b/>
          <w:bCs/>
          <w:color w:val="222222"/>
          <w:sz w:val="21"/>
          <w:szCs w:val="21"/>
        </w:rPr>
        <w:t>Изученные</w:t>
      </w:r>
      <w:r w:rsidRPr="009B6D0D">
        <w:rPr>
          <w:rFonts w:ascii="Helvetica" w:hAnsi="Helvetica" w:cs="Helvetica"/>
          <w:b/>
          <w:bCs/>
          <w:color w:val="222222"/>
          <w:sz w:val="21"/>
          <w:szCs w:val="21"/>
        </w:rPr>
        <w:t xml:space="preserve"> </w:t>
      </w:r>
      <w:r w:rsidRPr="009B6D0D">
        <w:rPr>
          <w:rFonts w:ascii="Helvetica" w:hAnsi="Helvetica" w:cs="Helvetica" w:hint="eastAsia"/>
          <w:b/>
          <w:bCs/>
          <w:color w:val="222222"/>
          <w:sz w:val="21"/>
          <w:szCs w:val="21"/>
        </w:rPr>
        <w:t>виды</w:t>
      </w:r>
      <w:r w:rsidRPr="009B6D0D">
        <w:rPr>
          <w:rFonts w:ascii="Helvetica" w:hAnsi="Helvetica" w:cs="Helvetica"/>
          <w:b/>
          <w:bCs/>
          <w:color w:val="222222"/>
          <w:sz w:val="21"/>
          <w:szCs w:val="21"/>
        </w:rPr>
        <w:t xml:space="preserve"> </w:t>
      </w:r>
      <w:r w:rsidRPr="009B6D0D">
        <w:rPr>
          <w:rFonts w:ascii="Helvetica" w:hAnsi="Helvetica" w:cs="Helvetica" w:hint="eastAsia"/>
          <w:b/>
          <w:bCs/>
          <w:color w:val="222222"/>
          <w:sz w:val="21"/>
          <w:szCs w:val="21"/>
        </w:rPr>
        <w:t>являются</w:t>
      </w:r>
      <w:r w:rsidRPr="009B6D0D">
        <w:rPr>
          <w:rFonts w:ascii="Helvetica" w:hAnsi="Helvetica" w:cs="Helvetica"/>
          <w:b/>
          <w:bCs/>
          <w:color w:val="222222"/>
          <w:sz w:val="21"/>
          <w:szCs w:val="21"/>
        </w:rPr>
        <w:t xml:space="preserve"> </w:t>
      </w:r>
      <w:r w:rsidRPr="009B6D0D">
        <w:rPr>
          <w:rFonts w:ascii="Helvetica" w:hAnsi="Helvetica" w:cs="Helvetica" w:hint="eastAsia"/>
          <w:b/>
          <w:bCs/>
          <w:color w:val="222222"/>
          <w:sz w:val="21"/>
          <w:szCs w:val="21"/>
        </w:rPr>
        <w:t>компонентами</w:t>
      </w:r>
      <w:r w:rsidRPr="009B6D0D">
        <w:rPr>
          <w:rFonts w:ascii="Helvetica" w:hAnsi="Helvetica" w:cs="Helvetica"/>
          <w:b/>
          <w:bCs/>
          <w:color w:val="222222"/>
          <w:sz w:val="21"/>
          <w:szCs w:val="21"/>
        </w:rPr>
        <w:t xml:space="preserve"> </w:t>
      </w:r>
      <w:r w:rsidRPr="009B6D0D">
        <w:rPr>
          <w:rFonts w:ascii="Helvetica" w:hAnsi="Helvetica" w:cs="Helvetica" w:hint="eastAsia"/>
          <w:b/>
          <w:bCs/>
          <w:color w:val="222222"/>
          <w:sz w:val="21"/>
          <w:szCs w:val="21"/>
        </w:rPr>
        <w:t>галофитной</w:t>
      </w:r>
      <w:r w:rsidRPr="009B6D0D">
        <w:rPr>
          <w:rFonts w:ascii="Helvetica" w:hAnsi="Helvetica" w:cs="Helvetica"/>
          <w:b/>
          <w:bCs/>
          <w:color w:val="222222"/>
          <w:sz w:val="21"/>
          <w:szCs w:val="21"/>
        </w:rPr>
        <w:t xml:space="preserve">, </w:t>
      </w:r>
      <w:r w:rsidRPr="009B6D0D">
        <w:rPr>
          <w:rFonts w:ascii="Helvetica" w:hAnsi="Helvetica" w:cs="Helvetica" w:hint="eastAsia"/>
          <w:b/>
          <w:bCs/>
          <w:color w:val="222222"/>
          <w:sz w:val="21"/>
          <w:szCs w:val="21"/>
        </w:rPr>
        <w:t>галогигрофитной</w:t>
      </w:r>
      <w:r w:rsidRPr="009B6D0D">
        <w:rPr>
          <w:rFonts w:ascii="Helvetica" w:hAnsi="Helvetica" w:cs="Helvetica"/>
          <w:b/>
          <w:bCs/>
          <w:color w:val="222222"/>
          <w:sz w:val="21"/>
          <w:szCs w:val="21"/>
        </w:rPr>
        <w:t xml:space="preserve"> ( Sal&amp;oU soda ), </w:t>
      </w:r>
      <w:r w:rsidRPr="009B6D0D">
        <w:rPr>
          <w:rFonts w:ascii="Helvetica" w:hAnsi="Helvetica" w:cs="Helvetica" w:hint="eastAsia"/>
          <w:b/>
          <w:bCs/>
          <w:color w:val="222222"/>
          <w:sz w:val="21"/>
          <w:szCs w:val="21"/>
        </w:rPr>
        <w:t>псаммогалофитной</w:t>
      </w:r>
      <w:r w:rsidRPr="009B6D0D">
        <w:rPr>
          <w:rFonts w:ascii="Helvetica" w:hAnsi="Helvetica" w:cs="Helvetica"/>
          <w:b/>
          <w:bCs/>
          <w:color w:val="222222"/>
          <w:sz w:val="21"/>
          <w:szCs w:val="21"/>
        </w:rPr>
        <w:t xml:space="preserve">, </w:t>
      </w:r>
      <w:r w:rsidRPr="009B6D0D">
        <w:rPr>
          <w:rFonts w:ascii="Helvetica" w:hAnsi="Helvetica" w:cs="Helvetica" w:hint="eastAsia"/>
          <w:b/>
          <w:bCs/>
          <w:color w:val="222222"/>
          <w:sz w:val="21"/>
          <w:szCs w:val="21"/>
        </w:rPr>
        <w:t>иногда</w:t>
      </w:r>
      <w:r w:rsidRPr="009B6D0D">
        <w:rPr>
          <w:rFonts w:ascii="Helvetica" w:hAnsi="Helvetica" w:cs="Helvetica"/>
          <w:b/>
          <w:bCs/>
          <w:color w:val="222222"/>
          <w:sz w:val="21"/>
          <w:szCs w:val="21"/>
        </w:rPr>
        <w:t xml:space="preserve"> </w:t>
      </w:r>
      <w:r w:rsidRPr="009B6D0D">
        <w:rPr>
          <w:rFonts w:ascii="Helvetica" w:hAnsi="Helvetica" w:cs="Helvetica" w:hint="eastAsia"/>
          <w:b/>
          <w:bCs/>
          <w:color w:val="222222"/>
          <w:sz w:val="21"/>
          <w:szCs w:val="21"/>
        </w:rPr>
        <w:t>полынной</w:t>
      </w:r>
    </w:p>
    <w:p w14:paraId="36063FC2" w14:textId="77777777" w:rsidR="009B6D0D" w:rsidRPr="009B6D0D" w:rsidRDefault="009B6D0D" w:rsidP="009B6D0D">
      <w:pPr>
        <w:rPr>
          <w:rFonts w:ascii="Helvetica" w:hAnsi="Helvetica" w:cs="Helvetica"/>
          <w:b/>
          <w:bCs/>
          <w:color w:val="222222"/>
          <w:sz w:val="21"/>
          <w:szCs w:val="21"/>
        </w:rPr>
      </w:pPr>
    </w:p>
    <w:p w14:paraId="28C8CEDE" w14:textId="77777777" w:rsidR="009B6D0D" w:rsidRPr="009B6D0D" w:rsidRDefault="009B6D0D" w:rsidP="009B6D0D">
      <w:pPr>
        <w:rPr>
          <w:rFonts w:ascii="Helvetica" w:hAnsi="Helvetica" w:cs="Helvetica"/>
          <w:b/>
          <w:bCs/>
          <w:color w:val="222222"/>
          <w:sz w:val="21"/>
          <w:szCs w:val="21"/>
        </w:rPr>
      </w:pPr>
      <w:r w:rsidRPr="009B6D0D">
        <w:rPr>
          <w:rFonts w:ascii="Helvetica" w:hAnsi="Helvetica" w:cs="Helvetica" w:hint="eastAsia"/>
          <w:b/>
          <w:bCs/>
          <w:color w:val="222222"/>
          <w:sz w:val="21"/>
          <w:szCs w:val="21"/>
        </w:rPr>
        <w:t>Оглавление</w:t>
      </w:r>
      <w:r w:rsidRPr="009B6D0D">
        <w:rPr>
          <w:rFonts w:ascii="Helvetica" w:hAnsi="Helvetica" w:cs="Helvetica"/>
          <w:b/>
          <w:bCs/>
          <w:color w:val="222222"/>
          <w:sz w:val="21"/>
          <w:szCs w:val="21"/>
        </w:rPr>
        <w:t xml:space="preserve"> </w:t>
      </w:r>
      <w:r w:rsidRPr="009B6D0D">
        <w:rPr>
          <w:rFonts w:ascii="Helvetica" w:hAnsi="Helvetica" w:cs="Helvetica" w:hint="eastAsia"/>
          <w:b/>
          <w:bCs/>
          <w:color w:val="222222"/>
          <w:sz w:val="21"/>
          <w:szCs w:val="21"/>
        </w:rPr>
        <w:t>диссертации</w:t>
      </w:r>
    </w:p>
    <w:p w14:paraId="3AB4E8E0" w14:textId="77777777" w:rsidR="009B6D0D" w:rsidRPr="009B6D0D" w:rsidRDefault="009B6D0D" w:rsidP="009B6D0D">
      <w:pPr>
        <w:rPr>
          <w:rFonts w:ascii="Helvetica" w:hAnsi="Helvetica" w:cs="Helvetica"/>
          <w:b/>
          <w:bCs/>
          <w:color w:val="222222"/>
          <w:sz w:val="21"/>
          <w:szCs w:val="21"/>
        </w:rPr>
      </w:pPr>
      <w:r w:rsidRPr="009B6D0D">
        <w:rPr>
          <w:rFonts w:ascii="Helvetica" w:hAnsi="Helvetica" w:cs="Helvetica" w:hint="eastAsia"/>
          <w:b/>
          <w:bCs/>
          <w:color w:val="222222"/>
          <w:sz w:val="21"/>
          <w:szCs w:val="21"/>
        </w:rPr>
        <w:t>кандидат</w:t>
      </w:r>
      <w:r w:rsidRPr="009B6D0D">
        <w:rPr>
          <w:rFonts w:ascii="Helvetica" w:hAnsi="Helvetica" w:cs="Helvetica"/>
          <w:b/>
          <w:bCs/>
          <w:color w:val="222222"/>
          <w:sz w:val="21"/>
          <w:szCs w:val="21"/>
        </w:rPr>
        <w:t xml:space="preserve"> </w:t>
      </w:r>
      <w:r w:rsidRPr="009B6D0D">
        <w:rPr>
          <w:rFonts w:ascii="Helvetica" w:hAnsi="Helvetica" w:cs="Helvetica" w:hint="eastAsia"/>
          <w:b/>
          <w:bCs/>
          <w:color w:val="222222"/>
          <w:sz w:val="21"/>
          <w:szCs w:val="21"/>
        </w:rPr>
        <w:t>биологических</w:t>
      </w:r>
      <w:r w:rsidRPr="009B6D0D">
        <w:rPr>
          <w:rFonts w:ascii="Helvetica" w:hAnsi="Helvetica" w:cs="Helvetica"/>
          <w:b/>
          <w:bCs/>
          <w:color w:val="222222"/>
          <w:sz w:val="21"/>
          <w:szCs w:val="21"/>
        </w:rPr>
        <w:t xml:space="preserve"> </w:t>
      </w:r>
      <w:r w:rsidRPr="009B6D0D">
        <w:rPr>
          <w:rFonts w:ascii="Helvetica" w:hAnsi="Helvetica" w:cs="Helvetica" w:hint="eastAsia"/>
          <w:b/>
          <w:bCs/>
          <w:color w:val="222222"/>
          <w:sz w:val="21"/>
          <w:szCs w:val="21"/>
        </w:rPr>
        <w:t>наук</w:t>
      </w:r>
      <w:r w:rsidRPr="009B6D0D">
        <w:rPr>
          <w:rFonts w:ascii="Helvetica" w:hAnsi="Helvetica" w:cs="Helvetica"/>
          <w:b/>
          <w:bCs/>
          <w:color w:val="222222"/>
          <w:sz w:val="21"/>
          <w:szCs w:val="21"/>
        </w:rPr>
        <w:t xml:space="preserve"> </w:t>
      </w:r>
      <w:r w:rsidRPr="009B6D0D">
        <w:rPr>
          <w:rFonts w:ascii="Helvetica" w:hAnsi="Helvetica" w:cs="Helvetica" w:hint="eastAsia"/>
          <w:b/>
          <w:bCs/>
          <w:color w:val="222222"/>
          <w:sz w:val="21"/>
          <w:szCs w:val="21"/>
        </w:rPr>
        <w:t>Акопян</w:t>
      </w:r>
      <w:r w:rsidRPr="009B6D0D">
        <w:rPr>
          <w:rFonts w:ascii="Helvetica" w:hAnsi="Helvetica" w:cs="Helvetica"/>
          <w:b/>
          <w:bCs/>
          <w:color w:val="222222"/>
          <w:sz w:val="21"/>
          <w:szCs w:val="21"/>
        </w:rPr>
        <w:t xml:space="preserve">, </w:t>
      </w:r>
      <w:r w:rsidRPr="009B6D0D">
        <w:rPr>
          <w:rFonts w:ascii="Helvetica" w:hAnsi="Helvetica" w:cs="Helvetica" w:hint="eastAsia"/>
          <w:b/>
          <w:bCs/>
          <w:color w:val="222222"/>
          <w:sz w:val="21"/>
          <w:szCs w:val="21"/>
        </w:rPr>
        <w:t>Жанета</w:t>
      </w:r>
      <w:r w:rsidRPr="009B6D0D">
        <w:rPr>
          <w:rFonts w:ascii="Helvetica" w:hAnsi="Helvetica" w:cs="Helvetica"/>
          <w:b/>
          <w:bCs/>
          <w:color w:val="222222"/>
          <w:sz w:val="21"/>
          <w:szCs w:val="21"/>
        </w:rPr>
        <w:t xml:space="preserve"> </w:t>
      </w:r>
      <w:r w:rsidRPr="009B6D0D">
        <w:rPr>
          <w:rFonts w:ascii="Helvetica" w:hAnsi="Helvetica" w:cs="Helvetica" w:hint="eastAsia"/>
          <w:b/>
          <w:bCs/>
          <w:color w:val="222222"/>
          <w:sz w:val="21"/>
          <w:szCs w:val="21"/>
        </w:rPr>
        <w:t>Андраниковна</w:t>
      </w:r>
    </w:p>
    <w:p w14:paraId="4956A521" w14:textId="77777777" w:rsidR="009B6D0D" w:rsidRPr="009B6D0D" w:rsidRDefault="009B6D0D" w:rsidP="009B6D0D">
      <w:pPr>
        <w:rPr>
          <w:rFonts w:ascii="Helvetica" w:hAnsi="Helvetica" w:cs="Helvetica"/>
          <w:b/>
          <w:bCs/>
          <w:color w:val="222222"/>
          <w:sz w:val="21"/>
          <w:szCs w:val="21"/>
        </w:rPr>
      </w:pPr>
      <w:r w:rsidRPr="009B6D0D">
        <w:rPr>
          <w:rFonts w:ascii="Helvetica" w:hAnsi="Helvetica" w:cs="Helvetica" w:hint="eastAsia"/>
          <w:b/>
          <w:bCs/>
          <w:color w:val="222222"/>
          <w:sz w:val="21"/>
          <w:szCs w:val="21"/>
        </w:rPr>
        <w:lastRenderedPageBreak/>
        <w:t>О</w:t>
      </w:r>
      <w:r w:rsidRPr="009B6D0D">
        <w:rPr>
          <w:rFonts w:ascii="Helvetica" w:hAnsi="Helvetica" w:cs="Helvetica"/>
          <w:b/>
          <w:bCs/>
          <w:color w:val="222222"/>
          <w:sz w:val="21"/>
          <w:szCs w:val="21"/>
        </w:rPr>
        <w:t xml:space="preserve"> </w:t>
      </w:r>
      <w:r w:rsidRPr="009B6D0D">
        <w:rPr>
          <w:rFonts w:ascii="Helvetica" w:hAnsi="Helvetica" w:cs="Helvetica" w:hint="eastAsia"/>
          <w:b/>
          <w:bCs/>
          <w:color w:val="222222"/>
          <w:sz w:val="21"/>
          <w:szCs w:val="21"/>
        </w:rPr>
        <w:t>Г</w:t>
      </w:r>
      <w:r w:rsidRPr="009B6D0D">
        <w:rPr>
          <w:rFonts w:ascii="Helvetica" w:hAnsi="Helvetica" w:cs="Helvetica"/>
          <w:b/>
          <w:bCs/>
          <w:color w:val="222222"/>
          <w:sz w:val="21"/>
          <w:szCs w:val="21"/>
        </w:rPr>
        <w:t xml:space="preserve"> </w:t>
      </w:r>
      <w:r w:rsidRPr="009B6D0D">
        <w:rPr>
          <w:rFonts w:ascii="Helvetica" w:hAnsi="Helvetica" w:cs="Helvetica" w:hint="eastAsia"/>
          <w:b/>
          <w:bCs/>
          <w:color w:val="222222"/>
          <w:sz w:val="21"/>
          <w:szCs w:val="21"/>
        </w:rPr>
        <w:t>Л</w:t>
      </w:r>
      <w:r w:rsidRPr="009B6D0D">
        <w:rPr>
          <w:rFonts w:ascii="Helvetica" w:hAnsi="Helvetica" w:cs="Helvetica"/>
          <w:b/>
          <w:bCs/>
          <w:color w:val="222222"/>
          <w:sz w:val="21"/>
          <w:szCs w:val="21"/>
        </w:rPr>
        <w:t xml:space="preserve"> </w:t>
      </w:r>
      <w:r w:rsidRPr="009B6D0D">
        <w:rPr>
          <w:rFonts w:ascii="Helvetica" w:hAnsi="Helvetica" w:cs="Helvetica" w:hint="eastAsia"/>
          <w:b/>
          <w:bCs/>
          <w:color w:val="222222"/>
          <w:sz w:val="21"/>
          <w:szCs w:val="21"/>
        </w:rPr>
        <w:t>А</w:t>
      </w:r>
      <w:r w:rsidRPr="009B6D0D">
        <w:rPr>
          <w:rFonts w:ascii="Helvetica" w:hAnsi="Helvetica" w:cs="Helvetica"/>
          <w:b/>
          <w:bCs/>
          <w:color w:val="222222"/>
          <w:sz w:val="21"/>
          <w:szCs w:val="21"/>
        </w:rPr>
        <w:t xml:space="preserve"> </w:t>
      </w:r>
      <w:r w:rsidRPr="009B6D0D">
        <w:rPr>
          <w:rFonts w:ascii="Helvetica" w:hAnsi="Helvetica" w:cs="Helvetica" w:hint="eastAsia"/>
          <w:b/>
          <w:bCs/>
          <w:color w:val="222222"/>
          <w:sz w:val="21"/>
          <w:szCs w:val="21"/>
        </w:rPr>
        <w:t>В</w:t>
      </w:r>
      <w:r w:rsidRPr="009B6D0D">
        <w:rPr>
          <w:rFonts w:ascii="Helvetica" w:hAnsi="Helvetica" w:cs="Helvetica"/>
          <w:b/>
          <w:bCs/>
          <w:color w:val="222222"/>
          <w:sz w:val="21"/>
          <w:szCs w:val="21"/>
        </w:rPr>
        <w:t xml:space="preserve"> </w:t>
      </w:r>
      <w:r w:rsidRPr="009B6D0D">
        <w:rPr>
          <w:rFonts w:ascii="Helvetica" w:hAnsi="Helvetica" w:cs="Helvetica" w:hint="eastAsia"/>
          <w:b/>
          <w:bCs/>
          <w:color w:val="222222"/>
          <w:sz w:val="21"/>
          <w:szCs w:val="21"/>
        </w:rPr>
        <w:t>ЛЕН</w:t>
      </w:r>
      <w:r w:rsidRPr="009B6D0D">
        <w:rPr>
          <w:rFonts w:ascii="Helvetica" w:hAnsi="Helvetica" w:cs="Helvetica"/>
          <w:b/>
          <w:bCs/>
          <w:color w:val="222222"/>
          <w:sz w:val="21"/>
          <w:szCs w:val="21"/>
        </w:rPr>
        <w:t xml:space="preserve"> </w:t>
      </w:r>
      <w:r w:rsidRPr="009B6D0D">
        <w:rPr>
          <w:rFonts w:ascii="Helvetica" w:hAnsi="Helvetica" w:cs="Helvetica" w:hint="eastAsia"/>
          <w:b/>
          <w:bCs/>
          <w:color w:val="222222"/>
          <w:sz w:val="21"/>
          <w:szCs w:val="21"/>
        </w:rPr>
        <w:t>И</w:t>
      </w:r>
      <w:r w:rsidRPr="009B6D0D">
        <w:rPr>
          <w:rFonts w:ascii="Helvetica" w:hAnsi="Helvetica" w:cs="Helvetica"/>
          <w:b/>
          <w:bCs/>
          <w:color w:val="222222"/>
          <w:sz w:val="21"/>
          <w:szCs w:val="21"/>
        </w:rPr>
        <w:t xml:space="preserve"> </w:t>
      </w:r>
      <w:r w:rsidRPr="009B6D0D">
        <w:rPr>
          <w:rFonts w:ascii="Helvetica" w:hAnsi="Helvetica" w:cs="Helvetica" w:hint="eastAsia"/>
          <w:b/>
          <w:bCs/>
          <w:color w:val="222222"/>
          <w:sz w:val="21"/>
          <w:szCs w:val="21"/>
        </w:rPr>
        <w:t>Е</w:t>
      </w:r>
      <w:r w:rsidRPr="009B6D0D">
        <w:rPr>
          <w:rFonts w:ascii="Helvetica" w:hAnsi="Helvetica" w:cs="Helvetica"/>
          <w:b/>
          <w:bCs/>
          <w:color w:val="222222"/>
          <w:sz w:val="21"/>
          <w:szCs w:val="21"/>
        </w:rPr>
        <w:t xml:space="preserve"> </w:t>
      </w:r>
      <w:r w:rsidRPr="009B6D0D">
        <w:rPr>
          <w:rFonts w:ascii="Helvetica" w:hAnsi="Helvetica" w:cs="Helvetica" w:hint="eastAsia"/>
          <w:b/>
          <w:bCs/>
          <w:color w:val="222222"/>
          <w:sz w:val="21"/>
          <w:szCs w:val="21"/>
        </w:rPr>
        <w:t>введение</w:t>
      </w:r>
      <w:r w:rsidRPr="009B6D0D">
        <w:rPr>
          <w:rFonts w:ascii="Helvetica" w:hAnsi="Helvetica" w:cs="Helvetica"/>
          <w:b/>
          <w:bCs/>
          <w:color w:val="222222"/>
          <w:sz w:val="21"/>
          <w:szCs w:val="21"/>
        </w:rPr>
        <w:t>:</w:t>
      </w:r>
    </w:p>
    <w:p w14:paraId="1C09AEF8" w14:textId="77777777" w:rsidR="009B6D0D" w:rsidRPr="009B6D0D" w:rsidRDefault="009B6D0D" w:rsidP="009B6D0D">
      <w:pPr>
        <w:rPr>
          <w:rFonts w:ascii="Helvetica" w:hAnsi="Helvetica" w:cs="Helvetica"/>
          <w:b/>
          <w:bCs/>
          <w:color w:val="222222"/>
          <w:sz w:val="21"/>
          <w:szCs w:val="21"/>
        </w:rPr>
      </w:pPr>
    </w:p>
    <w:p w14:paraId="3A8A1A9D" w14:textId="77777777" w:rsidR="009B6D0D" w:rsidRPr="009B6D0D" w:rsidRDefault="009B6D0D" w:rsidP="009B6D0D">
      <w:pPr>
        <w:rPr>
          <w:rFonts w:ascii="Helvetica" w:hAnsi="Helvetica" w:cs="Helvetica"/>
          <w:b/>
          <w:bCs/>
          <w:color w:val="222222"/>
          <w:sz w:val="21"/>
          <w:szCs w:val="21"/>
        </w:rPr>
      </w:pPr>
      <w:r w:rsidRPr="009B6D0D">
        <w:rPr>
          <w:rFonts w:ascii="Helvetica" w:hAnsi="Helvetica" w:cs="Helvetica" w:hint="eastAsia"/>
          <w:b/>
          <w:bCs/>
          <w:color w:val="222222"/>
          <w:sz w:val="21"/>
          <w:szCs w:val="21"/>
        </w:rPr>
        <w:t>ГЛАВА</w:t>
      </w:r>
      <w:r w:rsidRPr="009B6D0D">
        <w:rPr>
          <w:rFonts w:ascii="Helvetica" w:hAnsi="Helvetica" w:cs="Helvetica"/>
          <w:b/>
          <w:bCs/>
          <w:color w:val="222222"/>
          <w:sz w:val="21"/>
          <w:szCs w:val="21"/>
        </w:rPr>
        <w:t xml:space="preserve">" I. </w:t>
      </w:r>
      <w:r w:rsidRPr="009B6D0D">
        <w:rPr>
          <w:rFonts w:ascii="Helvetica" w:hAnsi="Helvetica" w:cs="Helvetica" w:hint="eastAsia"/>
          <w:b/>
          <w:bCs/>
          <w:color w:val="222222"/>
          <w:sz w:val="21"/>
          <w:szCs w:val="21"/>
        </w:rPr>
        <w:t>Краткая</w:t>
      </w:r>
      <w:r w:rsidRPr="009B6D0D">
        <w:rPr>
          <w:rFonts w:ascii="Helvetica" w:hAnsi="Helvetica" w:cs="Helvetica"/>
          <w:b/>
          <w:bCs/>
          <w:color w:val="222222"/>
          <w:sz w:val="21"/>
          <w:szCs w:val="21"/>
        </w:rPr>
        <w:t xml:space="preserve"> </w:t>
      </w:r>
      <w:r w:rsidRPr="009B6D0D">
        <w:rPr>
          <w:rFonts w:ascii="Helvetica" w:hAnsi="Helvetica" w:cs="Helvetica" w:hint="eastAsia"/>
          <w:b/>
          <w:bCs/>
          <w:color w:val="222222"/>
          <w:sz w:val="21"/>
          <w:szCs w:val="21"/>
        </w:rPr>
        <w:t>характеристика</w:t>
      </w:r>
      <w:r w:rsidRPr="009B6D0D">
        <w:rPr>
          <w:rFonts w:ascii="Helvetica" w:hAnsi="Helvetica" w:cs="Helvetica"/>
          <w:b/>
          <w:bCs/>
          <w:color w:val="222222"/>
          <w:sz w:val="21"/>
          <w:szCs w:val="21"/>
        </w:rPr>
        <w:t xml:space="preserve"> </w:t>
      </w:r>
      <w:r w:rsidRPr="009B6D0D">
        <w:rPr>
          <w:rFonts w:ascii="Helvetica" w:hAnsi="Helvetica" w:cs="Helvetica" w:hint="eastAsia"/>
          <w:b/>
          <w:bCs/>
          <w:color w:val="222222"/>
          <w:sz w:val="21"/>
          <w:szCs w:val="21"/>
        </w:rPr>
        <w:t>природных</w:t>
      </w:r>
      <w:r w:rsidRPr="009B6D0D">
        <w:rPr>
          <w:rFonts w:ascii="Helvetica" w:hAnsi="Helvetica" w:cs="Helvetica"/>
          <w:b/>
          <w:bCs/>
          <w:color w:val="222222"/>
          <w:sz w:val="21"/>
          <w:szCs w:val="21"/>
        </w:rPr>
        <w:t xml:space="preserve"> </w:t>
      </w:r>
      <w:r w:rsidRPr="009B6D0D">
        <w:rPr>
          <w:rFonts w:ascii="Helvetica" w:hAnsi="Helvetica" w:cs="Helvetica" w:hint="eastAsia"/>
          <w:b/>
          <w:bCs/>
          <w:color w:val="222222"/>
          <w:sz w:val="21"/>
          <w:szCs w:val="21"/>
        </w:rPr>
        <w:t>условий</w:t>
      </w:r>
      <w:r w:rsidRPr="009B6D0D">
        <w:rPr>
          <w:rFonts w:ascii="Helvetica" w:hAnsi="Helvetica" w:cs="Helvetica"/>
          <w:b/>
          <w:bCs/>
          <w:color w:val="222222"/>
          <w:sz w:val="21"/>
          <w:szCs w:val="21"/>
        </w:rPr>
        <w:t xml:space="preserve"> </w:t>
      </w:r>
      <w:r w:rsidRPr="009B6D0D">
        <w:rPr>
          <w:rFonts w:ascii="Helvetica" w:hAnsi="Helvetica" w:cs="Helvetica" w:hint="eastAsia"/>
          <w:b/>
          <w:bCs/>
          <w:color w:val="222222"/>
          <w:sz w:val="21"/>
          <w:szCs w:val="21"/>
        </w:rPr>
        <w:t>и</w:t>
      </w:r>
      <w:r w:rsidRPr="009B6D0D">
        <w:rPr>
          <w:rFonts w:ascii="Helvetica" w:hAnsi="Helvetica" w:cs="Helvetica"/>
          <w:b/>
          <w:bCs/>
          <w:color w:val="222222"/>
          <w:sz w:val="21"/>
          <w:szCs w:val="21"/>
        </w:rPr>
        <w:t xml:space="preserve"> </w:t>
      </w:r>
      <w:r w:rsidRPr="009B6D0D">
        <w:rPr>
          <w:rFonts w:ascii="Helvetica" w:hAnsi="Helvetica" w:cs="Helvetica" w:hint="eastAsia"/>
          <w:b/>
          <w:bCs/>
          <w:color w:val="222222"/>
          <w:sz w:val="21"/>
          <w:szCs w:val="21"/>
        </w:rPr>
        <w:t>растительности</w:t>
      </w:r>
      <w:r w:rsidRPr="009B6D0D">
        <w:rPr>
          <w:rFonts w:ascii="Helvetica" w:hAnsi="Helvetica" w:cs="Helvetica"/>
          <w:b/>
          <w:bCs/>
          <w:color w:val="222222"/>
          <w:sz w:val="21"/>
          <w:szCs w:val="21"/>
        </w:rPr>
        <w:t xml:space="preserve"> </w:t>
      </w:r>
      <w:r w:rsidRPr="009B6D0D">
        <w:rPr>
          <w:rFonts w:ascii="Helvetica" w:hAnsi="Helvetica" w:cs="Helvetica" w:hint="eastAsia"/>
          <w:b/>
          <w:bCs/>
          <w:color w:val="222222"/>
          <w:sz w:val="21"/>
          <w:szCs w:val="21"/>
        </w:rPr>
        <w:t>района</w:t>
      </w:r>
      <w:r w:rsidRPr="009B6D0D">
        <w:rPr>
          <w:rFonts w:ascii="Helvetica" w:hAnsi="Helvetica" w:cs="Helvetica"/>
          <w:b/>
          <w:bCs/>
          <w:color w:val="222222"/>
          <w:sz w:val="21"/>
          <w:szCs w:val="21"/>
        </w:rPr>
        <w:t xml:space="preserve"> </w:t>
      </w:r>
      <w:r w:rsidRPr="009B6D0D">
        <w:rPr>
          <w:rFonts w:ascii="Helvetica" w:hAnsi="Helvetica" w:cs="Helvetica" w:hint="eastAsia"/>
          <w:b/>
          <w:bCs/>
          <w:color w:val="222222"/>
          <w:sz w:val="21"/>
          <w:szCs w:val="21"/>
        </w:rPr>
        <w:t>исследований</w:t>
      </w:r>
      <w:r w:rsidRPr="009B6D0D">
        <w:rPr>
          <w:rFonts w:ascii="Helvetica" w:hAnsi="Helvetica" w:cs="Helvetica"/>
          <w:b/>
          <w:bCs/>
          <w:color w:val="222222"/>
          <w:sz w:val="21"/>
          <w:szCs w:val="21"/>
        </w:rPr>
        <w:t>.</w:t>
      </w:r>
    </w:p>
    <w:p w14:paraId="5F2BCD8D" w14:textId="77777777" w:rsidR="009B6D0D" w:rsidRPr="009B6D0D" w:rsidRDefault="009B6D0D" w:rsidP="009B6D0D">
      <w:pPr>
        <w:rPr>
          <w:rFonts w:ascii="Helvetica" w:hAnsi="Helvetica" w:cs="Helvetica"/>
          <w:b/>
          <w:bCs/>
          <w:color w:val="222222"/>
          <w:sz w:val="21"/>
          <w:szCs w:val="21"/>
        </w:rPr>
      </w:pPr>
    </w:p>
    <w:p w14:paraId="2E79963B" w14:textId="77777777" w:rsidR="009B6D0D" w:rsidRPr="009B6D0D" w:rsidRDefault="009B6D0D" w:rsidP="009B6D0D">
      <w:pPr>
        <w:rPr>
          <w:rFonts w:ascii="Helvetica" w:hAnsi="Helvetica" w:cs="Helvetica"/>
          <w:b/>
          <w:bCs/>
          <w:color w:val="222222"/>
          <w:sz w:val="21"/>
          <w:szCs w:val="21"/>
        </w:rPr>
      </w:pPr>
      <w:r w:rsidRPr="009B6D0D">
        <w:rPr>
          <w:rFonts w:ascii="Helvetica" w:hAnsi="Helvetica" w:cs="Helvetica"/>
          <w:b/>
          <w:bCs/>
          <w:color w:val="222222"/>
          <w:sz w:val="21"/>
          <w:szCs w:val="21"/>
        </w:rPr>
        <w:t>1</w:t>
      </w:r>
      <w:r w:rsidRPr="009B6D0D">
        <w:rPr>
          <w:rFonts w:ascii="Helvetica" w:hAnsi="Helvetica" w:cs="Helvetica" w:hint="eastAsia"/>
          <w:b/>
          <w:bCs/>
          <w:color w:val="222222"/>
          <w:sz w:val="21"/>
          <w:szCs w:val="21"/>
        </w:rPr>
        <w:t>Д</w:t>
      </w:r>
      <w:r w:rsidRPr="009B6D0D">
        <w:rPr>
          <w:rFonts w:ascii="Helvetica" w:hAnsi="Helvetica" w:cs="Helvetica" w:hint="eastAsia"/>
          <w:b/>
          <w:bCs/>
          <w:color w:val="222222"/>
          <w:sz w:val="21"/>
          <w:szCs w:val="21"/>
        </w:rPr>
        <w:t>»</w:t>
      </w:r>
      <w:r w:rsidRPr="009B6D0D">
        <w:rPr>
          <w:rFonts w:ascii="Helvetica" w:hAnsi="Helvetica" w:cs="Helvetica"/>
          <w:b/>
          <w:bCs/>
          <w:color w:val="222222"/>
          <w:sz w:val="21"/>
          <w:szCs w:val="21"/>
        </w:rPr>
        <w:t xml:space="preserve"> </w:t>
      </w:r>
      <w:r w:rsidRPr="009B6D0D">
        <w:rPr>
          <w:rFonts w:ascii="Helvetica" w:hAnsi="Helvetica" w:cs="Helvetica" w:hint="eastAsia"/>
          <w:b/>
          <w:bCs/>
          <w:color w:val="222222"/>
          <w:sz w:val="21"/>
          <w:szCs w:val="21"/>
        </w:rPr>
        <w:t>Рельефа</w:t>
      </w:r>
    </w:p>
    <w:p w14:paraId="09852084" w14:textId="77777777" w:rsidR="009B6D0D" w:rsidRPr="009B6D0D" w:rsidRDefault="009B6D0D" w:rsidP="009B6D0D">
      <w:pPr>
        <w:rPr>
          <w:rFonts w:ascii="Helvetica" w:hAnsi="Helvetica" w:cs="Helvetica"/>
          <w:b/>
          <w:bCs/>
          <w:color w:val="222222"/>
          <w:sz w:val="21"/>
          <w:szCs w:val="21"/>
        </w:rPr>
      </w:pPr>
    </w:p>
    <w:p w14:paraId="533D1B94" w14:textId="77777777" w:rsidR="009B6D0D" w:rsidRPr="009B6D0D" w:rsidRDefault="009B6D0D" w:rsidP="009B6D0D">
      <w:pPr>
        <w:rPr>
          <w:rFonts w:ascii="Helvetica" w:hAnsi="Helvetica" w:cs="Helvetica"/>
          <w:b/>
          <w:bCs/>
          <w:color w:val="222222"/>
          <w:sz w:val="21"/>
          <w:szCs w:val="21"/>
        </w:rPr>
      </w:pPr>
      <w:r w:rsidRPr="009B6D0D">
        <w:rPr>
          <w:rFonts w:ascii="Helvetica" w:hAnsi="Helvetica" w:cs="Helvetica"/>
          <w:b/>
          <w:bCs/>
          <w:color w:val="222222"/>
          <w:sz w:val="21"/>
          <w:szCs w:val="21"/>
        </w:rPr>
        <w:t xml:space="preserve">1.2. </w:t>
      </w:r>
      <w:r w:rsidRPr="009B6D0D">
        <w:rPr>
          <w:rFonts w:ascii="Helvetica" w:hAnsi="Helvetica" w:cs="Helvetica" w:hint="eastAsia"/>
          <w:b/>
          <w:bCs/>
          <w:color w:val="222222"/>
          <w:sz w:val="21"/>
          <w:szCs w:val="21"/>
        </w:rPr>
        <w:t>Почве</w:t>
      </w:r>
      <w:r w:rsidRPr="009B6D0D">
        <w:rPr>
          <w:rFonts w:ascii="Helvetica" w:hAnsi="Helvetica" w:cs="Helvetica"/>
          <w:b/>
          <w:bCs/>
          <w:color w:val="222222"/>
          <w:sz w:val="21"/>
          <w:szCs w:val="21"/>
        </w:rPr>
        <w:t>- .?</w:t>
      </w:r>
    </w:p>
    <w:p w14:paraId="6A57DC5F" w14:textId="77777777" w:rsidR="009B6D0D" w:rsidRPr="009B6D0D" w:rsidRDefault="009B6D0D" w:rsidP="009B6D0D">
      <w:pPr>
        <w:rPr>
          <w:rFonts w:ascii="Helvetica" w:hAnsi="Helvetica" w:cs="Helvetica"/>
          <w:b/>
          <w:bCs/>
          <w:color w:val="222222"/>
          <w:sz w:val="21"/>
          <w:szCs w:val="21"/>
        </w:rPr>
      </w:pPr>
    </w:p>
    <w:p w14:paraId="47AE2006" w14:textId="77777777" w:rsidR="009B6D0D" w:rsidRPr="009B6D0D" w:rsidRDefault="009B6D0D" w:rsidP="009B6D0D">
      <w:pPr>
        <w:rPr>
          <w:rFonts w:ascii="Helvetica" w:hAnsi="Helvetica" w:cs="Helvetica"/>
          <w:b/>
          <w:bCs/>
          <w:color w:val="222222"/>
          <w:sz w:val="21"/>
          <w:szCs w:val="21"/>
        </w:rPr>
      </w:pPr>
      <w:r w:rsidRPr="009B6D0D">
        <w:rPr>
          <w:rFonts w:ascii="Helvetica" w:hAnsi="Helvetica" w:cs="Helvetica"/>
          <w:b/>
          <w:bCs/>
          <w:color w:val="222222"/>
          <w:sz w:val="21"/>
          <w:szCs w:val="21"/>
        </w:rPr>
        <w:t>I</w:t>
      </w:r>
      <w:r w:rsidRPr="009B6D0D">
        <w:rPr>
          <w:rFonts w:ascii="Helvetica" w:hAnsi="Helvetica" w:cs="Helvetica" w:hint="eastAsia"/>
          <w:b/>
          <w:bCs/>
          <w:color w:val="222222"/>
          <w:sz w:val="21"/>
          <w:szCs w:val="21"/>
        </w:rPr>
        <w:t>«</w:t>
      </w:r>
      <w:r w:rsidRPr="009B6D0D">
        <w:rPr>
          <w:rFonts w:ascii="Helvetica" w:hAnsi="Helvetica" w:cs="Helvetica"/>
          <w:b/>
          <w:bCs/>
          <w:color w:val="222222"/>
          <w:sz w:val="21"/>
          <w:szCs w:val="21"/>
        </w:rPr>
        <w:t xml:space="preserve">.3. </w:t>
      </w:r>
      <w:r w:rsidRPr="009B6D0D">
        <w:rPr>
          <w:rFonts w:ascii="Helvetica" w:hAnsi="Helvetica" w:cs="Helvetica" w:hint="eastAsia"/>
          <w:b/>
          <w:bCs/>
          <w:color w:val="222222"/>
          <w:sz w:val="21"/>
          <w:szCs w:val="21"/>
        </w:rPr>
        <w:t>Климат</w:t>
      </w:r>
      <w:r w:rsidRPr="009B6D0D">
        <w:rPr>
          <w:rFonts w:ascii="Helvetica" w:hAnsi="Helvetica" w:cs="Helvetica" w:hint="eastAsia"/>
          <w:b/>
          <w:bCs/>
          <w:color w:val="222222"/>
          <w:sz w:val="21"/>
          <w:szCs w:val="21"/>
        </w:rPr>
        <w:t>»</w:t>
      </w:r>
    </w:p>
    <w:p w14:paraId="7E0F5527" w14:textId="77777777" w:rsidR="009B6D0D" w:rsidRPr="009B6D0D" w:rsidRDefault="009B6D0D" w:rsidP="009B6D0D">
      <w:pPr>
        <w:rPr>
          <w:rFonts w:ascii="Helvetica" w:hAnsi="Helvetica" w:cs="Helvetica"/>
          <w:b/>
          <w:bCs/>
          <w:color w:val="222222"/>
          <w:sz w:val="21"/>
          <w:szCs w:val="21"/>
        </w:rPr>
      </w:pPr>
    </w:p>
    <w:p w14:paraId="2D42A43E" w14:textId="77777777" w:rsidR="009B6D0D" w:rsidRPr="009B6D0D" w:rsidRDefault="009B6D0D" w:rsidP="009B6D0D">
      <w:pPr>
        <w:rPr>
          <w:rFonts w:ascii="Helvetica" w:hAnsi="Helvetica" w:cs="Helvetica"/>
          <w:b/>
          <w:bCs/>
          <w:color w:val="222222"/>
          <w:sz w:val="21"/>
          <w:szCs w:val="21"/>
        </w:rPr>
      </w:pPr>
      <w:r w:rsidRPr="009B6D0D">
        <w:rPr>
          <w:rFonts w:ascii="Helvetica" w:hAnsi="Helvetica" w:cs="Helvetica"/>
          <w:b/>
          <w:bCs/>
          <w:color w:val="222222"/>
          <w:sz w:val="21"/>
          <w:szCs w:val="21"/>
        </w:rPr>
        <w:t>1</w:t>
      </w:r>
      <w:r w:rsidRPr="009B6D0D">
        <w:rPr>
          <w:rFonts w:ascii="Helvetica" w:hAnsi="Helvetica" w:cs="Helvetica" w:hint="eastAsia"/>
          <w:b/>
          <w:bCs/>
          <w:color w:val="222222"/>
          <w:sz w:val="21"/>
          <w:szCs w:val="21"/>
        </w:rPr>
        <w:t>»£»</w:t>
      </w:r>
      <w:r w:rsidRPr="009B6D0D">
        <w:rPr>
          <w:rFonts w:ascii="Helvetica" w:hAnsi="Helvetica" w:cs="Helvetica"/>
          <w:b/>
          <w:bCs/>
          <w:color w:val="222222"/>
          <w:sz w:val="21"/>
          <w:szCs w:val="21"/>
        </w:rPr>
        <w:t xml:space="preserve"> </w:t>
      </w:r>
      <w:r w:rsidRPr="009B6D0D">
        <w:rPr>
          <w:rFonts w:ascii="Helvetica" w:hAnsi="Helvetica" w:cs="Helvetica" w:hint="eastAsia"/>
          <w:b/>
          <w:bCs/>
          <w:color w:val="222222"/>
          <w:sz w:val="21"/>
          <w:szCs w:val="21"/>
        </w:rPr>
        <w:t>Растительность</w:t>
      </w:r>
      <w:r w:rsidRPr="009B6D0D">
        <w:rPr>
          <w:rFonts w:ascii="Helvetica" w:hAnsi="Helvetica" w:cs="Helvetica"/>
          <w:b/>
          <w:bCs/>
          <w:color w:val="222222"/>
          <w:sz w:val="21"/>
          <w:szCs w:val="21"/>
        </w:rPr>
        <w:t>.</w:t>
      </w:r>
    </w:p>
    <w:p w14:paraId="70A3A7BA" w14:textId="77777777" w:rsidR="009B6D0D" w:rsidRPr="009B6D0D" w:rsidRDefault="009B6D0D" w:rsidP="009B6D0D">
      <w:pPr>
        <w:rPr>
          <w:rFonts w:ascii="Helvetica" w:hAnsi="Helvetica" w:cs="Helvetica"/>
          <w:b/>
          <w:bCs/>
          <w:color w:val="222222"/>
          <w:sz w:val="21"/>
          <w:szCs w:val="21"/>
        </w:rPr>
      </w:pPr>
    </w:p>
    <w:p w14:paraId="5166762B" w14:textId="77777777" w:rsidR="009B6D0D" w:rsidRPr="009B6D0D" w:rsidRDefault="009B6D0D" w:rsidP="009B6D0D">
      <w:pPr>
        <w:rPr>
          <w:rFonts w:ascii="Helvetica" w:hAnsi="Helvetica" w:cs="Helvetica"/>
          <w:b/>
          <w:bCs/>
          <w:color w:val="222222"/>
          <w:sz w:val="21"/>
          <w:szCs w:val="21"/>
        </w:rPr>
      </w:pPr>
      <w:r w:rsidRPr="009B6D0D">
        <w:rPr>
          <w:rFonts w:ascii="Helvetica" w:hAnsi="Helvetica" w:cs="Helvetica" w:hint="eastAsia"/>
          <w:b/>
          <w:bCs/>
          <w:color w:val="222222"/>
          <w:sz w:val="21"/>
          <w:szCs w:val="21"/>
        </w:rPr>
        <w:t>Г</w:t>
      </w:r>
      <w:r w:rsidRPr="009B6D0D">
        <w:rPr>
          <w:rFonts w:ascii="Helvetica" w:hAnsi="Helvetica" w:cs="Helvetica"/>
          <w:b/>
          <w:bCs/>
          <w:color w:val="222222"/>
          <w:sz w:val="21"/>
          <w:szCs w:val="21"/>
        </w:rPr>
        <w:t xml:space="preserve"> </w:t>
      </w:r>
      <w:r w:rsidRPr="009B6D0D">
        <w:rPr>
          <w:rFonts w:ascii="Helvetica" w:hAnsi="Helvetica" w:cs="Helvetica" w:hint="eastAsia"/>
          <w:b/>
          <w:bCs/>
          <w:color w:val="222222"/>
          <w:sz w:val="21"/>
          <w:szCs w:val="21"/>
        </w:rPr>
        <w:t>Л</w:t>
      </w:r>
      <w:r w:rsidRPr="009B6D0D">
        <w:rPr>
          <w:rFonts w:ascii="Helvetica" w:hAnsi="Helvetica" w:cs="Helvetica"/>
          <w:b/>
          <w:bCs/>
          <w:color w:val="222222"/>
          <w:sz w:val="21"/>
          <w:szCs w:val="21"/>
        </w:rPr>
        <w:t xml:space="preserve"> </w:t>
      </w:r>
      <w:r w:rsidRPr="009B6D0D">
        <w:rPr>
          <w:rFonts w:ascii="Helvetica" w:hAnsi="Helvetica" w:cs="Helvetica" w:hint="eastAsia"/>
          <w:b/>
          <w:bCs/>
          <w:color w:val="222222"/>
          <w:sz w:val="21"/>
          <w:szCs w:val="21"/>
        </w:rPr>
        <w:t>А</w:t>
      </w:r>
      <w:r w:rsidRPr="009B6D0D">
        <w:rPr>
          <w:rFonts w:ascii="Helvetica" w:hAnsi="Helvetica" w:cs="Helvetica"/>
          <w:b/>
          <w:bCs/>
          <w:color w:val="222222"/>
          <w:sz w:val="21"/>
          <w:szCs w:val="21"/>
        </w:rPr>
        <w:t xml:space="preserve"> </w:t>
      </w:r>
      <w:r w:rsidRPr="009B6D0D">
        <w:rPr>
          <w:rFonts w:ascii="Helvetica" w:hAnsi="Helvetica" w:cs="Helvetica" w:hint="eastAsia"/>
          <w:b/>
          <w:bCs/>
          <w:color w:val="222222"/>
          <w:sz w:val="21"/>
          <w:szCs w:val="21"/>
        </w:rPr>
        <w:t>В</w:t>
      </w:r>
      <w:r w:rsidRPr="009B6D0D">
        <w:rPr>
          <w:rFonts w:ascii="Helvetica" w:hAnsi="Helvetica" w:cs="Helvetica"/>
          <w:b/>
          <w:bCs/>
          <w:color w:val="222222"/>
          <w:sz w:val="21"/>
          <w:szCs w:val="21"/>
        </w:rPr>
        <w:t xml:space="preserve"> </w:t>
      </w:r>
      <w:r w:rsidRPr="009B6D0D">
        <w:rPr>
          <w:rFonts w:ascii="Helvetica" w:hAnsi="Helvetica" w:cs="Helvetica" w:hint="eastAsia"/>
          <w:b/>
          <w:bCs/>
          <w:color w:val="222222"/>
          <w:sz w:val="21"/>
          <w:szCs w:val="21"/>
        </w:rPr>
        <w:t>А</w:t>
      </w:r>
      <w:r w:rsidRPr="009B6D0D">
        <w:rPr>
          <w:rFonts w:ascii="Helvetica" w:hAnsi="Helvetica" w:cs="Helvetica"/>
          <w:b/>
          <w:bCs/>
          <w:color w:val="222222"/>
          <w:sz w:val="21"/>
          <w:szCs w:val="21"/>
        </w:rPr>
        <w:t xml:space="preserve"> </w:t>
      </w:r>
      <w:r w:rsidRPr="009B6D0D">
        <w:rPr>
          <w:rFonts w:ascii="Helvetica" w:hAnsi="Helvetica" w:cs="Helvetica" w:hint="eastAsia"/>
          <w:b/>
          <w:bCs/>
          <w:color w:val="222222"/>
          <w:sz w:val="21"/>
          <w:szCs w:val="21"/>
        </w:rPr>
        <w:t>П</w:t>
      </w:r>
      <w:r w:rsidRPr="009B6D0D">
        <w:rPr>
          <w:rFonts w:ascii="Helvetica" w:hAnsi="Helvetica" w:cs="Helvetica"/>
          <w:b/>
          <w:bCs/>
          <w:color w:val="222222"/>
          <w:sz w:val="21"/>
          <w:szCs w:val="21"/>
        </w:rPr>
        <w:t xml:space="preserve"> </w:t>
      </w:r>
      <w:r w:rsidRPr="009B6D0D">
        <w:rPr>
          <w:rFonts w:ascii="Helvetica" w:hAnsi="Helvetica" w:cs="Helvetica" w:hint="eastAsia"/>
          <w:b/>
          <w:bCs/>
          <w:color w:val="222222"/>
          <w:sz w:val="21"/>
          <w:szCs w:val="21"/>
        </w:rPr>
        <w:t>Обзор</w:t>
      </w:r>
      <w:r w:rsidRPr="009B6D0D">
        <w:rPr>
          <w:rFonts w:ascii="Helvetica" w:hAnsi="Helvetica" w:cs="Helvetica"/>
          <w:b/>
          <w:bCs/>
          <w:color w:val="222222"/>
          <w:sz w:val="21"/>
          <w:szCs w:val="21"/>
        </w:rPr>
        <w:t xml:space="preserve"> </w:t>
      </w:r>
      <w:r w:rsidRPr="009B6D0D">
        <w:rPr>
          <w:rFonts w:ascii="Helvetica" w:hAnsi="Helvetica" w:cs="Helvetica" w:hint="eastAsia"/>
          <w:b/>
          <w:bCs/>
          <w:color w:val="222222"/>
          <w:sz w:val="21"/>
          <w:szCs w:val="21"/>
        </w:rPr>
        <w:t>литературы</w:t>
      </w:r>
      <w:r w:rsidRPr="009B6D0D">
        <w:rPr>
          <w:rFonts w:ascii="Helvetica" w:hAnsi="Helvetica" w:cs="Helvetica"/>
          <w:b/>
          <w:bCs/>
          <w:color w:val="222222"/>
          <w:sz w:val="21"/>
          <w:szCs w:val="21"/>
        </w:rPr>
        <w:t xml:space="preserve">* </w:t>
      </w:r>
      <w:r w:rsidRPr="009B6D0D">
        <w:rPr>
          <w:rFonts w:ascii="Helvetica" w:hAnsi="Helvetica" w:cs="Helvetica" w:hint="eastAsia"/>
          <w:b/>
          <w:bCs/>
          <w:color w:val="222222"/>
          <w:sz w:val="21"/>
          <w:szCs w:val="21"/>
        </w:rPr>
        <w:t>Методика</w:t>
      </w:r>
      <w:r w:rsidRPr="009B6D0D">
        <w:rPr>
          <w:rFonts w:ascii="Helvetica" w:hAnsi="Helvetica" w:cs="Helvetica"/>
          <w:b/>
          <w:bCs/>
          <w:color w:val="222222"/>
          <w:sz w:val="21"/>
          <w:szCs w:val="21"/>
        </w:rPr>
        <w:t xml:space="preserve"> </w:t>
      </w:r>
      <w:r w:rsidRPr="009B6D0D">
        <w:rPr>
          <w:rFonts w:ascii="Helvetica" w:hAnsi="Helvetica" w:cs="Helvetica" w:hint="eastAsia"/>
          <w:b/>
          <w:bCs/>
          <w:color w:val="222222"/>
          <w:sz w:val="21"/>
          <w:szCs w:val="21"/>
        </w:rPr>
        <w:t>и</w:t>
      </w:r>
      <w:r w:rsidRPr="009B6D0D">
        <w:rPr>
          <w:rFonts w:ascii="Helvetica" w:hAnsi="Helvetica" w:cs="Helvetica"/>
          <w:b/>
          <w:bCs/>
          <w:color w:val="222222"/>
          <w:sz w:val="21"/>
          <w:szCs w:val="21"/>
        </w:rPr>
        <w:t xml:space="preserve"> </w:t>
      </w:r>
      <w:r w:rsidRPr="009B6D0D">
        <w:rPr>
          <w:rFonts w:ascii="Helvetica" w:hAnsi="Helvetica" w:cs="Helvetica" w:hint="eastAsia"/>
          <w:b/>
          <w:bCs/>
          <w:color w:val="222222"/>
          <w:sz w:val="21"/>
          <w:szCs w:val="21"/>
        </w:rPr>
        <w:t>объекты</w:t>
      </w:r>
      <w:r w:rsidRPr="009B6D0D">
        <w:rPr>
          <w:rFonts w:ascii="Helvetica" w:hAnsi="Helvetica" w:cs="Helvetica"/>
          <w:b/>
          <w:bCs/>
          <w:color w:val="222222"/>
          <w:sz w:val="21"/>
          <w:szCs w:val="21"/>
        </w:rPr>
        <w:t xml:space="preserve"> </w:t>
      </w:r>
      <w:r w:rsidRPr="009B6D0D">
        <w:rPr>
          <w:rFonts w:ascii="Helvetica" w:hAnsi="Helvetica" w:cs="Helvetica" w:hint="eastAsia"/>
          <w:b/>
          <w:bCs/>
          <w:color w:val="222222"/>
          <w:sz w:val="21"/>
          <w:szCs w:val="21"/>
        </w:rPr>
        <w:t>исследования</w:t>
      </w:r>
      <w:r w:rsidRPr="009B6D0D">
        <w:rPr>
          <w:rFonts w:ascii="Helvetica" w:hAnsi="Helvetica" w:cs="Helvetica" w:hint="eastAsia"/>
          <w:b/>
          <w:bCs/>
          <w:color w:val="222222"/>
          <w:sz w:val="21"/>
          <w:szCs w:val="21"/>
        </w:rPr>
        <w:t>»</w:t>
      </w:r>
    </w:p>
    <w:p w14:paraId="62D0232A" w14:textId="77777777" w:rsidR="009B6D0D" w:rsidRPr="009B6D0D" w:rsidRDefault="009B6D0D" w:rsidP="009B6D0D">
      <w:pPr>
        <w:rPr>
          <w:rFonts w:ascii="Helvetica" w:hAnsi="Helvetica" w:cs="Helvetica"/>
          <w:b/>
          <w:bCs/>
          <w:color w:val="222222"/>
          <w:sz w:val="21"/>
          <w:szCs w:val="21"/>
        </w:rPr>
      </w:pPr>
    </w:p>
    <w:p w14:paraId="65E1F067" w14:textId="77777777" w:rsidR="009B6D0D" w:rsidRPr="009B6D0D" w:rsidRDefault="009B6D0D" w:rsidP="009B6D0D">
      <w:pPr>
        <w:rPr>
          <w:rFonts w:ascii="Helvetica" w:hAnsi="Helvetica" w:cs="Helvetica"/>
          <w:b/>
          <w:bCs/>
          <w:color w:val="222222"/>
          <w:sz w:val="21"/>
          <w:szCs w:val="21"/>
        </w:rPr>
      </w:pPr>
      <w:r w:rsidRPr="009B6D0D">
        <w:rPr>
          <w:rFonts w:ascii="Helvetica" w:hAnsi="Helvetica" w:cs="Helvetica" w:hint="eastAsia"/>
          <w:b/>
          <w:bCs/>
          <w:color w:val="222222"/>
          <w:sz w:val="21"/>
          <w:szCs w:val="21"/>
        </w:rPr>
        <w:t>Обзор</w:t>
      </w:r>
      <w:r w:rsidRPr="009B6D0D">
        <w:rPr>
          <w:rFonts w:ascii="Helvetica" w:hAnsi="Helvetica" w:cs="Helvetica"/>
          <w:b/>
          <w:bCs/>
          <w:color w:val="222222"/>
          <w:sz w:val="21"/>
          <w:szCs w:val="21"/>
        </w:rPr>
        <w:t xml:space="preserve"> </w:t>
      </w:r>
      <w:r w:rsidRPr="009B6D0D">
        <w:rPr>
          <w:rFonts w:ascii="Helvetica" w:hAnsi="Helvetica" w:cs="Helvetica" w:hint="eastAsia"/>
          <w:b/>
          <w:bCs/>
          <w:color w:val="222222"/>
          <w:sz w:val="21"/>
          <w:szCs w:val="21"/>
        </w:rPr>
        <w:t>литературы</w:t>
      </w:r>
      <w:r w:rsidRPr="009B6D0D">
        <w:rPr>
          <w:rFonts w:ascii="Helvetica" w:hAnsi="Helvetica" w:cs="Helvetica"/>
          <w:b/>
          <w:bCs/>
          <w:color w:val="222222"/>
          <w:sz w:val="21"/>
          <w:szCs w:val="21"/>
        </w:rPr>
        <w:t>.</w:t>
      </w:r>
    </w:p>
    <w:p w14:paraId="27D079B5" w14:textId="77777777" w:rsidR="009B6D0D" w:rsidRPr="009B6D0D" w:rsidRDefault="009B6D0D" w:rsidP="009B6D0D">
      <w:pPr>
        <w:rPr>
          <w:rFonts w:ascii="Helvetica" w:hAnsi="Helvetica" w:cs="Helvetica"/>
          <w:b/>
          <w:bCs/>
          <w:color w:val="222222"/>
          <w:sz w:val="21"/>
          <w:szCs w:val="21"/>
        </w:rPr>
      </w:pPr>
    </w:p>
    <w:p w14:paraId="03D9E9E0" w14:textId="77777777" w:rsidR="009B6D0D" w:rsidRPr="009B6D0D" w:rsidRDefault="009B6D0D" w:rsidP="009B6D0D">
      <w:pPr>
        <w:rPr>
          <w:rFonts w:ascii="Helvetica" w:hAnsi="Helvetica" w:cs="Helvetica"/>
          <w:b/>
          <w:bCs/>
          <w:color w:val="222222"/>
          <w:sz w:val="21"/>
          <w:szCs w:val="21"/>
        </w:rPr>
      </w:pPr>
      <w:r w:rsidRPr="009B6D0D">
        <w:rPr>
          <w:rFonts w:ascii="Helvetica" w:hAnsi="Helvetica" w:cs="Helvetica"/>
          <w:b/>
          <w:bCs/>
          <w:color w:val="222222"/>
          <w:sz w:val="21"/>
          <w:szCs w:val="21"/>
        </w:rPr>
        <w:t>2.2</w:t>
      </w:r>
      <w:r w:rsidRPr="009B6D0D">
        <w:rPr>
          <w:rFonts w:ascii="Helvetica" w:hAnsi="Helvetica" w:cs="Helvetica" w:hint="eastAsia"/>
          <w:b/>
          <w:bCs/>
          <w:color w:val="222222"/>
          <w:sz w:val="21"/>
          <w:szCs w:val="21"/>
        </w:rPr>
        <w:t>»</w:t>
      </w:r>
      <w:r w:rsidRPr="009B6D0D">
        <w:rPr>
          <w:rFonts w:ascii="Helvetica" w:hAnsi="Helvetica" w:cs="Helvetica"/>
          <w:b/>
          <w:bCs/>
          <w:color w:val="222222"/>
          <w:sz w:val="21"/>
          <w:szCs w:val="21"/>
        </w:rPr>
        <w:t xml:space="preserve"> </w:t>
      </w:r>
      <w:r w:rsidRPr="009B6D0D">
        <w:rPr>
          <w:rFonts w:ascii="Helvetica" w:hAnsi="Helvetica" w:cs="Helvetica" w:hint="eastAsia"/>
          <w:b/>
          <w:bCs/>
          <w:color w:val="222222"/>
          <w:sz w:val="21"/>
          <w:szCs w:val="21"/>
        </w:rPr>
        <w:t>Методика</w:t>
      </w:r>
      <w:r w:rsidRPr="009B6D0D">
        <w:rPr>
          <w:rFonts w:ascii="Helvetica" w:hAnsi="Helvetica" w:cs="Helvetica"/>
          <w:b/>
          <w:bCs/>
          <w:color w:val="222222"/>
          <w:sz w:val="21"/>
          <w:szCs w:val="21"/>
        </w:rPr>
        <w:t xml:space="preserve"> </w:t>
      </w:r>
      <w:r w:rsidRPr="009B6D0D">
        <w:rPr>
          <w:rFonts w:ascii="Helvetica" w:hAnsi="Helvetica" w:cs="Helvetica" w:hint="eastAsia"/>
          <w:b/>
          <w:bCs/>
          <w:color w:val="222222"/>
          <w:sz w:val="21"/>
          <w:szCs w:val="21"/>
        </w:rPr>
        <w:t>и</w:t>
      </w:r>
      <w:r w:rsidRPr="009B6D0D">
        <w:rPr>
          <w:rFonts w:ascii="Helvetica" w:hAnsi="Helvetica" w:cs="Helvetica"/>
          <w:b/>
          <w:bCs/>
          <w:color w:val="222222"/>
          <w:sz w:val="21"/>
          <w:szCs w:val="21"/>
        </w:rPr>
        <w:t xml:space="preserve"> </w:t>
      </w:r>
      <w:r w:rsidRPr="009B6D0D">
        <w:rPr>
          <w:rFonts w:ascii="Helvetica" w:hAnsi="Helvetica" w:cs="Helvetica" w:hint="eastAsia"/>
          <w:b/>
          <w:bCs/>
          <w:color w:val="222222"/>
          <w:sz w:val="21"/>
          <w:szCs w:val="21"/>
        </w:rPr>
        <w:t>объекты</w:t>
      </w:r>
      <w:r w:rsidRPr="009B6D0D">
        <w:rPr>
          <w:rFonts w:ascii="Helvetica" w:hAnsi="Helvetica" w:cs="Helvetica"/>
          <w:b/>
          <w:bCs/>
          <w:color w:val="222222"/>
          <w:sz w:val="21"/>
          <w:szCs w:val="21"/>
        </w:rPr>
        <w:t xml:space="preserve"> </w:t>
      </w:r>
      <w:r w:rsidRPr="009B6D0D">
        <w:rPr>
          <w:rFonts w:ascii="Helvetica" w:hAnsi="Helvetica" w:cs="Helvetica" w:hint="eastAsia"/>
          <w:b/>
          <w:bCs/>
          <w:color w:val="222222"/>
          <w:sz w:val="21"/>
          <w:szCs w:val="21"/>
        </w:rPr>
        <w:t>исследования</w:t>
      </w:r>
      <w:r w:rsidRPr="009B6D0D">
        <w:rPr>
          <w:rFonts w:ascii="Helvetica" w:hAnsi="Helvetica" w:cs="Helvetica"/>
          <w:b/>
          <w:bCs/>
          <w:color w:val="222222"/>
          <w:sz w:val="21"/>
          <w:szCs w:val="21"/>
        </w:rPr>
        <w:t>.</w:t>
      </w:r>
    </w:p>
    <w:p w14:paraId="59EDF709" w14:textId="77777777" w:rsidR="009B6D0D" w:rsidRPr="009B6D0D" w:rsidRDefault="009B6D0D" w:rsidP="009B6D0D">
      <w:pPr>
        <w:rPr>
          <w:rFonts w:ascii="Helvetica" w:hAnsi="Helvetica" w:cs="Helvetica"/>
          <w:b/>
          <w:bCs/>
          <w:color w:val="222222"/>
          <w:sz w:val="21"/>
          <w:szCs w:val="21"/>
        </w:rPr>
      </w:pPr>
    </w:p>
    <w:p w14:paraId="192B0B1C" w14:textId="77777777" w:rsidR="009B6D0D" w:rsidRPr="009B6D0D" w:rsidRDefault="009B6D0D" w:rsidP="009B6D0D">
      <w:pPr>
        <w:rPr>
          <w:rFonts w:ascii="Helvetica" w:hAnsi="Helvetica" w:cs="Helvetica"/>
          <w:b/>
          <w:bCs/>
          <w:color w:val="222222"/>
          <w:sz w:val="21"/>
          <w:szCs w:val="21"/>
        </w:rPr>
      </w:pPr>
      <w:r w:rsidRPr="009B6D0D">
        <w:rPr>
          <w:rFonts w:ascii="Helvetica" w:hAnsi="Helvetica" w:cs="Helvetica" w:hint="eastAsia"/>
          <w:b/>
          <w:bCs/>
          <w:color w:val="222222"/>
          <w:sz w:val="21"/>
          <w:szCs w:val="21"/>
        </w:rPr>
        <w:t>ГЛАВА</w:t>
      </w:r>
      <w:r w:rsidRPr="009B6D0D">
        <w:rPr>
          <w:rFonts w:ascii="Helvetica" w:hAnsi="Helvetica" w:cs="Helvetica"/>
          <w:b/>
          <w:bCs/>
          <w:color w:val="222222"/>
          <w:sz w:val="21"/>
          <w:szCs w:val="21"/>
        </w:rPr>
        <w:t xml:space="preserve"> </w:t>
      </w:r>
      <w:r w:rsidRPr="009B6D0D">
        <w:rPr>
          <w:rFonts w:ascii="Helvetica" w:hAnsi="Helvetica" w:cs="Helvetica" w:hint="eastAsia"/>
          <w:b/>
          <w:bCs/>
          <w:color w:val="222222"/>
          <w:sz w:val="21"/>
          <w:szCs w:val="21"/>
        </w:rPr>
        <w:t>ПГ</w:t>
      </w:r>
      <w:r w:rsidRPr="009B6D0D">
        <w:rPr>
          <w:rFonts w:ascii="Helvetica" w:hAnsi="Helvetica" w:cs="Helvetica"/>
          <w:b/>
          <w:bCs/>
          <w:color w:val="222222"/>
          <w:sz w:val="21"/>
          <w:szCs w:val="21"/>
        </w:rPr>
        <w:t xml:space="preserve"> </w:t>
      </w:r>
      <w:r w:rsidRPr="009B6D0D">
        <w:rPr>
          <w:rFonts w:ascii="Helvetica" w:hAnsi="Helvetica" w:cs="Helvetica" w:hint="eastAsia"/>
          <w:b/>
          <w:bCs/>
          <w:color w:val="222222"/>
          <w:sz w:val="21"/>
          <w:szCs w:val="21"/>
        </w:rPr>
        <w:t>Биолотия</w:t>
      </w:r>
      <w:r w:rsidRPr="009B6D0D">
        <w:rPr>
          <w:rFonts w:ascii="Helvetica" w:hAnsi="Helvetica" w:cs="Helvetica"/>
          <w:b/>
          <w:bCs/>
          <w:color w:val="222222"/>
          <w:sz w:val="21"/>
          <w:szCs w:val="21"/>
        </w:rPr>
        <w:t xml:space="preserve"> </w:t>
      </w:r>
      <w:r w:rsidRPr="009B6D0D">
        <w:rPr>
          <w:rFonts w:ascii="Helvetica" w:hAnsi="Helvetica" w:cs="Helvetica" w:hint="eastAsia"/>
          <w:b/>
          <w:bCs/>
          <w:color w:val="222222"/>
          <w:sz w:val="21"/>
          <w:szCs w:val="21"/>
        </w:rPr>
        <w:t>некоторых</w:t>
      </w:r>
      <w:r w:rsidRPr="009B6D0D">
        <w:rPr>
          <w:rFonts w:ascii="Helvetica" w:hAnsi="Helvetica" w:cs="Helvetica"/>
          <w:b/>
          <w:bCs/>
          <w:color w:val="222222"/>
          <w:sz w:val="21"/>
          <w:szCs w:val="21"/>
        </w:rPr>
        <w:t xml:space="preserve"> </w:t>
      </w:r>
      <w:r w:rsidRPr="009B6D0D">
        <w:rPr>
          <w:rFonts w:ascii="Helvetica" w:hAnsi="Helvetica" w:cs="Helvetica" w:hint="eastAsia"/>
          <w:b/>
          <w:bCs/>
          <w:color w:val="222222"/>
          <w:sz w:val="21"/>
          <w:szCs w:val="21"/>
        </w:rPr>
        <w:t>однолетних</w:t>
      </w:r>
      <w:r w:rsidRPr="009B6D0D">
        <w:rPr>
          <w:rFonts w:ascii="Helvetica" w:hAnsi="Helvetica" w:cs="Helvetica"/>
          <w:b/>
          <w:bCs/>
          <w:color w:val="222222"/>
          <w:sz w:val="21"/>
          <w:szCs w:val="21"/>
        </w:rPr>
        <w:t xml:space="preserve"> </w:t>
      </w:r>
      <w:r w:rsidRPr="009B6D0D">
        <w:rPr>
          <w:rFonts w:ascii="Helvetica" w:hAnsi="Helvetica" w:cs="Helvetica" w:hint="eastAsia"/>
          <w:b/>
          <w:bCs/>
          <w:color w:val="222222"/>
          <w:sz w:val="21"/>
          <w:szCs w:val="21"/>
        </w:rPr>
        <w:t>видов</w:t>
      </w:r>
      <w:r w:rsidRPr="009B6D0D">
        <w:rPr>
          <w:rFonts w:ascii="Helvetica" w:hAnsi="Helvetica" w:cs="Helvetica"/>
          <w:b/>
          <w:bCs/>
          <w:color w:val="222222"/>
          <w:sz w:val="21"/>
          <w:szCs w:val="21"/>
        </w:rPr>
        <w:t xml:space="preserve"> </w:t>
      </w:r>
      <w:r w:rsidRPr="009B6D0D">
        <w:rPr>
          <w:rFonts w:ascii="Helvetica" w:hAnsi="Helvetica" w:cs="Helvetica" w:hint="eastAsia"/>
          <w:b/>
          <w:bCs/>
          <w:color w:val="222222"/>
          <w:sz w:val="21"/>
          <w:szCs w:val="21"/>
        </w:rPr>
        <w:t>трибы</w:t>
      </w:r>
    </w:p>
    <w:p w14:paraId="2355E7CC" w14:textId="77777777" w:rsidR="009B6D0D" w:rsidRPr="009B6D0D" w:rsidRDefault="009B6D0D" w:rsidP="009B6D0D">
      <w:pPr>
        <w:rPr>
          <w:rFonts w:ascii="Helvetica" w:hAnsi="Helvetica" w:cs="Helvetica"/>
          <w:b/>
          <w:bCs/>
          <w:color w:val="222222"/>
          <w:sz w:val="21"/>
          <w:szCs w:val="21"/>
        </w:rPr>
      </w:pPr>
    </w:p>
    <w:p w14:paraId="31AA408C" w14:textId="77777777" w:rsidR="009B6D0D" w:rsidRPr="009B6D0D" w:rsidRDefault="009B6D0D" w:rsidP="009B6D0D">
      <w:pPr>
        <w:rPr>
          <w:rFonts w:ascii="Helvetica" w:hAnsi="Helvetica" w:cs="Helvetica"/>
          <w:b/>
          <w:bCs/>
          <w:color w:val="222222"/>
          <w:sz w:val="21"/>
          <w:szCs w:val="21"/>
        </w:rPr>
      </w:pPr>
      <w:r w:rsidRPr="009B6D0D">
        <w:rPr>
          <w:rFonts w:ascii="Helvetica" w:hAnsi="Helvetica" w:cs="Helvetica"/>
          <w:b/>
          <w:bCs/>
          <w:color w:val="222222"/>
          <w:sz w:val="21"/>
          <w:szCs w:val="21"/>
        </w:rPr>
        <w:t xml:space="preserve">SalsoieaeC.A.Mey. </w:t>
      </w:r>
      <w:r w:rsidRPr="009B6D0D">
        <w:rPr>
          <w:rFonts w:ascii="Helvetica" w:hAnsi="Helvetica" w:cs="Helvetica" w:hint="eastAsia"/>
          <w:b/>
          <w:bCs/>
          <w:color w:val="222222"/>
          <w:sz w:val="21"/>
          <w:szCs w:val="21"/>
        </w:rPr>
        <w:t>Южного</w:t>
      </w:r>
      <w:r w:rsidRPr="009B6D0D">
        <w:rPr>
          <w:rFonts w:ascii="Helvetica" w:hAnsi="Helvetica" w:cs="Helvetica"/>
          <w:b/>
          <w:bCs/>
          <w:color w:val="222222"/>
          <w:sz w:val="21"/>
          <w:szCs w:val="21"/>
        </w:rPr>
        <w:t xml:space="preserve"> </w:t>
      </w:r>
      <w:r w:rsidRPr="009B6D0D">
        <w:rPr>
          <w:rFonts w:ascii="Helvetica" w:hAnsi="Helvetica" w:cs="Helvetica" w:hint="eastAsia"/>
          <w:b/>
          <w:bCs/>
          <w:color w:val="222222"/>
          <w:sz w:val="21"/>
          <w:szCs w:val="21"/>
        </w:rPr>
        <w:t>Закавказья</w:t>
      </w:r>
      <w:r w:rsidRPr="009B6D0D">
        <w:rPr>
          <w:rFonts w:ascii="Helvetica" w:hAnsi="Helvetica" w:cs="Helvetica"/>
          <w:b/>
          <w:bCs/>
          <w:color w:val="222222"/>
          <w:sz w:val="21"/>
          <w:szCs w:val="21"/>
        </w:rPr>
        <w:t>.</w:t>
      </w:r>
    </w:p>
    <w:p w14:paraId="6B7B009E" w14:textId="77777777" w:rsidR="009B6D0D" w:rsidRPr="009B6D0D" w:rsidRDefault="009B6D0D" w:rsidP="009B6D0D">
      <w:pPr>
        <w:rPr>
          <w:rFonts w:ascii="Helvetica" w:hAnsi="Helvetica" w:cs="Helvetica"/>
          <w:b/>
          <w:bCs/>
          <w:color w:val="222222"/>
          <w:sz w:val="21"/>
          <w:szCs w:val="21"/>
        </w:rPr>
      </w:pPr>
    </w:p>
    <w:p w14:paraId="68D38B5B" w14:textId="77777777" w:rsidR="009B6D0D" w:rsidRPr="009B6D0D" w:rsidRDefault="009B6D0D" w:rsidP="009B6D0D">
      <w:pPr>
        <w:rPr>
          <w:rFonts w:ascii="Helvetica" w:hAnsi="Helvetica" w:cs="Helvetica"/>
          <w:b/>
          <w:bCs/>
          <w:color w:val="222222"/>
          <w:sz w:val="21"/>
          <w:szCs w:val="21"/>
        </w:rPr>
      </w:pPr>
      <w:r w:rsidRPr="009B6D0D">
        <w:rPr>
          <w:rFonts w:ascii="Helvetica" w:hAnsi="Helvetica" w:cs="Helvetica"/>
          <w:b/>
          <w:bCs/>
          <w:color w:val="222222"/>
          <w:sz w:val="21"/>
          <w:szCs w:val="21"/>
        </w:rPr>
        <w:t xml:space="preserve">3.1. </w:t>
      </w:r>
      <w:r w:rsidRPr="009B6D0D">
        <w:rPr>
          <w:rFonts w:ascii="Helvetica" w:hAnsi="Helvetica" w:cs="Helvetica" w:hint="eastAsia"/>
          <w:b/>
          <w:bCs/>
          <w:color w:val="222222"/>
          <w:sz w:val="21"/>
          <w:szCs w:val="21"/>
        </w:rPr>
        <w:t>Биология</w:t>
      </w:r>
      <w:r w:rsidRPr="009B6D0D">
        <w:rPr>
          <w:rFonts w:ascii="Helvetica" w:hAnsi="Helvetica" w:cs="Helvetica"/>
          <w:b/>
          <w:bCs/>
          <w:color w:val="222222"/>
          <w:sz w:val="21"/>
          <w:szCs w:val="21"/>
        </w:rPr>
        <w:t xml:space="preserve"> </w:t>
      </w:r>
      <w:r w:rsidRPr="009B6D0D">
        <w:rPr>
          <w:rFonts w:ascii="Helvetica" w:hAnsi="Helvetica" w:cs="Helvetica" w:hint="eastAsia"/>
          <w:b/>
          <w:bCs/>
          <w:color w:val="222222"/>
          <w:sz w:val="21"/>
          <w:szCs w:val="21"/>
        </w:rPr>
        <w:t>видов</w:t>
      </w:r>
      <w:r w:rsidRPr="009B6D0D">
        <w:rPr>
          <w:rFonts w:ascii="Helvetica" w:hAnsi="Helvetica" w:cs="Helvetica"/>
          <w:b/>
          <w:bCs/>
          <w:color w:val="222222"/>
          <w:sz w:val="21"/>
          <w:szCs w:val="21"/>
        </w:rPr>
        <w:t xml:space="preserve"> </w:t>
      </w:r>
      <w:r w:rsidRPr="009B6D0D">
        <w:rPr>
          <w:rFonts w:ascii="Helvetica" w:hAnsi="Helvetica" w:cs="Helvetica" w:hint="eastAsia"/>
          <w:b/>
          <w:bCs/>
          <w:color w:val="222222"/>
          <w:sz w:val="21"/>
          <w:szCs w:val="21"/>
        </w:rPr>
        <w:t>рода</w:t>
      </w:r>
      <w:r w:rsidRPr="009B6D0D">
        <w:rPr>
          <w:rFonts w:ascii="Helvetica" w:hAnsi="Helvetica" w:cs="Helvetica"/>
          <w:b/>
          <w:bCs/>
          <w:color w:val="222222"/>
          <w:sz w:val="21"/>
          <w:szCs w:val="21"/>
        </w:rPr>
        <w:t xml:space="preserve"> Halanthium C.Koch.</w:t>
      </w:r>
      <w:r w:rsidRPr="009B6D0D">
        <w:rPr>
          <w:rFonts w:ascii="Helvetica" w:hAnsi="Helvetica" w:cs="Helvetica" w:hint="eastAsia"/>
          <w:b/>
          <w:bCs/>
          <w:color w:val="222222"/>
          <w:sz w:val="21"/>
          <w:szCs w:val="21"/>
        </w:rPr>
        <w:t>яч</w:t>
      </w:r>
    </w:p>
    <w:p w14:paraId="169619DF" w14:textId="77777777" w:rsidR="009B6D0D" w:rsidRPr="009B6D0D" w:rsidRDefault="009B6D0D" w:rsidP="009B6D0D">
      <w:pPr>
        <w:rPr>
          <w:rFonts w:ascii="Helvetica" w:hAnsi="Helvetica" w:cs="Helvetica"/>
          <w:b/>
          <w:bCs/>
          <w:color w:val="222222"/>
          <w:sz w:val="21"/>
          <w:szCs w:val="21"/>
        </w:rPr>
      </w:pPr>
    </w:p>
    <w:p w14:paraId="176B4480" w14:textId="77777777" w:rsidR="009B6D0D" w:rsidRPr="009B6D0D" w:rsidRDefault="009B6D0D" w:rsidP="009B6D0D">
      <w:pPr>
        <w:rPr>
          <w:rFonts w:ascii="Helvetica" w:hAnsi="Helvetica" w:cs="Helvetica"/>
          <w:b/>
          <w:bCs/>
          <w:color w:val="222222"/>
          <w:sz w:val="21"/>
          <w:szCs w:val="21"/>
        </w:rPr>
      </w:pPr>
      <w:r w:rsidRPr="009B6D0D">
        <w:rPr>
          <w:rFonts w:ascii="Helvetica" w:hAnsi="Helvetica" w:cs="Helvetica"/>
          <w:b/>
          <w:bCs/>
          <w:color w:val="222222"/>
          <w:sz w:val="21"/>
          <w:szCs w:val="21"/>
        </w:rPr>
        <w:t>3</w:t>
      </w:r>
      <w:r w:rsidRPr="009B6D0D">
        <w:rPr>
          <w:rFonts w:ascii="Helvetica" w:hAnsi="Helvetica" w:cs="Helvetica" w:hint="eastAsia"/>
          <w:b/>
          <w:bCs/>
          <w:color w:val="222222"/>
          <w:sz w:val="21"/>
          <w:szCs w:val="21"/>
        </w:rPr>
        <w:t>»</w:t>
      </w:r>
      <w:r w:rsidRPr="009B6D0D">
        <w:rPr>
          <w:rFonts w:ascii="Helvetica" w:hAnsi="Helvetica" w:cs="Helvetica"/>
          <w:b/>
          <w:bCs/>
          <w:color w:val="222222"/>
          <w:sz w:val="21"/>
          <w:szCs w:val="21"/>
        </w:rPr>
        <w:t>2</w:t>
      </w:r>
      <w:r w:rsidRPr="009B6D0D">
        <w:rPr>
          <w:rFonts w:ascii="Helvetica" w:hAnsi="Helvetica" w:cs="Helvetica" w:hint="eastAsia"/>
          <w:b/>
          <w:bCs/>
          <w:color w:val="222222"/>
          <w:sz w:val="21"/>
          <w:szCs w:val="21"/>
        </w:rPr>
        <w:t>»</w:t>
      </w:r>
      <w:r w:rsidRPr="009B6D0D">
        <w:rPr>
          <w:rFonts w:ascii="Helvetica" w:hAnsi="Helvetica" w:cs="Helvetica"/>
          <w:b/>
          <w:bCs/>
          <w:color w:val="222222"/>
          <w:sz w:val="21"/>
          <w:szCs w:val="21"/>
        </w:rPr>
        <w:t xml:space="preserve"> </w:t>
      </w:r>
      <w:r w:rsidRPr="009B6D0D">
        <w:rPr>
          <w:rFonts w:ascii="Helvetica" w:hAnsi="Helvetica" w:cs="Helvetica" w:hint="eastAsia"/>
          <w:b/>
          <w:bCs/>
          <w:color w:val="222222"/>
          <w:sz w:val="21"/>
          <w:szCs w:val="21"/>
        </w:rPr>
        <w:t>Биология</w:t>
      </w:r>
      <w:r w:rsidRPr="009B6D0D">
        <w:rPr>
          <w:rFonts w:ascii="Helvetica" w:hAnsi="Helvetica" w:cs="Helvetica"/>
          <w:b/>
          <w:bCs/>
          <w:color w:val="222222"/>
          <w:sz w:val="21"/>
          <w:szCs w:val="21"/>
        </w:rPr>
        <w:t xml:space="preserve"> Seidlitzia florida(M.B.Boiss.</w:t>
      </w:r>
    </w:p>
    <w:p w14:paraId="092F96BB" w14:textId="77777777" w:rsidR="009B6D0D" w:rsidRPr="009B6D0D" w:rsidRDefault="009B6D0D" w:rsidP="009B6D0D">
      <w:pPr>
        <w:rPr>
          <w:rFonts w:ascii="Helvetica" w:hAnsi="Helvetica" w:cs="Helvetica"/>
          <w:b/>
          <w:bCs/>
          <w:color w:val="222222"/>
          <w:sz w:val="21"/>
          <w:szCs w:val="21"/>
        </w:rPr>
      </w:pPr>
    </w:p>
    <w:p w14:paraId="01B62834" w14:textId="77777777" w:rsidR="009B6D0D" w:rsidRPr="009B6D0D" w:rsidRDefault="009B6D0D" w:rsidP="009B6D0D">
      <w:pPr>
        <w:rPr>
          <w:rFonts w:ascii="Helvetica" w:hAnsi="Helvetica" w:cs="Helvetica"/>
          <w:b/>
          <w:bCs/>
          <w:color w:val="222222"/>
          <w:sz w:val="21"/>
          <w:szCs w:val="21"/>
        </w:rPr>
      </w:pPr>
      <w:r w:rsidRPr="009B6D0D">
        <w:rPr>
          <w:rFonts w:ascii="Helvetica" w:hAnsi="Helvetica" w:cs="Helvetica" w:hint="eastAsia"/>
          <w:b/>
          <w:bCs/>
          <w:color w:val="222222"/>
          <w:sz w:val="21"/>
          <w:szCs w:val="21"/>
        </w:rPr>
        <w:t>Биология</w:t>
      </w:r>
      <w:r w:rsidRPr="009B6D0D">
        <w:rPr>
          <w:rFonts w:ascii="Helvetica" w:hAnsi="Helvetica" w:cs="Helvetica"/>
          <w:b/>
          <w:bCs/>
          <w:color w:val="222222"/>
          <w:sz w:val="21"/>
          <w:szCs w:val="21"/>
        </w:rPr>
        <w:t xml:space="preserve"> Salsola australis R.Br. </w:t>
      </w:r>
      <w:r w:rsidRPr="009B6D0D">
        <w:rPr>
          <w:rFonts w:ascii="Helvetica" w:hAnsi="Helvetica" w:cs="Helvetica" w:hint="eastAsia"/>
          <w:b/>
          <w:bCs/>
          <w:color w:val="222222"/>
          <w:sz w:val="21"/>
          <w:szCs w:val="21"/>
        </w:rPr>
        <w:t>и</w:t>
      </w:r>
      <w:r w:rsidRPr="009B6D0D">
        <w:rPr>
          <w:rFonts w:ascii="Helvetica" w:hAnsi="Helvetica" w:cs="Helvetica"/>
          <w:b/>
          <w:bCs/>
          <w:color w:val="222222"/>
          <w:sz w:val="21"/>
          <w:szCs w:val="21"/>
        </w:rPr>
        <w:t xml:space="preserve"> S. tamamschjanae Jljin</w:t>
      </w:r>
    </w:p>
    <w:p w14:paraId="44310312" w14:textId="77777777" w:rsidR="009B6D0D" w:rsidRPr="009B6D0D" w:rsidRDefault="009B6D0D" w:rsidP="009B6D0D">
      <w:pPr>
        <w:rPr>
          <w:rFonts w:ascii="Helvetica" w:hAnsi="Helvetica" w:cs="Helvetica"/>
          <w:b/>
          <w:bCs/>
          <w:color w:val="222222"/>
          <w:sz w:val="21"/>
          <w:szCs w:val="21"/>
        </w:rPr>
      </w:pPr>
    </w:p>
    <w:p w14:paraId="274F9B84" w14:textId="77777777" w:rsidR="009B6D0D" w:rsidRPr="009B6D0D" w:rsidRDefault="009B6D0D" w:rsidP="009B6D0D">
      <w:pPr>
        <w:rPr>
          <w:rFonts w:ascii="Helvetica" w:hAnsi="Helvetica" w:cs="Helvetica"/>
          <w:b/>
          <w:bCs/>
          <w:color w:val="222222"/>
          <w:sz w:val="21"/>
          <w:szCs w:val="21"/>
        </w:rPr>
      </w:pPr>
      <w:r w:rsidRPr="009B6D0D">
        <w:rPr>
          <w:rFonts w:ascii="Helvetica" w:hAnsi="Helvetica" w:cs="Helvetica"/>
          <w:b/>
          <w:bCs/>
          <w:color w:val="222222"/>
          <w:sz w:val="21"/>
          <w:szCs w:val="21"/>
        </w:rPr>
        <w:t>3</w:t>
      </w:r>
      <w:r w:rsidRPr="009B6D0D">
        <w:rPr>
          <w:rFonts w:ascii="Helvetica" w:hAnsi="Helvetica" w:cs="Helvetica" w:hint="eastAsia"/>
          <w:b/>
          <w:bCs/>
          <w:color w:val="222222"/>
          <w:sz w:val="21"/>
          <w:szCs w:val="21"/>
        </w:rPr>
        <w:t>»</w:t>
      </w:r>
      <w:r w:rsidRPr="009B6D0D">
        <w:rPr>
          <w:rFonts w:ascii="Helvetica" w:hAnsi="Helvetica" w:cs="Helvetica"/>
          <w:b/>
          <w:bCs/>
          <w:color w:val="222222"/>
          <w:sz w:val="21"/>
          <w:szCs w:val="21"/>
        </w:rPr>
        <w:t xml:space="preserve">4r </w:t>
      </w:r>
      <w:r w:rsidRPr="009B6D0D">
        <w:rPr>
          <w:rFonts w:ascii="Helvetica" w:hAnsi="Helvetica" w:cs="Helvetica" w:hint="eastAsia"/>
          <w:b/>
          <w:bCs/>
          <w:color w:val="222222"/>
          <w:sz w:val="21"/>
          <w:szCs w:val="21"/>
        </w:rPr>
        <w:t>Биология</w:t>
      </w:r>
      <w:r w:rsidRPr="009B6D0D">
        <w:rPr>
          <w:rFonts w:ascii="Helvetica" w:hAnsi="Helvetica" w:cs="Helvetica"/>
          <w:b/>
          <w:bCs/>
          <w:color w:val="222222"/>
          <w:sz w:val="21"/>
          <w:szCs w:val="21"/>
        </w:rPr>
        <w:t xml:space="preserve"> salsola nitraria Litw.</w:t>
      </w:r>
    </w:p>
    <w:p w14:paraId="340DD67E" w14:textId="77777777" w:rsidR="009B6D0D" w:rsidRPr="009B6D0D" w:rsidRDefault="009B6D0D" w:rsidP="009B6D0D">
      <w:pPr>
        <w:rPr>
          <w:rFonts w:ascii="Helvetica" w:hAnsi="Helvetica" w:cs="Helvetica"/>
          <w:b/>
          <w:bCs/>
          <w:color w:val="222222"/>
          <w:sz w:val="21"/>
          <w:szCs w:val="21"/>
        </w:rPr>
      </w:pPr>
    </w:p>
    <w:p w14:paraId="11EA7AD0" w14:textId="77777777" w:rsidR="009B6D0D" w:rsidRPr="009B6D0D" w:rsidRDefault="009B6D0D" w:rsidP="009B6D0D">
      <w:pPr>
        <w:rPr>
          <w:rFonts w:ascii="Helvetica" w:hAnsi="Helvetica" w:cs="Helvetica"/>
          <w:b/>
          <w:bCs/>
          <w:color w:val="222222"/>
          <w:sz w:val="21"/>
          <w:szCs w:val="21"/>
        </w:rPr>
      </w:pPr>
      <w:r w:rsidRPr="009B6D0D">
        <w:rPr>
          <w:rFonts w:ascii="Helvetica" w:hAnsi="Helvetica" w:cs="Helvetica"/>
          <w:b/>
          <w:bCs/>
          <w:color w:val="222222"/>
          <w:sz w:val="21"/>
          <w:szCs w:val="21"/>
        </w:rPr>
        <w:t xml:space="preserve">3 </w:t>
      </w:r>
      <w:r w:rsidRPr="009B6D0D">
        <w:rPr>
          <w:rFonts w:ascii="Helvetica" w:hAnsi="Helvetica" w:cs="Helvetica" w:hint="eastAsia"/>
          <w:b/>
          <w:bCs/>
          <w:color w:val="222222"/>
          <w:sz w:val="21"/>
          <w:szCs w:val="21"/>
        </w:rPr>
        <w:t>»</w:t>
      </w:r>
      <w:r w:rsidRPr="009B6D0D">
        <w:rPr>
          <w:rFonts w:ascii="Helvetica" w:hAnsi="Helvetica" w:cs="Helvetica"/>
          <w:b/>
          <w:bCs/>
          <w:color w:val="222222"/>
          <w:sz w:val="21"/>
          <w:szCs w:val="21"/>
        </w:rPr>
        <w:t>5</w:t>
      </w:r>
      <w:r w:rsidRPr="009B6D0D">
        <w:rPr>
          <w:rFonts w:ascii="Helvetica" w:hAnsi="Helvetica" w:cs="Helvetica" w:hint="eastAsia"/>
          <w:b/>
          <w:bCs/>
          <w:color w:val="222222"/>
          <w:sz w:val="21"/>
          <w:szCs w:val="21"/>
        </w:rPr>
        <w:t>»</w:t>
      </w:r>
      <w:r w:rsidRPr="009B6D0D">
        <w:rPr>
          <w:rFonts w:ascii="Helvetica" w:hAnsi="Helvetica" w:cs="Helvetica"/>
          <w:b/>
          <w:bCs/>
          <w:color w:val="222222"/>
          <w:sz w:val="21"/>
          <w:szCs w:val="21"/>
        </w:rPr>
        <w:t xml:space="preserve">. </w:t>
      </w:r>
      <w:r w:rsidRPr="009B6D0D">
        <w:rPr>
          <w:rFonts w:ascii="Helvetica" w:hAnsi="Helvetica" w:cs="Helvetica" w:hint="eastAsia"/>
          <w:b/>
          <w:bCs/>
          <w:color w:val="222222"/>
          <w:sz w:val="21"/>
          <w:szCs w:val="21"/>
        </w:rPr>
        <w:t>Биология</w:t>
      </w:r>
      <w:r w:rsidRPr="009B6D0D">
        <w:rPr>
          <w:rFonts w:ascii="Helvetica" w:hAnsi="Helvetica" w:cs="Helvetica"/>
          <w:b/>
          <w:bCs/>
          <w:color w:val="222222"/>
          <w:sz w:val="21"/>
          <w:szCs w:val="21"/>
        </w:rPr>
        <w:t xml:space="preserve"> Climacoptera c#assa (M.B.)Botsch.ioo</w:t>
      </w:r>
    </w:p>
    <w:p w14:paraId="6B764BA3" w14:textId="77777777" w:rsidR="009B6D0D" w:rsidRPr="009B6D0D" w:rsidRDefault="009B6D0D" w:rsidP="009B6D0D">
      <w:pPr>
        <w:rPr>
          <w:rFonts w:ascii="Helvetica" w:hAnsi="Helvetica" w:cs="Helvetica"/>
          <w:b/>
          <w:bCs/>
          <w:color w:val="222222"/>
          <w:sz w:val="21"/>
          <w:szCs w:val="21"/>
        </w:rPr>
      </w:pPr>
    </w:p>
    <w:p w14:paraId="34409065" w14:textId="77777777" w:rsidR="009B6D0D" w:rsidRPr="009B6D0D" w:rsidRDefault="009B6D0D" w:rsidP="009B6D0D">
      <w:pPr>
        <w:rPr>
          <w:rFonts w:ascii="Helvetica" w:hAnsi="Helvetica" w:cs="Helvetica"/>
          <w:b/>
          <w:bCs/>
          <w:color w:val="222222"/>
          <w:sz w:val="21"/>
          <w:szCs w:val="21"/>
        </w:rPr>
      </w:pPr>
      <w:r w:rsidRPr="009B6D0D">
        <w:rPr>
          <w:rFonts w:ascii="Helvetica" w:hAnsi="Helvetica" w:cs="Helvetica"/>
          <w:b/>
          <w:bCs/>
          <w:color w:val="222222"/>
          <w:sz w:val="21"/>
          <w:szCs w:val="21"/>
        </w:rPr>
        <w:t>3.</w:t>
      </w:r>
      <w:r w:rsidRPr="009B6D0D">
        <w:rPr>
          <w:rFonts w:ascii="Helvetica" w:hAnsi="Helvetica" w:cs="Helvetica" w:hint="eastAsia"/>
          <w:b/>
          <w:bCs/>
          <w:color w:val="222222"/>
          <w:sz w:val="21"/>
          <w:szCs w:val="21"/>
        </w:rPr>
        <w:t>Ç»</w:t>
      </w:r>
      <w:r w:rsidRPr="009B6D0D">
        <w:rPr>
          <w:rFonts w:ascii="Helvetica" w:hAnsi="Helvetica" w:cs="Helvetica"/>
          <w:b/>
          <w:bCs/>
          <w:color w:val="222222"/>
          <w:sz w:val="21"/>
          <w:szCs w:val="21"/>
        </w:rPr>
        <w:t xml:space="preserve"> </w:t>
      </w:r>
      <w:r w:rsidRPr="009B6D0D">
        <w:rPr>
          <w:rFonts w:ascii="Helvetica" w:hAnsi="Helvetica" w:cs="Helvetica" w:hint="eastAsia"/>
          <w:b/>
          <w:bCs/>
          <w:color w:val="222222"/>
          <w:sz w:val="21"/>
          <w:szCs w:val="21"/>
        </w:rPr>
        <w:t>Биология</w:t>
      </w:r>
      <w:r w:rsidRPr="009B6D0D">
        <w:rPr>
          <w:rFonts w:ascii="Helvetica" w:hAnsi="Helvetica" w:cs="Helvetica"/>
          <w:b/>
          <w:bCs/>
          <w:color w:val="222222"/>
          <w:sz w:val="21"/>
          <w:szCs w:val="21"/>
        </w:rPr>
        <w:t xml:space="preserve"> Petrosimonia brachiata</w:t>
      </w:r>
    </w:p>
    <w:p w14:paraId="2BF046FD" w14:textId="77777777" w:rsidR="009B6D0D" w:rsidRPr="009B6D0D" w:rsidRDefault="009B6D0D" w:rsidP="009B6D0D">
      <w:pPr>
        <w:rPr>
          <w:rFonts w:ascii="Helvetica" w:hAnsi="Helvetica" w:cs="Helvetica"/>
          <w:b/>
          <w:bCs/>
          <w:color w:val="222222"/>
          <w:sz w:val="21"/>
          <w:szCs w:val="21"/>
        </w:rPr>
      </w:pPr>
    </w:p>
    <w:p w14:paraId="3BE018A6" w14:textId="77777777" w:rsidR="009B6D0D" w:rsidRPr="009B6D0D" w:rsidRDefault="009B6D0D" w:rsidP="009B6D0D">
      <w:pPr>
        <w:rPr>
          <w:rFonts w:ascii="Helvetica" w:hAnsi="Helvetica" w:cs="Helvetica"/>
          <w:b/>
          <w:bCs/>
          <w:color w:val="222222"/>
          <w:sz w:val="21"/>
          <w:szCs w:val="21"/>
        </w:rPr>
      </w:pPr>
      <w:r w:rsidRPr="009B6D0D">
        <w:rPr>
          <w:rFonts w:ascii="Helvetica" w:hAnsi="Helvetica" w:cs="Helvetica"/>
          <w:b/>
          <w:bCs/>
          <w:color w:val="222222"/>
          <w:sz w:val="21"/>
          <w:szCs w:val="21"/>
        </w:rPr>
        <w:t xml:space="preserve">Pali.)Bunge </w:t>
      </w:r>
      <w:r w:rsidRPr="009B6D0D">
        <w:rPr>
          <w:rFonts w:ascii="Helvetica" w:hAnsi="Helvetica" w:cs="Helvetica" w:hint="eastAsia"/>
          <w:b/>
          <w:bCs/>
          <w:color w:val="222222"/>
          <w:sz w:val="21"/>
          <w:szCs w:val="21"/>
        </w:rPr>
        <w:t>д</w:t>
      </w:r>
      <w:r w:rsidRPr="009B6D0D">
        <w:rPr>
          <w:rFonts w:ascii="Helvetica" w:hAnsi="Helvetica" w:cs="Helvetica"/>
          <w:b/>
          <w:bCs/>
          <w:color w:val="222222"/>
          <w:sz w:val="21"/>
          <w:szCs w:val="21"/>
        </w:rPr>
        <w:t>- P. glauca (Pall.) Bunge.</w:t>
      </w:r>
    </w:p>
    <w:p w14:paraId="1F1E6FC0" w14:textId="77777777" w:rsidR="009B6D0D" w:rsidRPr="009B6D0D" w:rsidRDefault="009B6D0D" w:rsidP="009B6D0D">
      <w:pPr>
        <w:rPr>
          <w:rFonts w:ascii="Helvetica" w:hAnsi="Helvetica" w:cs="Helvetica"/>
          <w:b/>
          <w:bCs/>
          <w:color w:val="222222"/>
          <w:sz w:val="21"/>
          <w:szCs w:val="21"/>
        </w:rPr>
      </w:pPr>
    </w:p>
    <w:p w14:paraId="6DB1CB40" w14:textId="77777777" w:rsidR="009B6D0D" w:rsidRPr="009B6D0D" w:rsidRDefault="009B6D0D" w:rsidP="009B6D0D">
      <w:pPr>
        <w:rPr>
          <w:rFonts w:ascii="Helvetica" w:hAnsi="Helvetica" w:cs="Helvetica"/>
          <w:b/>
          <w:bCs/>
          <w:color w:val="222222"/>
          <w:sz w:val="21"/>
          <w:szCs w:val="21"/>
        </w:rPr>
      </w:pPr>
      <w:r w:rsidRPr="009B6D0D">
        <w:rPr>
          <w:rFonts w:ascii="Helvetica" w:hAnsi="Helvetica" w:cs="Helvetica"/>
          <w:b/>
          <w:bCs/>
          <w:color w:val="222222"/>
          <w:sz w:val="21"/>
          <w:szCs w:val="21"/>
        </w:rPr>
        <w:t xml:space="preserve">3.7. </w:t>
      </w:r>
      <w:r w:rsidRPr="009B6D0D">
        <w:rPr>
          <w:rFonts w:ascii="Helvetica" w:hAnsi="Helvetica" w:cs="Helvetica" w:hint="eastAsia"/>
          <w:b/>
          <w:bCs/>
          <w:color w:val="222222"/>
          <w:sz w:val="21"/>
          <w:szCs w:val="21"/>
        </w:rPr>
        <w:t>Некоторые</w:t>
      </w:r>
      <w:r w:rsidRPr="009B6D0D">
        <w:rPr>
          <w:rFonts w:ascii="Helvetica" w:hAnsi="Helvetica" w:cs="Helvetica"/>
          <w:b/>
          <w:bCs/>
          <w:color w:val="222222"/>
          <w:sz w:val="21"/>
          <w:szCs w:val="21"/>
        </w:rPr>
        <w:t xml:space="preserve"> </w:t>
      </w:r>
      <w:r w:rsidRPr="009B6D0D">
        <w:rPr>
          <w:rFonts w:ascii="Helvetica" w:hAnsi="Helvetica" w:cs="Helvetica" w:hint="eastAsia"/>
          <w:b/>
          <w:bCs/>
          <w:color w:val="222222"/>
          <w:sz w:val="21"/>
          <w:szCs w:val="21"/>
        </w:rPr>
        <w:t>биолого</w:t>
      </w:r>
      <w:r w:rsidRPr="009B6D0D">
        <w:rPr>
          <w:rFonts w:ascii="Helvetica" w:hAnsi="Helvetica" w:cs="Helvetica"/>
          <w:b/>
          <w:bCs/>
          <w:color w:val="222222"/>
          <w:sz w:val="21"/>
          <w:szCs w:val="21"/>
        </w:rPr>
        <w:t>-</w:t>
      </w:r>
      <w:r w:rsidRPr="009B6D0D">
        <w:rPr>
          <w:rFonts w:ascii="Helvetica" w:hAnsi="Helvetica" w:cs="Helvetica" w:hint="eastAsia"/>
          <w:b/>
          <w:bCs/>
          <w:color w:val="222222"/>
          <w:sz w:val="21"/>
          <w:szCs w:val="21"/>
        </w:rPr>
        <w:t>морфологические</w:t>
      </w:r>
      <w:r w:rsidRPr="009B6D0D">
        <w:rPr>
          <w:rFonts w:ascii="Helvetica" w:hAnsi="Helvetica" w:cs="Helvetica"/>
          <w:b/>
          <w:bCs/>
          <w:color w:val="222222"/>
          <w:sz w:val="21"/>
          <w:szCs w:val="21"/>
        </w:rPr>
        <w:t xml:space="preserve"> </w:t>
      </w:r>
      <w:r w:rsidRPr="009B6D0D">
        <w:rPr>
          <w:rFonts w:ascii="Helvetica" w:hAnsi="Helvetica" w:cs="Helvetica" w:hint="eastAsia"/>
          <w:b/>
          <w:bCs/>
          <w:color w:val="222222"/>
          <w:sz w:val="21"/>
          <w:szCs w:val="21"/>
        </w:rPr>
        <w:t>особенности</w:t>
      </w:r>
      <w:r w:rsidRPr="009B6D0D">
        <w:rPr>
          <w:rFonts w:ascii="Helvetica" w:hAnsi="Helvetica" w:cs="Helvetica"/>
          <w:b/>
          <w:bCs/>
          <w:color w:val="222222"/>
          <w:sz w:val="21"/>
          <w:szCs w:val="21"/>
        </w:rPr>
        <w:t xml:space="preserve"> Girgensohnia oppositiflora(Pall.)Fenzl., Haiotis pilifera(Moq)Botseh., Noaea Boiss. et Ball. Salsola soda L.</w:t>
      </w:r>
    </w:p>
    <w:p w14:paraId="58CF406C" w14:textId="77777777" w:rsidR="009B6D0D" w:rsidRPr="009B6D0D" w:rsidRDefault="009B6D0D" w:rsidP="009B6D0D">
      <w:pPr>
        <w:rPr>
          <w:rFonts w:ascii="Helvetica" w:hAnsi="Helvetica" w:cs="Helvetica"/>
          <w:b/>
          <w:bCs/>
          <w:color w:val="222222"/>
          <w:sz w:val="21"/>
          <w:szCs w:val="21"/>
        </w:rPr>
      </w:pPr>
    </w:p>
    <w:p w14:paraId="21E757E9" w14:textId="77777777" w:rsidR="009B6D0D" w:rsidRPr="009B6D0D" w:rsidRDefault="009B6D0D" w:rsidP="009B6D0D">
      <w:pPr>
        <w:rPr>
          <w:rFonts w:ascii="Helvetica" w:hAnsi="Helvetica" w:cs="Helvetica"/>
          <w:b/>
          <w:bCs/>
          <w:color w:val="222222"/>
          <w:sz w:val="21"/>
          <w:szCs w:val="21"/>
        </w:rPr>
      </w:pPr>
      <w:r w:rsidRPr="009B6D0D">
        <w:rPr>
          <w:rFonts w:ascii="Helvetica" w:hAnsi="Helvetica" w:cs="Helvetica" w:hint="eastAsia"/>
          <w:b/>
          <w:bCs/>
          <w:color w:val="222222"/>
          <w:sz w:val="21"/>
          <w:szCs w:val="21"/>
        </w:rPr>
        <w:t>ГЛАВА</w:t>
      </w:r>
      <w:r w:rsidRPr="009B6D0D">
        <w:rPr>
          <w:rFonts w:ascii="Helvetica" w:hAnsi="Helvetica" w:cs="Helvetica"/>
          <w:b/>
          <w:bCs/>
          <w:color w:val="222222"/>
          <w:sz w:val="21"/>
          <w:szCs w:val="21"/>
        </w:rPr>
        <w:t xml:space="preserve"> DT. 0 </w:t>
      </w:r>
      <w:r w:rsidRPr="009B6D0D">
        <w:rPr>
          <w:rFonts w:ascii="Helvetica" w:hAnsi="Helvetica" w:cs="Helvetica" w:hint="eastAsia"/>
          <w:b/>
          <w:bCs/>
          <w:color w:val="222222"/>
          <w:sz w:val="21"/>
          <w:szCs w:val="21"/>
        </w:rPr>
        <w:t>значении</w:t>
      </w:r>
      <w:r w:rsidRPr="009B6D0D">
        <w:rPr>
          <w:rFonts w:ascii="Helvetica" w:hAnsi="Helvetica" w:cs="Helvetica"/>
          <w:b/>
          <w:bCs/>
          <w:color w:val="222222"/>
          <w:sz w:val="21"/>
          <w:szCs w:val="21"/>
        </w:rPr>
        <w:t xml:space="preserve"> </w:t>
      </w:r>
      <w:r w:rsidRPr="009B6D0D">
        <w:rPr>
          <w:rFonts w:ascii="Helvetica" w:hAnsi="Helvetica" w:cs="Helvetica" w:hint="eastAsia"/>
          <w:b/>
          <w:bCs/>
          <w:color w:val="222222"/>
          <w:sz w:val="21"/>
          <w:szCs w:val="21"/>
        </w:rPr>
        <w:t>биолого</w:t>
      </w:r>
      <w:r w:rsidRPr="009B6D0D">
        <w:rPr>
          <w:rFonts w:ascii="Helvetica" w:hAnsi="Helvetica" w:cs="Helvetica"/>
          <w:b/>
          <w:bCs/>
          <w:color w:val="222222"/>
          <w:sz w:val="21"/>
          <w:szCs w:val="21"/>
        </w:rPr>
        <w:t>-</w:t>
      </w:r>
      <w:r w:rsidRPr="009B6D0D">
        <w:rPr>
          <w:rFonts w:ascii="Helvetica" w:hAnsi="Helvetica" w:cs="Helvetica" w:hint="eastAsia"/>
          <w:b/>
          <w:bCs/>
          <w:color w:val="222222"/>
          <w:sz w:val="21"/>
          <w:szCs w:val="21"/>
        </w:rPr>
        <w:t>морфологических</w:t>
      </w:r>
      <w:r w:rsidRPr="009B6D0D">
        <w:rPr>
          <w:rFonts w:ascii="Helvetica" w:hAnsi="Helvetica" w:cs="Helvetica"/>
          <w:b/>
          <w:bCs/>
          <w:color w:val="222222"/>
          <w:sz w:val="21"/>
          <w:szCs w:val="21"/>
        </w:rPr>
        <w:t xml:space="preserve"> </w:t>
      </w:r>
      <w:r w:rsidRPr="009B6D0D">
        <w:rPr>
          <w:rFonts w:ascii="Helvetica" w:hAnsi="Helvetica" w:cs="Helvetica" w:hint="eastAsia"/>
          <w:b/>
          <w:bCs/>
          <w:color w:val="222222"/>
          <w:sz w:val="21"/>
          <w:szCs w:val="21"/>
        </w:rPr>
        <w:t>исследований</w:t>
      </w:r>
      <w:r w:rsidRPr="009B6D0D">
        <w:rPr>
          <w:rFonts w:ascii="Helvetica" w:hAnsi="Helvetica" w:cs="Helvetica"/>
          <w:b/>
          <w:bCs/>
          <w:color w:val="222222"/>
          <w:sz w:val="21"/>
          <w:szCs w:val="21"/>
        </w:rPr>
        <w:t xml:space="preserve"> </w:t>
      </w:r>
      <w:r w:rsidRPr="009B6D0D">
        <w:rPr>
          <w:rFonts w:ascii="Helvetica" w:hAnsi="Helvetica" w:cs="Helvetica" w:hint="eastAsia"/>
          <w:b/>
          <w:bCs/>
          <w:color w:val="222222"/>
          <w:sz w:val="21"/>
          <w:szCs w:val="21"/>
        </w:rPr>
        <w:t>для</w:t>
      </w:r>
      <w:r w:rsidRPr="009B6D0D">
        <w:rPr>
          <w:rFonts w:ascii="Helvetica" w:hAnsi="Helvetica" w:cs="Helvetica"/>
          <w:b/>
          <w:bCs/>
          <w:color w:val="222222"/>
          <w:sz w:val="21"/>
          <w:szCs w:val="21"/>
        </w:rPr>
        <w:t xml:space="preserve"> </w:t>
      </w:r>
      <w:r w:rsidRPr="009B6D0D">
        <w:rPr>
          <w:rFonts w:ascii="Helvetica" w:hAnsi="Helvetica" w:cs="Helvetica" w:hint="eastAsia"/>
          <w:b/>
          <w:bCs/>
          <w:color w:val="222222"/>
          <w:sz w:val="21"/>
          <w:szCs w:val="21"/>
        </w:rPr>
        <w:t>систематики</w:t>
      </w:r>
      <w:r w:rsidRPr="009B6D0D">
        <w:rPr>
          <w:rFonts w:ascii="Helvetica" w:hAnsi="Helvetica" w:cs="Helvetica"/>
          <w:b/>
          <w:bCs/>
          <w:color w:val="222222"/>
          <w:sz w:val="21"/>
          <w:szCs w:val="21"/>
        </w:rPr>
        <w:t xml:space="preserve"> </w:t>
      </w:r>
      <w:r w:rsidRPr="009B6D0D">
        <w:rPr>
          <w:rFonts w:ascii="Helvetica" w:hAnsi="Helvetica" w:cs="Helvetica" w:hint="eastAsia"/>
          <w:b/>
          <w:bCs/>
          <w:color w:val="222222"/>
          <w:sz w:val="21"/>
          <w:szCs w:val="21"/>
        </w:rPr>
        <w:t>некоторых</w:t>
      </w:r>
      <w:r w:rsidRPr="009B6D0D">
        <w:rPr>
          <w:rFonts w:ascii="Helvetica" w:hAnsi="Helvetica" w:cs="Helvetica"/>
          <w:b/>
          <w:bCs/>
          <w:color w:val="222222"/>
          <w:sz w:val="21"/>
          <w:szCs w:val="21"/>
        </w:rPr>
        <w:t xml:space="preserve"> </w:t>
      </w:r>
      <w:r w:rsidRPr="009B6D0D">
        <w:rPr>
          <w:rFonts w:ascii="Helvetica" w:hAnsi="Helvetica" w:cs="Helvetica" w:hint="eastAsia"/>
          <w:b/>
          <w:bCs/>
          <w:color w:val="222222"/>
          <w:sz w:val="21"/>
          <w:szCs w:val="21"/>
        </w:rPr>
        <w:t>представителей</w:t>
      </w:r>
      <w:r w:rsidRPr="009B6D0D">
        <w:rPr>
          <w:rFonts w:ascii="Helvetica" w:hAnsi="Helvetica" w:cs="Helvetica"/>
          <w:b/>
          <w:bCs/>
          <w:color w:val="222222"/>
          <w:sz w:val="21"/>
          <w:szCs w:val="21"/>
        </w:rPr>
        <w:t xml:space="preserve"> </w:t>
      </w:r>
      <w:r w:rsidRPr="009B6D0D">
        <w:rPr>
          <w:rFonts w:ascii="Helvetica" w:hAnsi="Helvetica" w:cs="Helvetica" w:hint="eastAsia"/>
          <w:b/>
          <w:bCs/>
          <w:color w:val="222222"/>
          <w:sz w:val="21"/>
          <w:szCs w:val="21"/>
        </w:rPr>
        <w:t>трибы</w:t>
      </w:r>
      <w:r w:rsidRPr="009B6D0D">
        <w:rPr>
          <w:rFonts w:ascii="Helvetica" w:hAnsi="Helvetica" w:cs="Helvetica"/>
          <w:b/>
          <w:bCs/>
          <w:color w:val="222222"/>
          <w:sz w:val="21"/>
          <w:szCs w:val="21"/>
        </w:rPr>
        <w:t xml:space="preserve"> Salsoleae </w:t>
      </w:r>
      <w:r w:rsidRPr="009B6D0D">
        <w:rPr>
          <w:rFonts w:ascii="Helvetica" w:hAnsi="Helvetica" w:cs="Helvetica" w:hint="eastAsia"/>
          <w:b/>
          <w:bCs/>
          <w:color w:val="222222"/>
          <w:sz w:val="21"/>
          <w:szCs w:val="21"/>
        </w:rPr>
        <w:t>С</w:t>
      </w:r>
      <w:r w:rsidRPr="009B6D0D">
        <w:rPr>
          <w:rFonts w:ascii="Helvetica" w:hAnsi="Helvetica" w:cs="Helvetica"/>
          <w:b/>
          <w:bCs/>
          <w:color w:val="222222"/>
          <w:sz w:val="21"/>
          <w:szCs w:val="21"/>
        </w:rPr>
        <w:t>.</w:t>
      </w:r>
      <w:r w:rsidRPr="009B6D0D">
        <w:rPr>
          <w:rFonts w:ascii="Helvetica" w:hAnsi="Helvetica" w:cs="Helvetica" w:hint="eastAsia"/>
          <w:b/>
          <w:bCs/>
          <w:color w:val="222222"/>
          <w:sz w:val="21"/>
          <w:szCs w:val="21"/>
        </w:rPr>
        <w:t>А</w:t>
      </w:r>
      <w:r w:rsidRPr="009B6D0D">
        <w:rPr>
          <w:rFonts w:ascii="Helvetica" w:hAnsi="Helvetica" w:cs="Helvetica"/>
          <w:b/>
          <w:bCs/>
          <w:color w:val="222222"/>
          <w:sz w:val="21"/>
          <w:szCs w:val="21"/>
        </w:rPr>
        <w:t>.</w:t>
      </w:r>
      <w:r w:rsidRPr="009B6D0D">
        <w:rPr>
          <w:rFonts w:ascii="Helvetica" w:hAnsi="Helvetica" w:cs="Helvetica" w:hint="eastAsia"/>
          <w:b/>
          <w:bCs/>
          <w:color w:val="222222"/>
          <w:sz w:val="21"/>
          <w:szCs w:val="21"/>
        </w:rPr>
        <w:t>Меу</w:t>
      </w:r>
      <w:r w:rsidRPr="009B6D0D">
        <w:rPr>
          <w:rFonts w:ascii="Helvetica" w:hAnsi="Helvetica" w:cs="Helvetica"/>
          <w:b/>
          <w:bCs/>
          <w:color w:val="222222"/>
          <w:sz w:val="21"/>
          <w:szCs w:val="21"/>
        </w:rPr>
        <w:t xml:space="preserve">. </w:t>
      </w:r>
      <w:r w:rsidRPr="009B6D0D">
        <w:rPr>
          <w:rFonts w:ascii="Helvetica" w:hAnsi="Helvetica" w:cs="Helvetica" w:hint="eastAsia"/>
          <w:b/>
          <w:bCs/>
          <w:color w:val="222222"/>
          <w:sz w:val="21"/>
          <w:szCs w:val="21"/>
        </w:rPr>
        <w:t>Южного</w:t>
      </w:r>
      <w:r w:rsidRPr="009B6D0D">
        <w:rPr>
          <w:rFonts w:ascii="Helvetica" w:hAnsi="Helvetica" w:cs="Helvetica"/>
          <w:b/>
          <w:bCs/>
          <w:color w:val="222222"/>
          <w:sz w:val="21"/>
          <w:szCs w:val="21"/>
        </w:rPr>
        <w:t xml:space="preserve"> </w:t>
      </w:r>
      <w:r w:rsidRPr="009B6D0D">
        <w:rPr>
          <w:rFonts w:ascii="Helvetica" w:hAnsi="Helvetica" w:cs="Helvetica" w:hint="eastAsia"/>
          <w:b/>
          <w:bCs/>
          <w:color w:val="222222"/>
          <w:sz w:val="21"/>
          <w:szCs w:val="21"/>
        </w:rPr>
        <w:t>Закавказья</w:t>
      </w:r>
      <w:r w:rsidRPr="009B6D0D">
        <w:rPr>
          <w:rFonts w:ascii="Helvetica" w:hAnsi="Helvetica" w:cs="Helvetica" w:hint="eastAsia"/>
          <w:b/>
          <w:bCs/>
          <w:color w:val="222222"/>
          <w:sz w:val="21"/>
          <w:szCs w:val="21"/>
        </w:rPr>
        <w:t>»</w:t>
      </w:r>
      <w:r w:rsidRPr="009B6D0D">
        <w:rPr>
          <w:rFonts w:ascii="Helvetica" w:hAnsi="Helvetica" w:cs="Helvetica"/>
          <w:b/>
          <w:bCs/>
          <w:color w:val="222222"/>
          <w:sz w:val="21"/>
          <w:szCs w:val="21"/>
        </w:rPr>
        <w:t>-. . 1^</w:t>
      </w:r>
    </w:p>
    <w:p w14:paraId="432455F8" w14:textId="77777777" w:rsidR="009B6D0D" w:rsidRPr="009B6D0D" w:rsidRDefault="009B6D0D" w:rsidP="009B6D0D">
      <w:pPr>
        <w:rPr>
          <w:rFonts w:ascii="Helvetica" w:hAnsi="Helvetica" w:cs="Helvetica"/>
          <w:b/>
          <w:bCs/>
          <w:color w:val="222222"/>
          <w:sz w:val="21"/>
          <w:szCs w:val="21"/>
        </w:rPr>
      </w:pPr>
    </w:p>
    <w:p w14:paraId="6402DA24" w14:textId="77777777" w:rsidR="009B6D0D" w:rsidRPr="009B6D0D" w:rsidRDefault="009B6D0D" w:rsidP="009B6D0D">
      <w:pPr>
        <w:rPr>
          <w:rFonts w:ascii="Helvetica" w:hAnsi="Helvetica" w:cs="Helvetica"/>
          <w:b/>
          <w:bCs/>
          <w:color w:val="222222"/>
          <w:sz w:val="21"/>
          <w:szCs w:val="21"/>
        </w:rPr>
      </w:pPr>
      <w:r w:rsidRPr="009B6D0D">
        <w:rPr>
          <w:rFonts w:ascii="Helvetica" w:hAnsi="Helvetica" w:cs="Helvetica"/>
          <w:b/>
          <w:bCs/>
          <w:color w:val="222222"/>
          <w:sz w:val="21"/>
          <w:szCs w:val="21"/>
        </w:rPr>
        <w:t xml:space="preserve">3 </w:t>
      </w:r>
      <w:r w:rsidRPr="009B6D0D">
        <w:rPr>
          <w:rFonts w:ascii="Helvetica" w:hAnsi="Helvetica" w:cs="Helvetica" w:hint="eastAsia"/>
          <w:b/>
          <w:bCs/>
          <w:color w:val="222222"/>
          <w:sz w:val="21"/>
          <w:szCs w:val="21"/>
        </w:rPr>
        <w:t>к</w:t>
      </w:r>
      <w:r w:rsidRPr="009B6D0D">
        <w:rPr>
          <w:rFonts w:ascii="Helvetica" w:hAnsi="Helvetica" w:cs="Helvetica"/>
          <w:b/>
          <w:bCs/>
          <w:color w:val="222222"/>
          <w:sz w:val="21"/>
          <w:szCs w:val="21"/>
        </w:rPr>
        <w:t xml:space="preserve"> </w:t>
      </w:r>
      <w:r w:rsidRPr="009B6D0D">
        <w:rPr>
          <w:rFonts w:ascii="Helvetica" w:hAnsi="Helvetica" w:cs="Helvetica" w:hint="eastAsia"/>
          <w:b/>
          <w:bCs/>
          <w:color w:val="222222"/>
          <w:sz w:val="21"/>
          <w:szCs w:val="21"/>
        </w:rPr>
        <w:t>К</w:t>
      </w:r>
      <w:r w:rsidRPr="009B6D0D">
        <w:rPr>
          <w:rFonts w:ascii="Helvetica" w:hAnsi="Helvetica" w:cs="Helvetica"/>
          <w:b/>
          <w:bCs/>
          <w:color w:val="222222"/>
          <w:sz w:val="21"/>
          <w:szCs w:val="21"/>
        </w:rPr>
        <w:t xml:space="preserve"> </w:t>
      </w:r>
      <w:r w:rsidRPr="009B6D0D">
        <w:rPr>
          <w:rFonts w:ascii="Helvetica" w:hAnsi="Helvetica" w:cs="Helvetica" w:hint="eastAsia"/>
          <w:b/>
          <w:bCs/>
          <w:color w:val="222222"/>
          <w:sz w:val="21"/>
          <w:szCs w:val="21"/>
        </w:rPr>
        <w:t>Л</w:t>
      </w:r>
      <w:r w:rsidRPr="009B6D0D">
        <w:rPr>
          <w:rFonts w:ascii="Helvetica" w:hAnsi="Helvetica" w:cs="Helvetica"/>
          <w:b/>
          <w:bCs/>
          <w:color w:val="222222"/>
          <w:sz w:val="21"/>
          <w:szCs w:val="21"/>
        </w:rPr>
        <w:t xml:space="preserve"> </w:t>
      </w:r>
      <w:r w:rsidRPr="009B6D0D">
        <w:rPr>
          <w:rFonts w:ascii="Helvetica" w:hAnsi="Helvetica" w:cs="Helvetica" w:hint="eastAsia"/>
          <w:b/>
          <w:bCs/>
          <w:color w:val="222222"/>
          <w:sz w:val="21"/>
          <w:szCs w:val="21"/>
        </w:rPr>
        <w:t>Ю</w:t>
      </w:r>
      <w:r w:rsidRPr="009B6D0D">
        <w:rPr>
          <w:rFonts w:ascii="Helvetica" w:hAnsi="Helvetica" w:cs="Helvetica"/>
          <w:b/>
          <w:bCs/>
          <w:color w:val="222222"/>
          <w:sz w:val="21"/>
          <w:szCs w:val="21"/>
        </w:rPr>
        <w:t xml:space="preserve"> </w:t>
      </w:r>
      <w:r w:rsidRPr="009B6D0D">
        <w:rPr>
          <w:rFonts w:ascii="Helvetica" w:hAnsi="Helvetica" w:cs="Helvetica" w:hint="eastAsia"/>
          <w:b/>
          <w:bCs/>
          <w:color w:val="222222"/>
          <w:sz w:val="21"/>
          <w:szCs w:val="21"/>
        </w:rPr>
        <w:t>Ч</w:t>
      </w:r>
      <w:r w:rsidRPr="009B6D0D">
        <w:rPr>
          <w:rFonts w:ascii="Helvetica" w:hAnsi="Helvetica" w:cs="Helvetica"/>
          <w:b/>
          <w:bCs/>
          <w:color w:val="222222"/>
          <w:sz w:val="21"/>
          <w:szCs w:val="21"/>
        </w:rPr>
        <w:t xml:space="preserve"> </w:t>
      </w:r>
      <w:r w:rsidRPr="009B6D0D">
        <w:rPr>
          <w:rFonts w:ascii="Helvetica" w:hAnsi="Helvetica" w:cs="Helvetica" w:hint="eastAsia"/>
          <w:b/>
          <w:bCs/>
          <w:color w:val="222222"/>
          <w:sz w:val="21"/>
          <w:szCs w:val="21"/>
        </w:rPr>
        <w:t>Е</w:t>
      </w:r>
      <w:r w:rsidRPr="009B6D0D">
        <w:rPr>
          <w:rFonts w:ascii="Helvetica" w:hAnsi="Helvetica" w:cs="Helvetica"/>
          <w:b/>
          <w:bCs/>
          <w:color w:val="222222"/>
          <w:sz w:val="21"/>
          <w:szCs w:val="21"/>
        </w:rPr>
        <w:t xml:space="preserve"> </w:t>
      </w:r>
      <w:r w:rsidRPr="009B6D0D">
        <w:rPr>
          <w:rFonts w:ascii="Helvetica" w:hAnsi="Helvetica" w:cs="Helvetica" w:hint="eastAsia"/>
          <w:b/>
          <w:bCs/>
          <w:color w:val="222222"/>
          <w:sz w:val="21"/>
          <w:szCs w:val="21"/>
        </w:rPr>
        <w:t>ЖИВ</w:t>
      </w:r>
      <w:r w:rsidRPr="009B6D0D">
        <w:rPr>
          <w:rFonts w:ascii="Helvetica" w:hAnsi="Helvetica" w:cs="Helvetica"/>
          <w:b/>
          <w:bCs/>
          <w:color w:val="222222"/>
          <w:sz w:val="21"/>
          <w:szCs w:val="21"/>
        </w:rPr>
        <w:t xml:space="preserve"> </w:t>
      </w:r>
      <w:r w:rsidRPr="009B6D0D">
        <w:rPr>
          <w:rFonts w:ascii="Helvetica" w:hAnsi="Helvetica" w:cs="Helvetica" w:hint="eastAsia"/>
          <w:b/>
          <w:bCs/>
          <w:color w:val="222222"/>
          <w:sz w:val="21"/>
          <w:szCs w:val="21"/>
        </w:rPr>
        <w:t>ггггггггггг</w:t>
      </w:r>
      <w:r w:rsidRPr="009B6D0D">
        <w:rPr>
          <w:rFonts w:ascii="Helvetica" w:hAnsi="Helvetica" w:cs="Helvetica"/>
          <w:b/>
          <w:bCs/>
          <w:color w:val="222222"/>
          <w:sz w:val="21"/>
          <w:szCs w:val="21"/>
        </w:rPr>
        <w:t>.</w:t>
      </w:r>
      <w:r w:rsidRPr="009B6D0D">
        <w:rPr>
          <w:rFonts w:ascii="Helvetica" w:hAnsi="Helvetica" w:cs="Helvetica" w:hint="eastAsia"/>
          <w:b/>
          <w:bCs/>
          <w:color w:val="222222"/>
          <w:sz w:val="21"/>
          <w:szCs w:val="21"/>
        </w:rPr>
        <w:t>гггггггггггггггг</w:t>
      </w:r>
    </w:p>
    <w:p w14:paraId="5C77891E" w14:textId="77777777" w:rsidR="009B6D0D" w:rsidRPr="009B6D0D" w:rsidRDefault="009B6D0D" w:rsidP="009B6D0D">
      <w:pPr>
        <w:rPr>
          <w:rFonts w:ascii="Helvetica" w:hAnsi="Helvetica" w:cs="Helvetica"/>
          <w:b/>
          <w:bCs/>
          <w:color w:val="222222"/>
          <w:sz w:val="21"/>
          <w:szCs w:val="21"/>
        </w:rPr>
      </w:pPr>
    </w:p>
    <w:p w14:paraId="0C1B29AA" w14:textId="70D42F45" w:rsidR="008A0C40" w:rsidRPr="009B6D0D" w:rsidRDefault="009B6D0D" w:rsidP="009B6D0D">
      <w:r w:rsidRPr="009B6D0D">
        <w:rPr>
          <w:rFonts w:ascii="Helvetica" w:hAnsi="Helvetica" w:cs="Helvetica" w:hint="eastAsia"/>
          <w:b/>
          <w:bCs/>
          <w:color w:val="222222"/>
          <w:sz w:val="21"/>
          <w:szCs w:val="21"/>
        </w:rPr>
        <w:t>ВЫВОДЫ</w:t>
      </w:r>
      <w:r w:rsidRPr="009B6D0D">
        <w:rPr>
          <w:rFonts w:ascii="Helvetica" w:hAnsi="Helvetica" w:cs="Helvetica"/>
          <w:b/>
          <w:bCs/>
          <w:color w:val="222222"/>
          <w:sz w:val="21"/>
          <w:szCs w:val="21"/>
        </w:rPr>
        <w:t>.</w:t>
      </w:r>
    </w:p>
    <w:sectPr w:rsidR="008A0C40" w:rsidRPr="009B6D0D"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215C74" w14:textId="77777777" w:rsidR="00D34D5B" w:rsidRDefault="00D34D5B">
      <w:pPr>
        <w:spacing w:after="0" w:line="240" w:lineRule="auto"/>
      </w:pPr>
      <w:r>
        <w:separator/>
      </w:r>
    </w:p>
  </w:endnote>
  <w:endnote w:type="continuationSeparator" w:id="0">
    <w:p w14:paraId="5A958FDB" w14:textId="77777777" w:rsidR="00D34D5B" w:rsidRDefault="00D34D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109D15" w14:textId="77777777" w:rsidR="00D34D5B" w:rsidRDefault="00D34D5B"/>
    <w:p w14:paraId="1266FBA9" w14:textId="77777777" w:rsidR="00D34D5B" w:rsidRDefault="00D34D5B"/>
    <w:p w14:paraId="13D12B62" w14:textId="77777777" w:rsidR="00D34D5B" w:rsidRDefault="00D34D5B"/>
    <w:p w14:paraId="5A7A0FCA" w14:textId="77777777" w:rsidR="00D34D5B" w:rsidRDefault="00D34D5B"/>
    <w:p w14:paraId="17BC9346" w14:textId="77777777" w:rsidR="00D34D5B" w:rsidRDefault="00D34D5B"/>
    <w:p w14:paraId="386AA492" w14:textId="77777777" w:rsidR="00D34D5B" w:rsidRDefault="00D34D5B"/>
    <w:p w14:paraId="6E383B18" w14:textId="77777777" w:rsidR="00D34D5B" w:rsidRDefault="00D34D5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29ED7E4" wp14:editId="72CCF00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714000" w14:textId="77777777" w:rsidR="00D34D5B" w:rsidRDefault="00D34D5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29ED7E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C714000" w14:textId="77777777" w:rsidR="00D34D5B" w:rsidRDefault="00D34D5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E40018C" w14:textId="77777777" w:rsidR="00D34D5B" w:rsidRDefault="00D34D5B"/>
    <w:p w14:paraId="7888658C" w14:textId="77777777" w:rsidR="00D34D5B" w:rsidRDefault="00D34D5B"/>
    <w:p w14:paraId="23AC9848" w14:textId="77777777" w:rsidR="00D34D5B" w:rsidRDefault="00D34D5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B20870B" wp14:editId="69E996D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C26A87" w14:textId="77777777" w:rsidR="00D34D5B" w:rsidRDefault="00D34D5B"/>
                          <w:p w14:paraId="597DADA9" w14:textId="77777777" w:rsidR="00D34D5B" w:rsidRDefault="00D34D5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B20870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CC26A87" w14:textId="77777777" w:rsidR="00D34D5B" w:rsidRDefault="00D34D5B"/>
                    <w:p w14:paraId="597DADA9" w14:textId="77777777" w:rsidR="00D34D5B" w:rsidRDefault="00D34D5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F5AD5B4" w14:textId="77777777" w:rsidR="00D34D5B" w:rsidRDefault="00D34D5B"/>
    <w:p w14:paraId="4AC5222C" w14:textId="77777777" w:rsidR="00D34D5B" w:rsidRDefault="00D34D5B">
      <w:pPr>
        <w:rPr>
          <w:sz w:val="2"/>
          <w:szCs w:val="2"/>
        </w:rPr>
      </w:pPr>
    </w:p>
    <w:p w14:paraId="07BCCC47" w14:textId="77777777" w:rsidR="00D34D5B" w:rsidRDefault="00D34D5B"/>
    <w:p w14:paraId="70F56E8C" w14:textId="77777777" w:rsidR="00D34D5B" w:rsidRDefault="00D34D5B">
      <w:pPr>
        <w:spacing w:after="0" w:line="240" w:lineRule="auto"/>
      </w:pPr>
    </w:p>
  </w:footnote>
  <w:footnote w:type="continuationSeparator" w:id="0">
    <w:p w14:paraId="195EBB68" w14:textId="77777777" w:rsidR="00D34D5B" w:rsidRDefault="00D34D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5B"/>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5B"/>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DA"/>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17796</TotalTime>
  <Pages>3</Pages>
  <Words>354</Words>
  <Characters>2019</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2369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851</cp:revision>
  <cp:lastPrinted>2009-02-06T05:36:00Z</cp:lastPrinted>
  <dcterms:created xsi:type="dcterms:W3CDTF">2025-11-25T20:19:00Z</dcterms:created>
  <dcterms:modified xsi:type="dcterms:W3CDTF">2025-12-23T23:59:00Z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