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515E" w14:textId="55F34A16" w:rsidR="00450C44" w:rsidRDefault="00C341DD" w:rsidP="00C341DD">
      <w:r w:rsidRPr="00C341DD">
        <w:rPr>
          <w:rFonts w:hint="eastAsia"/>
        </w:rPr>
        <w:t>Иванова</w:t>
      </w:r>
      <w:r w:rsidRPr="00C341DD">
        <w:t xml:space="preserve"> </w:t>
      </w:r>
      <w:r w:rsidRPr="00C341DD">
        <w:rPr>
          <w:rFonts w:hint="eastAsia"/>
        </w:rPr>
        <w:t>Юлия</w:t>
      </w:r>
      <w:r w:rsidRPr="00C341DD">
        <w:t xml:space="preserve"> </w:t>
      </w:r>
      <w:r w:rsidRPr="00C341DD">
        <w:rPr>
          <w:rFonts w:hint="eastAsia"/>
        </w:rPr>
        <w:t>Олеговна</w:t>
      </w:r>
      <w:r>
        <w:t xml:space="preserve"> </w:t>
      </w:r>
      <w:r w:rsidRPr="00C341DD">
        <w:rPr>
          <w:rFonts w:hint="eastAsia"/>
        </w:rPr>
        <w:t>Механизмы</w:t>
      </w:r>
      <w:r w:rsidRPr="00C341DD">
        <w:t xml:space="preserve"> </w:t>
      </w:r>
      <w:r w:rsidRPr="00C341DD">
        <w:rPr>
          <w:rFonts w:hint="eastAsia"/>
        </w:rPr>
        <w:t>формирования</w:t>
      </w:r>
      <w:r w:rsidRPr="00C341DD">
        <w:t xml:space="preserve"> </w:t>
      </w:r>
      <w:r w:rsidRPr="00C341DD">
        <w:rPr>
          <w:rFonts w:hint="eastAsia"/>
        </w:rPr>
        <w:t>и</w:t>
      </w:r>
      <w:r w:rsidRPr="00C341DD">
        <w:t xml:space="preserve"> </w:t>
      </w:r>
      <w:r w:rsidRPr="00C341DD">
        <w:rPr>
          <w:rFonts w:hint="eastAsia"/>
        </w:rPr>
        <w:t>развития</w:t>
      </w:r>
      <w:r w:rsidRPr="00C341DD">
        <w:t xml:space="preserve"> </w:t>
      </w:r>
      <w:r w:rsidRPr="00C341DD">
        <w:rPr>
          <w:rFonts w:hint="eastAsia"/>
        </w:rPr>
        <w:t>имиджа</w:t>
      </w:r>
      <w:r w:rsidRPr="00C341DD">
        <w:t xml:space="preserve"> </w:t>
      </w:r>
      <w:r w:rsidRPr="00C341DD">
        <w:rPr>
          <w:rFonts w:hint="eastAsia"/>
        </w:rPr>
        <w:t>образовательных</w:t>
      </w:r>
      <w:r w:rsidRPr="00C341DD">
        <w:t xml:space="preserve"> </w:t>
      </w:r>
      <w:r w:rsidRPr="00C341DD">
        <w:rPr>
          <w:rFonts w:hint="eastAsia"/>
        </w:rPr>
        <w:t>организаций</w:t>
      </w:r>
      <w:r w:rsidRPr="00C341DD">
        <w:t xml:space="preserve"> </w:t>
      </w:r>
      <w:r w:rsidRPr="00C341DD">
        <w:rPr>
          <w:rFonts w:hint="eastAsia"/>
        </w:rPr>
        <w:t>высшего</w:t>
      </w:r>
      <w:r w:rsidRPr="00C341DD">
        <w:t xml:space="preserve"> </w:t>
      </w:r>
      <w:r w:rsidRPr="00C341DD">
        <w:rPr>
          <w:rFonts w:hint="eastAsia"/>
        </w:rPr>
        <w:t>образования</w:t>
      </w:r>
    </w:p>
    <w:p w14:paraId="2D054B0D" w14:textId="77777777" w:rsidR="00C341DD" w:rsidRDefault="00C341DD" w:rsidP="00C341DD">
      <w:r>
        <w:rPr>
          <w:rFonts w:hint="eastAsia"/>
        </w:rPr>
        <w:t>ОГЛАВЛЕНИЕ</w:t>
      </w:r>
      <w:r>
        <w:t xml:space="preserve"> </w:t>
      </w:r>
      <w:r>
        <w:rPr>
          <w:rFonts w:hint="eastAsia"/>
        </w:rPr>
        <w:t>ДИССЕРТАЦИИ</w:t>
      </w:r>
    </w:p>
    <w:p w14:paraId="3F1CF203" w14:textId="77777777" w:rsidR="00C341DD" w:rsidRDefault="00C341DD" w:rsidP="00C341DD">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Юлия</w:t>
      </w:r>
      <w:r>
        <w:t xml:space="preserve"> </w:t>
      </w:r>
      <w:r>
        <w:rPr>
          <w:rFonts w:hint="eastAsia"/>
        </w:rPr>
        <w:t>Олеговна</w:t>
      </w:r>
    </w:p>
    <w:p w14:paraId="547D3115" w14:textId="77777777" w:rsidR="00C341DD" w:rsidRDefault="00C341DD" w:rsidP="00C341DD">
      <w:r>
        <w:rPr>
          <w:rFonts w:hint="eastAsia"/>
        </w:rPr>
        <w:t>ВВЕДЕНИЕ</w:t>
      </w:r>
    </w:p>
    <w:p w14:paraId="61D0E438" w14:textId="77777777" w:rsidR="00C341DD" w:rsidRDefault="00C341DD" w:rsidP="00C341DD"/>
    <w:p w14:paraId="25D02045" w14:textId="77777777" w:rsidR="00C341DD" w:rsidRDefault="00C341DD" w:rsidP="00C341D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ИМИДЖА</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3C72CE6F" w14:textId="77777777" w:rsidR="00C341DD" w:rsidRDefault="00C341DD" w:rsidP="00C341DD"/>
    <w:p w14:paraId="1B664A39" w14:textId="77777777" w:rsidR="00C341DD" w:rsidRDefault="00C341DD" w:rsidP="00C341DD">
      <w:r>
        <w:t xml:space="preserve">1.1 </w:t>
      </w:r>
      <w:r>
        <w:rPr>
          <w:rFonts w:hint="eastAsia"/>
        </w:rPr>
        <w:t>Имидж</w:t>
      </w:r>
      <w:r>
        <w:t xml:space="preserve"> </w:t>
      </w:r>
      <w:r>
        <w:rPr>
          <w:rFonts w:hint="eastAsia"/>
        </w:rPr>
        <w:t>как</w:t>
      </w:r>
      <w:r>
        <w:t xml:space="preserve"> </w:t>
      </w:r>
      <w:r>
        <w:rPr>
          <w:rFonts w:hint="eastAsia"/>
        </w:rPr>
        <w:t>важный</w:t>
      </w:r>
      <w:r>
        <w:t xml:space="preserve"> </w:t>
      </w:r>
      <w:r>
        <w:rPr>
          <w:rFonts w:hint="eastAsia"/>
        </w:rPr>
        <w:t>элемент</w:t>
      </w:r>
      <w:r>
        <w:t xml:space="preserve"> </w:t>
      </w:r>
      <w:r>
        <w:rPr>
          <w:rFonts w:hint="eastAsia"/>
        </w:rPr>
        <w:t>конкурентоспособности</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3E3A34A3" w14:textId="77777777" w:rsidR="00C341DD" w:rsidRDefault="00C341DD" w:rsidP="00C341DD"/>
    <w:p w14:paraId="5A023970" w14:textId="77777777" w:rsidR="00C341DD" w:rsidRDefault="00C341DD" w:rsidP="00C341DD">
      <w:r>
        <w:t xml:space="preserve">1.2 </w:t>
      </w:r>
      <w:r>
        <w:rPr>
          <w:rFonts w:hint="eastAsia"/>
        </w:rPr>
        <w:t>Специфика</w:t>
      </w:r>
      <w:r>
        <w:t xml:space="preserve"> </w:t>
      </w:r>
      <w:r>
        <w:rPr>
          <w:rFonts w:hint="eastAsia"/>
        </w:rPr>
        <w:t>формирования</w:t>
      </w:r>
      <w:r>
        <w:t xml:space="preserve"> </w:t>
      </w:r>
      <w:r>
        <w:rPr>
          <w:rFonts w:hint="eastAsia"/>
        </w:rPr>
        <w:t>имиджа</w:t>
      </w:r>
      <w:r>
        <w:t xml:space="preserve"> </w:t>
      </w:r>
      <w:r>
        <w:rPr>
          <w:rFonts w:hint="eastAsia"/>
        </w:rPr>
        <w:t>образовательных</w:t>
      </w:r>
      <w:r>
        <w:t xml:space="preserve"> </w:t>
      </w:r>
      <w:r>
        <w:rPr>
          <w:rFonts w:hint="eastAsia"/>
        </w:rPr>
        <w:t>организаций</w:t>
      </w:r>
      <w:r>
        <w:t xml:space="preserve"> </w:t>
      </w:r>
      <w:r>
        <w:rPr>
          <w:rFonts w:hint="eastAsia"/>
        </w:rPr>
        <w:t>в</w:t>
      </w:r>
      <w:r>
        <w:t xml:space="preserve"> </w:t>
      </w:r>
      <w:r>
        <w:rPr>
          <w:rFonts w:hint="eastAsia"/>
        </w:rPr>
        <w:t>сфере</w:t>
      </w:r>
      <w:r>
        <w:t xml:space="preserve"> </w:t>
      </w:r>
      <w:r>
        <w:rPr>
          <w:rFonts w:hint="eastAsia"/>
        </w:rPr>
        <w:t>высшего</w:t>
      </w:r>
      <w:r>
        <w:t xml:space="preserve"> </w:t>
      </w:r>
      <w:r>
        <w:rPr>
          <w:rFonts w:hint="eastAsia"/>
        </w:rPr>
        <w:t>образования</w:t>
      </w:r>
    </w:p>
    <w:p w14:paraId="226270EE" w14:textId="77777777" w:rsidR="00C341DD" w:rsidRDefault="00C341DD" w:rsidP="00C341DD"/>
    <w:p w14:paraId="35931BE0" w14:textId="77777777" w:rsidR="00C341DD" w:rsidRDefault="00C341DD" w:rsidP="00C341DD">
      <w:r>
        <w:t xml:space="preserve">1.3 </w:t>
      </w:r>
      <w:r>
        <w:rPr>
          <w:rFonts w:hint="eastAsia"/>
        </w:rPr>
        <w:t>Значение</w:t>
      </w:r>
      <w:r>
        <w:t xml:space="preserve"> </w:t>
      </w:r>
      <w:r>
        <w:rPr>
          <w:rFonts w:hint="eastAsia"/>
        </w:rPr>
        <w:t>клиентоориентированности</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для</w:t>
      </w:r>
      <w:r>
        <w:t xml:space="preserve"> </w:t>
      </w:r>
      <w:r>
        <w:rPr>
          <w:rFonts w:hint="eastAsia"/>
        </w:rPr>
        <w:t>их</w:t>
      </w:r>
      <w:r>
        <w:t xml:space="preserve"> </w:t>
      </w:r>
      <w:r>
        <w:rPr>
          <w:rFonts w:hint="eastAsia"/>
        </w:rPr>
        <w:t>выбора</w:t>
      </w:r>
      <w:r>
        <w:t xml:space="preserve"> </w:t>
      </w:r>
      <w:r>
        <w:rPr>
          <w:rFonts w:hint="eastAsia"/>
        </w:rPr>
        <w:t>потребителями</w:t>
      </w:r>
      <w:r>
        <w:t xml:space="preserve"> </w:t>
      </w:r>
      <w:r>
        <w:rPr>
          <w:rFonts w:hint="eastAsia"/>
        </w:rPr>
        <w:t>сферы</w:t>
      </w:r>
      <w:r>
        <w:t xml:space="preserve"> </w:t>
      </w:r>
      <w:r>
        <w:rPr>
          <w:rFonts w:hint="eastAsia"/>
        </w:rPr>
        <w:t>образования</w:t>
      </w:r>
    </w:p>
    <w:p w14:paraId="67A129CD" w14:textId="77777777" w:rsidR="00C341DD" w:rsidRDefault="00C341DD" w:rsidP="00C341DD"/>
    <w:p w14:paraId="2CCD9DFA" w14:textId="77777777" w:rsidR="00C341DD" w:rsidRDefault="00C341DD" w:rsidP="00C341DD">
      <w:r>
        <w:rPr>
          <w:rFonts w:hint="eastAsia"/>
        </w:rPr>
        <w:t>ГЛАВА</w:t>
      </w:r>
      <w:r>
        <w:t xml:space="preserve"> 2 </w:t>
      </w:r>
      <w:r>
        <w:rPr>
          <w:rFonts w:hint="eastAsia"/>
        </w:rPr>
        <w:t>АНАЛИЗ</w:t>
      </w:r>
      <w:r>
        <w:t xml:space="preserve"> </w:t>
      </w:r>
      <w:r>
        <w:rPr>
          <w:rFonts w:hint="eastAsia"/>
        </w:rPr>
        <w:t>РОССИЙСКОГО</w:t>
      </w:r>
      <w:r>
        <w:t xml:space="preserve"> </w:t>
      </w:r>
      <w:r>
        <w:rPr>
          <w:rFonts w:hint="eastAsia"/>
        </w:rPr>
        <w:t>ОПЫТА</w:t>
      </w:r>
      <w:r>
        <w:t xml:space="preserve"> </w:t>
      </w:r>
      <w:r>
        <w:rPr>
          <w:rFonts w:hint="eastAsia"/>
        </w:rPr>
        <w:t>И</w:t>
      </w:r>
      <w:r>
        <w:t xml:space="preserve"> </w:t>
      </w:r>
      <w:r>
        <w:rPr>
          <w:rFonts w:hint="eastAsia"/>
        </w:rPr>
        <w:t>ЗАРУБЕЖНЫХ</w:t>
      </w:r>
      <w:r>
        <w:t xml:space="preserve"> </w:t>
      </w:r>
      <w:r>
        <w:rPr>
          <w:rFonts w:hint="eastAsia"/>
        </w:rPr>
        <w:t>ПРАКТИК</w:t>
      </w:r>
      <w:r>
        <w:t xml:space="preserve"> </w:t>
      </w:r>
      <w:r>
        <w:rPr>
          <w:rFonts w:hint="eastAsia"/>
        </w:rPr>
        <w:t>ФОРМИРОВАНИЯ</w:t>
      </w:r>
      <w:r>
        <w:t xml:space="preserve"> </w:t>
      </w:r>
      <w:r>
        <w:rPr>
          <w:rFonts w:hint="eastAsia"/>
        </w:rPr>
        <w:t>ИМИДЖА</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p>
    <w:p w14:paraId="67324700" w14:textId="77777777" w:rsidR="00C341DD" w:rsidRDefault="00C341DD" w:rsidP="00C341DD"/>
    <w:p w14:paraId="0EDABA46" w14:textId="77777777" w:rsidR="00C341DD" w:rsidRDefault="00C341DD" w:rsidP="00C341DD">
      <w:r>
        <w:rPr>
          <w:rFonts w:hint="eastAsia"/>
        </w:rPr>
        <w:t>ОБРАЗОВАНИЯ</w:t>
      </w:r>
    </w:p>
    <w:p w14:paraId="7828B8C9" w14:textId="77777777" w:rsidR="00C341DD" w:rsidRDefault="00C341DD" w:rsidP="00C341DD"/>
    <w:p w14:paraId="4D460169" w14:textId="77777777" w:rsidR="00C341DD" w:rsidRDefault="00C341DD" w:rsidP="00C341DD">
      <w:r>
        <w:t xml:space="preserve">2.1 </w:t>
      </w:r>
      <w:r>
        <w:rPr>
          <w:rFonts w:hint="eastAsia"/>
        </w:rPr>
        <w:t>Мировые</w:t>
      </w:r>
      <w:r>
        <w:t xml:space="preserve"> </w:t>
      </w:r>
      <w:r>
        <w:rPr>
          <w:rFonts w:hint="eastAsia"/>
        </w:rPr>
        <w:t>тенденции</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имиджа</w:t>
      </w:r>
      <w:r>
        <w:t xml:space="preserve"> </w:t>
      </w:r>
      <w:r>
        <w:rPr>
          <w:rFonts w:hint="eastAsia"/>
        </w:rPr>
        <w:t>сферы</w:t>
      </w:r>
      <w:r>
        <w:t xml:space="preserve"> </w:t>
      </w:r>
      <w:r>
        <w:rPr>
          <w:rFonts w:hint="eastAsia"/>
        </w:rPr>
        <w:t>высшего</w:t>
      </w:r>
      <w:r>
        <w:t xml:space="preserve"> </w:t>
      </w:r>
      <w:r>
        <w:rPr>
          <w:rFonts w:hint="eastAsia"/>
        </w:rPr>
        <w:t>образования</w:t>
      </w:r>
    </w:p>
    <w:p w14:paraId="11B105DE" w14:textId="77777777" w:rsidR="00C341DD" w:rsidRDefault="00C341DD" w:rsidP="00C341DD"/>
    <w:p w14:paraId="4F3ADEA1" w14:textId="77777777" w:rsidR="00C341DD" w:rsidRDefault="00C341DD" w:rsidP="00C341DD">
      <w:r>
        <w:t xml:space="preserve">2.2 </w:t>
      </w:r>
      <w:r>
        <w:rPr>
          <w:rFonts w:hint="eastAsia"/>
        </w:rPr>
        <w:t>Анализ</w:t>
      </w:r>
      <w:r>
        <w:t xml:space="preserve"> </w:t>
      </w:r>
      <w:r>
        <w:rPr>
          <w:rFonts w:hint="eastAsia"/>
        </w:rPr>
        <w:t>процессов</w:t>
      </w:r>
      <w:r>
        <w:t xml:space="preserve"> </w:t>
      </w:r>
      <w:r>
        <w:rPr>
          <w:rFonts w:hint="eastAsia"/>
        </w:rPr>
        <w:t>формирования</w:t>
      </w:r>
      <w:r>
        <w:t xml:space="preserve"> </w:t>
      </w:r>
      <w:r>
        <w:rPr>
          <w:rFonts w:hint="eastAsia"/>
        </w:rPr>
        <w:t>имиджа</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207B9D2F" w14:textId="77777777" w:rsidR="00C341DD" w:rsidRDefault="00C341DD" w:rsidP="00C341DD"/>
    <w:p w14:paraId="4149CD9F" w14:textId="77777777" w:rsidR="00C341DD" w:rsidRDefault="00C341DD" w:rsidP="00C341DD">
      <w:r>
        <w:t xml:space="preserve">2.3 </w:t>
      </w:r>
      <w:r>
        <w:rPr>
          <w:rFonts w:hint="eastAsia"/>
        </w:rPr>
        <w:t>Предпосылки</w:t>
      </w:r>
      <w:r>
        <w:t xml:space="preserve"> </w:t>
      </w:r>
      <w:r>
        <w:rPr>
          <w:rFonts w:hint="eastAsia"/>
        </w:rPr>
        <w:t>формирования</w:t>
      </w:r>
      <w:r>
        <w:t xml:space="preserve"> </w:t>
      </w:r>
      <w:r>
        <w:rPr>
          <w:rFonts w:hint="eastAsia"/>
        </w:rPr>
        <w:t>имиджевой</w:t>
      </w:r>
      <w:r>
        <w:t xml:space="preserve"> </w:t>
      </w:r>
      <w:r>
        <w:rPr>
          <w:rFonts w:hint="eastAsia"/>
        </w:rPr>
        <w:t>политики</w:t>
      </w:r>
      <w:r>
        <w:t xml:space="preserve"> </w:t>
      </w:r>
      <w:r>
        <w:rPr>
          <w:rFonts w:hint="eastAsia"/>
        </w:rPr>
        <w:lastRenderedPageBreak/>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повышения</w:t>
      </w:r>
      <w:r>
        <w:t xml:space="preserve"> </w:t>
      </w:r>
      <w:r>
        <w:rPr>
          <w:rFonts w:hint="eastAsia"/>
        </w:rPr>
        <w:t>рейтингов</w:t>
      </w:r>
    </w:p>
    <w:p w14:paraId="4762136B" w14:textId="77777777" w:rsidR="00C341DD" w:rsidRDefault="00C341DD" w:rsidP="00C341DD"/>
    <w:p w14:paraId="188FD4BA" w14:textId="77777777" w:rsidR="00C341DD" w:rsidRDefault="00C341DD" w:rsidP="00C341DD">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ИМИДЖА</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60E0A9C7" w14:textId="77777777" w:rsidR="00C341DD" w:rsidRDefault="00C341DD" w:rsidP="00C341DD"/>
    <w:p w14:paraId="25DE18B4" w14:textId="77777777" w:rsidR="00C341DD" w:rsidRDefault="00C341DD" w:rsidP="00C341DD">
      <w:r>
        <w:t xml:space="preserve">3.1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имиджа</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546669F6" w14:textId="77777777" w:rsidR="00C341DD" w:rsidRDefault="00C341DD" w:rsidP="00C341DD"/>
    <w:p w14:paraId="77FBE186" w14:textId="77777777" w:rsidR="00C341DD" w:rsidRDefault="00C341DD" w:rsidP="00C341DD">
      <w:r>
        <w:t xml:space="preserve">3.2 </w:t>
      </w:r>
      <w:r>
        <w:rPr>
          <w:rFonts w:hint="eastAsia"/>
        </w:rPr>
        <w:t>Подходы</w:t>
      </w:r>
      <w:r>
        <w:t xml:space="preserve"> </w:t>
      </w:r>
      <w:r>
        <w:rPr>
          <w:rFonts w:hint="eastAsia"/>
        </w:rPr>
        <w:t>к</w:t>
      </w:r>
      <w:r>
        <w:t xml:space="preserve"> </w:t>
      </w:r>
      <w:r>
        <w:rPr>
          <w:rFonts w:hint="eastAsia"/>
        </w:rPr>
        <w:t>измерению</w:t>
      </w:r>
      <w:r>
        <w:t xml:space="preserve"> </w:t>
      </w:r>
      <w:r>
        <w:rPr>
          <w:rFonts w:hint="eastAsia"/>
        </w:rPr>
        <w:t>имиджевых</w:t>
      </w:r>
      <w:r>
        <w:t xml:space="preserve"> </w:t>
      </w:r>
      <w:r>
        <w:rPr>
          <w:rFonts w:hint="eastAsia"/>
        </w:rPr>
        <w:t>преимуществ</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1507C5BF" w14:textId="77777777" w:rsidR="00C341DD" w:rsidRDefault="00C341DD" w:rsidP="00C341DD"/>
    <w:p w14:paraId="6639F1CC" w14:textId="77777777" w:rsidR="00C341DD" w:rsidRDefault="00C341DD" w:rsidP="00C341DD">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механизмов</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имиджа</w:t>
      </w:r>
      <w:r>
        <w:t xml:space="preserve"> </w:t>
      </w:r>
      <w:r>
        <w:rPr>
          <w:rFonts w:hint="eastAsia"/>
        </w:rPr>
        <w:t>образовательными</w:t>
      </w:r>
      <w:r>
        <w:t xml:space="preserve"> </w:t>
      </w:r>
      <w:r>
        <w:rPr>
          <w:rFonts w:hint="eastAsia"/>
        </w:rPr>
        <w:t>организациями</w:t>
      </w:r>
      <w:r>
        <w:t xml:space="preserve"> </w:t>
      </w:r>
      <w:r>
        <w:rPr>
          <w:rFonts w:hint="eastAsia"/>
        </w:rPr>
        <w:t>высшего</w:t>
      </w:r>
      <w:r>
        <w:t xml:space="preserve"> </w:t>
      </w:r>
      <w:r>
        <w:rPr>
          <w:rFonts w:hint="eastAsia"/>
        </w:rPr>
        <w:t>образования</w:t>
      </w:r>
    </w:p>
    <w:p w14:paraId="57FE0EE7" w14:textId="77777777" w:rsidR="00C341DD" w:rsidRDefault="00C341DD" w:rsidP="00C341DD"/>
    <w:p w14:paraId="488E8E0E" w14:textId="77777777" w:rsidR="00C341DD" w:rsidRDefault="00C341DD" w:rsidP="00C341DD">
      <w:r>
        <w:rPr>
          <w:rFonts w:hint="eastAsia"/>
        </w:rPr>
        <w:t>ЗАКЛЮЧЕНИЕ</w:t>
      </w:r>
    </w:p>
    <w:p w14:paraId="1FEC9CA2" w14:textId="77777777" w:rsidR="00C341DD" w:rsidRDefault="00C341DD" w:rsidP="00C341DD"/>
    <w:p w14:paraId="293A197F" w14:textId="5341BBC2" w:rsidR="00C341DD" w:rsidRPr="00C341DD" w:rsidRDefault="00C341DD" w:rsidP="00C341DD">
      <w:r>
        <w:rPr>
          <w:rFonts w:hint="eastAsia"/>
        </w:rPr>
        <w:t>СПИСОК</w:t>
      </w:r>
      <w:r>
        <w:t xml:space="preserve"> </w:t>
      </w:r>
      <w:r>
        <w:rPr>
          <w:rFonts w:hint="eastAsia"/>
        </w:rPr>
        <w:t>ЛИТЕРАТУРЫ</w:t>
      </w:r>
    </w:p>
    <w:sectPr w:rsidR="00C341DD" w:rsidRPr="00C341DD" w:rsidSect="00892C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A844" w14:textId="77777777" w:rsidR="00892C42" w:rsidRDefault="00892C42">
      <w:pPr>
        <w:spacing w:after="0" w:line="240" w:lineRule="auto"/>
      </w:pPr>
      <w:r>
        <w:separator/>
      </w:r>
    </w:p>
  </w:endnote>
  <w:endnote w:type="continuationSeparator" w:id="0">
    <w:p w14:paraId="30A67A0F" w14:textId="77777777" w:rsidR="00892C42" w:rsidRDefault="0089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9DAC" w14:textId="77777777" w:rsidR="00892C42" w:rsidRDefault="00892C42"/>
    <w:p w14:paraId="26B9CFC3" w14:textId="77777777" w:rsidR="00892C42" w:rsidRDefault="00892C42"/>
    <w:p w14:paraId="4164447B" w14:textId="77777777" w:rsidR="00892C42" w:rsidRDefault="00892C42"/>
    <w:p w14:paraId="3EA3F7F4" w14:textId="77777777" w:rsidR="00892C42" w:rsidRDefault="00892C42"/>
    <w:p w14:paraId="336C1A3E" w14:textId="77777777" w:rsidR="00892C42" w:rsidRDefault="00892C42"/>
    <w:p w14:paraId="553784C1" w14:textId="77777777" w:rsidR="00892C42" w:rsidRDefault="00892C42"/>
    <w:p w14:paraId="4DECBDD9" w14:textId="77777777" w:rsidR="00892C42" w:rsidRDefault="00892C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111826" wp14:editId="60D829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7133" w14:textId="77777777" w:rsidR="00892C42" w:rsidRDefault="00892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118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217133" w14:textId="77777777" w:rsidR="00892C42" w:rsidRDefault="00892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3C1097" w14:textId="77777777" w:rsidR="00892C42" w:rsidRDefault="00892C42"/>
    <w:p w14:paraId="315533C5" w14:textId="77777777" w:rsidR="00892C42" w:rsidRDefault="00892C42"/>
    <w:p w14:paraId="2CAFC7E9" w14:textId="77777777" w:rsidR="00892C42" w:rsidRDefault="00892C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DEEF8" wp14:editId="7A5599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5C5D" w14:textId="77777777" w:rsidR="00892C42" w:rsidRDefault="00892C42"/>
                          <w:p w14:paraId="186920F2" w14:textId="77777777" w:rsidR="00892C42" w:rsidRDefault="00892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DEE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495C5D" w14:textId="77777777" w:rsidR="00892C42" w:rsidRDefault="00892C42"/>
                    <w:p w14:paraId="186920F2" w14:textId="77777777" w:rsidR="00892C42" w:rsidRDefault="00892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950A16" w14:textId="77777777" w:rsidR="00892C42" w:rsidRDefault="00892C42"/>
    <w:p w14:paraId="66B0E307" w14:textId="77777777" w:rsidR="00892C42" w:rsidRDefault="00892C42">
      <w:pPr>
        <w:rPr>
          <w:sz w:val="2"/>
          <w:szCs w:val="2"/>
        </w:rPr>
      </w:pPr>
    </w:p>
    <w:p w14:paraId="2B027942" w14:textId="77777777" w:rsidR="00892C42" w:rsidRDefault="00892C42"/>
    <w:p w14:paraId="18F29A2B" w14:textId="77777777" w:rsidR="00892C42" w:rsidRDefault="00892C42">
      <w:pPr>
        <w:spacing w:after="0" w:line="240" w:lineRule="auto"/>
      </w:pPr>
    </w:p>
  </w:footnote>
  <w:footnote w:type="continuationSeparator" w:id="0">
    <w:p w14:paraId="11BA5BEB" w14:textId="77777777" w:rsidR="00892C42" w:rsidRDefault="00892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42"/>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8673</TotalTime>
  <Pages>2</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1193</cp:revision>
  <cp:lastPrinted>2009-02-06T05:36:00Z</cp:lastPrinted>
  <dcterms:created xsi:type="dcterms:W3CDTF">2024-04-09T10:20:00Z</dcterms:created>
  <dcterms:modified xsi:type="dcterms:W3CDTF">2024-04-21T14:47:00Z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