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D23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Кузнецов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Иван</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Леонидович</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Облегчение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разработка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внедрение</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hint="eastAsia"/>
          <w:b/>
          <w:bCs/>
          <w:color w:val="222222"/>
          <w:kern w:val="0"/>
          <w:sz w:val="21"/>
          <w:szCs w:val="21"/>
          <w:lang w:eastAsia="ru-RU"/>
        </w:rPr>
        <w:t>автореферат</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дис</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hint="eastAsia"/>
          <w:b/>
          <w:bCs/>
          <w:color w:val="222222"/>
          <w:kern w:val="0"/>
          <w:sz w:val="21"/>
          <w:szCs w:val="21"/>
          <w:lang w:eastAsia="ru-RU"/>
        </w:rPr>
        <w:t>доктора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технических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наук</w:t>
      </w:r>
      <w:r w:rsidRPr="00361401">
        <w:rPr>
          <w:rFonts w:ascii="Helvetica" w:eastAsia="Symbol" w:hAnsi="Helvetica" w:cs="Helvetica"/>
          <w:b/>
          <w:bCs/>
          <w:color w:val="222222"/>
          <w:kern w:val="0"/>
          <w:sz w:val="21"/>
          <w:szCs w:val="21"/>
          <w:lang w:eastAsia="ru-RU"/>
        </w:rPr>
        <w:t xml:space="preserve"> : 05.23.01.- </w:t>
      </w:r>
      <w:r w:rsidRPr="00361401">
        <w:rPr>
          <w:rFonts w:ascii="Helvetica" w:eastAsia="Symbol" w:hAnsi="Helvetica" w:cs="Helvetica" w:hint="eastAsia"/>
          <w:b/>
          <w:bCs/>
          <w:color w:val="222222"/>
          <w:kern w:val="0"/>
          <w:sz w:val="21"/>
          <w:szCs w:val="21"/>
          <w:lang w:eastAsia="ru-RU"/>
        </w:rPr>
        <w:t>Екатеринбург</w:t>
      </w:r>
      <w:r w:rsidRPr="00361401">
        <w:rPr>
          <w:rFonts w:ascii="Helvetica" w:eastAsia="Symbol" w:hAnsi="Helvetica" w:cs="Helvetica"/>
          <w:b/>
          <w:bCs/>
          <w:color w:val="222222"/>
          <w:kern w:val="0"/>
          <w:sz w:val="21"/>
          <w:szCs w:val="21"/>
          <w:lang w:eastAsia="ru-RU"/>
        </w:rPr>
        <w:t xml:space="preserve">, 1995.- 33 </w:t>
      </w:r>
      <w:r w:rsidRPr="00361401">
        <w:rPr>
          <w:rFonts w:ascii="Helvetica" w:eastAsia="Symbol" w:hAnsi="Helvetica" w:cs="Helvetica" w:hint="eastAsia"/>
          <w:b/>
          <w:bCs/>
          <w:color w:val="222222"/>
          <w:kern w:val="0"/>
          <w:sz w:val="21"/>
          <w:szCs w:val="21"/>
          <w:lang w:eastAsia="ru-RU"/>
        </w:rPr>
        <w:t>с</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ил</w:t>
      </w:r>
      <w:r w:rsidRPr="00361401">
        <w:rPr>
          <w:rFonts w:ascii="Helvetica" w:eastAsia="Symbol" w:hAnsi="Helvetica" w:cs="Helvetica"/>
          <w:b/>
          <w:bCs/>
          <w:color w:val="222222"/>
          <w:kern w:val="0"/>
          <w:sz w:val="21"/>
          <w:szCs w:val="21"/>
          <w:lang w:eastAsia="ru-RU"/>
        </w:rPr>
        <w:t>.</w:t>
      </w:r>
    </w:p>
    <w:p w14:paraId="10A91726" w14:textId="77777777" w:rsidR="00361401" w:rsidRPr="00361401" w:rsidRDefault="00361401" w:rsidP="00361401">
      <w:pPr>
        <w:rPr>
          <w:rFonts w:ascii="Helvetica" w:eastAsia="Symbol" w:hAnsi="Helvetica" w:cs="Helvetica"/>
          <w:b/>
          <w:bCs/>
          <w:color w:val="222222"/>
          <w:kern w:val="0"/>
          <w:sz w:val="21"/>
          <w:szCs w:val="21"/>
          <w:lang w:eastAsia="ru-RU"/>
        </w:rPr>
      </w:pPr>
    </w:p>
    <w:p w14:paraId="41E9CDF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ГОСКОМИТЕТ</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ДЕЛАМ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НАУКИ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ВЫСШЕЙ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ШКОЛЫ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ТЕХНИЧЕСКОЙ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ПОЛИТИКИ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РФ</w:t>
      </w:r>
    </w:p>
    <w:p w14:paraId="4190642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КАЗАНСКИЙ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ИНЖЕНЕРНО</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СТРОИТЕЛЬНЫЙ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ИНСТИТУТ</w:t>
      </w:r>
    </w:p>
    <w:p w14:paraId="5B5F5F6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Кафедра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металлических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испытания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сооружений</w:t>
      </w:r>
    </w:p>
    <w:p w14:paraId="74DB921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На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правах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рукописи</w:t>
      </w:r>
    </w:p>
    <w:p w14:paraId="2681360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КУЗНЕЦОВ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ИВАН</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ЛЕОНИДОВИЧ</w:t>
      </w:r>
    </w:p>
    <w:p w14:paraId="4601ABB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УДК</w:t>
      </w:r>
      <w:r w:rsidRPr="00361401">
        <w:rPr>
          <w:rFonts w:ascii="Helvetica" w:eastAsia="Symbol" w:hAnsi="Helvetica" w:cs="Helvetica"/>
          <w:b/>
          <w:bCs/>
          <w:color w:val="222222"/>
          <w:kern w:val="0"/>
          <w:sz w:val="21"/>
          <w:szCs w:val="21"/>
          <w:lang w:eastAsia="ru-RU"/>
        </w:rPr>
        <w:t xml:space="preserve"> 624,014. </w:t>
      </w:r>
      <w:r w:rsidRPr="00361401">
        <w:rPr>
          <w:rFonts w:ascii="Helvetica" w:eastAsia="Symbol" w:hAnsi="Helvetica" w:cs="Helvetica" w:hint="eastAsi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5/26,32/33</w:t>
      </w:r>
    </w:p>
    <w:p w14:paraId="49246B4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ОБЛЕГЧЕННЫЕ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ЗДАНИЯ</w:t>
      </w:r>
    </w:p>
    <w:p w14:paraId="15349C0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Исследование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разработка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внедрение</w:t>
      </w:r>
      <w:r w:rsidRPr="00361401">
        <w:rPr>
          <w:rFonts w:ascii="Helvetica" w:eastAsia="Symbol" w:hAnsi="Helvetica" w:cs="Helvetica"/>
          <w:b/>
          <w:bCs/>
          <w:color w:val="222222"/>
          <w:kern w:val="0"/>
          <w:sz w:val="21"/>
          <w:szCs w:val="21"/>
          <w:lang w:eastAsia="ru-RU"/>
        </w:rPr>
        <w:t>)</w:t>
      </w:r>
    </w:p>
    <w:p w14:paraId="1E52571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ДИССЕРТАЦИЯ</w:t>
      </w:r>
    </w:p>
    <w:p w14:paraId="57E4D19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на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соискание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ученой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степени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доктора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технический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наук</w:t>
      </w:r>
    </w:p>
    <w:p w14:paraId="0048A64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05. 23. 01 - </w:t>
      </w:r>
      <w:r w:rsidRPr="00361401">
        <w:rPr>
          <w:rFonts w:ascii="Helvetica" w:eastAsia="Symbol" w:hAnsi="Helvetica" w:cs="Helvetica" w:hint="eastAsia"/>
          <w:b/>
          <w:bCs/>
          <w:color w:val="222222"/>
          <w:kern w:val="0"/>
          <w:sz w:val="21"/>
          <w:szCs w:val="21"/>
          <w:lang w:eastAsia="ru-RU"/>
        </w:rPr>
        <w:t>Строительные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сооружения</w:t>
      </w:r>
    </w:p>
    <w:p w14:paraId="7E20D71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 </w:t>
      </w:r>
    </w:p>
    <w:p w14:paraId="4CE9C9D5" w14:textId="77777777" w:rsidR="00361401" w:rsidRPr="00361401" w:rsidRDefault="00361401" w:rsidP="00361401">
      <w:pPr>
        <w:rPr>
          <w:rFonts w:ascii="Helvetica" w:eastAsia="Symbol" w:hAnsi="Helvetica" w:cs="Helvetica"/>
          <w:b/>
          <w:bCs/>
          <w:color w:val="222222"/>
          <w:kern w:val="0"/>
          <w:sz w:val="21"/>
          <w:szCs w:val="21"/>
          <w:lang w:eastAsia="ru-RU"/>
        </w:rPr>
      </w:pPr>
    </w:p>
    <w:p w14:paraId="3FF0C52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Казань</w:t>
      </w:r>
      <w:r w:rsidRPr="00361401">
        <w:rPr>
          <w:rFonts w:ascii="Helvetica" w:eastAsia="Symbol" w:hAnsi="Helvetica" w:cs="Helvetica"/>
          <w:b/>
          <w:bCs/>
          <w:color w:val="222222"/>
          <w:kern w:val="0"/>
          <w:sz w:val="21"/>
          <w:szCs w:val="21"/>
          <w:lang w:eastAsia="ru-RU"/>
        </w:rPr>
        <w:t xml:space="preserve"> 1995</w:t>
      </w:r>
      <w:r w:rsidRPr="00361401">
        <w:rPr>
          <w:rFonts w:ascii="Helvetica" w:eastAsia="Symbol" w:hAnsi="Helvetica" w:cs="Helvetica" w:hint="eastAsia"/>
          <w:b/>
          <w:bCs/>
          <w:color w:val="222222"/>
          <w:kern w:val="0"/>
          <w:sz w:val="21"/>
          <w:szCs w:val="21"/>
          <w:lang w:eastAsia="ru-RU"/>
        </w:rPr>
        <w:t>г</w:t>
      </w:r>
      <w:r w:rsidRPr="00361401">
        <w:rPr>
          <w:rFonts w:ascii="Helvetica" w:eastAsia="Symbol" w:hAnsi="Helvetica" w:cs="Helvetica"/>
          <w:b/>
          <w:bCs/>
          <w:color w:val="222222"/>
          <w:kern w:val="0"/>
          <w:sz w:val="21"/>
          <w:szCs w:val="21"/>
          <w:lang w:eastAsia="ru-RU"/>
        </w:rPr>
        <w:t>. </w:t>
      </w:r>
    </w:p>
    <w:p w14:paraId="12C720D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ОГЛАВЛЕНИЕ</w:t>
      </w:r>
    </w:p>
    <w:p w14:paraId="7C428A4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стр</w:t>
      </w:r>
      <w:r w:rsidRPr="00361401">
        <w:rPr>
          <w:rFonts w:ascii="Helvetica" w:eastAsia="Symbol" w:hAnsi="Helvetica" w:cs="Helvetica"/>
          <w:b/>
          <w:bCs/>
          <w:color w:val="222222"/>
          <w:kern w:val="0"/>
          <w:sz w:val="21"/>
          <w:szCs w:val="21"/>
          <w:lang w:eastAsia="ru-RU"/>
        </w:rPr>
        <w:t>.</w:t>
      </w:r>
    </w:p>
    <w:p w14:paraId="1FBFA0E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ВВЕДЕНИЕ</w:t>
      </w:r>
    </w:p>
    <w:p w14:paraId="158CB95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СОСТОЯНЙЕ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ВОПРОСА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ЗАДАЧИИССЛЕДОВАНИЯ</w:t>
      </w:r>
      <w:r w:rsidRPr="00361401">
        <w:rPr>
          <w:rFonts w:ascii="Helvetica" w:eastAsia="Symbol" w:hAnsi="Helvetica" w:cs="Helvetica"/>
          <w:b/>
          <w:bCs/>
          <w:color w:val="222222"/>
          <w:kern w:val="0"/>
          <w:sz w:val="21"/>
          <w:szCs w:val="21"/>
          <w:lang w:eastAsia="ru-RU"/>
        </w:rPr>
        <w:t xml:space="preserve"> . . </w:t>
      </w:r>
      <w:r w:rsidRPr="00361401">
        <w:rPr>
          <w:rFonts w:ascii="Helvetica" w:eastAsia="Symbol" w:hAnsi="Helvetica" w:cs="Helvetica"/>
          <w:b/>
          <w:bCs/>
          <w:color w:val="222222"/>
          <w:kern w:val="0"/>
          <w:sz w:val="21"/>
          <w:szCs w:val="21"/>
          <w:lang w:eastAsia="ru-RU"/>
        </w:rPr>
        <w:lastRenderedPageBreak/>
        <w:t>. . . . 6</w:t>
      </w:r>
    </w:p>
    <w:p w14:paraId="52AE853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1.1. </w:t>
      </w:r>
      <w:r w:rsidRPr="00361401">
        <w:rPr>
          <w:rFonts w:ascii="Helvetica" w:eastAsia="Symbol" w:hAnsi="Helvetica" w:cs="Helvetica" w:hint="eastAsia"/>
          <w:b/>
          <w:bCs/>
          <w:color w:val="222222"/>
          <w:kern w:val="0"/>
          <w:sz w:val="21"/>
          <w:szCs w:val="21"/>
          <w:lang w:eastAsia="ru-RU"/>
        </w:rPr>
        <w:t>История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развития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форм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p>
    <w:p w14:paraId="0C393D3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конструкций</w:t>
      </w:r>
      <w:r w:rsidRPr="00361401">
        <w:rPr>
          <w:rFonts w:ascii="Helvetica" w:eastAsia="Symbol" w:hAnsi="Helvetica" w:cs="Helvetica"/>
          <w:b/>
          <w:bCs/>
          <w:color w:val="222222"/>
          <w:kern w:val="0"/>
          <w:sz w:val="21"/>
          <w:szCs w:val="21"/>
          <w:lang w:eastAsia="ru-RU"/>
        </w:rPr>
        <w:tab/>
        <w:t>. . 9</w:t>
      </w:r>
    </w:p>
    <w:p w14:paraId="0AEE1D3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1. 2. </w:t>
      </w:r>
      <w:r w:rsidRPr="00361401">
        <w:rPr>
          <w:rFonts w:ascii="Helvetica" w:eastAsia="Symbol" w:hAnsi="Helvetica" w:cs="Helvetica" w:hint="eastAsia"/>
          <w:b/>
          <w:bCs/>
          <w:color w:val="222222"/>
          <w:kern w:val="0"/>
          <w:sz w:val="21"/>
          <w:szCs w:val="21"/>
          <w:lang w:eastAsia="ru-RU"/>
        </w:rPr>
        <w:t>Состояние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теории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 . . 16</w:t>
      </w:r>
    </w:p>
    <w:p w14:paraId="6BE4276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1. 2. </w:t>
      </w:r>
      <w:r w:rsidRPr="00361401">
        <w:rPr>
          <w:rFonts w:ascii="Helvetica" w:eastAsia="Symbol" w:hAnsi="Helvetica" w:cs="Helvetica" w:hint="eastAsia"/>
          <w:b/>
          <w:bCs/>
          <w:color w:val="222222"/>
          <w:kern w:val="0"/>
          <w:sz w:val="21"/>
          <w:szCs w:val="21"/>
          <w:lang w:eastAsia="ru-RU"/>
        </w:rPr>
        <w:t>Цель</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задачи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исследования</w:t>
      </w:r>
      <w:r w:rsidRPr="00361401">
        <w:rPr>
          <w:rFonts w:ascii="Helvetica" w:eastAsia="Symbol" w:hAnsi="Helvetica" w:cs="Helvetica"/>
          <w:b/>
          <w:bCs/>
          <w:color w:val="222222"/>
          <w:kern w:val="0"/>
          <w:sz w:val="21"/>
          <w:szCs w:val="21"/>
          <w:lang w:eastAsia="ru-RU"/>
        </w:rPr>
        <w:t xml:space="preserve"> . . . . . . . .26</w:t>
      </w:r>
    </w:p>
    <w:p w14:paraId="2AC801B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АНАЖГИКО</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ЧИСЛЕБЕШ</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ОПРЕДЕЛЕНИЯ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НАПРЯЖЕШЮ</w:t>
      </w:r>
      <w:r w:rsidRPr="00361401">
        <w:rPr>
          <w:rFonts w:ascii="Helvetica" w:eastAsia="Symbol" w:hAnsi="Helvetica" w:cs="Helvetica"/>
          <w:b/>
          <w:bCs/>
          <w:color w:val="222222"/>
          <w:kern w:val="0"/>
          <w:sz w:val="21"/>
          <w:szCs w:val="21"/>
          <w:lang w:eastAsia="ru-RU"/>
        </w:rPr>
        <w:t>-</w:t>
      </w:r>
    </w:p>
    <w:p w14:paraId="55F5BF8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ДЕФОРМИШВАНШШШЕТШВШИ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КРШРШЖЙХ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ШТУШК</w:t>
      </w:r>
      <w:r w:rsidRPr="00361401">
        <w:rPr>
          <w:rFonts w:ascii="Helvetica" w:eastAsia="Symbol" w:hAnsi="Helvetica" w:cs="Helvetica"/>
          <w:b/>
          <w:bCs/>
          <w:color w:val="222222"/>
          <w:kern w:val="0"/>
          <w:sz w:val="21"/>
          <w:szCs w:val="21"/>
          <w:lang w:eastAsia="ru-RU"/>
        </w:rPr>
        <w:t xml:space="preserve"> =</w:t>
      </w:r>
    </w:p>
    <w:p w14:paraId="4FC1DB9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ПОТЕРИ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УСТОЙЧИВОСТИ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28</w:t>
      </w:r>
    </w:p>
    <w:p w14:paraId="5B12DEA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Оборе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замечания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постановке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решению</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задачи</w:t>
      </w:r>
      <w:r w:rsidRPr="00361401">
        <w:rPr>
          <w:rFonts w:ascii="Helvetica" w:eastAsia="Symbol" w:hAnsi="Helvetica" w:cs="Helvetica"/>
          <w:b/>
          <w:bCs/>
          <w:color w:val="222222"/>
          <w:kern w:val="0"/>
          <w:sz w:val="21"/>
          <w:szCs w:val="21"/>
          <w:lang w:eastAsia="ru-RU"/>
        </w:rPr>
        <w:tab/>
        <w:t>28</w:t>
      </w:r>
    </w:p>
    <w:p w14:paraId="7DF413C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Определение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напряженно</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деформированного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состояния</w:t>
      </w:r>
      <w:r w:rsidRPr="00361401">
        <w:rPr>
          <w:rFonts w:ascii="Helvetica" w:eastAsia="Symbol" w:hAnsi="Helvetica" w:cs="Helvetica"/>
          <w:b/>
          <w:bCs/>
          <w:color w:val="222222"/>
          <w:kern w:val="0"/>
          <w:sz w:val="21"/>
          <w:szCs w:val="21"/>
          <w:lang w:eastAsia="ru-RU"/>
        </w:rPr>
        <w:t xml:space="preserve"> .</w:t>
      </w:r>
    </w:p>
    <w:p w14:paraId="17A820E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плоских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w:t>
      </w:r>
      <w:r w:rsidRPr="00361401">
        <w:rPr>
          <w:rFonts w:ascii="Helvetica" w:eastAsia="Symbol" w:hAnsi="Helvetica" w:cs="Helvetica"/>
          <w:b/>
          <w:bCs/>
          <w:color w:val="222222"/>
          <w:kern w:val="0"/>
          <w:sz w:val="21"/>
          <w:szCs w:val="21"/>
          <w:lang w:eastAsia="ru-RU"/>
        </w:rPr>
        <w:tab/>
        <w:t>29</w:t>
      </w:r>
    </w:p>
    <w:p w14:paraId="2802DC6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2. 2.1. </w:t>
      </w:r>
      <w:r w:rsidRPr="00361401">
        <w:rPr>
          <w:rFonts w:ascii="Helvetica" w:eastAsia="Symbol" w:hAnsi="Helvetica" w:cs="Helvetica" w:hint="eastAsia"/>
          <w:b/>
          <w:bCs/>
          <w:color w:val="222222"/>
          <w:kern w:val="0"/>
          <w:sz w:val="21"/>
          <w:szCs w:val="21"/>
          <w:lang w:eastAsia="ru-RU"/>
        </w:rPr>
        <w:t>Основные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соотношения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уравнении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равновесия</w:t>
      </w:r>
    </w:p>
    <w:p w14:paraId="10CEA59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дугового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элемента</w:t>
      </w:r>
      <w:r w:rsidRPr="00361401">
        <w:rPr>
          <w:rFonts w:ascii="Helvetica" w:eastAsia="Symbol" w:hAnsi="Helvetica" w:cs="Helvetica"/>
          <w:b/>
          <w:bCs/>
          <w:color w:val="222222"/>
          <w:kern w:val="0"/>
          <w:sz w:val="21"/>
          <w:szCs w:val="21"/>
          <w:lang w:eastAsia="ru-RU"/>
        </w:rPr>
        <w:t xml:space="preserve"> . . . . ... . . .29</w:t>
      </w:r>
    </w:p>
    <w:p w14:paraId="62B2D4C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2.2.2.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Сведение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основных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соотношений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для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кругового</w:t>
      </w:r>
      <w:r w:rsidRPr="00361401">
        <w:rPr>
          <w:rFonts w:ascii="Helvetica" w:eastAsia="Symbol" w:hAnsi="Helvetica" w:cs="Helvetica"/>
          <w:b/>
          <w:bCs/>
          <w:color w:val="222222"/>
          <w:kern w:val="0"/>
          <w:sz w:val="21"/>
          <w:szCs w:val="21"/>
          <w:lang w:eastAsia="ru-RU"/>
        </w:rPr>
        <w:t xml:space="preserve"> .</w:t>
      </w:r>
    </w:p>
    <w:p w14:paraId="019A21C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элемента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обыкновенным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дифференциальным</w:t>
      </w:r>
    </w:p>
    <w:p w14:paraId="110F75D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уравнениям</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 . 32</w:t>
      </w:r>
    </w:p>
    <w:p w14:paraId="19286DB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2.2.3.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Аналитике</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численный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определения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напря</w:t>
      </w:r>
      <w:r w:rsidRPr="00361401">
        <w:rPr>
          <w:rFonts w:ascii="Helvetica" w:eastAsia="Symbol" w:hAnsi="Helvetica" w:cs="Helvetica"/>
          <w:b/>
          <w:bCs/>
          <w:color w:val="222222"/>
          <w:kern w:val="0"/>
          <w:sz w:val="21"/>
          <w:szCs w:val="21"/>
          <w:lang w:eastAsia="ru-RU"/>
        </w:rPr>
        <w:t>-</w:t>
      </w:r>
    </w:p>
    <w:p w14:paraId="3F058B5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женно</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деформированного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состояния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 . ... 35</w:t>
      </w:r>
    </w:p>
    <w:p w14:paraId="52C03F5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Аналитико</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численный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определения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критических</w:t>
      </w:r>
    </w:p>
    <w:p w14:paraId="344BF3B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lastRenderedPageBreak/>
        <w:t>нагрузок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потери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устойчивости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 . . . . . 37</w:t>
      </w:r>
    </w:p>
    <w:p w14:paraId="60D22D1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2.3.1. </w:t>
      </w:r>
      <w:r w:rsidRPr="00361401">
        <w:rPr>
          <w:rFonts w:ascii="Helvetica" w:eastAsia="Symbol" w:hAnsi="Helvetica" w:cs="Helvetica" w:hint="eastAsia"/>
          <w:b/>
          <w:bCs/>
          <w:color w:val="222222"/>
          <w:kern w:val="0"/>
          <w:sz w:val="21"/>
          <w:szCs w:val="21"/>
          <w:lang w:eastAsia="ru-RU"/>
        </w:rPr>
        <w:t>Устойчивость</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своей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плоскости</w:t>
      </w:r>
      <w:r w:rsidRPr="00361401">
        <w:rPr>
          <w:rFonts w:ascii="Helvetica" w:eastAsia="Symbol" w:hAnsi="Helvetica" w:cs="Helvetica"/>
          <w:b/>
          <w:bCs/>
          <w:color w:val="222222"/>
          <w:kern w:val="0"/>
          <w:sz w:val="21"/>
          <w:szCs w:val="21"/>
          <w:lang w:eastAsia="ru-RU"/>
        </w:rPr>
        <w:t xml:space="preserve"> ... . 37</w:t>
      </w:r>
    </w:p>
    <w:p w14:paraId="7A17C0B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2.3* 2. </w:t>
      </w:r>
      <w:r w:rsidRPr="00361401">
        <w:rPr>
          <w:rFonts w:ascii="Helvetica" w:eastAsia="Symbol" w:hAnsi="Helvetica" w:cs="Helvetica" w:hint="eastAsia"/>
          <w:b/>
          <w:bCs/>
          <w:color w:val="222222"/>
          <w:kern w:val="0"/>
          <w:sz w:val="21"/>
          <w:szCs w:val="21"/>
          <w:lang w:eastAsia="ru-RU"/>
        </w:rPr>
        <w:t>Щостранственная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устойчивость</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 . . . 41</w:t>
      </w:r>
    </w:p>
    <w:p w14:paraId="7C49EB2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2.4.</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Замечания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работе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программами</w:t>
      </w:r>
      <w:r w:rsidRPr="00361401">
        <w:rPr>
          <w:rFonts w:ascii="Helvetica" w:eastAsia="Symbol" w:hAnsi="Helvetica" w:cs="Helvetica"/>
          <w:b/>
          <w:bCs/>
          <w:color w:val="222222"/>
          <w:kern w:val="0"/>
          <w:sz w:val="21"/>
          <w:szCs w:val="21"/>
          <w:lang w:eastAsia="ru-RU"/>
        </w:rPr>
        <w:t xml:space="preserve"> "ARUST"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"ARUSTP"</w:t>
      </w:r>
    </w:p>
    <w:p w14:paraId="3ACEFE9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обсуждение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результатов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расчета</w:t>
      </w:r>
      <w:r w:rsidRPr="00361401">
        <w:rPr>
          <w:rFonts w:ascii="Helvetica" w:eastAsia="Symbol" w:hAnsi="Helvetica" w:cs="Helvetica"/>
          <w:b/>
          <w:bCs/>
          <w:color w:val="222222"/>
          <w:kern w:val="0"/>
          <w:sz w:val="21"/>
          <w:szCs w:val="21"/>
          <w:lang w:eastAsia="ru-RU"/>
        </w:rPr>
        <w:t>. . . . . .</w:t>
      </w:r>
      <w:r w:rsidRPr="00361401">
        <w:rPr>
          <w:rFonts w:ascii="Helvetica" w:eastAsia="Symbol" w:hAnsi="Helvetica" w:cs="Helvetica"/>
          <w:b/>
          <w:bCs/>
          <w:color w:val="222222"/>
          <w:kern w:val="0"/>
          <w:sz w:val="21"/>
          <w:szCs w:val="21"/>
          <w:lang w:eastAsia="ru-RU"/>
        </w:rPr>
        <w:tab/>
        <w:t>.</w:t>
      </w:r>
      <w:r w:rsidRPr="00361401">
        <w:rPr>
          <w:rFonts w:ascii="Helvetica" w:eastAsia="Symbol" w:hAnsi="Helvetica" w:cs="Helvetica"/>
          <w:b/>
          <w:bCs/>
          <w:color w:val="222222"/>
          <w:kern w:val="0"/>
          <w:sz w:val="21"/>
          <w:szCs w:val="21"/>
          <w:lang w:eastAsia="ru-RU"/>
        </w:rPr>
        <w:tab/>
        <w:t>46</w:t>
      </w:r>
    </w:p>
    <w:p w14:paraId="32092B4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2.4.1.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Подготовка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исходных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данных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чтение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результатов</w:t>
      </w:r>
    </w:p>
    <w:p w14:paraId="24CE803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расчета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46</w:t>
      </w:r>
    </w:p>
    <w:p w14:paraId="211978A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2.4.2.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Примеры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расчета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сравнительные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оценки</w:t>
      </w:r>
      <w:r w:rsidRPr="00361401">
        <w:rPr>
          <w:rFonts w:ascii="Helvetica" w:eastAsia="Symbol" w:hAnsi="Helvetica" w:cs="Helvetica"/>
          <w:b/>
          <w:bCs/>
          <w:color w:val="222222"/>
          <w:kern w:val="0"/>
          <w:sz w:val="21"/>
          <w:szCs w:val="21"/>
          <w:lang w:eastAsia="ru-RU"/>
        </w:rPr>
        <w:t xml:space="preserve"> ,</w:t>
      </w:r>
    </w:p>
    <w:p w14:paraId="69365AC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результатов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w:t>
      </w:r>
      <w:r w:rsidRPr="00361401">
        <w:rPr>
          <w:rFonts w:ascii="Helvetica" w:eastAsia="Symbol" w:hAnsi="Helvetica" w:cs="Helvetica"/>
          <w:b/>
          <w:bCs/>
          <w:color w:val="222222"/>
          <w:kern w:val="0"/>
          <w:sz w:val="21"/>
          <w:szCs w:val="21"/>
          <w:lang w:eastAsia="ru-RU"/>
        </w:rPr>
        <w:tab/>
        <w:t>52</w:t>
      </w:r>
    </w:p>
    <w:p w14:paraId="6544B83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2.5.</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Выводы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главе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w:t>
      </w:r>
      <w:r w:rsidRPr="00361401">
        <w:rPr>
          <w:rFonts w:ascii="Helvetica" w:eastAsia="Symbol" w:hAnsi="Helvetica" w:cs="Helvetica"/>
          <w:b/>
          <w:bCs/>
          <w:color w:val="222222"/>
          <w:kern w:val="0"/>
          <w:sz w:val="21"/>
          <w:szCs w:val="21"/>
          <w:lang w:eastAsia="ru-RU"/>
        </w:rPr>
        <w:tab/>
        <w:t>56</w:t>
      </w:r>
    </w:p>
    <w:p w14:paraId="185CEE5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НАЗНАЧЕНИЕ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ПАРАМЕТРОВ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ЛЕГКИХ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 .</w:t>
      </w:r>
      <w:r w:rsidRPr="00361401">
        <w:rPr>
          <w:rFonts w:ascii="Helvetica" w:eastAsia="Symbol" w:hAnsi="Helvetica" w:cs="Helvetica"/>
          <w:b/>
          <w:bCs/>
          <w:color w:val="222222"/>
          <w:kern w:val="0"/>
          <w:sz w:val="21"/>
          <w:szCs w:val="21"/>
          <w:lang w:eastAsia="ru-RU"/>
        </w:rPr>
        <w:tab/>
        <w:t>.</w:t>
      </w:r>
      <w:r w:rsidRPr="00361401">
        <w:rPr>
          <w:rFonts w:ascii="Helvetica" w:eastAsia="Symbol" w:hAnsi="Helvetica" w:cs="Helvetica"/>
          <w:b/>
          <w:bCs/>
          <w:color w:val="222222"/>
          <w:kern w:val="0"/>
          <w:sz w:val="21"/>
          <w:szCs w:val="21"/>
          <w:lang w:eastAsia="ru-RU"/>
        </w:rPr>
        <w:tab/>
        <w:t>58</w:t>
      </w:r>
    </w:p>
    <w:p w14:paraId="4030C5A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Замечания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проблеме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назначения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оптимальных</w:t>
      </w:r>
    </w:p>
    <w:p w14:paraId="2A1B015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параметров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 . 58</w:t>
      </w:r>
    </w:p>
    <w:p w14:paraId="690F3B7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Выбор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рационального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типа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сечения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легких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 . 59</w:t>
      </w:r>
    </w:p>
    <w:p w14:paraId="086A6FA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3.2.1. </w:t>
      </w:r>
      <w:r w:rsidRPr="00361401">
        <w:rPr>
          <w:rFonts w:ascii="Helvetica" w:eastAsia="Symbol" w:hAnsi="Helvetica" w:cs="Helvetica" w:hint="eastAsia"/>
          <w:b/>
          <w:bCs/>
          <w:color w:val="222222"/>
          <w:kern w:val="0"/>
          <w:sz w:val="21"/>
          <w:szCs w:val="21"/>
          <w:lang w:eastAsia="ru-RU"/>
        </w:rPr>
        <w:t>Исследование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значений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конструктивного</w:t>
      </w:r>
    </w:p>
    <w:p w14:paraId="7649039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коэффициента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массы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 . . . . . . 68 </w:t>
      </w:r>
    </w:p>
    <w:p w14:paraId="6A1BE07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Назначение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параметров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сечений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решетчатых</w:t>
      </w:r>
    </w:p>
    <w:p w14:paraId="4A7E439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71</w:t>
      </w:r>
    </w:p>
    <w:p w14:paraId="68F2D67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3.3.1.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Выбор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рациональной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системы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решеток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 . . 71</w:t>
      </w:r>
    </w:p>
    <w:p w14:paraId="471A3CF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lastRenderedPageBreak/>
        <w:t>3.3.2.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Оптимальная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высота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сечения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решетчатых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 . 75</w:t>
      </w:r>
    </w:p>
    <w:p w14:paraId="54A1B03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3.3. 3. </w:t>
      </w:r>
      <w:r w:rsidRPr="00361401">
        <w:rPr>
          <w:rFonts w:ascii="Helvetica" w:eastAsia="Symbol" w:hAnsi="Helvetica" w:cs="Helvetica" w:hint="eastAsia"/>
          <w:b/>
          <w:bCs/>
          <w:color w:val="222222"/>
          <w:kern w:val="0"/>
          <w:sz w:val="21"/>
          <w:szCs w:val="21"/>
          <w:lang w:eastAsia="ru-RU"/>
        </w:rPr>
        <w:t>Оптимальный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угол</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наклона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раскосов</w:t>
      </w:r>
      <w:r w:rsidRPr="00361401">
        <w:rPr>
          <w:rFonts w:ascii="Helvetica" w:eastAsia="Symbol" w:hAnsi="Helvetica" w:cs="Helvetica"/>
          <w:b/>
          <w:bCs/>
          <w:color w:val="222222"/>
          <w:kern w:val="0"/>
          <w:sz w:val="21"/>
          <w:szCs w:val="21"/>
          <w:lang w:eastAsia="ru-RU"/>
        </w:rPr>
        <w:t xml:space="preserve"> . ... . . 80</w:t>
      </w:r>
    </w:p>
    <w:p w14:paraId="59F2EC3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3.3.4.</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Оптимальная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прочность</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СТЕШИ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ДЛЯ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решетчатых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85</w:t>
      </w:r>
    </w:p>
    <w:p w14:paraId="575C4AC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3.3.5.</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Выбор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рационального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типа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сечения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p>
    <w:p w14:paraId="0AAD7D8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решетчатых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88</w:t>
      </w:r>
    </w:p>
    <w:p w14:paraId="3CB45CB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3.4.</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Разработка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практических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методик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поиска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оптимальной</w:t>
      </w:r>
    </w:p>
    <w:p w14:paraId="6E566BD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формы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облегченных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зданий</w:t>
      </w:r>
      <w:r w:rsidRPr="00361401">
        <w:rPr>
          <w:rFonts w:ascii="Helvetica" w:eastAsia="Symbol" w:hAnsi="Helvetica" w:cs="Helvetica"/>
          <w:b/>
          <w:bCs/>
          <w:color w:val="222222"/>
          <w:kern w:val="0"/>
          <w:sz w:val="21"/>
          <w:szCs w:val="21"/>
          <w:lang w:eastAsia="ru-RU"/>
        </w:rPr>
        <w:t>. . . . . ... . 89</w:t>
      </w:r>
    </w:p>
    <w:p w14:paraId="0474054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3. 4.1. </w:t>
      </w:r>
      <w:r w:rsidRPr="00361401">
        <w:rPr>
          <w:rFonts w:ascii="Helvetica" w:eastAsia="Symbol" w:hAnsi="Helvetica" w:cs="Helvetica" w:hint="eastAsia"/>
          <w:b/>
          <w:bCs/>
          <w:color w:val="222222"/>
          <w:kern w:val="0"/>
          <w:sz w:val="21"/>
          <w:szCs w:val="21"/>
          <w:lang w:eastAsia="ru-RU"/>
        </w:rPr>
        <w:t>Постановка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общей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задачи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поиска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w:t>
      </w:r>
      <w:r w:rsidRPr="00361401">
        <w:rPr>
          <w:rFonts w:ascii="Helvetica" w:eastAsia="Symbol" w:hAnsi="Helvetica" w:cs="Helvetica"/>
          <w:b/>
          <w:bCs/>
          <w:color w:val="222222"/>
          <w:kern w:val="0"/>
          <w:sz w:val="21"/>
          <w:szCs w:val="21"/>
          <w:lang w:eastAsia="ru-RU"/>
        </w:rPr>
        <w:t>-</w:t>
      </w:r>
    </w:p>
    <w:p w14:paraId="71FA42B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мальной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формы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 89</w:t>
      </w:r>
    </w:p>
    <w:p w14:paraId="28DD3CF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3.4.2.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Уменьшение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числа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варьируемых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параметров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задачах</w:t>
      </w:r>
    </w:p>
    <w:p w14:paraId="4A79BB3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нахождение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формы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 . . . .92</w:t>
      </w:r>
    </w:p>
    <w:p w14:paraId="3B0FBF6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3.4.3.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численных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оптимальных</w:t>
      </w:r>
    </w:p>
    <w:p w14:paraId="662F133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форм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многовариантных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затруднениях</w:t>
      </w:r>
      <w:r w:rsidRPr="00361401">
        <w:rPr>
          <w:rFonts w:ascii="Helvetica" w:eastAsia="Symbol" w:hAnsi="Helvetica" w:cs="Helvetica"/>
          <w:b/>
          <w:bCs/>
          <w:color w:val="222222"/>
          <w:kern w:val="0"/>
          <w:sz w:val="21"/>
          <w:szCs w:val="21"/>
          <w:lang w:eastAsia="ru-RU"/>
        </w:rPr>
        <w:t xml:space="preserve"> . . . 98</w:t>
      </w:r>
    </w:p>
    <w:p w14:paraId="3700BFF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3. 4. 4. </w:t>
      </w:r>
      <w:r w:rsidRPr="00361401">
        <w:rPr>
          <w:rFonts w:ascii="Helvetica" w:eastAsia="Symbol" w:hAnsi="Helvetica" w:cs="Helvetica" w:hint="eastAsia"/>
          <w:b/>
          <w:bCs/>
          <w:color w:val="222222"/>
          <w:kern w:val="0"/>
          <w:sz w:val="21"/>
          <w:szCs w:val="21"/>
          <w:lang w:eastAsia="ru-RU"/>
        </w:rPr>
        <w:t>Замечания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выбору</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оптимизации</w:t>
      </w:r>
      <w:r w:rsidRPr="00361401">
        <w:rPr>
          <w:rFonts w:ascii="Helvetica" w:eastAsia="Symbol" w:hAnsi="Helvetica" w:cs="Helvetica"/>
          <w:b/>
          <w:bCs/>
          <w:color w:val="222222"/>
          <w:kern w:val="0"/>
          <w:sz w:val="21"/>
          <w:szCs w:val="21"/>
          <w:lang w:eastAsia="ru-RU"/>
        </w:rPr>
        <w:t xml:space="preserve"> . . . . 104</w:t>
      </w:r>
    </w:p>
    <w:p w14:paraId="32D0DC7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3.4.5. </w:t>
      </w:r>
      <w:r w:rsidRPr="00361401">
        <w:rPr>
          <w:rFonts w:ascii="Helvetica" w:eastAsia="Symbol" w:hAnsi="Helvetica" w:cs="Helvetica" w:hint="eastAsia"/>
          <w:b/>
          <w:bCs/>
          <w:color w:val="222222"/>
          <w:kern w:val="0"/>
          <w:sz w:val="21"/>
          <w:szCs w:val="21"/>
          <w:lang w:eastAsia="ru-RU"/>
        </w:rPr>
        <w:t>Варианты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практической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реализации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методики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нахожде</w:t>
      </w:r>
      <w:r w:rsidRPr="00361401">
        <w:rPr>
          <w:rFonts w:ascii="Helvetica" w:eastAsia="Symbol" w:hAnsi="Helvetica" w:cs="Helvetica"/>
          <w:b/>
          <w:bCs/>
          <w:color w:val="222222"/>
          <w:kern w:val="0"/>
          <w:sz w:val="21"/>
          <w:szCs w:val="21"/>
          <w:lang w:eastAsia="ru-RU"/>
        </w:rPr>
        <w:t>-</w:t>
      </w:r>
    </w:p>
    <w:p w14:paraId="11A69F7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формы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многовариантном</w:t>
      </w:r>
    </w:p>
    <w:p w14:paraId="40416B9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загрумении</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107</w:t>
      </w:r>
    </w:p>
    <w:p w14:paraId="28C8FF8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lastRenderedPageBreak/>
        <w:t>3.4.5.1.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Особенности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программы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оптимизации</w:t>
      </w:r>
      <w:r w:rsidRPr="00361401">
        <w:rPr>
          <w:rFonts w:ascii="Helvetica" w:eastAsia="Symbol" w:hAnsi="Helvetica" w:cs="Helvetica"/>
          <w:b/>
          <w:bCs/>
          <w:color w:val="222222"/>
          <w:kern w:val="0"/>
          <w:sz w:val="21"/>
          <w:szCs w:val="21"/>
          <w:lang w:eastAsia="ru-RU"/>
        </w:rPr>
        <w:t xml:space="preserve"> "AF9CA" . . 107</w:t>
      </w:r>
    </w:p>
    <w:p w14:paraId="4200CEE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3.4.5.2.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Некоторые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практические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разработки</w:t>
      </w:r>
    </w:p>
    <w:p w14:paraId="340EC92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вычислений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программе</w:t>
      </w:r>
      <w:r w:rsidRPr="00361401">
        <w:rPr>
          <w:rFonts w:ascii="Helvetica" w:eastAsia="Symbol" w:hAnsi="Helvetica" w:cs="Helvetica"/>
          <w:b/>
          <w:bCs/>
          <w:color w:val="222222"/>
          <w:kern w:val="0"/>
          <w:sz w:val="21"/>
          <w:szCs w:val="21"/>
          <w:lang w:eastAsia="ru-RU"/>
        </w:rPr>
        <w:t xml:space="preserve"> "ARKA-l" . . . . 110</w:t>
      </w:r>
    </w:p>
    <w:p w14:paraId="3648282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3.4.5.3.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Щюграмма</w:t>
      </w:r>
      <w:r w:rsidRPr="00361401">
        <w:rPr>
          <w:rFonts w:ascii="Helvetica" w:eastAsia="Symbol" w:hAnsi="Helvetica" w:cs="Helvetica"/>
          <w:b/>
          <w:bCs/>
          <w:color w:val="222222"/>
          <w:kern w:val="0"/>
          <w:sz w:val="21"/>
          <w:szCs w:val="21"/>
          <w:lang w:eastAsia="ru-RU"/>
        </w:rPr>
        <w:t xml:space="preserve"> "ARK0P"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численных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w:t>
      </w:r>
      <w:r w:rsidRPr="00361401">
        <w:rPr>
          <w:rFonts w:ascii="Helvetica" w:eastAsia="Symbol" w:hAnsi="Helvetica" w:cs="Helvetica"/>
          <w:b/>
          <w:bCs/>
          <w:color w:val="222222"/>
          <w:kern w:val="0"/>
          <w:sz w:val="21"/>
          <w:szCs w:val="21"/>
          <w:lang w:eastAsia="ru-RU"/>
        </w:rPr>
        <w:t>-</w:t>
      </w:r>
    </w:p>
    <w:p w14:paraId="0939161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следований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очертания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оси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 115</w:t>
      </w:r>
    </w:p>
    <w:p w14:paraId="6E124E5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3.5.</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Учет</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технологических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факторов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назначении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w:t>
      </w:r>
      <w:r w:rsidRPr="00361401">
        <w:rPr>
          <w:rFonts w:ascii="Helvetica" w:eastAsia="Symbol" w:hAnsi="Helvetica" w:cs="Helvetica"/>
          <w:b/>
          <w:bCs/>
          <w:color w:val="222222"/>
          <w:kern w:val="0"/>
          <w:sz w:val="21"/>
          <w:szCs w:val="21"/>
          <w:lang w:eastAsia="ru-RU"/>
        </w:rPr>
        <w:t>-</w:t>
      </w:r>
    </w:p>
    <w:p w14:paraId="4F5470D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мального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очертания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оси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 . . . . . . . . 123</w:t>
      </w:r>
    </w:p>
    <w:p w14:paraId="7578DCA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3.6.</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Выводы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глава</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126</w:t>
      </w:r>
    </w:p>
    <w:p w14:paraId="38B63E5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4. </w:t>
      </w:r>
      <w:r w:rsidRPr="00361401">
        <w:rPr>
          <w:rFonts w:ascii="Helvetica" w:eastAsia="Symbol" w:hAnsi="Helvetica" w:cs="Helvetica" w:hint="eastAsia"/>
          <w:b/>
          <w:bCs/>
          <w:color w:val="222222"/>
          <w:kern w:val="0"/>
          <w:sz w:val="21"/>
          <w:szCs w:val="21"/>
          <w:lang w:eastAsia="ru-RU"/>
        </w:rPr>
        <w:t>РАЗРАБОТКА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ДЕЙСТВИТЕЛЬНОЙ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РАБОТЫ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ЛЕГКИХ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128</w:t>
      </w:r>
    </w:p>
    <w:p w14:paraId="4281C49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4.1.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Начало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практической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реализации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легких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серийном</w:t>
      </w:r>
    </w:p>
    <w:p w14:paraId="0760289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производстве</w:t>
      </w:r>
      <w:r w:rsidRPr="00361401">
        <w:rPr>
          <w:rFonts w:ascii="Helvetica" w:eastAsia="Symbol" w:hAnsi="Helvetica" w:cs="Helvetica"/>
          <w:b/>
          <w:bCs/>
          <w:color w:val="222222"/>
          <w:kern w:val="0"/>
          <w:sz w:val="21"/>
          <w:szCs w:val="21"/>
          <w:lang w:eastAsia="ru-RU"/>
        </w:rPr>
        <w:t xml:space="preserve">. . . . . . .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128</w:t>
      </w:r>
    </w:p>
    <w:p w14:paraId="0F0281E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4.2.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Сведения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применяемых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методах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численного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натурного</w:t>
      </w:r>
    </w:p>
    <w:p w14:paraId="6E3F1CB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исследования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133</w:t>
      </w:r>
    </w:p>
    <w:p w14:paraId="063E6EF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4. 3. </w:t>
      </w:r>
      <w:r w:rsidRPr="00361401">
        <w:rPr>
          <w:rFonts w:ascii="Helvetica" w:eastAsia="Symbol" w:hAnsi="Helvetica" w:cs="Helvetica" w:hint="eastAsia"/>
          <w:b/>
          <w:bCs/>
          <w:color w:val="222222"/>
          <w:kern w:val="0"/>
          <w:sz w:val="21"/>
          <w:szCs w:val="21"/>
          <w:lang w:eastAsia="ru-RU"/>
        </w:rPr>
        <w:t>Опыт</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разработки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испытаний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новых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w:t>
      </w:r>
      <w:r w:rsidRPr="00361401">
        <w:rPr>
          <w:rFonts w:ascii="Helvetica" w:eastAsia="Symbol" w:hAnsi="Helvetica" w:cs="Helvetica"/>
          <w:b/>
          <w:bCs/>
          <w:color w:val="222222"/>
          <w:kern w:val="0"/>
          <w:sz w:val="21"/>
          <w:szCs w:val="21"/>
          <w:lang w:eastAsia="ru-RU"/>
        </w:rPr>
        <w:t>-</w:t>
      </w:r>
    </w:p>
    <w:p w14:paraId="2434517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ций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легких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 . . 136</w:t>
      </w:r>
    </w:p>
    <w:p w14:paraId="0625807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4.4.</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Цример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экспериментальных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раскосами</w:t>
      </w:r>
      <w:r w:rsidRPr="00361401">
        <w:rPr>
          <w:rFonts w:ascii="Helvetica" w:eastAsia="Symbol" w:hAnsi="Helvetica" w:cs="Helvetica"/>
          <w:b/>
          <w:bCs/>
          <w:color w:val="222222"/>
          <w:kern w:val="0"/>
          <w:sz w:val="21"/>
          <w:szCs w:val="21"/>
          <w:lang w:eastAsia="ru-RU"/>
        </w:rPr>
        <w:t>,</w:t>
      </w:r>
    </w:p>
    <w:p w14:paraId="67BD5CD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прикрепленнымик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поясам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впритык</w:t>
      </w:r>
      <w:r w:rsidRPr="00361401">
        <w:rPr>
          <w:rFonts w:ascii="Helvetica" w:eastAsia="Symbol" w:hAnsi="Helvetica" w:cs="Helvetica"/>
          <w:b/>
          <w:bCs/>
          <w:color w:val="222222"/>
          <w:kern w:val="0"/>
          <w:sz w:val="21"/>
          <w:szCs w:val="21"/>
          <w:lang w:eastAsia="ru-RU"/>
        </w:rPr>
        <w:t xml:space="preserve"> . . . . . . . . 14</w:t>
      </w:r>
      <w:r w:rsidRPr="00361401">
        <w:rPr>
          <w:rFonts w:ascii="Helvetica" w:eastAsia="Symbol" w:hAnsi="Helvetica" w:cs="Helvetica" w:hint="eastAsia"/>
          <w:b/>
          <w:bCs/>
          <w:color w:val="222222"/>
          <w:kern w:val="0"/>
          <w:sz w:val="21"/>
          <w:szCs w:val="21"/>
          <w:lang w:eastAsia="ru-RU"/>
        </w:rPr>
        <w:t>с</w:t>
      </w:r>
    </w:p>
    <w:p w14:paraId="669EC21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4.5.</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численных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экспериментальных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w:t>
      </w:r>
      <w:r w:rsidRPr="00361401">
        <w:rPr>
          <w:rFonts w:ascii="Helvetica" w:eastAsia="Symbol" w:hAnsi="Helvetica" w:cs="Helvetica"/>
          <w:b/>
          <w:bCs/>
          <w:color w:val="222222"/>
          <w:kern w:val="0"/>
          <w:sz w:val="21"/>
          <w:szCs w:val="21"/>
          <w:lang w:eastAsia="ru-RU"/>
        </w:rPr>
        <w:t>-</w:t>
      </w:r>
    </w:p>
    <w:p w14:paraId="738922C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lastRenderedPageBreak/>
        <w:t>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раскосами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пршфепленнымн</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размолкованными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концами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Ш</w:t>
      </w:r>
      <w:r w:rsidRPr="00361401">
        <w:rPr>
          <w:rFonts w:ascii="Helvetica" w:eastAsia="Symbol" w:hAnsi="Helvetica" w:cs="Helvetica"/>
          <w:b/>
          <w:bCs/>
          <w:color w:val="222222"/>
          <w:kern w:val="0"/>
          <w:sz w:val="21"/>
          <w:szCs w:val="21"/>
          <w:lang w:eastAsia="ru-RU"/>
        </w:rPr>
        <w:t> </w:t>
      </w:r>
    </w:p>
    <w:p w14:paraId="6F091DF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4.6.</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направления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разработке</w:t>
      </w:r>
    </w:p>
    <w:p w14:paraId="4BD0552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решетчатых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холодногнутых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профилей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открытого</w:t>
      </w:r>
    </w:p>
    <w:p w14:paraId="125F250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сечения</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155</w:t>
      </w:r>
    </w:p>
    <w:p w14:paraId="671BC33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4.7.</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Замечания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исследованию</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действительной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работы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p>
    <w:p w14:paraId="2F1E3BF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сплошного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сечения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159</w:t>
      </w:r>
    </w:p>
    <w:p w14:paraId="35EEC0F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4.8.</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Выводы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главе</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 ... 163</w:t>
      </w:r>
    </w:p>
    <w:p w14:paraId="236E1FA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НАПРАВЛЕНИЯ</w:t>
      </w:r>
      <w:r w:rsidRPr="00361401">
        <w:rPr>
          <w:rFonts w:ascii="Helvetica" w:eastAsia="Symbol" w:hAnsi="Helvetica" w:cs="Helvetica"/>
          <w:b/>
          <w:bCs/>
          <w:color w:val="222222"/>
          <w:kern w:val="0"/>
          <w:sz w:val="21"/>
          <w:szCs w:val="21"/>
          <w:lang w:eastAsia="ru-RU"/>
        </w:rPr>
        <w:t xml:space="preserve"> 5</w:t>
      </w:r>
      <w:r w:rsidRPr="00361401">
        <w:rPr>
          <w:rFonts w:ascii="Helvetica" w:eastAsia="Symbol" w:hAnsi="Helvetica" w:cs="Helvetica" w:hint="eastAsia"/>
          <w:b/>
          <w:bCs/>
          <w:color w:val="222222"/>
          <w:kern w:val="0"/>
          <w:sz w:val="21"/>
          <w:szCs w:val="21"/>
          <w:lang w:eastAsia="ru-RU"/>
        </w:rPr>
        <w:t>ЮСЛЕД</w:t>
      </w:r>
      <w:r w:rsidRPr="00361401">
        <w:rPr>
          <w:rFonts w:ascii="Helvetica" w:eastAsia="Symbol" w:hAnsi="Helvetica" w:cs="Helvetica"/>
          <w:b/>
          <w:bCs/>
          <w:color w:val="222222"/>
          <w:kern w:val="0"/>
          <w:sz w:val="21"/>
          <w:szCs w:val="21"/>
          <w:lang w:eastAsia="ru-RU"/>
        </w:rPr>
        <w:t>0</w:t>
      </w:r>
      <w:r w:rsidRPr="00361401">
        <w:rPr>
          <w:rFonts w:ascii="Helvetica" w:eastAsia="Symbol" w:hAnsi="Helvetica" w:cs="Helvetica" w:hint="eastAsia"/>
          <w:b/>
          <w:bCs/>
          <w:color w:val="222222"/>
          <w:kern w:val="0"/>
          <w:sz w:val="21"/>
          <w:szCs w:val="21"/>
          <w:lang w:eastAsia="ru-RU"/>
        </w:rPr>
        <w:t>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ПОВЫШЕНИЮ</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ЭШЖг</w:t>
      </w:r>
    </w:p>
    <w:p w14:paraId="52C0DB3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ТИВЮСТЙ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ЮШТРУКЦИИ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ЗДАНИЙ</w:t>
      </w:r>
      <w:r w:rsidRPr="00361401">
        <w:rPr>
          <w:rFonts w:ascii="Helvetica" w:eastAsia="Symbol" w:hAnsi="Helvetica" w:cs="Helvetica"/>
          <w:b/>
          <w:bCs/>
          <w:color w:val="222222"/>
          <w:kern w:val="0"/>
          <w:sz w:val="21"/>
          <w:szCs w:val="21"/>
          <w:lang w:eastAsia="ru-RU"/>
        </w:rPr>
        <w:t xml:space="preserve"> . ..... . . 166</w:t>
      </w:r>
    </w:p>
    <w:p w14:paraId="4BA620B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Структура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затрат</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арочное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здание</w:t>
      </w:r>
      <w:r w:rsidRPr="00361401">
        <w:rPr>
          <w:rFonts w:ascii="Helvetica" w:eastAsia="Symbol" w:hAnsi="Helvetica" w:cs="Helvetica"/>
          <w:b/>
          <w:bCs/>
          <w:color w:val="222222"/>
          <w:kern w:val="0"/>
          <w:sz w:val="21"/>
          <w:szCs w:val="21"/>
          <w:lang w:eastAsia="ru-RU"/>
        </w:rPr>
        <w:t>. . . . . . . 166</w:t>
      </w:r>
    </w:p>
    <w:p w14:paraId="3F413F7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Назначение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шага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 . . . . 167</w:t>
      </w:r>
    </w:p>
    <w:p w14:paraId="452C297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Повышение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эффективности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ограждающих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конструкций</w:t>
      </w:r>
      <w:r w:rsidRPr="00361401">
        <w:rPr>
          <w:rFonts w:ascii="Helvetica" w:eastAsia="Symbol" w:hAnsi="Helvetica" w:cs="Helvetica"/>
          <w:b/>
          <w:bCs/>
          <w:color w:val="222222"/>
          <w:kern w:val="0"/>
          <w:sz w:val="21"/>
          <w:szCs w:val="21"/>
          <w:lang w:eastAsia="ru-RU"/>
        </w:rPr>
        <w:t xml:space="preserve"> . . 171</w:t>
      </w:r>
    </w:p>
    <w:p w14:paraId="4A3FC2C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5.3.1.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Оптимальное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очертание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оси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учетом</w:t>
      </w:r>
    </w:p>
    <w:p w14:paraId="0B1F17A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стоимости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ограждающих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конструкций</w:t>
      </w:r>
      <w:r w:rsidRPr="00361401">
        <w:rPr>
          <w:rFonts w:ascii="Helvetica" w:eastAsia="Symbol" w:hAnsi="Helvetica" w:cs="Helvetica"/>
          <w:b/>
          <w:bCs/>
          <w:color w:val="222222"/>
          <w:kern w:val="0"/>
          <w:sz w:val="21"/>
          <w:szCs w:val="21"/>
          <w:lang w:eastAsia="ru-RU"/>
        </w:rPr>
        <w:t>. . . . 171</w:t>
      </w:r>
    </w:p>
    <w:p w14:paraId="42DACAE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5. 3.2. </w:t>
      </w:r>
      <w:r w:rsidRPr="00361401">
        <w:rPr>
          <w:rFonts w:ascii="Helvetica" w:eastAsia="Symbol" w:hAnsi="Helvetica" w:cs="Helvetica" w:hint="eastAsia"/>
          <w:b/>
          <w:bCs/>
          <w:color w:val="222222"/>
          <w:kern w:val="0"/>
          <w:sz w:val="21"/>
          <w:szCs w:val="21"/>
          <w:lang w:eastAsia="ru-RU"/>
        </w:rPr>
        <w:t>Снижение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эксплуатационных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затрат</w:t>
      </w:r>
      <w:r w:rsidRPr="00361401">
        <w:rPr>
          <w:rFonts w:ascii="Helvetica" w:eastAsia="Symbol" w:hAnsi="Helvetica" w:cs="Helvetica"/>
          <w:b/>
          <w:bCs/>
          <w:color w:val="222222"/>
          <w:kern w:val="0"/>
          <w:sz w:val="21"/>
          <w:szCs w:val="21"/>
          <w:lang w:eastAsia="ru-RU"/>
        </w:rPr>
        <w:t xml:space="preserve"> . . . . .174</w:t>
      </w:r>
    </w:p>
    <w:p w14:paraId="5EA65E46"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5.3.3. </w:t>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численных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экспериментальных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w:t>
      </w:r>
      <w:r w:rsidRPr="00361401">
        <w:rPr>
          <w:rFonts w:ascii="Helvetica" w:eastAsia="Symbol" w:hAnsi="Helvetica" w:cs="Helvetica"/>
          <w:b/>
          <w:bCs/>
          <w:color w:val="222222"/>
          <w:kern w:val="0"/>
          <w:sz w:val="21"/>
          <w:szCs w:val="21"/>
          <w:lang w:eastAsia="ru-RU"/>
        </w:rPr>
        <w:t>-</w:t>
      </w:r>
    </w:p>
    <w:p w14:paraId="2F7B8E4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совместной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работе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ограждения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176</w:t>
      </w:r>
    </w:p>
    <w:p w14:paraId="320E146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5.4.</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повышению</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эффективности</w:t>
      </w:r>
    </w:p>
    <w:p w14:paraId="6130BE3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lastRenderedPageBreak/>
        <w:t>связей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жесткости</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181</w:t>
      </w:r>
    </w:p>
    <w:p w14:paraId="25FEB3F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5. 4.1. </w:t>
      </w:r>
      <w:r w:rsidRPr="00361401">
        <w:rPr>
          <w:rFonts w:ascii="Helvetica" w:eastAsia="Symbol" w:hAnsi="Helvetica" w:cs="Helvetica" w:hint="eastAsia"/>
          <w:b/>
          <w:bCs/>
          <w:color w:val="222222"/>
          <w:kern w:val="0"/>
          <w:sz w:val="21"/>
          <w:szCs w:val="21"/>
          <w:lang w:eastAsia="ru-RU"/>
        </w:rPr>
        <w:t>Конструктивные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связям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жесткости</w:t>
      </w:r>
      <w:r w:rsidRPr="00361401">
        <w:rPr>
          <w:rFonts w:ascii="Helvetica" w:eastAsia="Symbol" w:hAnsi="Helvetica" w:cs="Helvetica"/>
          <w:b/>
          <w:bCs/>
          <w:color w:val="222222"/>
          <w:kern w:val="0"/>
          <w:sz w:val="21"/>
          <w:szCs w:val="21"/>
          <w:lang w:eastAsia="ru-RU"/>
        </w:rPr>
        <w:t>. . 181</w:t>
      </w:r>
    </w:p>
    <w:p w14:paraId="374B4FC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5.4.2.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фактическая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методика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расчета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сжатого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пояса</w:t>
      </w:r>
    </w:p>
    <w:p w14:paraId="5F40EDA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решетчатых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183</w:t>
      </w:r>
    </w:p>
    <w:p w14:paraId="58E9B70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5.4.3.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экспериментальных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исследований</w:t>
      </w:r>
    </w:p>
    <w:p w14:paraId="1920149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каркаса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здания</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188</w:t>
      </w:r>
    </w:p>
    <w:p w14:paraId="7EC388E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5.4.</w:t>
      </w:r>
      <w:r w:rsidRPr="00361401">
        <w:rPr>
          <w:rFonts w:ascii="Helvetica" w:eastAsia="Symbol" w:hAnsi="Helvetica" w:cs="Helvetica"/>
          <w:b/>
          <w:bCs/>
          <w:color w:val="222222"/>
          <w:kern w:val="0"/>
          <w:sz w:val="21"/>
          <w:szCs w:val="21"/>
          <w:lang w:eastAsia="ru-RU"/>
        </w:rPr>
        <w:tab/>
        <w:t xml:space="preserve">4. </w:t>
      </w:r>
      <w:r w:rsidRPr="00361401">
        <w:rPr>
          <w:rFonts w:ascii="Helvetica" w:eastAsia="Symbol" w:hAnsi="Helvetica" w:cs="Helvetica" w:hint="eastAsia"/>
          <w:b/>
          <w:bCs/>
          <w:color w:val="222222"/>
          <w:kern w:val="0"/>
          <w:sz w:val="21"/>
          <w:szCs w:val="21"/>
          <w:lang w:eastAsia="ru-RU"/>
        </w:rPr>
        <w:t>Конструктивные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совершенствованию</w:t>
      </w:r>
    </w:p>
    <w:p w14:paraId="2E68C74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системы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связей</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193</w:t>
      </w:r>
    </w:p>
    <w:p w14:paraId="04B2179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5.5.</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Поиск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новых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технологий</w:t>
      </w:r>
    </w:p>
    <w:p w14:paraId="3F40783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изготовления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бескаркасных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зданий</w:t>
      </w:r>
      <w:r w:rsidRPr="00361401">
        <w:rPr>
          <w:rFonts w:ascii="Helvetica" w:eastAsia="Symbol" w:hAnsi="Helvetica" w:cs="Helvetica"/>
          <w:b/>
          <w:bCs/>
          <w:color w:val="222222"/>
          <w:kern w:val="0"/>
          <w:sz w:val="21"/>
          <w:szCs w:val="21"/>
          <w:lang w:eastAsia="ru-RU"/>
        </w:rPr>
        <w:t xml:space="preserve"> . 134</w:t>
      </w:r>
    </w:p>
    <w:p w14:paraId="2750A6D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5.5.1. </w:t>
      </w:r>
      <w:r w:rsidRPr="00361401">
        <w:rPr>
          <w:rFonts w:ascii="Helvetica" w:eastAsia="Symbol" w:hAnsi="Helvetica" w:cs="Helvetica" w:hint="eastAsia"/>
          <w:b/>
          <w:bCs/>
          <w:color w:val="222222"/>
          <w:kern w:val="0"/>
          <w:sz w:val="21"/>
          <w:szCs w:val="21"/>
          <w:lang w:eastAsia="ru-RU"/>
        </w:rPr>
        <w:t>Направления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разработке</w:t>
      </w:r>
    </w:p>
    <w:p w14:paraId="5C1CEC7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бескаркасных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зданий</w:t>
      </w:r>
      <w:r w:rsidRPr="00361401">
        <w:rPr>
          <w:rFonts w:ascii="Helvetica" w:eastAsia="Symbol" w:hAnsi="Helvetica" w:cs="Helvetica"/>
          <w:b/>
          <w:bCs/>
          <w:color w:val="222222"/>
          <w:kern w:val="0"/>
          <w:sz w:val="21"/>
          <w:szCs w:val="21"/>
          <w:lang w:eastAsia="ru-RU"/>
        </w:rPr>
        <w:t>. . . ... . 194</w:t>
      </w:r>
    </w:p>
    <w:p w14:paraId="5CA8FFE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5.5.</w:t>
      </w:r>
      <w:r w:rsidRPr="00361401">
        <w:rPr>
          <w:rFonts w:ascii="Helvetica" w:eastAsia="Symbol" w:hAnsi="Helvetica" w:cs="Helvetica"/>
          <w:b/>
          <w:bCs/>
          <w:color w:val="222222"/>
          <w:kern w:val="0"/>
          <w:sz w:val="21"/>
          <w:szCs w:val="21"/>
          <w:lang w:eastAsia="ru-RU"/>
        </w:rPr>
        <w:tab/>
        <w:t xml:space="preserve">2. </w:t>
      </w:r>
      <w:r w:rsidRPr="00361401">
        <w:rPr>
          <w:rFonts w:ascii="Helvetica" w:eastAsia="Symbol" w:hAnsi="Helvetica" w:cs="Helvetica" w:hint="eastAsia"/>
          <w:b/>
          <w:bCs/>
          <w:color w:val="222222"/>
          <w:kern w:val="0"/>
          <w:sz w:val="21"/>
          <w:szCs w:val="21"/>
          <w:lang w:eastAsia="ru-RU"/>
        </w:rPr>
        <w:t>Конструктивное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p>
    <w:p w14:paraId="5A6D225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технология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изготовления</w:t>
      </w:r>
      <w:r w:rsidRPr="00361401">
        <w:rPr>
          <w:rFonts w:ascii="Helvetica" w:eastAsia="Symbol" w:hAnsi="Helvetica" w:cs="Helvetica"/>
          <w:b/>
          <w:bCs/>
          <w:color w:val="222222"/>
          <w:kern w:val="0"/>
          <w:sz w:val="21"/>
          <w:szCs w:val="21"/>
          <w:lang w:eastAsia="ru-RU"/>
        </w:rPr>
        <w:t xml:space="preserve"> . . . . ... 196</w:t>
      </w:r>
    </w:p>
    <w:p w14:paraId="27CC62D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5.5.3. </w:t>
      </w:r>
      <w:r w:rsidRPr="00361401">
        <w:rPr>
          <w:rFonts w:ascii="Helvetica" w:eastAsia="Symbol" w:hAnsi="Helvetica" w:cs="Helvetica" w:hint="eastAsia"/>
          <w:b/>
          <w:bCs/>
          <w:color w:val="222222"/>
          <w:kern w:val="0"/>
          <w:sz w:val="21"/>
          <w:szCs w:val="21"/>
          <w:lang w:eastAsia="ru-RU"/>
        </w:rPr>
        <w:t>Результаты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экспериментального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изготовления</w:t>
      </w:r>
    </w:p>
    <w:p w14:paraId="66F995A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тонкостенных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 . . . . 199</w:t>
      </w:r>
    </w:p>
    <w:p w14:paraId="0FEEC13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5. 6. </w:t>
      </w:r>
      <w:r w:rsidRPr="00361401">
        <w:rPr>
          <w:rFonts w:ascii="Helvetica" w:eastAsia="Symbol" w:hAnsi="Helvetica" w:cs="Helvetica" w:hint="eastAsia"/>
          <w:b/>
          <w:bCs/>
          <w:color w:val="222222"/>
          <w:kern w:val="0"/>
          <w:sz w:val="21"/>
          <w:szCs w:val="21"/>
          <w:lang w:eastAsia="ru-RU"/>
        </w:rPr>
        <w:t>Выводы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главе</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202</w:t>
      </w:r>
    </w:p>
    <w:p w14:paraId="557758D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ИССЛЕДОВАНИЕ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ПУТЕЙ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СОЗДАНИЯ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ОСНОВЕ</w:t>
      </w:r>
    </w:p>
    <w:p w14:paraId="5E98CFC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lastRenderedPageBreak/>
        <w:t>ШШЩВк</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ОТНРШШ</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hint="eastAsia"/>
          <w:b/>
          <w:bCs/>
          <w:color w:val="222222"/>
          <w:kern w:val="0"/>
          <w:sz w:val="21"/>
          <w:szCs w:val="21"/>
          <w:lang w:eastAsia="ru-RU"/>
        </w:rPr>
        <w:t>ТИПИЗАЦИИ</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 . 20</w:t>
      </w:r>
      <w:r w:rsidRPr="00361401">
        <w:rPr>
          <w:rFonts w:ascii="Helvetica" w:eastAsia="Symbol" w:hAnsi="Helvetica" w:cs="Helvetica" w:hint="eastAsia"/>
          <w:b/>
          <w:bCs/>
          <w:color w:val="222222"/>
          <w:kern w:val="0"/>
          <w:sz w:val="21"/>
          <w:szCs w:val="21"/>
          <w:lang w:eastAsia="ru-RU"/>
        </w:rPr>
        <w:t>Е</w:t>
      </w:r>
    </w:p>
    <w:p w14:paraId="2767052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Возможность</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использования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принципов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открытой</w:t>
      </w:r>
      <w:r w:rsidRPr="00361401">
        <w:rPr>
          <w:rFonts w:ascii="Helvetica" w:eastAsia="Symbol" w:hAnsi="Helvetica" w:cs="Helvetica"/>
          <w:b/>
          <w:bCs/>
          <w:color w:val="222222"/>
          <w:kern w:val="0"/>
          <w:sz w:val="21"/>
          <w:szCs w:val="21"/>
          <w:lang w:eastAsia="ru-RU"/>
        </w:rPr>
        <w:t>"</w:t>
      </w:r>
    </w:p>
    <w:p w14:paraId="363E053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типизации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разработке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легких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конструкций</w:t>
      </w:r>
      <w:r w:rsidRPr="00361401">
        <w:rPr>
          <w:rFonts w:ascii="Helvetica" w:eastAsia="Symbol" w:hAnsi="Helvetica" w:cs="Helvetica"/>
          <w:b/>
          <w:bCs/>
          <w:color w:val="222222"/>
          <w:kern w:val="0"/>
          <w:sz w:val="21"/>
          <w:szCs w:val="21"/>
          <w:lang w:eastAsia="ru-RU"/>
        </w:rPr>
        <w:t>. .20!</w:t>
      </w:r>
    </w:p>
    <w:p w14:paraId="045B94A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Разработка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унифицированных</w:t>
      </w:r>
    </w:p>
    <w:p w14:paraId="4861C96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вариантов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угловых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соединений</w:t>
      </w:r>
      <w:r w:rsidRPr="00361401">
        <w:rPr>
          <w:rFonts w:ascii="Helvetica" w:eastAsia="Symbol" w:hAnsi="Helvetica" w:cs="Helvetica"/>
          <w:b/>
          <w:bCs/>
          <w:color w:val="222222"/>
          <w:kern w:val="0"/>
          <w:sz w:val="21"/>
          <w:szCs w:val="21"/>
          <w:lang w:eastAsia="ru-RU"/>
        </w:rPr>
        <w:t xml:space="preserve">. . . . 20 </w:t>
      </w:r>
    </w:p>
    <w:p w14:paraId="6A78DB0C"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6- 3. </w:t>
      </w:r>
      <w:r w:rsidRPr="00361401">
        <w:rPr>
          <w:rFonts w:ascii="Helvetica" w:eastAsia="Symbol" w:hAnsi="Helvetica" w:cs="Helvetica" w:hint="eastAsia"/>
          <w:b/>
          <w:bCs/>
          <w:color w:val="222222"/>
          <w:kern w:val="0"/>
          <w:sz w:val="21"/>
          <w:szCs w:val="21"/>
          <w:lang w:eastAsia="ru-RU"/>
        </w:rPr>
        <w:t>Теоретические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экспериментальные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исследования</w:t>
      </w:r>
    </w:p>
    <w:p w14:paraId="397838A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унифицированных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210</w:t>
      </w:r>
    </w:p>
    <w:p w14:paraId="5421F14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6.3.1.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Выбор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унифицированного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для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практической</w:t>
      </w:r>
    </w:p>
    <w:p w14:paraId="3530FFE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реализации</w:t>
      </w:r>
      <w:r w:rsidRPr="00361401">
        <w:rPr>
          <w:rFonts w:ascii="Helvetica" w:eastAsia="Symbol" w:hAnsi="Helvetica" w:cs="Helvetica"/>
          <w:b/>
          <w:bCs/>
          <w:color w:val="222222"/>
          <w:kern w:val="0"/>
          <w:sz w:val="21"/>
          <w:szCs w:val="21"/>
          <w:lang w:eastAsia="ru-RU"/>
        </w:rPr>
        <w:tab/>
        <w:t>210</w:t>
      </w:r>
    </w:p>
    <w:p w14:paraId="33D586E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6.3.2.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Назначение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геометрических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параметров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унифициро</w:t>
      </w:r>
      <w:r w:rsidRPr="00361401">
        <w:rPr>
          <w:rFonts w:ascii="Helvetica" w:eastAsia="Symbol" w:hAnsi="Helvetica" w:cs="Helvetica"/>
          <w:b/>
          <w:bCs/>
          <w:color w:val="222222"/>
          <w:kern w:val="0"/>
          <w:sz w:val="21"/>
          <w:szCs w:val="21"/>
          <w:lang w:eastAsia="ru-RU"/>
        </w:rPr>
        <w:t>-</w:t>
      </w:r>
    </w:p>
    <w:p w14:paraId="21A5F54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ванного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элемента</w:t>
      </w:r>
      <w:r w:rsidRPr="00361401">
        <w:rPr>
          <w:rFonts w:ascii="Helvetica" w:eastAsia="Symbol" w:hAnsi="Helvetica" w:cs="Helvetica"/>
          <w:b/>
          <w:bCs/>
          <w:color w:val="222222"/>
          <w:kern w:val="0"/>
          <w:sz w:val="21"/>
          <w:szCs w:val="21"/>
          <w:lang w:eastAsia="ru-RU"/>
        </w:rPr>
        <w:tab/>
        <w:t>. . 214</w:t>
      </w:r>
    </w:p>
    <w:p w14:paraId="76C0AEE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6.3.3.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Выбор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методики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расчета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узловых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соединений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w:t>
      </w:r>
    </w:p>
    <w:p w14:paraId="5903315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кольцевыми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элементами</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 217</w:t>
      </w:r>
    </w:p>
    <w:p w14:paraId="6A885A2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w:t>
      </w:r>
      <w:r w:rsidRPr="00361401">
        <w:rPr>
          <w:rFonts w:ascii="Helvetica" w:eastAsia="Symbol" w:hAnsi="Helvetica" w:cs="Helvetica"/>
          <w:b/>
          <w:bCs/>
          <w:color w:val="222222"/>
          <w:kern w:val="0"/>
          <w:sz w:val="21"/>
          <w:szCs w:val="21"/>
          <w:lang w:eastAsia="ru-RU"/>
        </w:rPr>
        <w:tab/>
        <w:t xml:space="preserve">3. 4. </w:t>
      </w:r>
      <w:r w:rsidRPr="00361401">
        <w:rPr>
          <w:rFonts w:ascii="Helvetica" w:eastAsia="Symbol" w:hAnsi="Helvetica" w:cs="Helvetica" w:hint="eastAsia"/>
          <w:b/>
          <w:bCs/>
          <w:color w:val="222222"/>
          <w:kern w:val="0"/>
          <w:sz w:val="21"/>
          <w:szCs w:val="21"/>
          <w:lang w:eastAsia="ru-RU"/>
        </w:rPr>
        <w:t>Использование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выштампованных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полос</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для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изготов</w:t>
      </w:r>
      <w:r w:rsidRPr="00361401">
        <w:rPr>
          <w:rFonts w:ascii="Helvetica" w:eastAsia="Symbol" w:hAnsi="Helvetica" w:cs="Helvetica"/>
          <w:b/>
          <w:bCs/>
          <w:color w:val="222222"/>
          <w:kern w:val="0"/>
          <w:sz w:val="21"/>
          <w:szCs w:val="21"/>
          <w:lang w:eastAsia="ru-RU"/>
        </w:rPr>
        <w:t>-</w:t>
      </w:r>
    </w:p>
    <w:p w14:paraId="0BF66C1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ления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стержней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унифицированных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xml:space="preserve"> . . . 222</w:t>
      </w:r>
    </w:p>
    <w:p w14:paraId="079CBE5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6.3.5. </w:t>
      </w:r>
      <w:r w:rsidRPr="00361401">
        <w:rPr>
          <w:rFonts w:ascii="Helvetica" w:eastAsia="Symbol" w:hAnsi="Helvetica" w:cs="Helvetica" w:hint="eastAsia"/>
          <w:b/>
          <w:bCs/>
          <w:color w:val="222222"/>
          <w:kern w:val="0"/>
          <w:sz w:val="21"/>
          <w:szCs w:val="21"/>
          <w:lang w:eastAsia="ru-RU"/>
        </w:rPr>
        <w:t>Примеры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практической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реализации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унифици</w:t>
      </w:r>
      <w:r w:rsidRPr="00361401">
        <w:rPr>
          <w:rFonts w:ascii="Helvetica" w:eastAsia="Symbol" w:hAnsi="Helvetica" w:cs="Helvetica"/>
          <w:b/>
          <w:bCs/>
          <w:color w:val="222222"/>
          <w:kern w:val="0"/>
          <w:sz w:val="21"/>
          <w:szCs w:val="21"/>
          <w:lang w:eastAsia="ru-RU"/>
        </w:rPr>
        <w:t>-</w:t>
      </w:r>
    </w:p>
    <w:p w14:paraId="233ED43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рованных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229</w:t>
      </w:r>
    </w:p>
    <w:p w14:paraId="3C6110B0"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6. 4. </w:t>
      </w:r>
      <w:r w:rsidRPr="00361401">
        <w:rPr>
          <w:rFonts w:ascii="Helvetica" w:eastAsia="Symbol" w:hAnsi="Helvetica" w:cs="Helvetica" w:hint="eastAsia"/>
          <w:b/>
          <w:bCs/>
          <w:color w:val="222222"/>
          <w:kern w:val="0"/>
          <w:sz w:val="21"/>
          <w:szCs w:val="21"/>
          <w:lang w:eastAsia="ru-RU"/>
        </w:rPr>
        <w:t>Обеспечение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эффективного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использования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ун</w:t>
      </w:r>
      <w:r w:rsidRPr="00361401">
        <w:rPr>
          <w:rFonts w:ascii="Helvetica" w:eastAsia="Symbol" w:hAnsi="Helvetica" w:cs="Helvetica" w:hint="eastAsia"/>
          <w:b/>
          <w:bCs/>
          <w:color w:val="222222"/>
          <w:kern w:val="0"/>
          <w:sz w:val="21"/>
          <w:szCs w:val="21"/>
          <w:lang w:eastAsia="ru-RU"/>
        </w:rPr>
        <w:lastRenderedPageBreak/>
        <w:t>ифицирован</w:t>
      </w:r>
      <w:r w:rsidRPr="00361401">
        <w:rPr>
          <w:rFonts w:ascii="Helvetica" w:eastAsia="Symbol" w:hAnsi="Helvetica" w:cs="Helvetica"/>
          <w:b/>
          <w:bCs/>
          <w:color w:val="222222"/>
          <w:kern w:val="0"/>
          <w:sz w:val="21"/>
          <w:szCs w:val="21"/>
          <w:lang w:eastAsia="ru-RU"/>
        </w:rPr>
        <w:t>-</w:t>
      </w:r>
    </w:p>
    <w:p w14:paraId="72C9F25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арках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изменяемого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пролета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очертания</w:t>
      </w:r>
      <w:r w:rsidRPr="00361401">
        <w:rPr>
          <w:rFonts w:ascii="Helvetica" w:eastAsia="Symbol" w:hAnsi="Helvetica" w:cs="Helvetica"/>
          <w:b/>
          <w:bCs/>
          <w:color w:val="222222"/>
          <w:kern w:val="0"/>
          <w:sz w:val="21"/>
          <w:szCs w:val="21"/>
          <w:lang w:eastAsia="ru-RU"/>
        </w:rPr>
        <w:t xml:space="preserve"> 232</w:t>
      </w:r>
    </w:p>
    <w:p w14:paraId="4862317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6.4.1.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Повышение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эффективности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бесшарнирных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w:t>
      </w:r>
    </w:p>
    <w:p w14:paraId="7A0FAD6A"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унифицированных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 xml:space="preserve"> 235</w:t>
      </w:r>
    </w:p>
    <w:p w14:paraId="467CB4E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6.5. </w:t>
      </w:r>
      <w:r w:rsidRPr="00361401">
        <w:rPr>
          <w:rFonts w:ascii="Helvetica" w:eastAsia="Symbol" w:hAnsi="Helvetica" w:cs="Helvetica" w:hint="eastAsia"/>
          <w:b/>
          <w:bCs/>
          <w:color w:val="222222"/>
          <w:kern w:val="0"/>
          <w:sz w:val="21"/>
          <w:szCs w:val="21"/>
          <w:lang w:eastAsia="ru-RU"/>
        </w:rPr>
        <w:t>Вопросы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реконструкции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трансформации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арочных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зданий</w:t>
      </w:r>
    </w:p>
    <w:p w14:paraId="3934728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несущими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конструкциями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из</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унифицированных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элементов</w:t>
      </w:r>
      <w:r w:rsidRPr="00361401">
        <w:rPr>
          <w:rFonts w:ascii="Helvetica" w:eastAsia="Symbol" w:hAnsi="Helvetica" w:cs="Helvetica"/>
          <w:b/>
          <w:bCs/>
          <w:color w:val="222222"/>
          <w:kern w:val="0"/>
          <w:sz w:val="21"/>
          <w:szCs w:val="21"/>
          <w:lang w:eastAsia="ru-RU"/>
        </w:rPr>
        <w:t xml:space="preserve"> 243</w:t>
      </w:r>
    </w:p>
    <w:p w14:paraId="2C1BA8B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6.</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б</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Выводы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главе</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244</w:t>
      </w:r>
    </w:p>
    <w:p w14:paraId="3C2493B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7. </w:t>
      </w:r>
      <w:r w:rsidRPr="00361401">
        <w:rPr>
          <w:rFonts w:ascii="Helvetica" w:eastAsia="Symbol" w:hAnsi="Helvetica" w:cs="Helvetica" w:hint="eastAsia"/>
          <w:b/>
          <w:bCs/>
          <w:color w:val="222222"/>
          <w:kern w:val="0"/>
          <w:sz w:val="21"/>
          <w:szCs w:val="21"/>
          <w:lang w:eastAsia="ru-RU"/>
        </w:rPr>
        <w:t>ВЫБОР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t>246</w:t>
      </w:r>
    </w:p>
    <w:p w14:paraId="624339B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Цроблема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выбора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 xml:space="preserve"> ..... 246 ;</w:t>
      </w:r>
    </w:p>
    <w:p w14:paraId="48099C0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7.1.2.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Современный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этап</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производства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металлических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w:t>
      </w:r>
      <w:r w:rsidRPr="00361401">
        <w:rPr>
          <w:rFonts w:ascii="Helvetica" w:eastAsia="Symbol" w:hAnsi="Helvetica" w:cs="Helvetica"/>
          <w:b/>
          <w:bCs/>
          <w:color w:val="222222"/>
          <w:kern w:val="0"/>
          <w:sz w:val="21"/>
          <w:szCs w:val="21"/>
          <w:lang w:eastAsia="ru-RU"/>
        </w:rPr>
        <w:t>- .</w:t>
      </w:r>
    </w:p>
    <w:p w14:paraId="33B2EEF7"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струкций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определение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участников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интересы</w:t>
      </w:r>
      <w:r w:rsidRPr="00361401">
        <w:rPr>
          <w:rFonts w:ascii="Helvetica" w:eastAsia="Symbol" w:hAnsi="Helvetica" w:cs="Helvetica"/>
          <w:b/>
          <w:bCs/>
          <w:color w:val="222222"/>
          <w:kern w:val="0"/>
          <w:sz w:val="21"/>
          <w:szCs w:val="21"/>
          <w:lang w:eastAsia="ru-RU"/>
        </w:rPr>
        <w:t xml:space="preserve"> . 249</w:t>
      </w:r>
    </w:p>
    <w:p w14:paraId="72864555"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 7.1. 3. </w:t>
      </w:r>
      <w:r w:rsidRPr="00361401">
        <w:rPr>
          <w:rFonts w:ascii="Helvetica" w:eastAsia="Symbol" w:hAnsi="Helvetica" w:cs="Helvetica" w:hint="eastAsia"/>
          <w:b/>
          <w:bCs/>
          <w:color w:val="222222"/>
          <w:kern w:val="0"/>
          <w:sz w:val="21"/>
          <w:szCs w:val="21"/>
          <w:lang w:eastAsia="ru-RU"/>
        </w:rPr>
        <w:t>Определение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конфликта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компромиссного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w:t>
      </w:r>
    </w:p>
    <w:p w14:paraId="241EB24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системе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ЛМК</w:t>
      </w:r>
      <w:r w:rsidRPr="00361401">
        <w:rPr>
          <w:rFonts w:ascii="Helvetica" w:eastAsia="Symbol" w:hAnsi="Helvetica" w:cs="Helvetica"/>
          <w:b/>
          <w:bCs/>
          <w:color w:val="222222"/>
          <w:kern w:val="0"/>
          <w:sz w:val="21"/>
          <w:szCs w:val="21"/>
          <w:lang w:eastAsia="ru-RU"/>
        </w:rPr>
        <w:tab/>
        <w:t>252</w:t>
      </w:r>
    </w:p>
    <w:p w14:paraId="48AA5D4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Формирование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альтернатив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решений</w:t>
      </w:r>
      <w:r w:rsidRPr="00361401">
        <w:rPr>
          <w:rFonts w:ascii="Helvetica" w:eastAsia="Symbol" w:hAnsi="Helvetica" w:cs="Helvetica"/>
          <w:b/>
          <w:bCs/>
          <w:color w:val="222222"/>
          <w:kern w:val="0"/>
          <w:sz w:val="21"/>
          <w:szCs w:val="21"/>
          <w:lang w:eastAsia="ru-RU"/>
        </w:rPr>
        <w:tab/>
        <w:t>255</w:t>
      </w:r>
    </w:p>
    <w:p w14:paraId="4AC966E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7.3.</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Методы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оценки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конструктивных</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участниками</w:t>
      </w:r>
      <w:r w:rsidRPr="00361401">
        <w:rPr>
          <w:rFonts w:ascii="Helvetica" w:eastAsia="Symbol" w:hAnsi="Helvetica" w:cs="Helvetica"/>
          <w:b/>
          <w:bCs/>
          <w:color w:val="222222"/>
          <w:kern w:val="0"/>
          <w:sz w:val="21"/>
          <w:szCs w:val="21"/>
          <w:lang w:eastAsia="ru-RU"/>
        </w:rPr>
        <w:t xml:space="preserve"> .</w:t>
      </w:r>
    </w:p>
    <w:p w14:paraId="2B7E6EC9"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Г</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системы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ЛМК</w:t>
      </w:r>
      <w:r w:rsidRPr="00361401">
        <w:rPr>
          <w:rFonts w:ascii="Helvetica" w:eastAsia="Symbol" w:hAnsi="Helvetica" w:cs="Helvetica"/>
          <w:b/>
          <w:bCs/>
          <w:color w:val="222222"/>
          <w:kern w:val="0"/>
          <w:sz w:val="21"/>
          <w:szCs w:val="21"/>
          <w:lang w:eastAsia="ru-RU"/>
        </w:rPr>
        <w:tab/>
        <w:t>257</w:t>
      </w:r>
    </w:p>
    <w:p w14:paraId="2C6CE2F2"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w:t>
      </w:r>
      <w:r w:rsidRPr="00361401">
        <w:rPr>
          <w:rFonts w:ascii="Helvetica" w:eastAsia="Symbol" w:hAnsi="Helvetica" w:cs="Helvetica"/>
          <w:b/>
          <w:bCs/>
          <w:color w:val="222222"/>
          <w:kern w:val="0"/>
          <w:sz w:val="21"/>
          <w:szCs w:val="21"/>
          <w:lang w:eastAsia="ru-RU"/>
        </w:rPr>
        <w:tab/>
        <w:t xml:space="preserve">4. </w:t>
      </w:r>
      <w:r w:rsidRPr="00361401">
        <w:rPr>
          <w:rFonts w:ascii="Helvetica" w:eastAsia="Symbol" w:hAnsi="Helvetica" w:cs="Helvetica" w:hint="eastAsia"/>
          <w:b/>
          <w:bCs/>
          <w:color w:val="222222"/>
          <w:kern w:val="0"/>
          <w:sz w:val="21"/>
          <w:szCs w:val="21"/>
          <w:lang w:eastAsia="ru-RU"/>
        </w:rPr>
        <w:t>Методика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выбора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w:t>
      </w:r>
      <w:r w:rsidRPr="00361401">
        <w:rPr>
          <w:rFonts w:ascii="Helvetica" w:eastAsia="Symbol" w:hAnsi="Helvetica" w:cs="Helvetica" w:hint="eastAsia"/>
          <w:b/>
          <w:bCs/>
          <w:color w:val="222222"/>
          <w:kern w:val="0"/>
          <w:sz w:val="21"/>
          <w:szCs w:val="21"/>
          <w:lang w:eastAsia="ru-RU"/>
        </w:rPr>
        <w:lastRenderedPageBreak/>
        <w:t>я</w:t>
      </w:r>
      <w:r w:rsidRPr="00361401">
        <w:rPr>
          <w:rFonts w:ascii="Helvetica" w:eastAsia="Symbol" w:hAnsi="Helvetica" w:cs="Helvetica"/>
          <w:b/>
          <w:bCs/>
          <w:color w:val="222222"/>
          <w:kern w:val="0"/>
          <w:sz w:val="21"/>
          <w:szCs w:val="21"/>
          <w:lang w:eastAsia="ru-RU"/>
        </w:rPr>
        <w:t xml:space="preserve"> . . . . . 262</w:t>
      </w:r>
    </w:p>
    <w:p w14:paraId="684B342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7.4.1.</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Окончательная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ранжировка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альтернатив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и</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назначе</w:t>
      </w:r>
      <w:r w:rsidRPr="00361401">
        <w:rPr>
          <w:rFonts w:ascii="Helvetica" w:eastAsia="Symbol" w:hAnsi="Helvetica" w:cs="Helvetica"/>
          <w:b/>
          <w:bCs/>
          <w:color w:val="222222"/>
          <w:kern w:val="0"/>
          <w:sz w:val="21"/>
          <w:szCs w:val="21"/>
          <w:lang w:eastAsia="ru-RU"/>
        </w:rPr>
        <w:t>-</w:t>
      </w:r>
    </w:p>
    <w:p w14:paraId="281CBEFF"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ние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приоритетов</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участникам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системы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ЛМК</w:t>
      </w:r>
      <w:r w:rsidRPr="00361401">
        <w:rPr>
          <w:rFonts w:ascii="Helvetica" w:eastAsia="Symbol" w:hAnsi="Helvetica" w:cs="Helvetica"/>
          <w:b/>
          <w:bCs/>
          <w:color w:val="222222"/>
          <w:kern w:val="0"/>
          <w:sz w:val="21"/>
          <w:szCs w:val="21"/>
          <w:lang w:eastAsia="ru-RU"/>
        </w:rPr>
        <w:t xml:space="preserve"> .... 262</w:t>
      </w:r>
    </w:p>
    <w:p w14:paraId="71D7F5A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7.4.2.</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Порядок</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согласования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компромиссного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 . . 270</w:t>
      </w:r>
    </w:p>
    <w:p w14:paraId="04F810A4"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w:t>
      </w:r>
      <w:r w:rsidRPr="00361401">
        <w:rPr>
          <w:rFonts w:ascii="Helvetica" w:eastAsia="Symbol" w:hAnsi="Helvetica" w:cs="Helvetica"/>
          <w:b/>
          <w:bCs/>
          <w:color w:val="222222"/>
          <w:kern w:val="0"/>
          <w:sz w:val="21"/>
          <w:szCs w:val="21"/>
          <w:lang w:eastAsia="ru-RU"/>
        </w:rPr>
        <w:tab/>
        <w:t xml:space="preserve">4. 3. </w:t>
      </w:r>
      <w:r w:rsidRPr="00361401">
        <w:rPr>
          <w:rFonts w:ascii="Helvetica" w:eastAsia="Symbol" w:hAnsi="Helvetica" w:cs="Helvetica" w:hint="eastAsia"/>
          <w:b/>
          <w:bCs/>
          <w:color w:val="222222"/>
          <w:kern w:val="0"/>
          <w:sz w:val="21"/>
          <w:szCs w:val="21"/>
          <w:lang w:eastAsia="ru-RU"/>
        </w:rPr>
        <w:t>Алгоритм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выбора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компромиссного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методом</w:t>
      </w:r>
    </w:p>
    <w:p w14:paraId="3BA3188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Кемени</w:t>
      </w:r>
      <w:r w:rsidRPr="00361401">
        <w:rPr>
          <w:rFonts w:ascii="Helvetica" w:eastAsia="Symbol" w:hAnsi="Helvetica" w:cs="Helvetica"/>
          <w:b/>
          <w:bCs/>
          <w:color w:val="222222"/>
          <w:kern w:val="0"/>
          <w:sz w:val="21"/>
          <w:szCs w:val="21"/>
          <w:lang w:eastAsia="ru-RU"/>
        </w:rPr>
        <w:tab/>
        <w:t>272</w:t>
      </w:r>
    </w:p>
    <w:p w14:paraId="7AF1C32B"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7.4.4.</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Пример</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выбора</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оптимального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конструктивного</w:t>
      </w:r>
    </w:p>
    <w:p w14:paraId="27D942AE"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решения</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арки</w:t>
      </w:r>
      <w:r w:rsidRPr="00361401">
        <w:rPr>
          <w:rFonts w:ascii="Helvetica" w:eastAsia="Symbol" w:hAnsi="Helvetica" w:cs="Helvetica"/>
          <w:b/>
          <w:bCs/>
          <w:color w:val="222222"/>
          <w:kern w:val="0"/>
          <w:sz w:val="21"/>
          <w:szCs w:val="21"/>
          <w:lang w:eastAsia="ru-RU"/>
        </w:rPr>
        <w:tab/>
        <w:t>. . . . . . 275</w:t>
      </w:r>
    </w:p>
    <w:p w14:paraId="54DFE30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7.5. </w:t>
      </w:r>
      <w:r w:rsidRPr="00361401">
        <w:rPr>
          <w:rFonts w:ascii="Helvetica" w:eastAsia="Symbol" w:hAnsi="Helvetica" w:cs="Helvetica" w:hint="eastAsia"/>
          <w:b/>
          <w:bCs/>
          <w:color w:val="222222"/>
          <w:kern w:val="0"/>
          <w:sz w:val="21"/>
          <w:szCs w:val="21"/>
          <w:lang w:eastAsia="ru-RU"/>
        </w:rPr>
        <w:t>Выводы</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по</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главе</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277</w:t>
      </w:r>
    </w:p>
    <w:p w14:paraId="2C147661"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t xml:space="preserve">8. </w:t>
      </w:r>
      <w:r w:rsidRPr="00361401">
        <w:rPr>
          <w:rFonts w:ascii="Helvetica" w:eastAsia="Symbol" w:hAnsi="Helvetica" w:cs="Helvetica" w:hint="eastAsia"/>
          <w:b/>
          <w:bCs/>
          <w:color w:val="222222"/>
          <w:kern w:val="0"/>
          <w:sz w:val="21"/>
          <w:szCs w:val="21"/>
          <w:lang w:eastAsia="ru-RU"/>
        </w:rPr>
        <w:t>ОБЩИЕ</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ВЫВОДЫ</w:t>
      </w:r>
      <w:r w:rsidRPr="00361401">
        <w:rPr>
          <w:rFonts w:ascii="Helvetica" w:eastAsia="Symbol" w:hAnsi="Helvetica" w:cs="Helvetica"/>
          <w:b/>
          <w:bCs/>
          <w:color w:val="222222"/>
          <w:kern w:val="0"/>
          <w:sz w:val="21"/>
          <w:szCs w:val="21"/>
          <w:lang w:eastAsia="ru-RU"/>
        </w:rPr>
        <w:t>.</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b/>
          <w:bCs/>
          <w:color w:val="222222"/>
          <w:kern w:val="0"/>
          <w:sz w:val="21"/>
          <w:szCs w:val="21"/>
          <w:lang w:eastAsia="ru-RU"/>
        </w:rPr>
        <w:tab/>
        <w:t>279</w:t>
      </w:r>
    </w:p>
    <w:p w14:paraId="280E38FD"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I</w:t>
      </w:r>
      <w:r w:rsidRPr="00361401">
        <w:rPr>
          <w:rFonts w:ascii="Helvetica" w:eastAsia="Symbol" w:hAnsi="Helvetica" w:cs="Helvetica"/>
          <w:b/>
          <w:bCs/>
          <w:color w:val="222222"/>
          <w:kern w:val="0"/>
          <w:sz w:val="21"/>
          <w:szCs w:val="21"/>
          <w:lang w:eastAsia="ru-RU"/>
        </w:rPr>
        <w:tab/>
        <w:t xml:space="preserve">9. </w:t>
      </w:r>
      <w:r w:rsidRPr="00361401">
        <w:rPr>
          <w:rFonts w:ascii="Helvetica" w:eastAsia="Symbol" w:hAnsi="Helvetica" w:cs="Helvetica" w:hint="eastAsia"/>
          <w:b/>
          <w:bCs/>
          <w:color w:val="222222"/>
          <w:kern w:val="0"/>
          <w:sz w:val="21"/>
          <w:szCs w:val="21"/>
          <w:lang w:eastAsia="ru-RU"/>
        </w:rPr>
        <w:t>ЛИТЕРАТУРА</w:t>
      </w:r>
      <w:r w:rsidRPr="00361401">
        <w:rPr>
          <w:rFonts w:ascii="Helvetica" w:eastAsia="Symbol" w:hAnsi="Helvetica" w:cs="Helvetica"/>
          <w:b/>
          <w:bCs/>
          <w:color w:val="222222"/>
          <w:kern w:val="0"/>
          <w:sz w:val="21"/>
          <w:szCs w:val="21"/>
          <w:lang w:eastAsia="ru-RU"/>
        </w:rPr>
        <w:tab/>
        <w:t>'</w:t>
      </w:r>
      <w:r w:rsidRPr="00361401">
        <w:rPr>
          <w:rFonts w:ascii="Helvetica" w:eastAsia="Symbol" w:hAnsi="Helvetica" w:cs="Helvetica"/>
          <w:b/>
          <w:bCs/>
          <w:color w:val="222222"/>
          <w:kern w:val="0"/>
          <w:sz w:val="21"/>
          <w:szCs w:val="21"/>
          <w:lang w:eastAsia="ru-RU"/>
        </w:rPr>
        <w:tab/>
        <w:t>28</w:t>
      </w:r>
      <w:r w:rsidRPr="00361401">
        <w:rPr>
          <w:rFonts w:ascii="Helvetica" w:eastAsia="Symbol" w:hAnsi="Helvetica" w:cs="Helvetica" w:hint="eastAsia"/>
          <w:b/>
          <w:bCs/>
          <w:color w:val="222222"/>
          <w:kern w:val="0"/>
          <w:sz w:val="21"/>
          <w:szCs w:val="21"/>
          <w:lang w:eastAsia="ru-RU"/>
        </w:rPr>
        <w:t>Е</w:t>
      </w:r>
    </w:p>
    <w:p w14:paraId="44ACFBE8"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hint="eastAsia"/>
          <w:b/>
          <w:bCs/>
          <w:color w:val="222222"/>
          <w:kern w:val="0"/>
          <w:sz w:val="21"/>
          <w:szCs w:val="21"/>
          <w:lang w:eastAsia="ru-RU"/>
        </w:rPr>
        <w:t>к</w:t>
      </w:r>
      <w:r w:rsidRPr="00361401">
        <w:rPr>
          <w:rFonts w:ascii="Helvetica" w:eastAsia="Symbol" w:hAnsi="Helvetica" w:cs="Helvetica"/>
          <w:b/>
          <w:bCs/>
          <w:color w:val="222222"/>
          <w:kern w:val="0"/>
          <w:sz w:val="21"/>
          <w:szCs w:val="21"/>
          <w:lang w:eastAsia="ru-RU"/>
        </w:rPr>
        <w:t xml:space="preserve"> ■ </w:t>
      </w:r>
      <w:r w:rsidRPr="00361401">
        <w:rPr>
          <w:rFonts w:ascii="Helvetica" w:eastAsia="Symbol" w:hAnsi="Helvetica" w:cs="Helvetica" w:hint="eastAsia"/>
          <w:b/>
          <w:bCs/>
          <w:color w:val="222222"/>
          <w:kern w:val="0"/>
          <w:sz w:val="21"/>
          <w:szCs w:val="21"/>
          <w:lang w:eastAsia="ru-RU"/>
        </w:rPr>
        <w:t>•</w:t>
      </w:r>
    </w:p>
    <w:p w14:paraId="3B48BD63" w14:textId="77777777" w:rsidR="00361401" w:rsidRPr="00361401"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fcv</w:t>
      </w:r>
      <w:r w:rsidRPr="00361401">
        <w:rPr>
          <w:rFonts w:ascii="Helvetica" w:eastAsia="Symbol" w:hAnsi="Helvetica" w:cs="Helvetica"/>
          <w:b/>
          <w:bCs/>
          <w:color w:val="222222"/>
          <w:kern w:val="0"/>
          <w:sz w:val="21"/>
          <w:szCs w:val="21"/>
          <w:lang w:eastAsia="ru-RU"/>
        </w:rPr>
        <w:tab/>
      </w:r>
      <w:r w:rsidRPr="00361401">
        <w:rPr>
          <w:rFonts w:ascii="Helvetica" w:eastAsia="Symbol" w:hAnsi="Helvetica" w:cs="Helvetica" w:hint="eastAsia"/>
          <w:b/>
          <w:bCs/>
          <w:color w:val="222222"/>
          <w:kern w:val="0"/>
          <w:sz w:val="21"/>
          <w:szCs w:val="21"/>
          <w:lang w:eastAsia="ru-RU"/>
        </w:rPr>
        <w:t>ю</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ПРИЛОЖЕНИЯ</w:t>
      </w:r>
      <w:r w:rsidRPr="00361401">
        <w:rPr>
          <w:rFonts w:ascii="Helvetica" w:eastAsia="Symbol" w:hAnsi="Helvetica" w:cs="Helvetica"/>
          <w:b/>
          <w:bCs/>
          <w:color w:val="222222"/>
          <w:kern w:val="0"/>
          <w:sz w:val="21"/>
          <w:szCs w:val="21"/>
          <w:lang w:eastAsia="ru-RU"/>
        </w:rPr>
        <w:t>-1</w:t>
      </w:r>
      <w:r w:rsidRPr="00361401">
        <w:rPr>
          <w:rFonts w:ascii="Helvetica" w:eastAsia="Symbol" w:hAnsi="Helvetica" w:cs="Helvetica"/>
          <w:b/>
          <w:bCs/>
          <w:color w:val="222222"/>
          <w:kern w:val="0"/>
          <w:sz w:val="21"/>
          <w:szCs w:val="21"/>
          <w:lang w:eastAsia="ru-RU"/>
        </w:rPr>
        <w:tab/>
        <w:t>.</w:t>
      </w:r>
      <w:r w:rsidRPr="00361401">
        <w:rPr>
          <w:rFonts w:ascii="Helvetica" w:eastAsia="Symbol" w:hAnsi="Helvetica" w:cs="Helvetica" w:hint="eastAsia"/>
          <w:b/>
          <w:bCs/>
          <w:color w:val="222222"/>
          <w:kern w:val="0"/>
          <w:sz w:val="21"/>
          <w:szCs w:val="21"/>
          <w:lang w:eastAsia="ru-RU"/>
        </w:rPr>
        <w:t>зое</w:t>
      </w:r>
    </w:p>
    <w:p w14:paraId="2EC5DC7F" w14:textId="50CBA02C" w:rsidR="00AF6EDE" w:rsidRDefault="00361401" w:rsidP="00361401">
      <w:pPr>
        <w:rPr>
          <w:rFonts w:ascii="Helvetica" w:eastAsia="Symbol" w:hAnsi="Helvetica" w:cs="Helvetica"/>
          <w:b/>
          <w:bCs/>
          <w:color w:val="222222"/>
          <w:kern w:val="0"/>
          <w:sz w:val="21"/>
          <w:szCs w:val="21"/>
          <w:lang w:eastAsia="ru-RU"/>
        </w:rPr>
      </w:pPr>
      <w:r w:rsidRPr="00361401">
        <w:rPr>
          <w:rFonts w:ascii="Helvetica" w:eastAsia="Symbol" w:hAnsi="Helvetica" w:cs="Helvetica"/>
          <w:b/>
          <w:bCs/>
          <w:color w:val="222222"/>
          <w:kern w:val="0"/>
          <w:sz w:val="21"/>
          <w:szCs w:val="21"/>
          <w:lang w:eastAsia="ru-RU"/>
        </w:rPr>
        <w:t xml:space="preserve">11. </w:t>
      </w:r>
      <w:r w:rsidRPr="00361401">
        <w:rPr>
          <w:rFonts w:ascii="Helvetica" w:eastAsia="Symbol" w:hAnsi="Helvetica" w:cs="Helvetica" w:hint="eastAsia"/>
          <w:b/>
          <w:bCs/>
          <w:color w:val="222222"/>
          <w:kern w:val="0"/>
          <w:sz w:val="21"/>
          <w:szCs w:val="21"/>
          <w:lang w:eastAsia="ru-RU"/>
        </w:rPr>
        <w:t>ПРИЛОЖЕНИЯ</w:t>
      </w:r>
      <w:r w:rsidRPr="00361401">
        <w:rPr>
          <w:rFonts w:ascii="Helvetica" w:eastAsia="Symbol" w:hAnsi="Helvetica" w:cs="Helvetica"/>
          <w:b/>
          <w:bCs/>
          <w:color w:val="222222"/>
          <w:kern w:val="0"/>
          <w:sz w:val="21"/>
          <w:szCs w:val="21"/>
          <w:lang w:eastAsia="ru-RU"/>
        </w:rPr>
        <w:t>-2 (</w:t>
      </w:r>
      <w:r w:rsidRPr="00361401">
        <w:rPr>
          <w:rFonts w:ascii="Helvetica" w:eastAsia="Symbol" w:hAnsi="Helvetica" w:cs="Helvetica" w:hint="eastAsia"/>
          <w:b/>
          <w:bCs/>
          <w:color w:val="222222"/>
          <w:kern w:val="0"/>
          <w:sz w:val="21"/>
          <w:szCs w:val="21"/>
          <w:lang w:eastAsia="ru-RU"/>
        </w:rPr>
        <w:t>см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отдельный</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том</w:t>
      </w:r>
      <w:r w:rsidRPr="00361401">
        <w:rPr>
          <w:rFonts w:ascii="Helvetica" w:eastAsia="Symbol" w:hAnsi="Helvetica" w:cs="Helvetica"/>
          <w:b/>
          <w:bCs/>
          <w:color w:val="222222"/>
          <w:kern w:val="0"/>
          <w:sz w:val="21"/>
          <w:szCs w:val="21"/>
          <w:lang w:eastAsia="ru-RU"/>
        </w:rPr>
        <w:t xml:space="preserve">: </w:t>
      </w:r>
      <w:r w:rsidRPr="00361401">
        <w:rPr>
          <w:rFonts w:ascii="Helvetica" w:eastAsia="Symbol" w:hAnsi="Helvetica" w:cs="Helvetica" w:hint="eastAsia"/>
          <w:b/>
          <w:bCs/>
          <w:color w:val="222222"/>
          <w:kern w:val="0"/>
          <w:sz w:val="21"/>
          <w:szCs w:val="21"/>
          <w:lang w:eastAsia="ru-RU"/>
        </w:rPr>
        <w:t>ч</w:t>
      </w:r>
      <w:r w:rsidRPr="00361401">
        <w:rPr>
          <w:rFonts w:ascii="Helvetica" w:eastAsia="Symbol" w:hAnsi="Helvetica" w:cs="Helvetica"/>
          <w:b/>
          <w:bCs/>
          <w:color w:val="222222"/>
          <w:kern w:val="0"/>
          <w:sz w:val="21"/>
          <w:szCs w:val="21"/>
          <w:lang w:eastAsia="ru-RU"/>
        </w:rPr>
        <w:t>. II)</w:t>
      </w:r>
    </w:p>
    <w:p w14:paraId="2ECCAAB3" w14:textId="6DF9F01D" w:rsidR="00361401" w:rsidRDefault="00361401" w:rsidP="00361401">
      <w:pPr>
        <w:rPr>
          <w:rFonts w:ascii="Helvetica" w:eastAsia="Symbol" w:hAnsi="Helvetica" w:cs="Helvetica"/>
          <w:b/>
          <w:bCs/>
          <w:color w:val="222222"/>
          <w:kern w:val="0"/>
          <w:sz w:val="21"/>
          <w:szCs w:val="21"/>
          <w:lang w:eastAsia="ru-RU"/>
        </w:rPr>
      </w:pPr>
    </w:p>
    <w:p w14:paraId="287D6F57" w14:textId="6F25182C" w:rsidR="00361401" w:rsidRDefault="00361401" w:rsidP="00361401">
      <w:pPr>
        <w:rPr>
          <w:rFonts w:ascii="Helvetica" w:eastAsia="Symbol" w:hAnsi="Helvetica" w:cs="Helvetica"/>
          <w:b/>
          <w:bCs/>
          <w:color w:val="222222"/>
          <w:kern w:val="0"/>
          <w:sz w:val="21"/>
          <w:szCs w:val="21"/>
          <w:lang w:eastAsia="ru-RU"/>
        </w:rPr>
      </w:pPr>
    </w:p>
    <w:p w14:paraId="040FBE20" w14:textId="77777777" w:rsidR="00361401" w:rsidRPr="00361401" w:rsidRDefault="00361401" w:rsidP="00361401">
      <w:pPr>
        <w:widowControl/>
        <w:tabs>
          <w:tab w:val="clear" w:pos="709"/>
        </w:tabs>
        <w:suppressAutoHyphens w:val="0"/>
        <w:spacing w:after="469" w:line="270" w:lineRule="exact"/>
        <w:ind w:left="20" w:firstLine="72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ОБЩИЕ ВЫВОДЫ</w:t>
      </w:r>
    </w:p>
    <w:p w14:paraId="6AFD92A9" w14:textId="77777777" w:rsidR="00361401" w:rsidRPr="00361401" w:rsidRDefault="00361401" w:rsidP="00361401">
      <w:pPr>
        <w:widowControl/>
        <w:tabs>
          <w:tab w:val="clear" w:pos="709"/>
        </w:tabs>
        <w:suppressAutoHyphens w:val="0"/>
        <w:spacing w:after="0" w:line="480" w:lineRule="exact"/>
        <w:ind w:left="20" w:right="40" w:firstLine="72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В результате проведенных исследовг</w:t>
      </w:r>
      <w:r w:rsidRPr="00361401">
        <w:rPr>
          <w:rFonts w:ascii="Courier New" w:eastAsia="Times New Roman" w:hAnsi="Courier New" w:cs="Times New Roman"/>
          <w:spacing w:val="-20"/>
          <w:kern w:val="0"/>
          <w:sz w:val="27"/>
          <w:szCs w:val="27"/>
          <w:lang w:eastAsia="ru-RU"/>
        </w:rPr>
        <w:br/>
        <w:t>ны в практику строительства эффективные конструкции облегченных</w:t>
      </w:r>
      <w:r w:rsidRPr="00361401">
        <w:rPr>
          <w:rFonts w:ascii="Courier New" w:eastAsia="Times New Roman" w:hAnsi="Courier New" w:cs="Times New Roman"/>
          <w:spacing w:val="-20"/>
          <w:kern w:val="0"/>
          <w:sz w:val="27"/>
          <w:szCs w:val="27"/>
          <w:lang w:eastAsia="ru-RU"/>
        </w:rPr>
        <w:br/>
        <w:t>арочных зданий и усовершенствованы методики по расчету и оптими-</w:t>
      </w:r>
      <w:r w:rsidRPr="00361401">
        <w:rPr>
          <w:rFonts w:ascii="Courier New" w:eastAsia="Times New Roman" w:hAnsi="Courier New" w:cs="Times New Roman"/>
          <w:spacing w:val="-20"/>
          <w:kern w:val="0"/>
          <w:sz w:val="27"/>
          <w:szCs w:val="27"/>
          <w:lang w:eastAsia="ru-RU"/>
        </w:rPr>
        <w:br/>
        <w:t>зации арок, полномасштабная реализация которых позволяет создать</w:t>
      </w:r>
      <w:r w:rsidRPr="00361401">
        <w:rPr>
          <w:rFonts w:ascii="Courier New" w:eastAsia="Times New Roman" w:hAnsi="Courier New" w:cs="Times New Roman"/>
          <w:spacing w:val="-20"/>
          <w:kern w:val="0"/>
          <w:sz w:val="27"/>
          <w:szCs w:val="27"/>
          <w:lang w:eastAsia="ru-RU"/>
        </w:rPr>
        <w:br/>
      </w:r>
      <w:r w:rsidRPr="00361401">
        <w:rPr>
          <w:rFonts w:ascii="Courier New" w:eastAsia="Times New Roman" w:hAnsi="Courier New" w:cs="Times New Roman"/>
          <w:spacing w:val="-20"/>
          <w:kern w:val="0"/>
          <w:sz w:val="27"/>
          <w:szCs w:val="27"/>
          <w:lang w:eastAsia="ru-RU"/>
        </w:rPr>
        <w:lastRenderedPageBreak/>
        <w:t>эффективные конструкции арочных зданий. Основные выводы и ре-</w:t>
      </w:r>
      <w:r w:rsidRPr="00361401">
        <w:rPr>
          <w:rFonts w:ascii="Courier New" w:eastAsia="Times New Roman" w:hAnsi="Courier New" w:cs="Times New Roman"/>
          <w:spacing w:val="-20"/>
          <w:kern w:val="0"/>
          <w:sz w:val="27"/>
          <w:szCs w:val="27"/>
          <w:lang w:eastAsia="ru-RU"/>
        </w:rPr>
        <w:br/>
        <w:t>зультаты могут сформулированы следующим образом.</w:t>
      </w:r>
    </w:p>
    <w:p w14:paraId="1CF050B6" w14:textId="77777777" w:rsidR="00361401" w:rsidRPr="00361401" w:rsidRDefault="00361401" w:rsidP="00361401">
      <w:pPr>
        <w:widowControl/>
        <w:numPr>
          <w:ilvl w:val="0"/>
          <w:numId w:val="7"/>
        </w:numPr>
        <w:tabs>
          <w:tab w:val="clear" w:pos="709"/>
          <w:tab w:val="left" w:pos="745"/>
        </w:tabs>
        <w:suppressAutoHyphens w:val="0"/>
        <w:spacing w:after="0" w:line="480" w:lineRule="exact"/>
        <w:ind w:left="20" w:right="4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Показано,, что существующая констр;рктивная форма большепро-</w:t>
      </w:r>
      <w:r w:rsidRPr="00361401">
        <w:rPr>
          <w:rFonts w:ascii="Courier New" w:eastAsia="Times New Roman" w:hAnsi="Courier New" w:cs="Times New Roman"/>
          <w:spacing w:val="-20"/>
          <w:kern w:val="0"/>
          <w:sz w:val="27"/>
          <w:szCs w:val="27"/>
          <w:lang w:eastAsia="ru-RU"/>
        </w:rPr>
        <w:br/>
        <w:t>летных массивных арок и теория их рационального проектирования в</w:t>
      </w:r>
      <w:r w:rsidRPr="00361401">
        <w:rPr>
          <w:rFonts w:ascii="Courier New" w:eastAsia="Times New Roman" w:hAnsi="Courier New" w:cs="Times New Roman"/>
          <w:spacing w:val="-20"/>
          <w:kern w:val="0"/>
          <w:sz w:val="27"/>
          <w:szCs w:val="27"/>
          <w:lang w:eastAsia="ru-RU"/>
        </w:rPr>
        <w:br/>
        <w:t>значительной мере утратили практическое значение применительно к</w:t>
      </w:r>
      <w:r w:rsidRPr="00361401">
        <w:rPr>
          <w:rFonts w:ascii="Courier New" w:eastAsia="Times New Roman" w:hAnsi="Courier New" w:cs="Times New Roman"/>
          <w:spacing w:val="-20"/>
          <w:kern w:val="0"/>
          <w:sz w:val="27"/>
          <w:szCs w:val="27"/>
          <w:lang w:eastAsia="ru-RU"/>
        </w:rPr>
        <w:br/>
        <w:t>аркам малого пролета облегченных зданий массового поризводства,</w:t>
      </w:r>
      <w:r w:rsidRPr="00361401">
        <w:rPr>
          <w:rFonts w:ascii="Courier New" w:eastAsia="Times New Roman" w:hAnsi="Courier New" w:cs="Times New Roman"/>
          <w:spacing w:val="-20"/>
          <w:kern w:val="0"/>
          <w:sz w:val="27"/>
          <w:szCs w:val="27"/>
          <w:lang w:eastAsia="ru-RU"/>
        </w:rPr>
        <w:br/>
        <w:t>в связи с чем произошла задержка в своевременном представлении</w:t>
      </w:r>
      <w:r w:rsidRPr="00361401">
        <w:rPr>
          <w:rFonts w:ascii="Courier New" w:eastAsia="Times New Roman" w:hAnsi="Courier New" w:cs="Times New Roman"/>
          <w:spacing w:val="-20"/>
          <w:kern w:val="0"/>
          <w:sz w:val="27"/>
          <w:szCs w:val="27"/>
          <w:lang w:eastAsia="ru-RU"/>
        </w:rPr>
        <w:br/>
        <w:t>их в системе конструктивных форм ЛМК комплектной поставки.</w:t>
      </w:r>
    </w:p>
    <w:p w14:paraId="4A551E93" w14:textId="77777777" w:rsidR="00361401" w:rsidRPr="00361401" w:rsidRDefault="00361401" w:rsidP="00361401">
      <w:pPr>
        <w:widowControl/>
        <w:numPr>
          <w:ilvl w:val="0"/>
          <w:numId w:val="7"/>
        </w:numPr>
        <w:tabs>
          <w:tab w:val="clear" w:pos="709"/>
          <w:tab w:val="left" w:pos="745"/>
        </w:tabs>
        <w:suppressAutoHyphens w:val="0"/>
        <w:spacing w:after="0" w:line="480" w:lineRule="exact"/>
        <w:ind w:left="20" w:right="4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Разработана методика аналитико-чис:леиного определения НДС и</w:t>
      </w:r>
      <w:r w:rsidRPr="00361401">
        <w:rPr>
          <w:rFonts w:ascii="Courier New" w:eastAsia="Times New Roman" w:hAnsi="Courier New" w:cs="Times New Roman"/>
          <w:spacing w:val="-20"/>
          <w:kern w:val="0"/>
          <w:sz w:val="27"/>
          <w:szCs w:val="27"/>
          <w:lang w:eastAsia="ru-RU"/>
        </w:rPr>
        <w:br/>
        <w:t>критических нагрузок потери устойчивости арок в плоскости и из</w:t>
      </w:r>
    </w:p>
    <w:p w14:paraId="3E82B9AE" w14:textId="77777777" w:rsidR="00361401" w:rsidRPr="00361401" w:rsidRDefault="00361401" w:rsidP="00361401">
      <w:pPr>
        <w:framePr w:w="3474" w:h="950" w:hSpace="102" w:vSpace="66" w:wrap="around" w:vAnchor="text" w:hAnchor="margin" w:x="5710" w:y="-221"/>
        <w:widowControl/>
        <w:tabs>
          <w:tab w:val="clear" w:pos="709"/>
        </w:tabs>
        <w:suppressAutoHyphens w:val="0"/>
        <w:spacing w:after="0" w:line="470" w:lineRule="exact"/>
        <w:ind w:left="6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упругих опор, реализо-</w:t>
      </w:r>
      <w:r w:rsidRPr="00361401">
        <w:rPr>
          <w:rFonts w:ascii="Courier New" w:eastAsia="Times New Roman" w:hAnsi="Courier New" w:cs="Times New Roman"/>
          <w:spacing w:val="-20"/>
          <w:kern w:val="0"/>
          <w:sz w:val="27"/>
          <w:szCs w:val="27"/>
          <w:lang w:eastAsia="ru-RU"/>
        </w:rPr>
        <w:br/>
        <w:t>Отличительной особеннос-</w:t>
      </w:r>
    </w:p>
    <w:p w14:paraId="381A1E9B" w14:textId="77777777" w:rsidR="00361401" w:rsidRPr="00361401" w:rsidRDefault="00361401" w:rsidP="00361401">
      <w:pPr>
        <w:widowControl/>
        <w:tabs>
          <w:tab w:val="clear" w:pos="709"/>
        </w:tabs>
        <w:suppressAutoHyphens w:val="0"/>
        <w:spacing w:after="0" w:line="480" w:lineRule="exact"/>
        <w:ind w:left="2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аличия</w:t>
      </w:r>
    </w:p>
    <w:p w14:paraId="5D14E458" w14:textId="77777777" w:rsidR="00361401" w:rsidRPr="00361401" w:rsidRDefault="00361401" w:rsidP="00361401">
      <w:pPr>
        <w:widowControl/>
        <w:tabs>
          <w:tab w:val="clear" w:pos="709"/>
        </w:tabs>
        <w:suppressAutoHyphens w:val="0"/>
        <w:spacing w:after="6260" w:line="270" w:lineRule="exact"/>
        <w:ind w:left="550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аний разработаны и внедре-</w:t>
      </w:r>
    </w:p>
    <w:p w14:paraId="0588DB1D" w14:textId="77777777" w:rsidR="00361401" w:rsidRPr="00361401" w:rsidRDefault="00361401" w:rsidP="00361401">
      <w:pPr>
        <w:widowControl/>
        <w:tabs>
          <w:tab w:val="clear" w:pos="709"/>
        </w:tabs>
        <w:suppressAutoHyphens w:val="0"/>
        <w:spacing w:after="0" w:line="475" w:lineRule="exact"/>
        <w:ind w:left="20" w:right="4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lastRenderedPageBreak/>
        <w:t>плоскости, в том числе с учетом в</w:t>
      </w:r>
      <w:r w:rsidRPr="00361401">
        <w:rPr>
          <w:rFonts w:ascii="Courier New" w:eastAsia="Times New Roman" w:hAnsi="Courier New" w:cs="Times New Roman"/>
          <w:spacing w:val="-20"/>
          <w:kern w:val="0"/>
          <w:sz w:val="27"/>
          <w:szCs w:val="27"/>
          <w:lang w:eastAsia="ru-RU"/>
        </w:rPr>
        <w:br/>
        <w:t xml:space="preserve">ванная в программах </w:t>
      </w:r>
      <w:r w:rsidRPr="00361401">
        <w:rPr>
          <w:rFonts w:ascii="Courier New" w:eastAsia="Times New Roman" w:hAnsi="Courier New" w:cs="Times New Roman"/>
          <w:spacing w:val="-20"/>
          <w:kern w:val="0"/>
          <w:sz w:val="27"/>
          <w:szCs w:val="27"/>
          <w:lang w:eastAsia="en-US"/>
        </w:rPr>
        <w:t>"</w:t>
      </w:r>
      <w:r w:rsidRPr="00361401">
        <w:rPr>
          <w:rFonts w:ascii="Courier New" w:eastAsia="Times New Roman" w:hAnsi="Courier New" w:cs="Times New Roman"/>
          <w:spacing w:val="-20"/>
          <w:kern w:val="0"/>
          <w:sz w:val="27"/>
          <w:szCs w:val="27"/>
          <w:lang w:val="en-US" w:eastAsia="en-US"/>
        </w:rPr>
        <w:t>ARUST</w:t>
      </w:r>
      <w:r w:rsidRPr="00361401">
        <w:rPr>
          <w:rFonts w:ascii="Courier New" w:eastAsia="Times New Roman" w:hAnsi="Courier New" w:cs="Times New Roman"/>
          <w:spacing w:val="-20"/>
          <w:kern w:val="0"/>
          <w:sz w:val="27"/>
          <w:szCs w:val="27"/>
          <w:lang w:eastAsia="en-US"/>
        </w:rPr>
        <w:t xml:space="preserve">" </w:t>
      </w:r>
      <w:r w:rsidRPr="00361401">
        <w:rPr>
          <w:rFonts w:ascii="Courier New" w:eastAsia="Times New Roman" w:hAnsi="Courier New" w:cs="Times New Roman"/>
          <w:spacing w:val="-20"/>
          <w:kern w:val="0"/>
          <w:sz w:val="27"/>
          <w:szCs w:val="27"/>
          <w:lang w:eastAsia="ru-RU"/>
        </w:rPr>
        <w:t xml:space="preserve">и </w:t>
      </w:r>
      <w:r w:rsidRPr="00361401">
        <w:rPr>
          <w:rFonts w:ascii="Courier New" w:eastAsia="Times New Roman" w:hAnsi="Courier New" w:cs="Times New Roman"/>
          <w:spacing w:val="-20"/>
          <w:kern w:val="0"/>
          <w:sz w:val="27"/>
          <w:szCs w:val="27"/>
          <w:lang w:eastAsia="en-US"/>
        </w:rPr>
        <w:t>"</w:t>
      </w:r>
      <w:r w:rsidRPr="00361401">
        <w:rPr>
          <w:rFonts w:ascii="Courier New" w:eastAsia="Times New Roman" w:hAnsi="Courier New" w:cs="Times New Roman"/>
          <w:spacing w:val="-20"/>
          <w:kern w:val="0"/>
          <w:sz w:val="27"/>
          <w:szCs w:val="27"/>
          <w:lang w:val="en-US" w:eastAsia="en-US"/>
        </w:rPr>
        <w:t>ARUSTP</w:t>
      </w:r>
      <w:r w:rsidRPr="00361401">
        <w:rPr>
          <w:rFonts w:ascii="Courier New" w:eastAsia="Times New Roman" w:hAnsi="Courier New" w:cs="Times New Roman"/>
          <w:spacing w:val="-20"/>
          <w:kern w:val="0"/>
          <w:sz w:val="27"/>
          <w:szCs w:val="27"/>
          <w:lang w:eastAsia="en-US"/>
        </w:rPr>
        <w:t>".</w:t>
      </w:r>
    </w:p>
    <w:p w14:paraId="6E4AA486" w14:textId="77777777" w:rsidR="00361401" w:rsidRPr="00361401" w:rsidRDefault="00361401" w:rsidP="00361401">
      <w:pPr>
        <w:widowControl/>
        <w:tabs>
          <w:tab w:val="clear" w:pos="709"/>
        </w:tabs>
        <w:suppressAutoHyphens w:val="0"/>
        <w:spacing w:after="0" w:line="480" w:lineRule="exact"/>
        <w:ind w:left="20" w:right="4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тью методики является возможность производить указанные расчеты</w:t>
      </w:r>
      <w:r w:rsidRPr="00361401">
        <w:rPr>
          <w:rFonts w:ascii="Courier New" w:eastAsia="Times New Roman" w:hAnsi="Courier New" w:cs="Times New Roman"/>
          <w:spacing w:val="-20"/>
          <w:kern w:val="0"/>
          <w:sz w:val="27"/>
          <w:szCs w:val="27"/>
          <w:lang w:eastAsia="ru-RU"/>
        </w:rPr>
        <w:br/>
        <w:t>арок произвольного очертания при реальных загружениях и высоте</w:t>
      </w:r>
      <w:r w:rsidRPr="00361401">
        <w:rPr>
          <w:rFonts w:ascii="Courier New" w:eastAsia="Times New Roman" w:hAnsi="Courier New" w:cs="Times New Roman"/>
          <w:spacing w:val="-20"/>
          <w:kern w:val="0"/>
          <w:sz w:val="27"/>
          <w:szCs w:val="27"/>
          <w:lang w:eastAsia="ru-RU"/>
        </w:rPr>
        <w:br/>
        <w:t>сечения при минимальной дискретизации расчетной схемы арки, а</w:t>
      </w:r>
      <w:r w:rsidRPr="00361401">
        <w:rPr>
          <w:rFonts w:ascii="Courier New" w:eastAsia="Times New Roman" w:hAnsi="Courier New" w:cs="Times New Roman"/>
          <w:spacing w:val="-20"/>
          <w:kern w:val="0"/>
          <w:sz w:val="27"/>
          <w:szCs w:val="27"/>
          <w:lang w:eastAsia="ru-RU"/>
        </w:rPr>
        <w:br/>
        <w:t>для удобств представления произвольного очертания оси арки Коро-</w:t>
      </w:r>
      <w:r w:rsidRPr="00361401">
        <w:rPr>
          <w:rFonts w:ascii="Courier New" w:eastAsia="Times New Roman" w:hAnsi="Courier New" w:cs="Times New Roman"/>
          <w:spacing w:val="-20"/>
          <w:kern w:val="0"/>
          <w:sz w:val="27"/>
          <w:szCs w:val="27"/>
          <w:lang w:eastAsia="ru-RU"/>
        </w:rPr>
        <w:br/>
        <w:t>бовой кривой, состоящей из круговых участков, составлена прог-</w:t>
      </w:r>
      <w:r w:rsidRPr="00361401">
        <w:rPr>
          <w:rFonts w:ascii="Courier New" w:eastAsia="Times New Roman" w:hAnsi="Courier New" w:cs="Times New Roman"/>
          <w:spacing w:val="-20"/>
          <w:kern w:val="0"/>
          <w:sz w:val="27"/>
          <w:szCs w:val="27"/>
          <w:lang w:eastAsia="ru-RU"/>
        </w:rPr>
        <w:br/>
        <w:t xml:space="preserve">рамма </w:t>
      </w:r>
      <w:r w:rsidRPr="00361401">
        <w:rPr>
          <w:rFonts w:ascii="Courier New" w:eastAsia="Times New Roman" w:hAnsi="Courier New" w:cs="Times New Roman"/>
          <w:spacing w:val="-20"/>
          <w:kern w:val="0"/>
          <w:sz w:val="27"/>
          <w:szCs w:val="27"/>
          <w:lang w:val="en-US" w:eastAsia="en-US"/>
        </w:rPr>
        <w:t>"KORARKA".</w:t>
      </w:r>
    </w:p>
    <w:p w14:paraId="4096A356" w14:textId="77777777" w:rsidR="00361401" w:rsidRPr="00361401" w:rsidRDefault="00361401" w:rsidP="00361401">
      <w:pPr>
        <w:widowControl/>
        <w:tabs>
          <w:tab w:val="clear" w:pos="709"/>
        </w:tabs>
        <w:suppressAutoHyphens w:val="0"/>
        <w:spacing w:after="0" w:line="480" w:lineRule="exact"/>
        <w:ind w:left="20" w:right="40" w:firstLine="0"/>
        <w:rPr>
          <w:rFonts w:ascii="Courier New" w:eastAsia="Times New Roman" w:hAnsi="Courier New" w:cs="Times New Roman"/>
          <w:spacing w:val="-30"/>
          <w:kern w:val="0"/>
          <w:sz w:val="27"/>
          <w:szCs w:val="27"/>
          <w:lang w:eastAsia="ru-RU"/>
        </w:rPr>
        <w:sectPr w:rsidR="00361401" w:rsidRPr="00361401" w:rsidSect="00361401">
          <w:type w:val="continuous"/>
          <w:pgSz w:w="16837" w:h="23810"/>
          <w:pgMar w:top="5413" w:right="3882" w:bottom="5183" w:left="3724" w:header="0" w:footer="3" w:gutter="0"/>
          <w:cols w:space="720"/>
          <w:noEndnote/>
          <w:docGrid w:linePitch="360"/>
        </w:sectPr>
      </w:pPr>
      <w:r w:rsidRPr="00361401">
        <w:rPr>
          <w:rFonts w:ascii="Courier New" w:eastAsia="Times New Roman" w:hAnsi="Courier New" w:cs="Times New Roman"/>
          <w:spacing w:val="-20"/>
          <w:kern w:val="0"/>
          <w:sz w:val="27"/>
          <w:szCs w:val="27"/>
          <w:lang w:eastAsia="ru-RU"/>
        </w:rPr>
        <w:t xml:space="preserve">8.3. Предложена методика и составлены йрограммы </w:t>
      </w:r>
      <w:r w:rsidRPr="00361401">
        <w:rPr>
          <w:rFonts w:ascii="Courier New" w:eastAsia="Times New Roman" w:hAnsi="Courier New" w:cs="Times New Roman"/>
          <w:spacing w:val="-20"/>
          <w:kern w:val="0"/>
          <w:sz w:val="27"/>
          <w:szCs w:val="27"/>
          <w:lang w:val="en-US" w:eastAsia="en-US"/>
        </w:rPr>
        <w:t>"ARKA", "ARKA1",</w:t>
      </w:r>
      <w:r w:rsidRPr="00361401">
        <w:rPr>
          <w:rFonts w:ascii="Courier New" w:eastAsia="Times New Roman" w:hAnsi="Courier New" w:cs="Times New Roman"/>
          <w:spacing w:val="-20"/>
          <w:kern w:val="0"/>
          <w:sz w:val="27"/>
          <w:szCs w:val="27"/>
          <w:lang w:val="en-US" w:eastAsia="en-US"/>
        </w:rPr>
        <w:br/>
        <w:t xml:space="preserve">"ARKOP" </w:t>
      </w:r>
      <w:r w:rsidRPr="00361401">
        <w:rPr>
          <w:rFonts w:ascii="Courier New" w:eastAsia="Times New Roman" w:hAnsi="Courier New" w:cs="Times New Roman"/>
          <w:spacing w:val="-20"/>
          <w:kern w:val="0"/>
          <w:sz w:val="27"/>
          <w:szCs w:val="27"/>
          <w:lang w:eastAsia="ru-RU"/>
        </w:rPr>
        <w:t>нахождения оптимальной формы арок при многовариантном</w:t>
      </w:r>
      <w:r w:rsidRPr="00361401">
        <w:rPr>
          <w:rFonts w:ascii="Courier New" w:eastAsia="Times New Roman" w:hAnsi="Courier New" w:cs="Times New Roman"/>
          <w:spacing w:val="-20"/>
          <w:kern w:val="0"/>
          <w:sz w:val="27"/>
          <w:szCs w:val="27"/>
          <w:lang w:eastAsia="ru-RU"/>
        </w:rPr>
        <w:br/>
        <w:t>загружении нагрузками, зависящими от отыскиваемого очертания</w:t>
      </w:r>
      <w:r w:rsidRPr="00361401">
        <w:rPr>
          <w:rFonts w:ascii="Courier New" w:eastAsia="Times New Roman" w:hAnsi="Courier New" w:cs="Times New Roman"/>
          <w:spacing w:val="-20"/>
          <w:kern w:val="0"/>
          <w:sz w:val="27"/>
          <w:szCs w:val="27"/>
          <w:lang w:eastAsia="ru-RU"/>
        </w:rPr>
        <w:br/>
        <w:t>оси, заключающаяся в нахождении методами математического прог</w:t>
      </w:r>
    </w:p>
    <w:p w14:paraId="6E05016A" w14:textId="77777777" w:rsidR="00361401" w:rsidRPr="00361401" w:rsidRDefault="00361401" w:rsidP="00361401">
      <w:pPr>
        <w:widowControl/>
        <w:tabs>
          <w:tab w:val="clear" w:pos="709"/>
        </w:tabs>
        <w:suppressAutoHyphens w:val="0"/>
        <w:spacing w:after="0" w:line="480" w:lineRule="exact"/>
        <w:ind w:left="1200" w:right="4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lastRenderedPageBreak/>
        <w:t>раммирования коэффициентов многочлена, которым предварительно</w:t>
      </w:r>
      <w:r w:rsidRPr="00361401">
        <w:rPr>
          <w:rFonts w:ascii="Courier New" w:eastAsia="Times New Roman" w:hAnsi="Courier New" w:cs="Times New Roman"/>
          <w:spacing w:val="-20"/>
          <w:kern w:val="0"/>
          <w:sz w:val="27"/>
          <w:szCs w:val="27"/>
          <w:lang w:eastAsia="ru-RU"/>
        </w:rPr>
        <w:br/>
        <w:t>задается ось арки, из условия минимума массы или минимума изги-</w:t>
      </w:r>
      <w:r w:rsidRPr="00361401">
        <w:rPr>
          <w:rFonts w:ascii="Courier New" w:eastAsia="Times New Roman" w:hAnsi="Courier New" w:cs="Times New Roman"/>
          <w:spacing w:val="-20"/>
          <w:kern w:val="0"/>
          <w:sz w:val="27"/>
          <w:szCs w:val="27"/>
          <w:lang w:eastAsia="ru-RU"/>
        </w:rPr>
        <w:br/>
        <w:t>бающего момента. Показано, что в реальном проектировании очерта-</w:t>
      </w:r>
      <w:r w:rsidRPr="00361401">
        <w:rPr>
          <w:rFonts w:ascii="Courier New" w:eastAsia="Times New Roman" w:hAnsi="Courier New" w:cs="Times New Roman"/>
          <w:spacing w:val="-20"/>
          <w:kern w:val="0"/>
          <w:sz w:val="27"/>
          <w:szCs w:val="27"/>
          <w:lang w:eastAsia="ru-RU"/>
        </w:rPr>
        <w:br/>
        <w:t>ние оси арки облегченных зданий достаточно задать многочленом</w:t>
      </w:r>
      <w:r w:rsidRPr="00361401">
        <w:rPr>
          <w:rFonts w:ascii="Courier New" w:eastAsia="Times New Roman" w:hAnsi="Courier New" w:cs="Times New Roman"/>
          <w:spacing w:val="-20"/>
          <w:kern w:val="0"/>
          <w:sz w:val="27"/>
          <w:szCs w:val="27"/>
          <w:lang w:eastAsia="ru-RU"/>
        </w:rPr>
        <w:br/>
        <w:t>3-ей степени (начало координат в ключе арки), при этом оптималь-</w:t>
      </w:r>
    </w:p>
    <w:p w14:paraId="51144448" w14:textId="77777777" w:rsidR="00361401" w:rsidRPr="00361401" w:rsidRDefault="00361401" w:rsidP="00361401">
      <w:pPr>
        <w:widowControl/>
        <w:numPr>
          <w:ilvl w:val="0"/>
          <w:numId w:val="8"/>
        </w:numPr>
        <w:tabs>
          <w:tab w:val="clear" w:pos="709"/>
          <w:tab w:val="left" w:pos="1167"/>
        </w:tabs>
        <w:suppressAutoHyphens w:val="0"/>
        <w:spacing w:after="0" w:line="480" w:lineRule="exact"/>
        <w:ind w:left="1200" w:right="40" w:hanging="118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ное очертание оси реализуется по указанной кривой, проходящей</w:t>
      </w:r>
      <w:r w:rsidRPr="00361401">
        <w:rPr>
          <w:rFonts w:ascii="Courier New" w:eastAsia="Times New Roman" w:hAnsi="Courier New" w:cs="Times New Roman"/>
          <w:spacing w:val="-20"/>
          <w:kern w:val="0"/>
          <w:sz w:val="27"/>
          <w:szCs w:val="27"/>
          <w:lang w:eastAsia="ru-RU"/>
        </w:rPr>
        <w:br/>
        <w:t>ниже кривой очерченной по дуге окружности.</w:t>
      </w:r>
      <w:r w:rsidRPr="00361401">
        <w:rPr>
          <w:rFonts w:ascii="Book Antiqua" w:eastAsia="Times New Roman" w:hAnsi="Book Antiqua" w:cs="Book Antiqua"/>
          <w:i/>
          <w:iCs/>
          <w:kern w:val="0"/>
          <w:sz w:val="26"/>
          <w:szCs w:val="26"/>
          <w:lang w:eastAsia="ru-RU"/>
        </w:rPr>
        <w:t xml:space="preserve"> Для</w:t>
      </w:r>
      <w:r w:rsidRPr="00361401">
        <w:rPr>
          <w:rFonts w:ascii="Courier New" w:eastAsia="Times New Roman" w:hAnsi="Courier New" w:cs="Times New Roman"/>
          <w:spacing w:val="-20"/>
          <w:kern w:val="0"/>
          <w:sz w:val="27"/>
          <w:szCs w:val="27"/>
          <w:lang w:eastAsia="ru-RU"/>
        </w:rPr>
        <w:t xml:space="preserve"> обеспечения тех-</w:t>
      </w:r>
      <w:r w:rsidRPr="00361401">
        <w:rPr>
          <w:rFonts w:ascii="Courier New" w:eastAsia="Times New Roman" w:hAnsi="Courier New" w:cs="Times New Roman"/>
          <w:spacing w:val="-20"/>
          <w:kern w:val="0"/>
          <w:sz w:val="27"/>
          <w:szCs w:val="27"/>
          <w:lang w:eastAsia="ru-RU"/>
        </w:rPr>
        <w:br/>
        <w:t>нологичности изготовления арок с оптимальным очертанием пред-</w:t>
      </w:r>
      <w:r w:rsidRPr="00361401">
        <w:rPr>
          <w:rFonts w:ascii="Courier New" w:eastAsia="Times New Roman" w:hAnsi="Courier New" w:cs="Times New Roman"/>
          <w:spacing w:val="-20"/>
          <w:kern w:val="0"/>
          <w:sz w:val="27"/>
          <w:szCs w:val="27"/>
          <w:lang w:eastAsia="ru-RU"/>
        </w:rPr>
        <w:br/>
        <w:t>ложено ее очертание принимать по коробовой кривой, состоящей из</w:t>
      </w:r>
      <w:r w:rsidRPr="00361401">
        <w:rPr>
          <w:rFonts w:ascii="Courier New" w:eastAsia="Times New Roman" w:hAnsi="Courier New" w:cs="Times New Roman"/>
          <w:spacing w:val="-20"/>
          <w:kern w:val="0"/>
          <w:sz w:val="27"/>
          <w:szCs w:val="27"/>
          <w:lang w:eastAsia="ru-RU"/>
        </w:rPr>
        <w:br/>
        <w:t>четырех круговых участков, радиусы и центральные углы которых</w:t>
      </w:r>
      <w:r w:rsidRPr="00361401">
        <w:rPr>
          <w:rFonts w:ascii="Courier New" w:eastAsia="Times New Roman" w:hAnsi="Courier New" w:cs="Times New Roman"/>
          <w:spacing w:val="-20"/>
          <w:kern w:val="0"/>
          <w:sz w:val="27"/>
          <w:szCs w:val="27"/>
          <w:lang w:eastAsia="ru-RU"/>
        </w:rPr>
        <w:br/>
        <w:t>определяются аналогично вышеприведенной методике по программе</w:t>
      </w:r>
      <w:r w:rsidRPr="00361401">
        <w:rPr>
          <w:rFonts w:ascii="Courier New" w:eastAsia="Times New Roman" w:hAnsi="Courier New" w:cs="Times New Roman"/>
          <w:spacing w:val="-20"/>
          <w:kern w:val="0"/>
          <w:sz w:val="27"/>
          <w:szCs w:val="27"/>
          <w:lang w:eastAsia="ru-RU"/>
        </w:rPr>
        <w:br/>
      </w:r>
      <w:r w:rsidRPr="00361401">
        <w:rPr>
          <w:rFonts w:ascii="Courier New" w:eastAsia="Times New Roman" w:hAnsi="Courier New" w:cs="Times New Roman"/>
          <w:spacing w:val="-20"/>
          <w:kern w:val="0"/>
          <w:sz w:val="27"/>
          <w:szCs w:val="27"/>
          <w:lang w:val="en-US" w:eastAsia="en-US"/>
        </w:rPr>
        <w:t>"K0RARKA".</w:t>
      </w:r>
    </w:p>
    <w:p w14:paraId="118C52E7" w14:textId="77777777" w:rsidR="00361401" w:rsidRPr="00361401" w:rsidRDefault="00361401" w:rsidP="00361401">
      <w:pPr>
        <w:widowControl/>
        <w:numPr>
          <w:ilvl w:val="0"/>
          <w:numId w:val="8"/>
        </w:numPr>
        <w:tabs>
          <w:tab w:val="clear" w:pos="709"/>
          <w:tab w:val="left" w:pos="1186"/>
        </w:tabs>
        <w:suppressAutoHyphens w:val="0"/>
        <w:spacing w:after="0" w:line="480" w:lineRule="exact"/>
        <w:ind w:left="1200" w:right="40" w:hanging="118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8.4. Получены формулы по назначению из условий минимума массы</w:t>
      </w:r>
      <w:r w:rsidRPr="00361401">
        <w:rPr>
          <w:rFonts w:ascii="Courier New" w:eastAsia="Times New Roman" w:hAnsi="Courier New" w:cs="Times New Roman"/>
          <w:spacing w:val="-20"/>
          <w:kern w:val="0"/>
          <w:sz w:val="27"/>
          <w:szCs w:val="27"/>
          <w:lang w:eastAsia="ru-RU"/>
        </w:rPr>
        <w:br/>
        <w:t>или стоимости:</w:t>
      </w:r>
    </w:p>
    <w:p w14:paraId="4F552C1A" w14:textId="77777777" w:rsidR="00361401" w:rsidRPr="00361401" w:rsidRDefault="00361401" w:rsidP="00361401">
      <w:pPr>
        <w:widowControl/>
        <w:numPr>
          <w:ilvl w:val="0"/>
          <w:numId w:val="9"/>
        </w:numPr>
        <w:tabs>
          <w:tab w:val="clear" w:pos="0"/>
          <w:tab w:val="clear" w:pos="709"/>
          <w:tab w:val="left" w:pos="1488"/>
        </w:tabs>
        <w:suppressAutoHyphens w:val="0"/>
        <w:spacing w:after="0" w:line="480" w:lineRule="exact"/>
        <w:ind w:left="120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оптимального типа сечения стержней и системы решетки арок;</w:t>
      </w:r>
    </w:p>
    <w:p w14:paraId="1189C687" w14:textId="77777777" w:rsidR="00361401" w:rsidRPr="00361401" w:rsidRDefault="00361401" w:rsidP="00361401">
      <w:pPr>
        <w:widowControl/>
        <w:numPr>
          <w:ilvl w:val="0"/>
          <w:numId w:val="9"/>
        </w:numPr>
        <w:tabs>
          <w:tab w:val="clear" w:pos="0"/>
          <w:tab w:val="clear" w:pos="709"/>
          <w:tab w:val="left" w:pos="1483"/>
        </w:tabs>
        <w:suppressAutoHyphens w:val="0"/>
        <w:spacing w:after="0" w:line="480" w:lineRule="exact"/>
        <w:ind w:left="120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оптимальной высоты сечения решетчатой арки;</w:t>
      </w:r>
    </w:p>
    <w:p w14:paraId="6D91DDCA" w14:textId="77777777" w:rsidR="00361401" w:rsidRPr="00361401" w:rsidRDefault="00361401" w:rsidP="00361401">
      <w:pPr>
        <w:widowControl/>
        <w:numPr>
          <w:ilvl w:val="0"/>
          <w:numId w:val="9"/>
        </w:numPr>
        <w:tabs>
          <w:tab w:val="clear" w:pos="0"/>
          <w:tab w:val="clear" w:pos="709"/>
          <w:tab w:val="left" w:pos="1488"/>
        </w:tabs>
        <w:suppressAutoHyphens w:val="0"/>
        <w:spacing w:after="0" w:line="480" w:lineRule="exact"/>
        <w:ind w:left="1200" w:right="396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оптимального угла наклона раскосов;</w:t>
      </w:r>
      <w:r w:rsidRPr="00361401">
        <w:rPr>
          <w:rFonts w:ascii="Courier New" w:eastAsia="Times New Roman" w:hAnsi="Courier New" w:cs="Times New Roman"/>
          <w:spacing w:val="-20"/>
          <w:kern w:val="0"/>
          <w:sz w:val="27"/>
          <w:szCs w:val="27"/>
          <w:lang w:eastAsia="ru-RU"/>
        </w:rPr>
        <w:br/>
        <w:t>-оптимальной прочности стали;</w:t>
      </w:r>
    </w:p>
    <w:p w14:paraId="0FF689CB" w14:textId="77777777" w:rsidR="00361401" w:rsidRPr="00361401" w:rsidRDefault="00361401" w:rsidP="00361401">
      <w:pPr>
        <w:widowControl/>
        <w:tabs>
          <w:tab w:val="clear" w:pos="709"/>
          <w:tab w:val="left" w:pos="1201"/>
        </w:tabs>
        <w:suppressAutoHyphens w:val="0"/>
        <w:spacing w:after="0" w:line="480" w:lineRule="exact"/>
        <w:ind w:left="1200" w:hanging="118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val="en-US" w:eastAsia="en-US"/>
        </w:rPr>
        <w:t>fr</w:t>
      </w:r>
      <w:r w:rsidRPr="00361401">
        <w:rPr>
          <w:rFonts w:ascii="Courier New" w:eastAsia="Times New Roman" w:hAnsi="Courier New" w:cs="Times New Roman"/>
          <w:spacing w:val="-20"/>
          <w:kern w:val="0"/>
          <w:sz w:val="27"/>
          <w:szCs w:val="27"/>
          <w:lang w:val="en-US" w:eastAsia="en-US"/>
        </w:rPr>
        <w:tab/>
      </w:r>
      <w:r w:rsidRPr="00361401">
        <w:rPr>
          <w:rFonts w:ascii="Courier New" w:eastAsia="Times New Roman" w:hAnsi="Courier New" w:cs="Times New Roman"/>
          <w:spacing w:val="-20"/>
          <w:kern w:val="0"/>
          <w:sz w:val="27"/>
          <w:szCs w:val="27"/>
          <w:lang w:eastAsia="ru-RU"/>
        </w:rPr>
        <w:t>- оптимального шага установки арок в здании.</w:t>
      </w:r>
    </w:p>
    <w:p w14:paraId="0010EA85" w14:textId="77777777" w:rsidR="00361401" w:rsidRPr="00361401" w:rsidRDefault="00361401" w:rsidP="00361401">
      <w:pPr>
        <w:widowControl/>
        <w:tabs>
          <w:tab w:val="clear" w:pos="709"/>
        </w:tabs>
        <w:suppressAutoHyphens w:val="0"/>
        <w:spacing w:after="0" w:line="480" w:lineRule="exact"/>
        <w:ind w:left="1200" w:right="4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8. 5. Разработаны и внедрены в серийное производство 30 конструк-</w:t>
      </w:r>
      <w:r w:rsidRPr="00361401">
        <w:rPr>
          <w:rFonts w:ascii="Courier New" w:eastAsia="Times New Roman" w:hAnsi="Courier New" w:cs="Times New Roman"/>
          <w:spacing w:val="-20"/>
          <w:kern w:val="0"/>
          <w:sz w:val="27"/>
          <w:szCs w:val="27"/>
          <w:lang w:eastAsia="ru-RU"/>
        </w:rPr>
        <w:br/>
        <w:t>ций арок, расход металла от наиболее эффективных решений кото-</w:t>
      </w:r>
      <w:r w:rsidRPr="00361401">
        <w:rPr>
          <w:rFonts w:ascii="Courier New" w:eastAsia="Times New Roman" w:hAnsi="Courier New" w:cs="Times New Roman"/>
          <w:spacing w:val="-20"/>
          <w:kern w:val="0"/>
          <w:sz w:val="27"/>
          <w:szCs w:val="27"/>
          <w:lang w:eastAsia="ru-RU"/>
        </w:rPr>
        <w:br/>
        <w:t>рых при пролетах 12т24м составляет 5,13т7,8кг/м</w:t>
      </w:r>
      <w:r w:rsidRPr="00361401">
        <w:rPr>
          <w:rFonts w:ascii="Courier New" w:eastAsia="Times New Roman" w:hAnsi="Courier New" w:cs="Times New Roman"/>
          <w:spacing w:val="-20"/>
          <w:kern w:val="0"/>
          <w:sz w:val="27"/>
          <w:szCs w:val="27"/>
          <w:vertAlign w:val="superscript"/>
          <w:lang w:eastAsia="ru-RU"/>
        </w:rPr>
        <w:t>2</w:t>
      </w:r>
      <w:r w:rsidRPr="00361401">
        <w:rPr>
          <w:rFonts w:ascii="Courier New" w:eastAsia="Times New Roman" w:hAnsi="Courier New" w:cs="Times New Roman"/>
          <w:spacing w:val="-20"/>
          <w:kern w:val="0"/>
          <w:sz w:val="27"/>
          <w:szCs w:val="27"/>
          <w:lang w:eastAsia="ru-RU"/>
        </w:rPr>
        <w:t xml:space="preserve"> . Выполненный</w:t>
      </w:r>
      <w:r w:rsidRPr="00361401">
        <w:rPr>
          <w:rFonts w:ascii="Courier New" w:eastAsia="Times New Roman" w:hAnsi="Courier New" w:cs="Times New Roman"/>
          <w:spacing w:val="-20"/>
          <w:kern w:val="0"/>
          <w:sz w:val="27"/>
          <w:szCs w:val="27"/>
          <w:lang w:eastAsia="ru-RU"/>
        </w:rPr>
        <w:br/>
        <w:t>анализ структуры расхода стали на конструктивные элементы этих</w:t>
      </w:r>
      <w:r w:rsidRPr="00361401">
        <w:rPr>
          <w:rFonts w:ascii="Courier New" w:eastAsia="Times New Roman" w:hAnsi="Courier New" w:cs="Times New Roman"/>
          <w:spacing w:val="-20"/>
          <w:kern w:val="0"/>
          <w:sz w:val="27"/>
          <w:szCs w:val="27"/>
          <w:lang w:eastAsia="ru-RU"/>
        </w:rPr>
        <w:br/>
        <w:t>арок открывает пути их дальнейшего совершенствования. Проведен-</w:t>
      </w:r>
      <w:r w:rsidRPr="00361401">
        <w:rPr>
          <w:rFonts w:ascii="Courier New" w:eastAsia="Times New Roman" w:hAnsi="Courier New" w:cs="Times New Roman"/>
          <w:spacing w:val="-20"/>
          <w:kern w:val="0"/>
          <w:sz w:val="27"/>
          <w:szCs w:val="27"/>
          <w:lang w:eastAsia="ru-RU"/>
        </w:rPr>
        <w:br/>
        <w:t>ные испытания разрушающей нагрузкой по разработанныой методике,</w:t>
      </w:r>
    </w:p>
    <w:p w14:paraId="2401A584" w14:textId="77777777" w:rsidR="00361401" w:rsidRPr="00361401" w:rsidRDefault="00361401" w:rsidP="00361401">
      <w:pPr>
        <w:widowControl/>
        <w:tabs>
          <w:tab w:val="clear" w:pos="709"/>
          <w:tab w:val="left" w:pos="1225"/>
        </w:tabs>
        <w:suppressAutoHyphens w:val="0"/>
        <w:spacing w:after="0" w:line="480" w:lineRule="exact"/>
        <w:ind w:left="1200" w:hanging="118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lastRenderedPageBreak/>
        <w:t>|</w:t>
      </w:r>
      <w:r w:rsidRPr="00361401">
        <w:rPr>
          <w:rFonts w:ascii="Courier New" w:eastAsia="Times New Roman" w:hAnsi="Courier New" w:cs="Times New Roman"/>
          <w:spacing w:val="-20"/>
          <w:kern w:val="0"/>
          <w:sz w:val="27"/>
          <w:szCs w:val="27"/>
          <w:lang w:eastAsia="ru-RU"/>
        </w:rPr>
        <w:tab/>
        <w:t>основанной на использовании для загружения арки полиспастовой</w:t>
      </w:r>
    </w:p>
    <w:p w14:paraId="6E379171" w14:textId="77777777" w:rsidR="00361401" w:rsidRPr="00361401" w:rsidRDefault="00361401" w:rsidP="00361401">
      <w:pPr>
        <w:widowControl/>
        <w:tabs>
          <w:tab w:val="clear" w:pos="709"/>
        </w:tabs>
        <w:suppressAutoHyphens w:val="0"/>
        <w:spacing w:after="0" w:line="480" w:lineRule="exact"/>
        <w:ind w:left="1200" w:firstLine="0"/>
        <w:rPr>
          <w:rFonts w:ascii="Courier New" w:eastAsia="Times New Roman" w:hAnsi="Courier New" w:cs="Times New Roman"/>
          <w:spacing w:val="-30"/>
          <w:kern w:val="0"/>
          <w:sz w:val="27"/>
          <w:szCs w:val="27"/>
          <w:lang w:eastAsia="ru-RU"/>
        </w:rPr>
        <w:sectPr w:rsidR="00361401" w:rsidRPr="00361401">
          <w:pgSz w:w="16837" w:h="23810"/>
          <w:pgMar w:top="5660" w:right="3625" w:bottom="5372" w:left="2796" w:header="0" w:footer="3" w:gutter="0"/>
          <w:cols w:space="720"/>
          <w:noEndnote/>
          <w:docGrid w:linePitch="360"/>
        </w:sectPr>
      </w:pPr>
      <w:r w:rsidRPr="00361401">
        <w:rPr>
          <w:rFonts w:ascii="Courier New" w:eastAsia="Times New Roman" w:hAnsi="Courier New" w:cs="Times New Roman"/>
          <w:spacing w:val="-20"/>
          <w:kern w:val="0"/>
          <w:sz w:val="27"/>
          <w:szCs w:val="27"/>
          <w:lang w:eastAsia="ru-RU"/>
        </w:rPr>
        <w:t>системы 24 различных конструкций арок</w:t>
      </w:r>
      <w:r w:rsidRPr="00361401">
        <w:rPr>
          <w:rFonts w:ascii="Courier New" w:eastAsia="Times New Roman" w:hAnsi="Courier New" w:cs="Times New Roman"/>
          <w:spacing w:val="-20"/>
          <w:kern w:val="0"/>
          <w:sz w:val="27"/>
          <w:szCs w:val="27"/>
          <w:vertAlign w:val="subscript"/>
          <w:lang w:val="en-US" w:eastAsia="en-US"/>
        </w:rPr>
        <w:t>f</w:t>
      </w:r>
      <w:r w:rsidRPr="00361401">
        <w:rPr>
          <w:rFonts w:ascii="Courier New" w:eastAsia="Times New Roman" w:hAnsi="Courier New" w:cs="Times New Roman"/>
          <w:spacing w:val="-20"/>
          <w:kern w:val="0"/>
          <w:sz w:val="27"/>
          <w:szCs w:val="27"/>
          <w:lang w:eastAsia="ru-RU"/>
        </w:rPr>
        <w:t>позволили уточнить данные</w:t>
      </w:r>
    </w:p>
    <w:p w14:paraId="64D39761" w14:textId="77777777" w:rsidR="00361401" w:rsidRPr="00361401" w:rsidRDefault="00361401" w:rsidP="00361401">
      <w:pPr>
        <w:widowControl/>
        <w:tabs>
          <w:tab w:val="clear" w:pos="709"/>
        </w:tabs>
        <w:suppressAutoHyphens w:val="0"/>
        <w:spacing w:after="0" w:line="480" w:lineRule="exact"/>
        <w:ind w:left="20" w:right="4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lastRenderedPageBreak/>
        <w:t>о действительной работе арок, в частности сжатых поясов, узлов</w:t>
      </w:r>
      <w:r w:rsidRPr="00361401">
        <w:rPr>
          <w:rFonts w:ascii="Courier New" w:eastAsia="Times New Roman" w:hAnsi="Courier New" w:cs="Times New Roman"/>
          <w:spacing w:val="-20"/>
          <w:kern w:val="0"/>
          <w:sz w:val="27"/>
          <w:szCs w:val="27"/>
          <w:lang w:eastAsia="ru-RU"/>
        </w:rPr>
        <w:br/>
        <w:t>соединения стержней решетки, что позволило сделать выводы о</w:t>
      </w:r>
      <w:r w:rsidRPr="00361401">
        <w:rPr>
          <w:rFonts w:ascii="Courier New" w:eastAsia="Times New Roman" w:hAnsi="Courier New" w:cs="Times New Roman"/>
          <w:spacing w:val="-20"/>
          <w:kern w:val="0"/>
          <w:sz w:val="27"/>
          <w:szCs w:val="27"/>
          <w:lang w:eastAsia="ru-RU"/>
        </w:rPr>
        <w:br/>
        <w:t>приемлимости применяемых методов расчета, предложить новые кон-</w:t>
      </w:r>
      <w:r w:rsidRPr="00361401">
        <w:rPr>
          <w:rFonts w:ascii="Courier New" w:eastAsia="Times New Roman" w:hAnsi="Courier New" w:cs="Times New Roman"/>
          <w:spacing w:val="-20"/>
          <w:kern w:val="0"/>
          <w:sz w:val="27"/>
          <w:szCs w:val="27"/>
          <w:lang w:eastAsia="ru-RU"/>
        </w:rPr>
        <w:br/>
        <w:t>структивные решения арок и указать направления дальнейших иссле-</w:t>
      </w:r>
      <w:r w:rsidRPr="00361401">
        <w:rPr>
          <w:rFonts w:ascii="Courier New" w:eastAsia="Times New Roman" w:hAnsi="Courier New" w:cs="Times New Roman"/>
          <w:spacing w:val="-20"/>
          <w:kern w:val="0"/>
          <w:sz w:val="27"/>
          <w:szCs w:val="27"/>
          <w:lang w:eastAsia="ru-RU"/>
        </w:rPr>
        <w:br/>
        <w:t>дований.</w:t>
      </w:r>
    </w:p>
    <w:p w14:paraId="246363D8" w14:textId="77777777" w:rsidR="00361401" w:rsidRPr="00361401" w:rsidRDefault="00361401" w:rsidP="00361401">
      <w:pPr>
        <w:widowControl/>
        <w:numPr>
          <w:ilvl w:val="0"/>
          <w:numId w:val="10"/>
        </w:numPr>
        <w:tabs>
          <w:tab w:val="clear" w:pos="709"/>
          <w:tab w:val="left" w:pos="745"/>
        </w:tabs>
        <w:suppressAutoHyphens w:val="0"/>
        <w:spacing w:after="0" w:line="480" w:lineRule="exact"/>
        <w:ind w:left="20" w:right="4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Показано, что одной из основных проблем в создании эффек-</w:t>
      </w:r>
      <w:r w:rsidRPr="00361401">
        <w:rPr>
          <w:rFonts w:ascii="Courier New" w:eastAsia="Times New Roman" w:hAnsi="Courier New" w:cs="Times New Roman"/>
          <w:spacing w:val="-20"/>
          <w:kern w:val="0"/>
          <w:sz w:val="27"/>
          <w:szCs w:val="27"/>
          <w:lang w:eastAsia="ru-RU"/>
        </w:rPr>
        <w:br/>
        <w:t>тивной решетчатой конструкции арки является решение узлового</w:t>
      </w:r>
      <w:r w:rsidRPr="00361401">
        <w:rPr>
          <w:rFonts w:ascii="Courier New" w:eastAsia="Times New Roman" w:hAnsi="Courier New" w:cs="Times New Roman"/>
          <w:spacing w:val="-20"/>
          <w:kern w:val="0"/>
          <w:sz w:val="27"/>
          <w:szCs w:val="27"/>
          <w:lang w:eastAsia="ru-RU"/>
        </w:rPr>
        <w:br/>
        <w:t>соединения стержней решетки и поясов, при этом рассмотрение</w:t>
      </w:r>
      <w:r w:rsidRPr="00361401">
        <w:rPr>
          <w:rFonts w:ascii="Courier New" w:eastAsia="Times New Roman" w:hAnsi="Courier New" w:cs="Times New Roman"/>
          <w:spacing w:val="-20"/>
          <w:kern w:val="0"/>
          <w:sz w:val="27"/>
          <w:szCs w:val="27"/>
          <w:lang w:eastAsia="ru-RU"/>
        </w:rPr>
        <w:br/>
        <w:t>данного вопроса при разработке сечений холодногнутых профилей</w:t>
      </w:r>
      <w:r w:rsidRPr="00361401">
        <w:rPr>
          <w:rFonts w:ascii="Courier New" w:eastAsia="Times New Roman" w:hAnsi="Courier New" w:cs="Times New Roman"/>
          <w:spacing w:val="-20"/>
          <w:kern w:val="0"/>
          <w:sz w:val="27"/>
          <w:szCs w:val="27"/>
          <w:lang w:eastAsia="ru-RU"/>
        </w:rPr>
        <w:br/>
        <w:t>позволило частично решить данную проблему. Проведенные численные</w:t>
      </w:r>
      <w:r w:rsidRPr="00361401">
        <w:rPr>
          <w:rFonts w:ascii="Courier New" w:eastAsia="Times New Roman" w:hAnsi="Courier New" w:cs="Times New Roman"/>
          <w:spacing w:val="-20"/>
          <w:kern w:val="0"/>
          <w:sz w:val="27"/>
          <w:szCs w:val="27"/>
          <w:lang w:eastAsia="ru-RU"/>
        </w:rPr>
        <w:br/>
        <w:t>и экспериментальные исследования различных узлов крепления</w:t>
      </w:r>
      <w:r w:rsidRPr="00361401">
        <w:rPr>
          <w:rFonts w:ascii="Courier New" w:eastAsia="Times New Roman" w:hAnsi="Courier New" w:cs="Times New Roman"/>
          <w:spacing w:val="-20"/>
          <w:kern w:val="0"/>
          <w:sz w:val="27"/>
          <w:szCs w:val="27"/>
          <w:lang w:eastAsia="ru-RU"/>
        </w:rPr>
        <w:br/>
        <w:t>стержней открытого профиля, в том числе, впритык, размолкованны-</w:t>
      </w:r>
      <w:r w:rsidRPr="00361401">
        <w:rPr>
          <w:rFonts w:ascii="Courier New" w:eastAsia="Times New Roman" w:hAnsi="Courier New" w:cs="Times New Roman"/>
          <w:spacing w:val="-20"/>
          <w:kern w:val="0"/>
          <w:sz w:val="27"/>
          <w:szCs w:val="27"/>
          <w:lang w:eastAsia="ru-RU"/>
        </w:rPr>
        <w:br/>
        <w:t>ми концами и в "обхват" поясных стержней, показали наибольшую</w:t>
      </w:r>
      <w:r w:rsidRPr="00361401">
        <w:rPr>
          <w:rFonts w:ascii="Courier New" w:eastAsia="Times New Roman" w:hAnsi="Courier New" w:cs="Times New Roman"/>
          <w:spacing w:val="-20"/>
          <w:kern w:val="0"/>
          <w:sz w:val="27"/>
          <w:szCs w:val="27"/>
          <w:lang w:eastAsia="ru-RU"/>
        </w:rPr>
        <w:br/>
        <w:t>эффективность последнего варианта. При этом численные исследова-</w:t>
      </w:r>
      <w:r w:rsidRPr="00361401">
        <w:rPr>
          <w:rFonts w:ascii="Courier New" w:eastAsia="Times New Roman" w:hAnsi="Courier New" w:cs="Times New Roman"/>
          <w:spacing w:val="-20"/>
          <w:kern w:val="0"/>
          <w:sz w:val="27"/>
          <w:szCs w:val="27"/>
          <w:lang w:eastAsia="ru-RU"/>
        </w:rPr>
        <w:br/>
        <w:t>ния напряженного состояния узлов соединений, в том числе с не-</w:t>
      </w:r>
      <w:r w:rsidRPr="00361401">
        <w:rPr>
          <w:rFonts w:ascii="Courier New" w:eastAsia="Times New Roman" w:hAnsi="Courier New" w:cs="Times New Roman"/>
          <w:spacing w:val="-20"/>
          <w:kern w:val="0"/>
          <w:sz w:val="27"/>
          <w:szCs w:val="27"/>
          <w:lang w:eastAsia="ru-RU"/>
        </w:rPr>
        <w:br/>
        <w:t>проварами сварного шва методом КЭ по программе "СУМРАК" показали</w:t>
      </w:r>
      <w:r w:rsidRPr="00361401">
        <w:rPr>
          <w:rFonts w:ascii="Courier New" w:eastAsia="Times New Roman" w:hAnsi="Courier New" w:cs="Times New Roman"/>
          <w:spacing w:val="-20"/>
          <w:kern w:val="0"/>
          <w:sz w:val="27"/>
          <w:szCs w:val="27"/>
          <w:lang w:eastAsia="ru-RU"/>
        </w:rPr>
        <w:br/>
        <w:t>хорошую сходимость (5т6,2%) с данными испытания узлов.</w:t>
      </w:r>
    </w:p>
    <w:p w14:paraId="13FA15C3" w14:textId="77777777" w:rsidR="00361401" w:rsidRPr="00361401" w:rsidRDefault="00361401" w:rsidP="00361401">
      <w:pPr>
        <w:widowControl/>
        <w:numPr>
          <w:ilvl w:val="0"/>
          <w:numId w:val="10"/>
        </w:numPr>
        <w:tabs>
          <w:tab w:val="clear" w:pos="709"/>
          <w:tab w:val="left" w:pos="745"/>
        </w:tabs>
        <w:suppressAutoHyphens w:val="0"/>
        <w:spacing w:after="0" w:line="480" w:lineRule="exact"/>
        <w:ind w:left="20" w:right="4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 xml:space="preserve">Разработана и внедрена методика и программа </w:t>
      </w:r>
      <w:r w:rsidRPr="00361401">
        <w:rPr>
          <w:rFonts w:ascii="Courier New" w:eastAsia="Times New Roman" w:hAnsi="Courier New" w:cs="Times New Roman"/>
          <w:spacing w:val="-20"/>
          <w:kern w:val="0"/>
          <w:sz w:val="27"/>
          <w:szCs w:val="27"/>
          <w:lang w:eastAsia="en-US"/>
        </w:rPr>
        <w:t>"</w:t>
      </w:r>
      <w:r w:rsidRPr="00361401">
        <w:rPr>
          <w:rFonts w:ascii="Courier New" w:eastAsia="Times New Roman" w:hAnsi="Courier New" w:cs="Times New Roman"/>
          <w:spacing w:val="-20"/>
          <w:kern w:val="0"/>
          <w:sz w:val="27"/>
          <w:szCs w:val="27"/>
          <w:lang w:val="en-US" w:eastAsia="en-US"/>
        </w:rPr>
        <w:t>USTO</w:t>
      </w:r>
      <w:r w:rsidRPr="00361401">
        <w:rPr>
          <w:rFonts w:ascii="Courier New" w:eastAsia="Times New Roman" w:hAnsi="Courier New" w:cs="Times New Roman"/>
          <w:spacing w:val="-20"/>
          <w:kern w:val="0"/>
          <w:sz w:val="27"/>
          <w:szCs w:val="27"/>
          <w:lang w:eastAsia="en-US"/>
        </w:rPr>
        <w:t xml:space="preserve">" </w:t>
      </w:r>
      <w:r w:rsidRPr="00361401">
        <w:rPr>
          <w:rFonts w:ascii="Courier New" w:eastAsia="Times New Roman" w:hAnsi="Courier New" w:cs="Times New Roman"/>
          <w:spacing w:val="-20"/>
          <w:kern w:val="0"/>
          <w:sz w:val="27"/>
          <w:szCs w:val="27"/>
          <w:lang w:eastAsia="ru-RU"/>
        </w:rPr>
        <w:t>расчета</w:t>
      </w:r>
      <w:r w:rsidRPr="00361401">
        <w:rPr>
          <w:rFonts w:ascii="Courier New" w:eastAsia="Times New Roman" w:hAnsi="Courier New" w:cs="Times New Roman"/>
          <w:spacing w:val="-20"/>
          <w:kern w:val="0"/>
          <w:sz w:val="27"/>
          <w:szCs w:val="27"/>
          <w:lang w:eastAsia="ru-RU"/>
        </w:rPr>
        <w:br/>
        <w:t>боковой устойчивости сжатых поясов решетчатой арки с учетом</w:t>
      </w:r>
      <w:r w:rsidRPr="00361401">
        <w:rPr>
          <w:rFonts w:ascii="Courier New" w:eastAsia="Times New Roman" w:hAnsi="Courier New" w:cs="Times New Roman"/>
          <w:spacing w:val="-20"/>
          <w:kern w:val="0"/>
          <w:sz w:val="27"/>
          <w:szCs w:val="27"/>
          <w:lang w:eastAsia="ru-RU"/>
        </w:rPr>
        <w:br/>
        <w:t>упругой работы стержней решетки и прогонов. Практическая реали-</w:t>
      </w:r>
      <w:r w:rsidRPr="00361401">
        <w:rPr>
          <w:rFonts w:ascii="Courier New" w:eastAsia="Times New Roman" w:hAnsi="Courier New" w:cs="Times New Roman"/>
          <w:spacing w:val="-20"/>
          <w:kern w:val="0"/>
          <w:sz w:val="27"/>
          <w:szCs w:val="27"/>
          <w:lang w:eastAsia="ru-RU"/>
        </w:rPr>
        <w:br/>
        <w:t>зация методики обеспечивает снижение расхода стали на элементы</w:t>
      </w:r>
      <w:r w:rsidRPr="00361401">
        <w:rPr>
          <w:rFonts w:ascii="Courier New" w:eastAsia="Times New Roman" w:hAnsi="Courier New" w:cs="Times New Roman"/>
          <w:spacing w:val="-20"/>
          <w:kern w:val="0"/>
          <w:sz w:val="27"/>
          <w:szCs w:val="27"/>
          <w:lang w:eastAsia="ru-RU"/>
        </w:rPr>
        <w:br/>
        <w:t>связей до Ют20% от массы арок.</w:t>
      </w:r>
    </w:p>
    <w:p w14:paraId="7C218778" w14:textId="77777777" w:rsidR="00361401" w:rsidRPr="00361401" w:rsidRDefault="00361401" w:rsidP="00361401">
      <w:pPr>
        <w:widowControl/>
        <w:numPr>
          <w:ilvl w:val="0"/>
          <w:numId w:val="10"/>
        </w:numPr>
        <w:tabs>
          <w:tab w:val="clear" w:pos="709"/>
          <w:tab w:val="left" w:pos="601"/>
        </w:tabs>
        <w:suppressAutoHyphens w:val="0"/>
        <w:spacing w:after="0" w:line="480" w:lineRule="exact"/>
        <w:ind w:left="20" w:right="40" w:firstLine="0"/>
        <w:jc w:val="left"/>
        <w:rPr>
          <w:rFonts w:ascii="Courier New" w:eastAsia="Times New Roman" w:hAnsi="Courier New" w:cs="Times New Roman"/>
          <w:spacing w:val="-30"/>
          <w:kern w:val="0"/>
          <w:sz w:val="27"/>
          <w:szCs w:val="27"/>
          <w:lang w:eastAsia="ru-RU"/>
        </w:rPr>
        <w:sectPr w:rsidR="00361401" w:rsidRPr="00361401">
          <w:pgSz w:w="16837" w:h="23810"/>
          <w:pgMar w:top="5766" w:right="3906" w:bottom="5315" w:left="3700" w:header="0" w:footer="3" w:gutter="0"/>
          <w:cols w:space="720"/>
          <w:noEndnote/>
          <w:docGrid w:linePitch="360"/>
        </w:sectPr>
      </w:pPr>
      <w:r w:rsidRPr="00361401">
        <w:rPr>
          <w:rFonts w:ascii="Courier New" w:eastAsia="Times New Roman" w:hAnsi="Courier New" w:cs="Times New Roman"/>
          <w:spacing w:val="-20"/>
          <w:kern w:val="0"/>
          <w:sz w:val="27"/>
          <w:szCs w:val="27"/>
          <w:lang w:eastAsia="ru-RU"/>
        </w:rPr>
        <w:t>Теоретически и экспериментально исследован вопрос включения</w:t>
      </w:r>
      <w:r w:rsidRPr="00361401">
        <w:rPr>
          <w:rFonts w:ascii="Courier New" w:eastAsia="Times New Roman" w:hAnsi="Courier New" w:cs="Times New Roman"/>
          <w:spacing w:val="-20"/>
          <w:kern w:val="0"/>
          <w:sz w:val="27"/>
          <w:szCs w:val="27"/>
          <w:lang w:eastAsia="ru-RU"/>
        </w:rPr>
        <w:br/>
        <w:t>металлической обшивки легких зданий в совместную работу с арками</w:t>
      </w:r>
      <w:r w:rsidRPr="00361401">
        <w:rPr>
          <w:rFonts w:ascii="Courier New" w:eastAsia="Times New Roman" w:hAnsi="Courier New" w:cs="Times New Roman"/>
          <w:spacing w:val="-20"/>
          <w:kern w:val="0"/>
          <w:sz w:val="27"/>
          <w:szCs w:val="27"/>
          <w:lang w:eastAsia="ru-RU"/>
        </w:rPr>
        <w:br/>
        <w:t>и показано, что практическая реализация этого эффекта, позволяю-</w:t>
      </w:r>
      <w:r w:rsidRPr="00361401">
        <w:rPr>
          <w:rFonts w:ascii="Courier New" w:eastAsia="Times New Roman" w:hAnsi="Courier New" w:cs="Times New Roman"/>
          <w:spacing w:val="-20"/>
          <w:kern w:val="0"/>
          <w:sz w:val="27"/>
          <w:szCs w:val="27"/>
          <w:lang w:eastAsia="ru-RU"/>
        </w:rPr>
        <w:br/>
      </w:r>
      <w:r w:rsidRPr="00361401">
        <w:rPr>
          <w:rFonts w:ascii="Courier New" w:eastAsia="Times New Roman" w:hAnsi="Courier New" w:cs="Times New Roman"/>
          <w:spacing w:val="-20"/>
          <w:kern w:val="0"/>
          <w:sz w:val="27"/>
          <w:szCs w:val="27"/>
          <w:lang w:eastAsia="ru-RU"/>
        </w:rPr>
        <w:lastRenderedPageBreak/>
        <w:t>щего уменьшить массу арок на 7т9% невозможна при существующих</w:t>
      </w:r>
      <w:r w:rsidRPr="00361401">
        <w:rPr>
          <w:rFonts w:ascii="Courier New" w:eastAsia="Times New Roman" w:hAnsi="Courier New" w:cs="Times New Roman"/>
          <w:spacing w:val="-20"/>
          <w:kern w:val="0"/>
          <w:sz w:val="27"/>
          <w:szCs w:val="27"/>
          <w:lang w:eastAsia="ru-RU"/>
        </w:rPr>
        <w:br/>
        <w:t>решениях ограждающих конструкций и узловых креплениях их элемен-</w:t>
      </w:r>
    </w:p>
    <w:p w14:paraId="2D56F830" w14:textId="77777777" w:rsidR="00361401" w:rsidRPr="00361401" w:rsidRDefault="00361401" w:rsidP="00361401">
      <w:pPr>
        <w:widowControl/>
        <w:tabs>
          <w:tab w:val="clear" w:pos="709"/>
        </w:tabs>
        <w:suppressAutoHyphens w:val="0"/>
        <w:spacing w:after="0" w:line="480" w:lineRule="exact"/>
        <w:ind w:left="900" w:right="2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lastRenderedPageBreak/>
        <w:t>тов. Предложены новые конструктивные решения по компоновке ароч-</w:t>
      </w:r>
      <w:r w:rsidRPr="00361401">
        <w:rPr>
          <w:rFonts w:ascii="Courier New" w:eastAsia="Times New Roman" w:hAnsi="Courier New" w:cs="Times New Roman"/>
          <w:spacing w:val="-20"/>
          <w:kern w:val="0"/>
          <w:sz w:val="27"/>
          <w:szCs w:val="27"/>
          <w:lang w:eastAsia="ru-RU"/>
        </w:rPr>
        <w:br/>
        <w:t>ных зданий и отдельных элементов, обеспечивающие дальнейшее</w:t>
      </w:r>
      <w:r w:rsidRPr="00361401">
        <w:rPr>
          <w:rFonts w:ascii="Courier New" w:eastAsia="Times New Roman" w:hAnsi="Courier New" w:cs="Times New Roman"/>
          <w:spacing w:val="-20"/>
          <w:kern w:val="0"/>
          <w:sz w:val="27"/>
          <w:szCs w:val="27"/>
          <w:lang w:eastAsia="ru-RU"/>
        </w:rPr>
        <w:br/>
        <w:t>развитие их конструктивной формы [83,84,94,95,96,97,104,106,107,</w:t>
      </w:r>
      <w:r w:rsidRPr="00361401">
        <w:rPr>
          <w:rFonts w:ascii="Courier New" w:eastAsia="Times New Roman" w:hAnsi="Courier New" w:cs="Times New Roman"/>
          <w:spacing w:val="-20"/>
          <w:kern w:val="0"/>
          <w:sz w:val="27"/>
          <w:szCs w:val="27"/>
          <w:lang w:eastAsia="ru-RU"/>
        </w:rPr>
        <w:br/>
        <w:t>110,115,117,119,122,124,125,159,161].</w:t>
      </w:r>
    </w:p>
    <w:p w14:paraId="7C7C0AFF" w14:textId="77777777" w:rsidR="00361401" w:rsidRPr="00361401" w:rsidRDefault="00361401" w:rsidP="00361401">
      <w:pPr>
        <w:widowControl/>
        <w:numPr>
          <w:ilvl w:val="0"/>
          <w:numId w:val="10"/>
        </w:numPr>
        <w:tabs>
          <w:tab w:val="clear" w:pos="709"/>
          <w:tab w:val="left" w:pos="1764"/>
        </w:tabs>
        <w:suppressAutoHyphens w:val="0"/>
        <w:spacing w:after="0" w:line="480" w:lineRule="exact"/>
        <w:ind w:left="900" w:firstLine="0"/>
        <w:jc w:val="left"/>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Разработана новая технология изготовления тонкостенных</w:t>
      </w:r>
    </w:p>
    <w:p w14:paraId="3DBED65E" w14:textId="77777777" w:rsidR="00361401" w:rsidRPr="00361401" w:rsidRDefault="00361401" w:rsidP="00361401">
      <w:pPr>
        <w:widowControl/>
        <w:tabs>
          <w:tab w:val="clear" w:pos="709"/>
        </w:tabs>
        <w:suppressAutoHyphens w:val="0"/>
        <w:spacing w:after="0" w:line="230" w:lineRule="exact"/>
        <w:ind w:left="900" w:hanging="880"/>
        <w:rPr>
          <w:rFonts w:ascii="Book Antiqua" w:eastAsia="Times New Roman" w:hAnsi="Book Antiqua" w:cs="Book Antiqua"/>
          <w:noProof/>
          <w:kern w:val="0"/>
          <w:sz w:val="23"/>
          <w:szCs w:val="23"/>
          <w:lang w:eastAsia="ru-RU"/>
        </w:rPr>
      </w:pPr>
      <w:r w:rsidRPr="00361401">
        <w:rPr>
          <w:rFonts w:ascii="Book Antiqua" w:eastAsia="Times New Roman" w:hAnsi="Book Antiqua" w:cs="Book Antiqua"/>
          <w:kern w:val="0"/>
          <w:sz w:val="23"/>
          <w:szCs w:val="23"/>
          <w:lang w:eastAsia="ru-RU"/>
        </w:rPr>
        <w:t>&gt;</w:t>
      </w:r>
    </w:p>
    <w:p w14:paraId="5D32A632" w14:textId="77777777" w:rsidR="00361401" w:rsidRPr="00361401" w:rsidRDefault="00361401" w:rsidP="00361401">
      <w:pPr>
        <w:widowControl/>
        <w:tabs>
          <w:tab w:val="clear" w:pos="709"/>
        </w:tabs>
        <w:suppressAutoHyphens w:val="0"/>
        <w:spacing w:after="0" w:line="480" w:lineRule="exact"/>
        <w:ind w:left="900" w:right="20" w:firstLine="0"/>
        <w:rPr>
          <w:rFonts w:ascii="Courier New" w:eastAsia="Times New Roman" w:hAnsi="Courier New" w:cs="Times New Roman"/>
          <w:spacing w:val="-30"/>
          <w:kern w:val="0"/>
          <w:sz w:val="27"/>
          <w:szCs w:val="27"/>
          <w:lang w:eastAsia="ru-RU"/>
        </w:rPr>
      </w:pPr>
      <w:r w:rsidRPr="00361401">
        <w:rPr>
          <w:rFonts w:ascii="Courier New" w:eastAsia="Times New Roman" w:hAnsi="Courier New" w:cs="Times New Roman"/>
          <w:spacing w:val="-20"/>
          <w:kern w:val="0"/>
          <w:sz w:val="27"/>
          <w:szCs w:val="27"/>
          <w:lang w:eastAsia="ru-RU"/>
        </w:rPr>
        <w:t>криволинейных элементов бескаркасных арочных зданий на мобильном</w:t>
      </w:r>
      <w:r w:rsidRPr="00361401">
        <w:rPr>
          <w:rFonts w:ascii="Courier New" w:eastAsia="Times New Roman" w:hAnsi="Courier New" w:cs="Times New Roman"/>
          <w:spacing w:val="-20"/>
          <w:kern w:val="0"/>
          <w:sz w:val="27"/>
          <w:szCs w:val="27"/>
          <w:lang w:eastAsia="ru-RU"/>
        </w:rPr>
        <w:br/>
        <w:t>агрегате в полевых условиях, заключающаяся в предварительной</w:t>
      </w:r>
      <w:r w:rsidRPr="00361401">
        <w:rPr>
          <w:rFonts w:ascii="Courier New" w:eastAsia="Times New Roman" w:hAnsi="Courier New" w:cs="Times New Roman"/>
          <w:spacing w:val="-20"/>
          <w:kern w:val="0"/>
          <w:sz w:val="27"/>
          <w:szCs w:val="27"/>
          <w:lang w:eastAsia="ru-RU"/>
        </w:rPr>
        <w:br/>
        <w:t>вытяжке кромок листовой заготовки с последующим формованием</w:t>
      </w:r>
      <w:r w:rsidRPr="00361401">
        <w:rPr>
          <w:rFonts w:ascii="Courier New" w:eastAsia="Times New Roman" w:hAnsi="Courier New" w:cs="Times New Roman"/>
          <w:spacing w:val="-20"/>
          <w:kern w:val="0"/>
          <w:sz w:val="27"/>
          <w:szCs w:val="27"/>
          <w:lang w:eastAsia="ru-RU"/>
        </w:rPr>
        <w:br/>
        <w:t>лоткообразного профиля без специальной технологической операции</w:t>
      </w:r>
      <w:r w:rsidRPr="00361401">
        <w:rPr>
          <w:rFonts w:ascii="Courier New" w:eastAsia="Times New Roman" w:hAnsi="Courier New" w:cs="Times New Roman"/>
          <w:spacing w:val="-20"/>
          <w:kern w:val="0"/>
          <w:sz w:val="27"/>
          <w:szCs w:val="27"/>
          <w:lang w:eastAsia="ru-RU"/>
        </w:rPr>
        <w:br/>
        <w:t>по приданию элементу кривизны.</w:t>
      </w:r>
    </w:p>
    <w:p w14:paraId="7D1D3955" w14:textId="77777777" w:rsidR="00361401" w:rsidRPr="00361401" w:rsidRDefault="00361401" w:rsidP="00361401"/>
    <w:sectPr w:rsidR="00361401" w:rsidRPr="003614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061A" w14:textId="77777777" w:rsidR="00AD2298" w:rsidRDefault="00AD2298">
      <w:pPr>
        <w:spacing w:after="0" w:line="240" w:lineRule="auto"/>
      </w:pPr>
      <w:r>
        <w:separator/>
      </w:r>
    </w:p>
  </w:endnote>
  <w:endnote w:type="continuationSeparator" w:id="0">
    <w:p w14:paraId="2659BD14" w14:textId="77777777" w:rsidR="00AD2298" w:rsidRDefault="00AD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E586" w14:textId="77777777" w:rsidR="00AD2298" w:rsidRDefault="00AD2298"/>
    <w:p w14:paraId="7B80322A" w14:textId="77777777" w:rsidR="00AD2298" w:rsidRDefault="00AD2298"/>
    <w:p w14:paraId="001166EE" w14:textId="77777777" w:rsidR="00AD2298" w:rsidRDefault="00AD2298"/>
    <w:p w14:paraId="36A65AB4" w14:textId="77777777" w:rsidR="00AD2298" w:rsidRDefault="00AD2298"/>
    <w:p w14:paraId="26F2859C" w14:textId="77777777" w:rsidR="00AD2298" w:rsidRDefault="00AD2298"/>
    <w:p w14:paraId="40FC6719" w14:textId="77777777" w:rsidR="00AD2298" w:rsidRDefault="00AD2298"/>
    <w:p w14:paraId="2E0BF11E" w14:textId="77777777" w:rsidR="00AD2298" w:rsidRDefault="00AD22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E4CC56" wp14:editId="287FB7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A8F0" w14:textId="77777777" w:rsidR="00AD2298" w:rsidRDefault="00AD22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E4CC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0CA8F0" w14:textId="77777777" w:rsidR="00AD2298" w:rsidRDefault="00AD22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2DC6DF" w14:textId="77777777" w:rsidR="00AD2298" w:rsidRDefault="00AD2298"/>
    <w:p w14:paraId="46330A9D" w14:textId="77777777" w:rsidR="00AD2298" w:rsidRDefault="00AD2298"/>
    <w:p w14:paraId="2F2B0C51" w14:textId="77777777" w:rsidR="00AD2298" w:rsidRDefault="00AD22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B0063D" wp14:editId="69EC30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A9315" w14:textId="77777777" w:rsidR="00AD2298" w:rsidRDefault="00AD2298"/>
                          <w:p w14:paraId="02798844" w14:textId="77777777" w:rsidR="00AD2298" w:rsidRDefault="00AD22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B006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CA9315" w14:textId="77777777" w:rsidR="00AD2298" w:rsidRDefault="00AD2298"/>
                    <w:p w14:paraId="02798844" w14:textId="77777777" w:rsidR="00AD2298" w:rsidRDefault="00AD22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844CC1" w14:textId="77777777" w:rsidR="00AD2298" w:rsidRDefault="00AD2298"/>
    <w:p w14:paraId="6B814CF8" w14:textId="77777777" w:rsidR="00AD2298" w:rsidRDefault="00AD2298">
      <w:pPr>
        <w:rPr>
          <w:sz w:val="2"/>
          <w:szCs w:val="2"/>
        </w:rPr>
      </w:pPr>
    </w:p>
    <w:p w14:paraId="5A72C386" w14:textId="77777777" w:rsidR="00AD2298" w:rsidRDefault="00AD2298"/>
    <w:p w14:paraId="7FC3C836" w14:textId="77777777" w:rsidR="00AD2298" w:rsidRDefault="00AD2298">
      <w:pPr>
        <w:spacing w:after="0" w:line="240" w:lineRule="auto"/>
      </w:pPr>
    </w:p>
  </w:footnote>
  <w:footnote w:type="continuationSeparator" w:id="0">
    <w:p w14:paraId="2CB31689" w14:textId="77777777" w:rsidR="00AD2298" w:rsidRDefault="00AD2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0"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1"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0"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1"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2"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3"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7"/>
  </w:num>
  <w:num w:numId="6">
    <w:abstractNumId w:val="4"/>
  </w:num>
  <w:num w:numId="7">
    <w:abstractNumId w:val="50"/>
  </w:num>
  <w:num w:numId="8">
    <w:abstractNumId w:val="51"/>
  </w:num>
  <w:num w:numId="9">
    <w:abstractNumId w:val="52"/>
  </w:num>
  <w:num w:numId="10">
    <w:abstractNumId w:val="5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98"/>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147370</TotalTime>
  <Pages>17</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4023</cp:revision>
  <cp:lastPrinted>2009-02-06T05:36:00Z</cp:lastPrinted>
  <dcterms:created xsi:type="dcterms:W3CDTF">2024-01-07T13:43:00Z</dcterms:created>
  <dcterms:modified xsi:type="dcterms:W3CDTF">2025-08-06T14:48:00Z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