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59" w:rsidRDefault="00F136BB" w:rsidP="00F136BB">
      <w:pPr>
        <w:rPr>
          <w:rFonts w:ascii="Times New Roman" w:eastAsia="Times New Roman" w:hAnsi="Times New Roman" w:cs="Times New Roman"/>
          <w:kern w:val="0"/>
          <w:sz w:val="28"/>
          <w:szCs w:val="28"/>
          <w:lang w:eastAsia="ru-RU"/>
        </w:rPr>
      </w:pPr>
      <w:bookmarkStart w:id="0" w:name="_GoBack"/>
      <w:r w:rsidRPr="00F136BB">
        <w:rPr>
          <w:rFonts w:ascii="Times New Roman" w:eastAsia="Times New Roman" w:hAnsi="Times New Roman" w:cs="Times New Roman" w:hint="eastAsia"/>
          <w:kern w:val="0"/>
          <w:sz w:val="28"/>
          <w:szCs w:val="28"/>
          <w:lang w:eastAsia="ru-RU"/>
        </w:rPr>
        <w:t>Душка</w:t>
      </w:r>
      <w:r w:rsidRPr="00F136BB">
        <w:rPr>
          <w:rFonts w:ascii="Times New Roman" w:eastAsia="Times New Roman" w:hAnsi="Times New Roman" w:cs="Times New Roman"/>
          <w:kern w:val="0"/>
          <w:sz w:val="28"/>
          <w:szCs w:val="28"/>
          <w:lang w:eastAsia="ru-RU"/>
        </w:rPr>
        <w:t xml:space="preserve"> </w:t>
      </w:r>
      <w:proofErr w:type="spellStart"/>
      <w:r w:rsidRPr="00F136BB">
        <w:rPr>
          <w:rFonts w:ascii="Times New Roman" w:eastAsia="Times New Roman" w:hAnsi="Times New Roman" w:cs="Times New Roman" w:hint="eastAsia"/>
          <w:kern w:val="0"/>
          <w:sz w:val="28"/>
          <w:szCs w:val="28"/>
          <w:lang w:eastAsia="ru-RU"/>
        </w:rPr>
        <w:t>Віталій</w:t>
      </w:r>
      <w:proofErr w:type="spellEnd"/>
      <w:r w:rsidRPr="00F136BB">
        <w:rPr>
          <w:rFonts w:ascii="Times New Roman" w:eastAsia="Times New Roman" w:hAnsi="Times New Roman" w:cs="Times New Roman"/>
          <w:kern w:val="0"/>
          <w:sz w:val="28"/>
          <w:szCs w:val="28"/>
          <w:lang w:eastAsia="ru-RU"/>
        </w:rPr>
        <w:t xml:space="preserve"> </w:t>
      </w:r>
      <w:proofErr w:type="spellStart"/>
      <w:r w:rsidRPr="00F136BB">
        <w:rPr>
          <w:rFonts w:ascii="Times New Roman" w:eastAsia="Times New Roman" w:hAnsi="Times New Roman" w:cs="Times New Roman" w:hint="eastAsia"/>
          <w:kern w:val="0"/>
          <w:sz w:val="28"/>
          <w:szCs w:val="28"/>
          <w:lang w:eastAsia="ru-RU"/>
        </w:rPr>
        <w:t>Іванович</w:t>
      </w:r>
      <w:proofErr w:type="spellEnd"/>
      <w:r w:rsidRPr="00F136BB">
        <w:rPr>
          <w:rFonts w:ascii="Times New Roman" w:eastAsia="Times New Roman" w:hAnsi="Times New Roman" w:cs="Times New Roman"/>
          <w:kern w:val="0"/>
          <w:sz w:val="28"/>
          <w:szCs w:val="28"/>
          <w:lang w:eastAsia="ru-RU"/>
        </w:rPr>
        <w:t xml:space="preserve">. </w:t>
      </w:r>
      <w:proofErr w:type="spellStart"/>
      <w:r w:rsidRPr="00F136BB">
        <w:rPr>
          <w:rFonts w:ascii="Times New Roman" w:eastAsia="Times New Roman" w:hAnsi="Times New Roman" w:cs="Times New Roman" w:hint="eastAsia"/>
          <w:kern w:val="0"/>
          <w:sz w:val="28"/>
          <w:szCs w:val="28"/>
          <w:lang w:eastAsia="ru-RU"/>
        </w:rPr>
        <w:t>Економічні</w:t>
      </w:r>
      <w:proofErr w:type="spellEnd"/>
      <w:r w:rsidRPr="00F136BB">
        <w:rPr>
          <w:rFonts w:ascii="Times New Roman" w:eastAsia="Times New Roman" w:hAnsi="Times New Roman" w:cs="Times New Roman"/>
          <w:kern w:val="0"/>
          <w:sz w:val="28"/>
          <w:szCs w:val="28"/>
          <w:lang w:eastAsia="ru-RU"/>
        </w:rPr>
        <w:t xml:space="preserve"> </w:t>
      </w:r>
      <w:proofErr w:type="spellStart"/>
      <w:r w:rsidRPr="00F136BB">
        <w:rPr>
          <w:rFonts w:ascii="Times New Roman" w:eastAsia="Times New Roman" w:hAnsi="Times New Roman" w:cs="Times New Roman" w:hint="eastAsia"/>
          <w:kern w:val="0"/>
          <w:sz w:val="28"/>
          <w:szCs w:val="28"/>
          <w:lang w:eastAsia="ru-RU"/>
        </w:rPr>
        <w:t>основи</w:t>
      </w:r>
      <w:proofErr w:type="spellEnd"/>
      <w:r w:rsidRPr="00F136BB">
        <w:rPr>
          <w:rFonts w:ascii="Times New Roman" w:eastAsia="Times New Roman" w:hAnsi="Times New Roman" w:cs="Times New Roman"/>
          <w:kern w:val="0"/>
          <w:sz w:val="28"/>
          <w:szCs w:val="28"/>
          <w:lang w:eastAsia="ru-RU"/>
        </w:rPr>
        <w:t xml:space="preserve"> </w:t>
      </w:r>
      <w:proofErr w:type="spellStart"/>
      <w:r w:rsidRPr="00F136BB">
        <w:rPr>
          <w:rFonts w:ascii="Times New Roman" w:eastAsia="Times New Roman" w:hAnsi="Times New Roman" w:cs="Times New Roman" w:hint="eastAsia"/>
          <w:kern w:val="0"/>
          <w:sz w:val="28"/>
          <w:szCs w:val="28"/>
          <w:lang w:eastAsia="ru-RU"/>
        </w:rPr>
        <w:t>формування</w:t>
      </w:r>
      <w:proofErr w:type="spellEnd"/>
      <w:r w:rsidRPr="00F136BB">
        <w:rPr>
          <w:rFonts w:ascii="Times New Roman" w:eastAsia="Times New Roman" w:hAnsi="Times New Roman" w:cs="Times New Roman"/>
          <w:kern w:val="0"/>
          <w:sz w:val="28"/>
          <w:szCs w:val="28"/>
          <w:lang w:eastAsia="ru-RU"/>
        </w:rPr>
        <w:t xml:space="preserve"> </w:t>
      </w:r>
      <w:r w:rsidRPr="00F136BB">
        <w:rPr>
          <w:rFonts w:ascii="Times New Roman" w:eastAsia="Times New Roman" w:hAnsi="Times New Roman" w:cs="Times New Roman" w:hint="eastAsia"/>
          <w:kern w:val="0"/>
          <w:sz w:val="28"/>
          <w:szCs w:val="28"/>
          <w:lang w:eastAsia="ru-RU"/>
        </w:rPr>
        <w:t>ринку</w:t>
      </w:r>
      <w:r w:rsidRPr="00F136BB">
        <w:rPr>
          <w:rFonts w:ascii="Times New Roman" w:eastAsia="Times New Roman" w:hAnsi="Times New Roman" w:cs="Times New Roman"/>
          <w:kern w:val="0"/>
          <w:sz w:val="28"/>
          <w:szCs w:val="28"/>
          <w:lang w:eastAsia="ru-RU"/>
        </w:rPr>
        <w:t xml:space="preserve"> </w:t>
      </w:r>
      <w:proofErr w:type="gramStart"/>
      <w:r w:rsidRPr="00F136BB">
        <w:rPr>
          <w:rFonts w:ascii="Times New Roman" w:eastAsia="Times New Roman" w:hAnsi="Times New Roman" w:cs="Times New Roman" w:hint="eastAsia"/>
          <w:kern w:val="0"/>
          <w:sz w:val="28"/>
          <w:szCs w:val="28"/>
          <w:lang w:eastAsia="ru-RU"/>
        </w:rPr>
        <w:t>молока</w:t>
      </w:r>
      <w:r w:rsidRPr="00F136BB">
        <w:rPr>
          <w:rFonts w:ascii="Times New Roman" w:eastAsia="Times New Roman" w:hAnsi="Times New Roman" w:cs="Times New Roman"/>
          <w:kern w:val="0"/>
          <w:sz w:val="28"/>
          <w:szCs w:val="28"/>
          <w:lang w:eastAsia="ru-RU"/>
        </w:rPr>
        <w:t xml:space="preserve"> :</w:t>
      </w:r>
      <w:proofErr w:type="gramEnd"/>
      <w:r w:rsidRPr="00F136BB">
        <w:rPr>
          <w:rFonts w:ascii="Times New Roman" w:eastAsia="Times New Roman" w:hAnsi="Times New Roman" w:cs="Times New Roman"/>
          <w:kern w:val="0"/>
          <w:sz w:val="28"/>
          <w:szCs w:val="28"/>
          <w:lang w:eastAsia="ru-RU"/>
        </w:rPr>
        <w:t xml:space="preserve"> </w:t>
      </w:r>
      <w:proofErr w:type="spellStart"/>
      <w:r w:rsidRPr="00F136BB">
        <w:rPr>
          <w:rFonts w:ascii="Times New Roman" w:eastAsia="Times New Roman" w:hAnsi="Times New Roman" w:cs="Times New Roman" w:hint="eastAsia"/>
          <w:kern w:val="0"/>
          <w:sz w:val="28"/>
          <w:szCs w:val="28"/>
          <w:lang w:eastAsia="ru-RU"/>
        </w:rPr>
        <w:t>Дис</w:t>
      </w:r>
      <w:proofErr w:type="spellEnd"/>
      <w:r w:rsidRPr="00F136BB">
        <w:rPr>
          <w:rFonts w:ascii="Times New Roman" w:eastAsia="Times New Roman" w:hAnsi="Times New Roman" w:cs="Times New Roman"/>
          <w:kern w:val="0"/>
          <w:sz w:val="28"/>
          <w:szCs w:val="28"/>
          <w:lang w:eastAsia="ru-RU"/>
        </w:rPr>
        <w:t xml:space="preserve">... </w:t>
      </w:r>
      <w:r w:rsidRPr="00F136BB">
        <w:rPr>
          <w:rFonts w:ascii="Times New Roman" w:eastAsia="Times New Roman" w:hAnsi="Times New Roman" w:cs="Times New Roman" w:hint="eastAsia"/>
          <w:kern w:val="0"/>
          <w:sz w:val="28"/>
          <w:szCs w:val="28"/>
          <w:lang w:eastAsia="ru-RU"/>
        </w:rPr>
        <w:t>канд</w:t>
      </w:r>
      <w:r w:rsidRPr="00F136BB">
        <w:rPr>
          <w:rFonts w:ascii="Times New Roman" w:eastAsia="Times New Roman" w:hAnsi="Times New Roman" w:cs="Times New Roman"/>
          <w:kern w:val="0"/>
          <w:sz w:val="28"/>
          <w:szCs w:val="28"/>
          <w:lang w:eastAsia="ru-RU"/>
        </w:rPr>
        <w:t xml:space="preserve">. </w:t>
      </w:r>
      <w:r w:rsidRPr="00F136BB">
        <w:rPr>
          <w:rFonts w:ascii="Times New Roman" w:eastAsia="Times New Roman" w:hAnsi="Times New Roman" w:cs="Times New Roman" w:hint="eastAsia"/>
          <w:kern w:val="0"/>
          <w:sz w:val="28"/>
          <w:szCs w:val="28"/>
          <w:lang w:eastAsia="ru-RU"/>
        </w:rPr>
        <w:t>наук</w:t>
      </w:r>
      <w:r w:rsidRPr="00F136BB">
        <w:rPr>
          <w:rFonts w:ascii="Times New Roman" w:eastAsia="Times New Roman" w:hAnsi="Times New Roman" w:cs="Times New Roman"/>
          <w:kern w:val="0"/>
          <w:sz w:val="28"/>
          <w:szCs w:val="28"/>
          <w:lang w:eastAsia="ru-RU"/>
        </w:rPr>
        <w:t>: 08.00.04 - 2008.</w:t>
      </w:r>
    </w:p>
    <w:p w:rsidR="00F136BB" w:rsidRDefault="00F136BB" w:rsidP="00F136BB">
      <w:r>
        <w:rPr>
          <w:rFonts w:hint="eastAsia"/>
        </w:rPr>
        <w:t>Душка</w:t>
      </w:r>
      <w:r>
        <w:t></w:t>
      </w:r>
      <w:r>
        <w:rPr>
          <w:rFonts w:hint="eastAsia"/>
        </w:rPr>
        <w:t>В</w:t>
      </w:r>
      <w:r>
        <w:t></w:t>
      </w:r>
      <w:r>
        <w:rPr>
          <w:rFonts w:hint="eastAsia"/>
        </w:rPr>
        <w:t>І</w:t>
      </w:r>
      <w:r>
        <w:t></w:t>
      </w:r>
      <w:r>
        <w:t></w:t>
      </w:r>
      <w:r>
        <w:rPr>
          <w:rFonts w:hint="eastAsia"/>
        </w:rPr>
        <w:t>Економічні</w:t>
      </w:r>
      <w:r>
        <w:t></w:t>
      </w:r>
      <w:r>
        <w:rPr>
          <w:rFonts w:hint="eastAsia"/>
        </w:rPr>
        <w:t>основи</w:t>
      </w:r>
      <w:r>
        <w:t></w:t>
      </w:r>
      <w:r>
        <w:rPr>
          <w:rFonts w:hint="eastAsia"/>
        </w:rPr>
        <w:t>формування</w:t>
      </w:r>
      <w:r>
        <w:t></w:t>
      </w:r>
      <w:r>
        <w:rPr>
          <w:rFonts w:hint="eastAsia"/>
        </w:rPr>
        <w:t>ринку</w:t>
      </w:r>
      <w:r>
        <w:t></w:t>
      </w:r>
      <w:r>
        <w:rPr>
          <w:rFonts w:hint="eastAsia"/>
        </w:rPr>
        <w:t>молока</w:t>
      </w:r>
      <w:r>
        <w:t></w:t>
      </w:r>
      <w:r>
        <w:t></w:t>
      </w:r>
      <w:r>
        <w:rPr>
          <w:rFonts w:hint="eastAsia"/>
        </w:rPr>
        <w:t>–</w:t>
      </w:r>
      <w:r>
        <w:t></w:t>
      </w:r>
      <w:r>
        <w:rPr>
          <w:rFonts w:hint="eastAsia"/>
        </w:rPr>
        <w:t>Рукопис</w:t>
      </w:r>
      <w:r>
        <w:t></w:t>
      </w:r>
    </w:p>
    <w:p w:rsidR="00F136BB" w:rsidRDefault="00F136BB" w:rsidP="00F136BB"/>
    <w:p w:rsidR="00F136BB" w:rsidRDefault="00F136BB" w:rsidP="00F136BB">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Львівський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м</w:t>
      </w:r>
      <w:r>
        <w:t></w:t>
      </w:r>
      <w:r>
        <w:rPr>
          <w:rFonts w:hint="eastAsia"/>
        </w:rPr>
        <w:t>Львів</w:t>
      </w:r>
      <w:r>
        <w:t></w:t>
      </w:r>
      <w:r>
        <w:t></w:t>
      </w:r>
      <w:r>
        <w:t></w:t>
      </w:r>
      <w:r>
        <w:t></w:t>
      </w:r>
      <w:r>
        <w:t></w:t>
      </w:r>
      <w:r>
        <w:t></w:t>
      </w:r>
      <w:r>
        <w:t></w:t>
      </w:r>
    </w:p>
    <w:p w:rsidR="00F136BB" w:rsidRDefault="00F136BB" w:rsidP="00F136BB"/>
    <w:p w:rsidR="00F136BB" w:rsidRDefault="00F136BB" w:rsidP="00F136BB">
      <w:r>
        <w:rPr>
          <w:rFonts w:hint="eastAsia"/>
        </w:rPr>
        <w:t>Дисертація</w:t>
      </w:r>
      <w:r>
        <w:t></w:t>
      </w:r>
      <w:r>
        <w:rPr>
          <w:rFonts w:hint="eastAsia"/>
        </w:rPr>
        <w:t>присвячена</w:t>
      </w:r>
      <w:r>
        <w:t></w:t>
      </w:r>
      <w:r>
        <w:rPr>
          <w:rFonts w:hint="eastAsia"/>
        </w:rPr>
        <w:t>розробці</w:t>
      </w:r>
      <w:r>
        <w:t></w:t>
      </w:r>
      <w:r>
        <w:rPr>
          <w:rFonts w:hint="eastAsia"/>
        </w:rPr>
        <w:t>теоретичних</w:t>
      </w:r>
      <w:r>
        <w:t></w:t>
      </w:r>
      <w:r>
        <w:rPr>
          <w:rFonts w:hint="eastAsia"/>
        </w:rPr>
        <w:t>і</w:t>
      </w:r>
      <w:r>
        <w:t></w:t>
      </w:r>
      <w:r>
        <w:rPr>
          <w:rFonts w:hint="eastAsia"/>
        </w:rPr>
        <w:t>методологічних</w:t>
      </w:r>
      <w:r>
        <w:t></w:t>
      </w:r>
      <w:r>
        <w:rPr>
          <w:rFonts w:hint="eastAsia"/>
        </w:rPr>
        <w:t>засад</w:t>
      </w:r>
      <w:r>
        <w:t></w:t>
      </w:r>
      <w:r>
        <w:rPr>
          <w:rFonts w:hint="eastAsia"/>
        </w:rPr>
        <w:t>формування</w:t>
      </w:r>
      <w:r>
        <w:t></w:t>
      </w:r>
      <w:r>
        <w:rPr>
          <w:rFonts w:hint="eastAsia"/>
        </w:rPr>
        <w:t>і</w:t>
      </w:r>
      <w:r>
        <w:t></w:t>
      </w:r>
      <w:r>
        <w:rPr>
          <w:rFonts w:hint="eastAsia"/>
        </w:rPr>
        <w:t>функціонування</w:t>
      </w:r>
      <w:r>
        <w:t></w:t>
      </w:r>
      <w:r>
        <w:rPr>
          <w:rFonts w:hint="eastAsia"/>
        </w:rPr>
        <w:t>ринку</w:t>
      </w:r>
      <w:r>
        <w:t></w:t>
      </w:r>
      <w:r>
        <w:rPr>
          <w:rFonts w:hint="eastAsia"/>
        </w:rPr>
        <w:t>молока</w:t>
      </w:r>
      <w:r>
        <w:t></w:t>
      </w:r>
      <w:r>
        <w:rPr>
          <w:rFonts w:hint="eastAsia"/>
        </w:rPr>
        <w:t>та</w:t>
      </w:r>
      <w:r>
        <w:t></w:t>
      </w:r>
      <w:r>
        <w:rPr>
          <w:rFonts w:hint="eastAsia"/>
        </w:rPr>
        <w:t>молокопродуктів</w:t>
      </w:r>
      <w:r>
        <w:t></w:t>
      </w:r>
      <w:r>
        <w:t></w:t>
      </w:r>
      <w:r>
        <w:rPr>
          <w:rFonts w:hint="eastAsia"/>
        </w:rPr>
        <w:t>Узагальнено</w:t>
      </w:r>
      <w:r>
        <w:t></w:t>
      </w:r>
      <w:r>
        <w:rPr>
          <w:rFonts w:hint="eastAsia"/>
        </w:rPr>
        <w:t>теоретичні</w:t>
      </w:r>
      <w:r>
        <w:t></w:t>
      </w:r>
      <w:r>
        <w:rPr>
          <w:rFonts w:hint="eastAsia"/>
        </w:rPr>
        <w:t>положення</w:t>
      </w:r>
      <w:r>
        <w:t></w:t>
      </w:r>
      <w:r>
        <w:rPr>
          <w:rFonts w:hint="eastAsia"/>
        </w:rPr>
        <w:t>щодо</w:t>
      </w:r>
      <w:r>
        <w:t></w:t>
      </w:r>
      <w:r>
        <w:rPr>
          <w:rFonts w:hint="eastAsia"/>
        </w:rPr>
        <w:t>сутності</w:t>
      </w:r>
      <w:r>
        <w:t></w:t>
      </w:r>
      <w:r>
        <w:rPr>
          <w:rFonts w:hint="eastAsia"/>
        </w:rPr>
        <w:t>ринку</w:t>
      </w:r>
      <w:r>
        <w:t></w:t>
      </w:r>
      <w:r>
        <w:rPr>
          <w:rFonts w:hint="eastAsia"/>
        </w:rPr>
        <w:t>і</w:t>
      </w:r>
      <w:r>
        <w:t></w:t>
      </w:r>
      <w:r>
        <w:rPr>
          <w:rFonts w:hint="eastAsia"/>
        </w:rPr>
        <w:t>ринкових</w:t>
      </w:r>
      <w:r>
        <w:t></w:t>
      </w:r>
      <w:r>
        <w:rPr>
          <w:rFonts w:hint="eastAsia"/>
        </w:rPr>
        <w:t>відносин</w:t>
      </w:r>
      <w:r>
        <w:t></w:t>
      </w:r>
      <w:r>
        <w:t></w:t>
      </w:r>
      <w:r>
        <w:rPr>
          <w:rFonts w:hint="eastAsia"/>
        </w:rPr>
        <w:t>розкрито</w:t>
      </w:r>
      <w:r>
        <w:t></w:t>
      </w:r>
      <w:r>
        <w:rPr>
          <w:rFonts w:hint="eastAsia"/>
        </w:rPr>
        <w:t>досвід</w:t>
      </w:r>
      <w:r>
        <w:t></w:t>
      </w:r>
      <w:r>
        <w:rPr>
          <w:rFonts w:hint="eastAsia"/>
        </w:rPr>
        <w:t>розвинутих</w:t>
      </w:r>
      <w:r>
        <w:t></w:t>
      </w:r>
      <w:r>
        <w:rPr>
          <w:rFonts w:hint="eastAsia"/>
        </w:rPr>
        <w:t>зарубіжних</w:t>
      </w:r>
      <w:r>
        <w:t></w:t>
      </w:r>
      <w:r>
        <w:rPr>
          <w:rFonts w:hint="eastAsia"/>
        </w:rPr>
        <w:t>країн</w:t>
      </w:r>
      <w:r>
        <w:t></w:t>
      </w:r>
      <w:r>
        <w:rPr>
          <w:rFonts w:hint="eastAsia"/>
        </w:rPr>
        <w:t>державного</w:t>
      </w:r>
      <w:r>
        <w:t></w:t>
      </w:r>
      <w:r>
        <w:rPr>
          <w:rFonts w:hint="eastAsia"/>
        </w:rPr>
        <w:t>регулювання</w:t>
      </w:r>
      <w:r>
        <w:t></w:t>
      </w:r>
      <w:r>
        <w:rPr>
          <w:rFonts w:hint="eastAsia"/>
        </w:rPr>
        <w:t>ринку</w:t>
      </w:r>
      <w:r>
        <w:t></w:t>
      </w:r>
      <w:r>
        <w:rPr>
          <w:rFonts w:hint="eastAsia"/>
        </w:rPr>
        <w:t>молока</w:t>
      </w:r>
      <w:r>
        <w:t></w:t>
      </w:r>
      <w:r>
        <w:rPr>
          <w:rFonts w:hint="eastAsia"/>
        </w:rPr>
        <w:t>і</w:t>
      </w:r>
      <w:r>
        <w:t></w:t>
      </w:r>
      <w:r>
        <w:rPr>
          <w:rFonts w:hint="eastAsia"/>
        </w:rPr>
        <w:t>молокопродуктів</w:t>
      </w:r>
      <w:r>
        <w:t></w:t>
      </w:r>
      <w:r>
        <w:t></w:t>
      </w:r>
      <w:r>
        <w:rPr>
          <w:rFonts w:hint="eastAsia"/>
        </w:rPr>
        <w:t>Проведено</w:t>
      </w:r>
      <w:r>
        <w:t></w:t>
      </w:r>
      <w:r>
        <w:rPr>
          <w:rFonts w:hint="eastAsia"/>
        </w:rPr>
        <w:t>оцінку</w:t>
      </w:r>
      <w:r>
        <w:t></w:t>
      </w:r>
      <w:r>
        <w:rPr>
          <w:rFonts w:hint="eastAsia"/>
        </w:rPr>
        <w:t>розвитку</w:t>
      </w:r>
      <w:r>
        <w:t></w:t>
      </w:r>
      <w:r>
        <w:rPr>
          <w:rFonts w:hint="eastAsia"/>
        </w:rPr>
        <w:t>регіонального</w:t>
      </w:r>
      <w:r>
        <w:t></w:t>
      </w:r>
      <w:r>
        <w:rPr>
          <w:rFonts w:hint="eastAsia"/>
        </w:rPr>
        <w:t>молокопродуктового</w:t>
      </w:r>
      <w:r>
        <w:t></w:t>
      </w:r>
      <w:r>
        <w:rPr>
          <w:rFonts w:hint="eastAsia"/>
        </w:rPr>
        <w:t>підкомплексу</w:t>
      </w:r>
      <w:r>
        <w:t></w:t>
      </w:r>
      <w:r>
        <w:t></w:t>
      </w:r>
      <w:r>
        <w:rPr>
          <w:rFonts w:hint="eastAsia"/>
        </w:rPr>
        <w:t>Досліджено</w:t>
      </w:r>
      <w:r>
        <w:t></w:t>
      </w:r>
      <w:r>
        <w:rPr>
          <w:rFonts w:hint="eastAsia"/>
        </w:rPr>
        <w:t>динаміку</w:t>
      </w:r>
      <w:r>
        <w:t></w:t>
      </w:r>
      <w:r>
        <w:rPr>
          <w:rFonts w:hint="eastAsia"/>
        </w:rPr>
        <w:t>чисельності</w:t>
      </w:r>
      <w:r>
        <w:t></w:t>
      </w:r>
      <w:r>
        <w:rPr>
          <w:rFonts w:hint="eastAsia"/>
        </w:rPr>
        <w:t>поголів’я</w:t>
      </w:r>
      <w:r>
        <w:t></w:t>
      </w:r>
      <w:r>
        <w:rPr>
          <w:rFonts w:hint="eastAsia"/>
        </w:rPr>
        <w:t>корів</w:t>
      </w:r>
      <w:r>
        <w:t></w:t>
      </w:r>
      <w:r>
        <w:rPr>
          <w:rFonts w:hint="eastAsia"/>
        </w:rPr>
        <w:t>у</w:t>
      </w:r>
      <w:r>
        <w:t></w:t>
      </w:r>
      <w:r>
        <w:rPr>
          <w:rFonts w:hint="eastAsia"/>
        </w:rPr>
        <w:t>господарствах</w:t>
      </w:r>
      <w:r>
        <w:t></w:t>
      </w:r>
      <w:r>
        <w:rPr>
          <w:rFonts w:hint="eastAsia"/>
        </w:rPr>
        <w:t>різних</w:t>
      </w:r>
      <w:r>
        <w:t></w:t>
      </w:r>
      <w:r>
        <w:rPr>
          <w:rFonts w:hint="eastAsia"/>
        </w:rPr>
        <w:t>організаційно</w:t>
      </w:r>
      <w:r>
        <w:t></w:t>
      </w:r>
      <w:r>
        <w:rPr>
          <w:rFonts w:hint="eastAsia"/>
        </w:rPr>
        <w:t>правових</w:t>
      </w:r>
      <w:r>
        <w:t></w:t>
      </w:r>
      <w:r>
        <w:rPr>
          <w:rFonts w:hint="eastAsia"/>
        </w:rPr>
        <w:t>форм</w:t>
      </w:r>
      <w:r>
        <w:t></w:t>
      </w:r>
      <w:r>
        <w:t></w:t>
      </w:r>
      <w:r>
        <w:rPr>
          <w:rFonts w:hint="eastAsia"/>
        </w:rPr>
        <w:t>його</w:t>
      </w:r>
      <w:r>
        <w:t></w:t>
      </w:r>
      <w:r>
        <w:rPr>
          <w:rFonts w:hint="eastAsia"/>
        </w:rPr>
        <w:t>продуктивності</w:t>
      </w:r>
      <w:r>
        <w:t></w:t>
      </w:r>
      <w:r>
        <w:t></w:t>
      </w:r>
      <w:r>
        <w:rPr>
          <w:rFonts w:hint="eastAsia"/>
        </w:rPr>
        <w:t>обсягів</w:t>
      </w:r>
      <w:r>
        <w:t></w:t>
      </w:r>
      <w:r>
        <w:rPr>
          <w:rFonts w:hint="eastAsia"/>
        </w:rPr>
        <w:t>виробництва</w:t>
      </w:r>
      <w:r>
        <w:t></w:t>
      </w:r>
      <w:r>
        <w:rPr>
          <w:rFonts w:hint="eastAsia"/>
        </w:rPr>
        <w:t>і</w:t>
      </w:r>
      <w:r>
        <w:t></w:t>
      </w:r>
      <w:r>
        <w:rPr>
          <w:rFonts w:hint="eastAsia"/>
        </w:rPr>
        <w:t>переробки</w:t>
      </w:r>
      <w:r>
        <w:t></w:t>
      </w:r>
      <w:r>
        <w:rPr>
          <w:rFonts w:hint="eastAsia"/>
        </w:rPr>
        <w:t>продукції</w:t>
      </w:r>
      <w:r>
        <w:t></w:t>
      </w:r>
      <w:r>
        <w:rPr>
          <w:rFonts w:hint="eastAsia"/>
        </w:rPr>
        <w:t>та</w:t>
      </w:r>
      <w:r>
        <w:t></w:t>
      </w:r>
      <w:r>
        <w:rPr>
          <w:rFonts w:hint="eastAsia"/>
        </w:rPr>
        <w:t>їх</w:t>
      </w:r>
      <w:r>
        <w:t></w:t>
      </w:r>
      <w:r>
        <w:rPr>
          <w:rFonts w:hint="eastAsia"/>
        </w:rPr>
        <w:t>ефективності</w:t>
      </w:r>
      <w:r>
        <w:t></w:t>
      </w:r>
      <w:r>
        <w:t></w:t>
      </w:r>
      <w:r>
        <w:rPr>
          <w:rFonts w:hint="eastAsia"/>
        </w:rPr>
        <w:t>Виявлено</w:t>
      </w:r>
      <w:r>
        <w:t></w:t>
      </w:r>
      <w:r>
        <w:rPr>
          <w:rFonts w:hint="eastAsia"/>
        </w:rPr>
        <w:t>основні</w:t>
      </w:r>
      <w:r>
        <w:t></w:t>
      </w:r>
      <w:r>
        <w:rPr>
          <w:rFonts w:hint="eastAsia"/>
        </w:rPr>
        <w:t>чинники</w:t>
      </w:r>
      <w:r>
        <w:t></w:t>
      </w:r>
      <w:r>
        <w:rPr>
          <w:rFonts w:hint="eastAsia"/>
        </w:rPr>
        <w:t>розвитку</w:t>
      </w:r>
      <w:r>
        <w:t></w:t>
      </w:r>
      <w:r>
        <w:rPr>
          <w:rFonts w:hint="eastAsia"/>
        </w:rPr>
        <w:t>молочного</w:t>
      </w:r>
      <w:r>
        <w:t></w:t>
      </w:r>
      <w:r>
        <w:rPr>
          <w:rFonts w:hint="eastAsia"/>
        </w:rPr>
        <w:t>скотарства</w:t>
      </w:r>
      <w:r>
        <w:t></w:t>
      </w:r>
      <w:r>
        <w:rPr>
          <w:rFonts w:hint="eastAsia"/>
        </w:rPr>
        <w:t>та</w:t>
      </w:r>
      <w:r>
        <w:t></w:t>
      </w:r>
      <w:r>
        <w:rPr>
          <w:rFonts w:hint="eastAsia"/>
        </w:rPr>
        <w:t>особливості</w:t>
      </w:r>
      <w:r>
        <w:t></w:t>
      </w:r>
      <w:r>
        <w:rPr>
          <w:rFonts w:hint="eastAsia"/>
        </w:rPr>
        <w:t>просування</w:t>
      </w:r>
      <w:r>
        <w:t></w:t>
      </w:r>
      <w:r>
        <w:rPr>
          <w:rFonts w:hint="eastAsia"/>
        </w:rPr>
        <w:t>його</w:t>
      </w:r>
      <w:r>
        <w:t></w:t>
      </w:r>
      <w:r>
        <w:rPr>
          <w:rFonts w:hint="eastAsia"/>
        </w:rPr>
        <w:t>продукції</w:t>
      </w:r>
      <w:r>
        <w:t></w:t>
      </w:r>
      <w:r>
        <w:rPr>
          <w:rFonts w:hint="eastAsia"/>
        </w:rPr>
        <w:t>від</w:t>
      </w:r>
      <w:r>
        <w:t></w:t>
      </w:r>
      <w:r>
        <w:rPr>
          <w:rFonts w:hint="eastAsia"/>
        </w:rPr>
        <w:t>виробника</w:t>
      </w:r>
      <w:r>
        <w:t></w:t>
      </w:r>
      <w:r>
        <w:rPr>
          <w:rFonts w:hint="eastAsia"/>
        </w:rPr>
        <w:t>до</w:t>
      </w:r>
      <w:r>
        <w:t></w:t>
      </w:r>
      <w:r>
        <w:rPr>
          <w:rFonts w:hint="eastAsia"/>
        </w:rPr>
        <w:t>споживача</w:t>
      </w:r>
      <w:r>
        <w:t></w:t>
      </w:r>
    </w:p>
    <w:p w:rsidR="00F136BB" w:rsidRDefault="00F136BB" w:rsidP="00F136BB"/>
    <w:p w:rsidR="00F136BB" w:rsidRPr="00F136BB" w:rsidRDefault="00F136BB" w:rsidP="00F136BB">
      <w:r>
        <w:rPr>
          <w:rFonts w:hint="eastAsia"/>
        </w:rPr>
        <w:t>Обґрунтовані</w:t>
      </w:r>
      <w:r>
        <w:t></w:t>
      </w:r>
      <w:r>
        <w:rPr>
          <w:rFonts w:hint="eastAsia"/>
        </w:rPr>
        <w:t>прогнозні</w:t>
      </w:r>
      <w:r>
        <w:t></w:t>
      </w:r>
      <w:r>
        <w:rPr>
          <w:rFonts w:hint="eastAsia"/>
        </w:rPr>
        <w:t>параметри</w:t>
      </w:r>
      <w:r>
        <w:t></w:t>
      </w:r>
      <w:r>
        <w:rPr>
          <w:rFonts w:hint="eastAsia"/>
        </w:rPr>
        <w:t>розвитку</w:t>
      </w:r>
      <w:r>
        <w:t></w:t>
      </w:r>
      <w:r>
        <w:rPr>
          <w:rFonts w:hint="eastAsia"/>
        </w:rPr>
        <w:t>регіонального</w:t>
      </w:r>
      <w:r>
        <w:t></w:t>
      </w:r>
      <w:r>
        <w:rPr>
          <w:rFonts w:hint="eastAsia"/>
        </w:rPr>
        <w:t>молокопродуктового</w:t>
      </w:r>
      <w:r>
        <w:t></w:t>
      </w:r>
      <w:r>
        <w:rPr>
          <w:rFonts w:hint="eastAsia"/>
        </w:rPr>
        <w:t>підкомплексу</w:t>
      </w:r>
      <w:r>
        <w:t></w:t>
      </w:r>
      <w:r>
        <w:t></w:t>
      </w:r>
      <w:r>
        <w:rPr>
          <w:rFonts w:hint="eastAsia"/>
        </w:rPr>
        <w:t>визначено</w:t>
      </w:r>
      <w:r>
        <w:t></w:t>
      </w:r>
      <w:r>
        <w:rPr>
          <w:rFonts w:hint="eastAsia"/>
        </w:rPr>
        <w:t>перспективну</w:t>
      </w:r>
      <w:r>
        <w:t></w:t>
      </w:r>
      <w:r>
        <w:rPr>
          <w:rFonts w:hint="eastAsia"/>
        </w:rPr>
        <w:t>ємність</w:t>
      </w:r>
      <w:r>
        <w:t></w:t>
      </w:r>
      <w:r>
        <w:rPr>
          <w:rFonts w:hint="eastAsia"/>
        </w:rPr>
        <w:t>регіонального</w:t>
      </w:r>
      <w:r>
        <w:t></w:t>
      </w:r>
      <w:r>
        <w:rPr>
          <w:rFonts w:hint="eastAsia"/>
        </w:rPr>
        <w:t>ринку</w:t>
      </w:r>
      <w:r>
        <w:t></w:t>
      </w:r>
      <w:r>
        <w:rPr>
          <w:rFonts w:hint="eastAsia"/>
        </w:rPr>
        <w:t>молока</w:t>
      </w:r>
      <w:r>
        <w:t></w:t>
      </w:r>
      <w:r>
        <w:rPr>
          <w:rFonts w:hint="eastAsia"/>
        </w:rPr>
        <w:t>та</w:t>
      </w:r>
      <w:r>
        <w:t></w:t>
      </w:r>
      <w:r>
        <w:rPr>
          <w:rFonts w:hint="eastAsia"/>
        </w:rPr>
        <w:t>молокопродуктів</w:t>
      </w:r>
      <w:r>
        <w:t></w:t>
      </w:r>
      <w:r>
        <w:rPr>
          <w:rFonts w:hint="eastAsia"/>
        </w:rPr>
        <w:t>і</w:t>
      </w:r>
      <w:r>
        <w:t></w:t>
      </w:r>
      <w:r>
        <w:rPr>
          <w:rFonts w:hint="eastAsia"/>
        </w:rPr>
        <w:t>можливості</w:t>
      </w:r>
      <w:r>
        <w:t></w:t>
      </w:r>
      <w:r>
        <w:rPr>
          <w:rFonts w:hint="eastAsia"/>
        </w:rPr>
        <w:t>сільськогосподарських</w:t>
      </w:r>
      <w:r>
        <w:t></w:t>
      </w:r>
      <w:r>
        <w:rPr>
          <w:rFonts w:hint="eastAsia"/>
        </w:rPr>
        <w:t>підприємств</w:t>
      </w:r>
      <w:r>
        <w:t></w:t>
      </w:r>
      <w:r>
        <w:t></w:t>
      </w:r>
      <w:r>
        <w:rPr>
          <w:rFonts w:hint="eastAsia"/>
        </w:rPr>
        <w:t>особистих</w:t>
      </w:r>
      <w:r>
        <w:t></w:t>
      </w:r>
      <w:r>
        <w:rPr>
          <w:rFonts w:hint="eastAsia"/>
        </w:rPr>
        <w:t>селянських</w:t>
      </w:r>
      <w:r>
        <w:t></w:t>
      </w:r>
      <w:r>
        <w:rPr>
          <w:rFonts w:hint="eastAsia"/>
        </w:rPr>
        <w:t>господарств</w:t>
      </w:r>
      <w:r>
        <w:t></w:t>
      </w:r>
      <w:r>
        <w:rPr>
          <w:rFonts w:hint="eastAsia"/>
        </w:rPr>
        <w:t>і</w:t>
      </w:r>
      <w:r>
        <w:t></w:t>
      </w:r>
      <w:r>
        <w:rPr>
          <w:rFonts w:hint="eastAsia"/>
        </w:rPr>
        <w:t>переробних</w:t>
      </w:r>
      <w:r>
        <w:t></w:t>
      </w:r>
      <w:r>
        <w:rPr>
          <w:rFonts w:hint="eastAsia"/>
        </w:rPr>
        <w:t>підприємств</w:t>
      </w:r>
      <w:r>
        <w:t></w:t>
      </w:r>
      <w:r>
        <w:rPr>
          <w:rFonts w:hint="eastAsia"/>
        </w:rPr>
        <w:t>щодо</w:t>
      </w:r>
      <w:r>
        <w:t></w:t>
      </w:r>
      <w:r>
        <w:rPr>
          <w:rFonts w:hint="eastAsia"/>
        </w:rPr>
        <w:t>формування</w:t>
      </w:r>
      <w:r>
        <w:t></w:t>
      </w:r>
      <w:r>
        <w:rPr>
          <w:rFonts w:hint="eastAsia"/>
        </w:rPr>
        <w:t>пропозиції</w:t>
      </w:r>
      <w:r>
        <w:t></w:t>
      </w:r>
      <w:r>
        <w:rPr>
          <w:rFonts w:hint="eastAsia"/>
        </w:rPr>
        <w:t>молочних</w:t>
      </w:r>
      <w:r>
        <w:t></w:t>
      </w:r>
      <w:r>
        <w:rPr>
          <w:rFonts w:hint="eastAsia"/>
        </w:rPr>
        <w:t>товарів</w:t>
      </w:r>
      <w:r>
        <w:t></w:t>
      </w:r>
      <w:r>
        <w:t></w:t>
      </w:r>
      <w:r>
        <w:rPr>
          <w:rFonts w:hint="eastAsia"/>
        </w:rPr>
        <w:t>Сформульовані</w:t>
      </w:r>
      <w:r>
        <w:t></w:t>
      </w:r>
      <w:r>
        <w:rPr>
          <w:rFonts w:hint="eastAsia"/>
        </w:rPr>
        <w:t>пропозиції</w:t>
      </w:r>
      <w:r>
        <w:t></w:t>
      </w:r>
      <w:r>
        <w:rPr>
          <w:rFonts w:hint="eastAsia"/>
        </w:rPr>
        <w:t>з</w:t>
      </w:r>
      <w:r>
        <w:t></w:t>
      </w:r>
      <w:r>
        <w:rPr>
          <w:rFonts w:hint="eastAsia"/>
        </w:rPr>
        <w:t>оптимізації</w:t>
      </w:r>
      <w:r>
        <w:t></w:t>
      </w:r>
      <w:r>
        <w:rPr>
          <w:rFonts w:hint="eastAsia"/>
        </w:rPr>
        <w:t>виробничих</w:t>
      </w:r>
      <w:r>
        <w:t></w:t>
      </w:r>
      <w:r>
        <w:rPr>
          <w:rFonts w:hint="eastAsia"/>
        </w:rPr>
        <w:t>програм</w:t>
      </w:r>
      <w:r>
        <w:t></w:t>
      </w:r>
      <w:r>
        <w:rPr>
          <w:rFonts w:hint="eastAsia"/>
        </w:rPr>
        <w:t>окремих</w:t>
      </w:r>
      <w:r>
        <w:t></w:t>
      </w:r>
      <w:r>
        <w:rPr>
          <w:rFonts w:hint="eastAsia"/>
        </w:rPr>
        <w:t>сільськогосподарських</w:t>
      </w:r>
      <w:r>
        <w:t></w:t>
      </w:r>
      <w:r>
        <w:rPr>
          <w:rFonts w:hint="eastAsia"/>
        </w:rPr>
        <w:t>і</w:t>
      </w:r>
      <w:r>
        <w:t></w:t>
      </w:r>
      <w:r>
        <w:rPr>
          <w:rFonts w:hint="eastAsia"/>
        </w:rPr>
        <w:t>переробних</w:t>
      </w:r>
      <w:r>
        <w:t></w:t>
      </w:r>
      <w:r>
        <w:rPr>
          <w:rFonts w:hint="eastAsia"/>
        </w:rPr>
        <w:t>підприємств</w:t>
      </w:r>
      <w:r>
        <w:t></w:t>
      </w:r>
      <w:r>
        <w:t></w:t>
      </w:r>
      <w:r>
        <w:rPr>
          <w:rFonts w:hint="eastAsia"/>
        </w:rPr>
        <w:t>Обґрунтовано</w:t>
      </w:r>
      <w:r>
        <w:t></w:t>
      </w:r>
      <w:r>
        <w:rPr>
          <w:rFonts w:hint="eastAsia"/>
        </w:rPr>
        <w:t>основні</w:t>
      </w:r>
      <w:r>
        <w:t></w:t>
      </w:r>
      <w:r>
        <w:rPr>
          <w:rFonts w:hint="eastAsia"/>
        </w:rPr>
        <w:t>напрями</w:t>
      </w:r>
      <w:r>
        <w:t></w:t>
      </w:r>
      <w:r>
        <w:rPr>
          <w:rFonts w:hint="eastAsia"/>
        </w:rPr>
        <w:t>вдосконалення</w:t>
      </w:r>
      <w:r>
        <w:t></w:t>
      </w:r>
      <w:r>
        <w:rPr>
          <w:rFonts w:hint="eastAsia"/>
        </w:rPr>
        <w:t>міжгосподарських</w:t>
      </w:r>
      <w:r>
        <w:t></w:t>
      </w:r>
      <w:r>
        <w:rPr>
          <w:rFonts w:hint="eastAsia"/>
        </w:rPr>
        <w:t>економічних</w:t>
      </w:r>
      <w:r>
        <w:t></w:t>
      </w:r>
      <w:r>
        <w:rPr>
          <w:rFonts w:hint="eastAsia"/>
        </w:rPr>
        <w:t>зв’язків</w:t>
      </w:r>
      <w:r>
        <w:t></w:t>
      </w:r>
      <w:r>
        <w:rPr>
          <w:rFonts w:hint="eastAsia"/>
        </w:rPr>
        <w:t>у</w:t>
      </w:r>
      <w:r>
        <w:t></w:t>
      </w:r>
      <w:r>
        <w:rPr>
          <w:rFonts w:hint="eastAsia"/>
        </w:rPr>
        <w:t>молокопродуктовому</w:t>
      </w:r>
      <w:r>
        <w:t></w:t>
      </w:r>
      <w:r>
        <w:rPr>
          <w:rFonts w:hint="eastAsia"/>
        </w:rPr>
        <w:t>підкомплексі</w:t>
      </w:r>
      <w:r>
        <w:t></w:t>
      </w:r>
      <w:r>
        <w:t></w:t>
      </w:r>
      <w:r>
        <w:rPr>
          <w:rFonts w:hint="eastAsia"/>
        </w:rPr>
        <w:t>зокрема</w:t>
      </w:r>
      <w:r>
        <w:t></w:t>
      </w:r>
      <w:r>
        <w:rPr>
          <w:rFonts w:hint="eastAsia"/>
        </w:rPr>
        <w:t>через</w:t>
      </w:r>
      <w:r>
        <w:t></w:t>
      </w:r>
      <w:r>
        <w:rPr>
          <w:rFonts w:hint="eastAsia"/>
        </w:rPr>
        <w:t>створення</w:t>
      </w:r>
      <w:r>
        <w:t></w:t>
      </w:r>
      <w:r>
        <w:rPr>
          <w:rFonts w:hint="eastAsia"/>
        </w:rPr>
        <w:t>неприбуткових</w:t>
      </w:r>
      <w:r>
        <w:t></w:t>
      </w:r>
      <w:r>
        <w:rPr>
          <w:rFonts w:hint="eastAsia"/>
        </w:rPr>
        <w:t>молочних</w:t>
      </w:r>
      <w:r>
        <w:t></w:t>
      </w:r>
      <w:r>
        <w:rPr>
          <w:rFonts w:hint="eastAsia"/>
        </w:rPr>
        <w:t>кооперативів</w:t>
      </w:r>
      <w:r>
        <w:t></w:t>
      </w:r>
      <w:bookmarkEnd w:id="0"/>
    </w:p>
    <w:sectPr w:rsidR="00F136BB" w:rsidRPr="00F136B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344" w:rsidRDefault="00831344">
      <w:pPr>
        <w:spacing w:after="0" w:line="240" w:lineRule="auto"/>
      </w:pPr>
      <w:r>
        <w:separator/>
      </w:r>
    </w:p>
  </w:endnote>
  <w:endnote w:type="continuationSeparator" w:id="0">
    <w:p w:rsidR="00831344" w:rsidRDefault="0083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344" w:rsidRDefault="00831344"/>
    <w:p w:rsidR="00831344" w:rsidRDefault="00831344"/>
    <w:p w:rsidR="00831344" w:rsidRDefault="00831344"/>
    <w:p w:rsidR="00831344" w:rsidRDefault="00831344"/>
    <w:p w:rsidR="00831344" w:rsidRDefault="00831344"/>
    <w:p w:rsidR="00831344" w:rsidRDefault="00831344"/>
    <w:p w:rsidR="00831344" w:rsidRDefault="0083134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344" w:rsidRDefault="00831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31344" w:rsidRDefault="00831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31344" w:rsidRDefault="00831344"/>
    <w:p w:rsidR="00831344" w:rsidRDefault="00831344"/>
    <w:p w:rsidR="00831344" w:rsidRDefault="0083134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344" w:rsidRDefault="00831344"/>
                          <w:p w:rsidR="00831344" w:rsidRDefault="008313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31344" w:rsidRDefault="00831344"/>
                    <w:p w:rsidR="00831344" w:rsidRDefault="008313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31344" w:rsidRDefault="00831344"/>
    <w:p w:rsidR="00831344" w:rsidRDefault="00831344">
      <w:pPr>
        <w:rPr>
          <w:sz w:val="2"/>
          <w:szCs w:val="2"/>
        </w:rPr>
      </w:pPr>
    </w:p>
    <w:p w:rsidR="00831344" w:rsidRDefault="00831344"/>
    <w:p w:rsidR="00831344" w:rsidRDefault="00831344">
      <w:pPr>
        <w:spacing w:after="0" w:line="240" w:lineRule="auto"/>
      </w:pPr>
    </w:p>
  </w:footnote>
  <w:footnote w:type="continuationSeparator" w:id="0">
    <w:p w:rsidR="00831344" w:rsidRDefault="0083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44"/>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60449-ED1C-4E24-9023-13E8A91B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18375</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1092</cp:revision>
  <cp:lastPrinted>2009-02-06T05:36:00Z</cp:lastPrinted>
  <dcterms:created xsi:type="dcterms:W3CDTF">2023-09-07T12:38:00Z</dcterms:created>
  <dcterms:modified xsi:type="dcterms:W3CDTF">2023-11-26T13:27:00Z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