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37" w:rsidRDefault="00540937" w:rsidP="00540937">
      <w:pPr>
        <w:rPr>
          <w:rFonts w:ascii="Times New Roman" w:eastAsia="Times New Roman" w:hAnsi="Times New Roman" w:cs="Times New Roman"/>
          <w:b/>
          <w:bCs/>
          <w:spacing w:val="-16"/>
          <w:kern w:val="0"/>
          <w:sz w:val="24"/>
          <w:szCs w:val="24"/>
          <w:lang w:eastAsia="ru-RU"/>
        </w:rPr>
      </w:pPr>
      <w:r w:rsidRPr="00540937">
        <w:rPr>
          <w:rFonts w:ascii="Times New Roman" w:eastAsia="Times New Roman" w:hAnsi="Times New Roman" w:cs="Times New Roman" w:hint="eastAsia"/>
          <w:b/>
          <w:bCs/>
          <w:spacing w:val="-16"/>
          <w:kern w:val="0"/>
          <w:sz w:val="24"/>
          <w:szCs w:val="24"/>
          <w:lang w:eastAsia="ru-RU"/>
        </w:rPr>
        <w:t>Голева</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Галина</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Сергеевна</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Фразеологическая</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система</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современного</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персидского</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языка</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фарси</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и</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принципы</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составления</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Фарси</w:t>
      </w:r>
      <w:r w:rsidRPr="00540937">
        <w:rPr>
          <w:rFonts w:ascii="Times New Roman" w:eastAsia="Times New Roman" w:hAnsi="Times New Roman" w:cs="Times New Roman"/>
          <w:b/>
          <w:bCs/>
          <w:spacing w:val="-16"/>
          <w:kern w:val="0"/>
          <w:sz w:val="24"/>
          <w:szCs w:val="24"/>
          <w:lang w:eastAsia="ru-RU"/>
        </w:rPr>
        <w:t>-</w:t>
      </w:r>
      <w:r w:rsidRPr="00540937">
        <w:rPr>
          <w:rFonts w:ascii="Times New Roman" w:eastAsia="Times New Roman" w:hAnsi="Times New Roman" w:cs="Times New Roman" w:hint="eastAsia"/>
          <w:b/>
          <w:bCs/>
          <w:spacing w:val="-16"/>
          <w:kern w:val="0"/>
          <w:sz w:val="24"/>
          <w:szCs w:val="24"/>
          <w:lang w:eastAsia="ru-RU"/>
        </w:rPr>
        <w:t>русского</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фразеологического</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словаря</w:t>
      </w:r>
      <w:r w:rsidRPr="00540937">
        <w:rPr>
          <w:rFonts w:ascii="Times New Roman" w:eastAsia="Times New Roman" w:hAnsi="Times New Roman" w:cs="Times New Roman"/>
          <w:b/>
          <w:bCs/>
          <w:spacing w:val="-16"/>
          <w:kern w:val="0"/>
          <w:sz w:val="24"/>
          <w:szCs w:val="24"/>
          <w:lang w:eastAsia="ru-RU"/>
        </w:rPr>
        <w:t xml:space="preserve"> :  </w:t>
      </w:r>
      <w:r w:rsidRPr="00540937">
        <w:rPr>
          <w:rFonts w:ascii="Times New Roman" w:eastAsia="Times New Roman" w:hAnsi="Times New Roman" w:cs="Times New Roman" w:hint="eastAsia"/>
          <w:b/>
          <w:bCs/>
          <w:spacing w:val="-16"/>
          <w:kern w:val="0"/>
          <w:sz w:val="24"/>
          <w:szCs w:val="24"/>
          <w:lang w:eastAsia="ru-RU"/>
        </w:rPr>
        <w:t>Дис</w:t>
      </w:r>
      <w:r w:rsidRPr="00540937">
        <w:rPr>
          <w:rFonts w:ascii="Times New Roman" w:eastAsia="Times New Roman" w:hAnsi="Times New Roman" w:cs="Times New Roman"/>
          <w:b/>
          <w:bCs/>
          <w:spacing w:val="-16"/>
          <w:kern w:val="0"/>
          <w:sz w:val="24"/>
          <w:szCs w:val="24"/>
          <w:lang w:eastAsia="ru-RU"/>
        </w:rPr>
        <w:t xml:space="preserve">. ... </w:t>
      </w:r>
      <w:r w:rsidRPr="00540937">
        <w:rPr>
          <w:rFonts w:ascii="Times New Roman" w:eastAsia="Times New Roman" w:hAnsi="Times New Roman" w:cs="Times New Roman" w:hint="eastAsia"/>
          <w:b/>
          <w:bCs/>
          <w:spacing w:val="-16"/>
          <w:kern w:val="0"/>
          <w:sz w:val="24"/>
          <w:szCs w:val="24"/>
          <w:lang w:eastAsia="ru-RU"/>
        </w:rPr>
        <w:t>д</w:t>
      </w:r>
      <w:r w:rsidRPr="00540937">
        <w:rPr>
          <w:rFonts w:ascii="Times New Roman" w:eastAsia="Times New Roman" w:hAnsi="Times New Roman" w:cs="Times New Roman"/>
          <w:b/>
          <w:bCs/>
          <w:spacing w:val="-16"/>
          <w:kern w:val="0"/>
          <w:sz w:val="24"/>
          <w:szCs w:val="24"/>
          <w:lang w:eastAsia="ru-RU"/>
        </w:rPr>
        <w:t>-</w:t>
      </w:r>
      <w:r w:rsidRPr="00540937">
        <w:rPr>
          <w:rFonts w:ascii="Times New Roman" w:eastAsia="Times New Roman" w:hAnsi="Times New Roman" w:cs="Times New Roman" w:hint="eastAsia"/>
          <w:b/>
          <w:bCs/>
          <w:spacing w:val="-16"/>
          <w:kern w:val="0"/>
          <w:sz w:val="24"/>
          <w:szCs w:val="24"/>
          <w:lang w:eastAsia="ru-RU"/>
        </w:rPr>
        <w:t>ра</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филол</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наук</w:t>
      </w:r>
      <w:r w:rsidRPr="00540937">
        <w:rPr>
          <w:rFonts w:ascii="Times New Roman" w:eastAsia="Times New Roman" w:hAnsi="Times New Roman" w:cs="Times New Roman"/>
          <w:b/>
          <w:bCs/>
          <w:spacing w:val="-16"/>
          <w:kern w:val="0"/>
          <w:sz w:val="24"/>
          <w:szCs w:val="24"/>
          <w:lang w:eastAsia="ru-RU"/>
        </w:rPr>
        <w:t xml:space="preserve"> : 10.02.22 </w:t>
      </w:r>
      <w:r w:rsidRPr="00540937">
        <w:rPr>
          <w:rFonts w:ascii="Times New Roman" w:eastAsia="Times New Roman" w:hAnsi="Times New Roman" w:cs="Times New Roman" w:hint="eastAsia"/>
          <w:b/>
          <w:bCs/>
          <w:spacing w:val="-16"/>
          <w:kern w:val="0"/>
          <w:sz w:val="24"/>
          <w:szCs w:val="24"/>
          <w:lang w:eastAsia="ru-RU"/>
        </w:rPr>
        <w:t>Москва</w:t>
      </w:r>
      <w:r w:rsidRPr="00540937">
        <w:rPr>
          <w:rFonts w:ascii="Times New Roman" w:eastAsia="Times New Roman" w:hAnsi="Times New Roman" w:cs="Times New Roman"/>
          <w:b/>
          <w:bCs/>
          <w:spacing w:val="-16"/>
          <w:kern w:val="0"/>
          <w:sz w:val="24"/>
          <w:szCs w:val="24"/>
          <w:lang w:eastAsia="ru-RU"/>
        </w:rPr>
        <w:t xml:space="preserve">, 2005 899 </w:t>
      </w:r>
      <w:r w:rsidRPr="00540937">
        <w:rPr>
          <w:rFonts w:ascii="Times New Roman" w:eastAsia="Times New Roman" w:hAnsi="Times New Roman" w:cs="Times New Roman" w:hint="eastAsia"/>
          <w:b/>
          <w:bCs/>
          <w:spacing w:val="-16"/>
          <w:kern w:val="0"/>
          <w:sz w:val="24"/>
          <w:szCs w:val="24"/>
          <w:lang w:eastAsia="ru-RU"/>
        </w:rPr>
        <w:t>с</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РГБ</w:t>
      </w:r>
      <w:r w:rsidRPr="00540937">
        <w:rPr>
          <w:rFonts w:ascii="Times New Roman" w:eastAsia="Times New Roman" w:hAnsi="Times New Roman" w:cs="Times New Roman"/>
          <w:b/>
          <w:bCs/>
          <w:spacing w:val="-16"/>
          <w:kern w:val="0"/>
          <w:sz w:val="24"/>
          <w:szCs w:val="24"/>
          <w:lang w:eastAsia="ru-RU"/>
        </w:rPr>
        <w:t xml:space="preserve"> </w:t>
      </w:r>
      <w:r w:rsidRPr="00540937">
        <w:rPr>
          <w:rFonts w:ascii="Times New Roman" w:eastAsia="Times New Roman" w:hAnsi="Times New Roman" w:cs="Times New Roman" w:hint="eastAsia"/>
          <w:b/>
          <w:bCs/>
          <w:spacing w:val="-16"/>
          <w:kern w:val="0"/>
          <w:sz w:val="24"/>
          <w:szCs w:val="24"/>
          <w:lang w:eastAsia="ru-RU"/>
        </w:rPr>
        <w:t>ОД</w:t>
      </w:r>
      <w:r w:rsidRPr="00540937">
        <w:rPr>
          <w:rFonts w:ascii="Times New Roman" w:eastAsia="Times New Roman" w:hAnsi="Times New Roman" w:cs="Times New Roman"/>
          <w:b/>
          <w:bCs/>
          <w:spacing w:val="-16"/>
          <w:kern w:val="0"/>
          <w:sz w:val="24"/>
          <w:szCs w:val="24"/>
          <w:lang w:eastAsia="ru-RU"/>
        </w:rPr>
        <w:t>, 71:06-10/22</w:t>
      </w:r>
    </w:p>
    <w:p w:rsidR="00540937" w:rsidRDefault="00540937" w:rsidP="00540937">
      <w:pPr>
        <w:rPr>
          <w:rFonts w:ascii="Times New Roman" w:eastAsia="Times New Roman" w:hAnsi="Times New Roman" w:cs="Times New Roman"/>
          <w:b/>
          <w:bCs/>
          <w:spacing w:val="-16"/>
          <w:kern w:val="0"/>
          <w:sz w:val="24"/>
          <w:szCs w:val="24"/>
          <w:lang w:eastAsia="ru-RU"/>
        </w:rPr>
      </w:pPr>
    </w:p>
    <w:p w:rsidR="00540937" w:rsidRDefault="00540937" w:rsidP="00540937">
      <w:pPr>
        <w:rPr>
          <w:rFonts w:ascii="Times New Roman" w:eastAsia="Times New Roman" w:hAnsi="Times New Roman" w:cs="Times New Roman"/>
          <w:b/>
          <w:bCs/>
          <w:spacing w:val="-16"/>
          <w:kern w:val="0"/>
          <w:sz w:val="24"/>
          <w:szCs w:val="24"/>
          <w:lang w:eastAsia="ru-RU"/>
        </w:rPr>
      </w:pPr>
    </w:p>
    <w:p w:rsidR="00540937" w:rsidRPr="00540937" w:rsidRDefault="00540937" w:rsidP="00540937">
      <w:pPr>
        <w:shd w:val="clear" w:color="auto" w:fill="FFFFFF"/>
        <w:tabs>
          <w:tab w:val="clear" w:pos="709"/>
        </w:tabs>
        <w:suppressAutoHyphens w:val="0"/>
        <w:autoSpaceDE w:val="0"/>
        <w:autoSpaceDN w:val="0"/>
        <w:adjustRightInd w:val="0"/>
        <w:spacing w:before="53" w:after="0" w:line="480" w:lineRule="exact"/>
        <w:ind w:left="2496" w:right="2602"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 xml:space="preserve">Институт языкознания РАН </w:t>
      </w:r>
      <w:r w:rsidRPr="00540937">
        <w:rPr>
          <w:rFonts w:ascii="Times New Roman" w:eastAsia="Times New Roman" w:hAnsi="Times New Roman" w:cs="Times New Roman"/>
          <w:spacing w:val="-1"/>
          <w:kern w:val="0"/>
          <w:sz w:val="28"/>
          <w:szCs w:val="28"/>
          <w:lang w:eastAsia="ru-RU"/>
        </w:rPr>
        <w:t>Сектор иранских языков</w:t>
      </w:r>
    </w:p>
    <w:p w:rsidR="00540937" w:rsidRPr="00540937" w:rsidRDefault="00540937" w:rsidP="00540937">
      <w:pPr>
        <w:shd w:val="clear" w:color="auto" w:fill="FFFFFF"/>
        <w:tabs>
          <w:tab w:val="clear" w:pos="709"/>
        </w:tabs>
        <w:suppressAutoHyphens w:val="0"/>
        <w:autoSpaceDE w:val="0"/>
        <w:autoSpaceDN w:val="0"/>
        <w:adjustRightInd w:val="0"/>
        <w:spacing w:before="1570" w:after="0" w:line="240" w:lineRule="auto"/>
        <w:ind w:firstLine="0"/>
        <w:jc w:val="right"/>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На правах рукописи</w:t>
      </w:r>
    </w:p>
    <w:p w:rsidR="00540937" w:rsidRPr="00540937" w:rsidRDefault="00540937" w:rsidP="00540937">
      <w:pPr>
        <w:shd w:val="clear" w:color="auto" w:fill="FFFFFF"/>
        <w:tabs>
          <w:tab w:val="clear" w:pos="709"/>
        </w:tabs>
        <w:suppressAutoHyphens w:val="0"/>
        <w:autoSpaceDE w:val="0"/>
        <w:autoSpaceDN w:val="0"/>
        <w:adjustRightInd w:val="0"/>
        <w:spacing w:before="1104" w:after="0" w:line="240" w:lineRule="auto"/>
        <w:ind w:right="106"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val="uk-UA" w:eastAsia="ru-RU"/>
        </w:rPr>
        <w:t xml:space="preserve">ГОЛЕВА </w:t>
      </w:r>
      <w:r w:rsidRPr="00540937">
        <w:rPr>
          <w:rFonts w:ascii="Times New Roman" w:eastAsia="Times New Roman" w:hAnsi="Times New Roman" w:cs="Times New Roman"/>
          <w:spacing w:val="-3"/>
          <w:kern w:val="0"/>
          <w:sz w:val="28"/>
          <w:szCs w:val="28"/>
          <w:lang w:eastAsia="ru-RU"/>
        </w:rPr>
        <w:t>Галина Сергеевна</w:t>
      </w:r>
    </w:p>
    <w:p w:rsidR="00540937" w:rsidRPr="00540937" w:rsidRDefault="00540937" w:rsidP="00540937">
      <w:pPr>
        <w:shd w:val="clear" w:color="auto" w:fill="FFFFFF"/>
        <w:tabs>
          <w:tab w:val="clear" w:pos="709"/>
        </w:tabs>
        <w:suppressAutoHyphens w:val="0"/>
        <w:autoSpaceDE w:val="0"/>
        <w:autoSpaceDN w:val="0"/>
        <w:adjustRightInd w:val="0"/>
        <w:spacing w:before="994" w:after="0" w:line="475" w:lineRule="exact"/>
        <w:ind w:right="96"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ФРАЗЕОЛОГИЧЕСКАЯ СИСТЕМА СОВРЕМЕННОГО</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right="91"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4"/>
          <w:kern w:val="0"/>
          <w:sz w:val="28"/>
          <w:szCs w:val="28"/>
          <w:lang w:eastAsia="ru-RU"/>
        </w:rPr>
        <w:t xml:space="preserve">ПЕРСИДСКОГО ЯЗЫКА (ФАРСИ) И </w:t>
      </w:r>
      <w:r w:rsidRPr="00540937">
        <w:rPr>
          <w:rFonts w:ascii="Times New Roman" w:eastAsia="Times New Roman" w:hAnsi="Times New Roman" w:cs="Times New Roman"/>
          <w:spacing w:val="-4"/>
          <w:kern w:val="0"/>
          <w:sz w:val="28"/>
          <w:szCs w:val="28"/>
          <w:lang w:val="uk-UA" w:eastAsia="ru-RU"/>
        </w:rPr>
        <w:t xml:space="preserve">ПРИМДИПЬІ </w:t>
      </w:r>
      <w:r w:rsidRPr="00540937">
        <w:rPr>
          <w:rFonts w:ascii="Times New Roman" w:eastAsia="Times New Roman" w:hAnsi="Times New Roman" w:cs="Times New Roman"/>
          <w:spacing w:val="-4"/>
          <w:kern w:val="0"/>
          <w:sz w:val="28"/>
          <w:szCs w:val="28"/>
          <w:lang w:eastAsia="ru-RU"/>
        </w:rPr>
        <w:t>СОСТАВЛЕНИЯ</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right="82"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ФАРСИ-РУССКОГО ФРАЗЕОЛОГИЧЕСКОГО СЛОВАРЯ</w:t>
      </w:r>
    </w:p>
    <w:p w:rsidR="00540937" w:rsidRPr="00540937" w:rsidRDefault="00540937" w:rsidP="00540937">
      <w:pPr>
        <w:shd w:val="clear" w:color="auto" w:fill="FFFFFF"/>
        <w:tabs>
          <w:tab w:val="clear" w:pos="709"/>
        </w:tabs>
        <w:suppressAutoHyphens w:val="0"/>
        <w:autoSpaceDE w:val="0"/>
        <w:autoSpaceDN w:val="0"/>
        <w:adjustRightInd w:val="0"/>
        <w:spacing w:before="806" w:after="0" w:line="470" w:lineRule="exact"/>
        <w:ind w:left="715" w:right="538" w:hanging="163"/>
        <w:jc w:val="left"/>
        <w:rPr>
          <w:rFonts w:ascii="Arial" w:eastAsia="Times New Roman" w:hAnsi="Arial" w:cs="Arial"/>
          <w:kern w:val="0"/>
          <w:sz w:val="20"/>
          <w:szCs w:val="20"/>
          <w:lang w:eastAsia="ru-RU"/>
        </w:rPr>
      </w:pPr>
      <w:r w:rsidRPr="00540937">
        <w:rPr>
          <w:rFonts w:ascii="Times New Roman" w:eastAsia="Times New Roman" w:hAnsi="Times New Roman" w:cs="Times New Roman"/>
          <w:spacing w:val="-4"/>
          <w:kern w:val="0"/>
          <w:sz w:val="28"/>
          <w:szCs w:val="28"/>
          <w:lang w:eastAsia="ru-RU"/>
        </w:rPr>
        <w:t xml:space="preserve">Специальность 10.02.22 — Языки народов зарубежных стран </w:t>
      </w:r>
      <w:r w:rsidRPr="00540937">
        <w:rPr>
          <w:rFonts w:ascii="Times New Roman" w:eastAsia="Times New Roman" w:hAnsi="Times New Roman" w:cs="Times New Roman"/>
          <w:spacing w:val="-1"/>
          <w:kern w:val="0"/>
          <w:sz w:val="28"/>
          <w:szCs w:val="28"/>
          <w:lang w:eastAsia="ru-RU"/>
        </w:rPr>
        <w:t>Европы, Азии, Африки, аборигенов Америки и Австралии</w:t>
      </w:r>
    </w:p>
    <w:p w:rsidR="00540937" w:rsidRPr="00540937" w:rsidRDefault="00540937" w:rsidP="00540937">
      <w:pPr>
        <w:shd w:val="clear" w:color="auto" w:fill="FFFFFF"/>
        <w:tabs>
          <w:tab w:val="clear" w:pos="709"/>
        </w:tabs>
        <w:suppressAutoHyphens w:val="0"/>
        <w:autoSpaceDE w:val="0"/>
        <w:autoSpaceDN w:val="0"/>
        <w:adjustRightInd w:val="0"/>
        <w:spacing w:after="0" w:line="470" w:lineRule="exact"/>
        <w:ind w:right="101"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(иранские языки)</w:t>
      </w:r>
    </w:p>
    <w:p w:rsidR="00540937" w:rsidRPr="00540937" w:rsidRDefault="00540937" w:rsidP="00540937">
      <w:pPr>
        <w:shd w:val="clear" w:color="auto" w:fill="FFFFFF"/>
        <w:tabs>
          <w:tab w:val="clear" w:pos="709"/>
        </w:tabs>
        <w:suppressAutoHyphens w:val="0"/>
        <w:autoSpaceDE w:val="0"/>
        <w:autoSpaceDN w:val="0"/>
        <w:adjustRightInd w:val="0"/>
        <w:spacing w:after="0" w:line="470" w:lineRule="exact"/>
        <w:ind w:right="101" w:firstLine="0"/>
        <w:jc w:val="center"/>
        <w:rPr>
          <w:rFonts w:ascii="Arial" w:eastAsia="Times New Roman" w:hAnsi="Arial" w:cs="Arial"/>
          <w:kern w:val="0"/>
          <w:sz w:val="20"/>
          <w:szCs w:val="20"/>
          <w:lang w:eastAsia="ru-RU"/>
        </w:rPr>
        <w:sectPr w:rsidR="00540937" w:rsidRPr="00540937">
          <w:pgSz w:w="11909" w:h="16834"/>
          <w:pgMar w:top="895" w:right="1289" w:bottom="360" w:left="2187" w:header="720" w:footer="720" w:gutter="0"/>
          <w:cols w:space="60"/>
          <w:noEndnote/>
        </w:sectPr>
      </w:pPr>
    </w:p>
    <w:p w:rsidR="00540937" w:rsidRPr="00540937" w:rsidRDefault="00540937" w:rsidP="00540937">
      <w:pPr>
        <w:shd w:val="clear" w:color="auto" w:fill="FFFFFF"/>
        <w:tabs>
          <w:tab w:val="clear" w:pos="709"/>
          <w:tab w:val="left" w:pos="5899"/>
        </w:tabs>
        <w:suppressAutoHyphens w:val="0"/>
        <w:autoSpaceDE w:val="0"/>
        <w:autoSpaceDN w:val="0"/>
        <w:adjustRightInd w:val="0"/>
        <w:spacing w:before="2050" w:after="0" w:line="240" w:lineRule="auto"/>
        <w:ind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иссертация-н^</w:t>
      </w:r>
      <w:r w:rsidRPr="00540937">
        <w:rPr>
          <w:rFonts w:ascii="Arial" w:eastAsia="Times New Roman" w:hAnsi="Times New Roman" w:cs="Arial"/>
          <w:kern w:val="0"/>
          <w:sz w:val="28"/>
          <w:szCs w:val="28"/>
          <w:lang w:eastAsia="ru-RU"/>
        </w:rPr>
        <w:tab/>
      </w:r>
      <w:r w:rsidRPr="00540937">
        <w:rPr>
          <w:rFonts w:ascii="Times New Roman" w:eastAsia="Times New Roman" w:hAnsi="Times New Roman" w:cs="Times New Roman"/>
          <w:spacing w:val="-4"/>
          <w:kern w:val="0"/>
          <w:sz w:val="28"/>
          <w:szCs w:val="28"/>
          <w:lang w:eastAsia="ru-RU"/>
        </w:rPr>
        <w:t>филологических</w:t>
      </w:r>
    </w:p>
    <w:p w:rsidR="00540937" w:rsidRPr="00540937" w:rsidRDefault="00540937" w:rsidP="00540937">
      <w:pPr>
        <w:framePr w:h="278" w:hRule="exact" w:hSpace="38" w:wrap="notBeside" w:vAnchor="text" w:hAnchor="text" w:x="3255" w:y="2603"/>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spacing w:val="-10"/>
          <w:kern w:val="0"/>
          <w:sz w:val="24"/>
          <w:szCs w:val="24"/>
          <w:lang w:eastAsia="ru-RU"/>
        </w:rPr>
        <w:t>Москва.-»2-00-5 ■</w:t>
      </w:r>
    </w:p>
    <w:p w:rsidR="00540937" w:rsidRPr="00540937" w:rsidRDefault="00540937" w:rsidP="00540937">
      <w:pPr>
        <w:shd w:val="clear" w:color="auto" w:fill="FFFFFF"/>
        <w:tabs>
          <w:tab w:val="clear" w:pos="709"/>
          <w:tab w:val="left" w:pos="4114"/>
          <w:tab w:val="left" w:pos="5333"/>
        </w:tabs>
        <w:suppressAutoHyphens w:val="0"/>
        <w:autoSpaceDE w:val="0"/>
        <w:autoSpaceDN w:val="0"/>
        <w:adjustRightInd w:val="0"/>
        <w:spacing w:before="816" w:after="0" w:line="240" w:lineRule="auto"/>
        <w:ind w:left="1426" w:firstLine="0"/>
        <w:jc w:val="left"/>
        <w:rPr>
          <w:rFonts w:ascii="Arial" w:eastAsia="Times New Roman" w:hAnsi="Arial" w:cs="Arial"/>
          <w:kern w:val="0"/>
          <w:sz w:val="20"/>
          <w:szCs w:val="20"/>
          <w:lang w:eastAsia="ru-RU"/>
        </w:rPr>
      </w:pPr>
      <w:r>
        <w:rPr>
          <w:rFonts w:ascii="Arial" w:eastAsia="Times New Roman" w:hAnsi="Arial" w:cs="Arial"/>
          <w:noProof/>
          <w:kern w:val="0"/>
          <w:sz w:val="20"/>
          <w:szCs w:val="20"/>
          <w:lang w:eastAsia="ru-RU"/>
        </w:rPr>
        <w:drawing>
          <wp:anchor distT="0" distB="0" distL="0" distR="0" simplePos="0" relativeHeight="251662336" behindDoc="1" locked="0" layoutInCell="1" allowOverlap="1">
            <wp:simplePos x="0" y="0"/>
            <wp:positionH relativeFrom="column">
              <wp:posOffset>316865</wp:posOffset>
            </wp:positionH>
            <wp:positionV relativeFrom="paragraph">
              <wp:posOffset>719455</wp:posOffset>
            </wp:positionV>
            <wp:extent cx="2121535" cy="1042670"/>
            <wp:effectExtent l="19050" t="0" r="0" b="0"/>
            <wp:wrapThrough wrapText="bothSides">
              <wp:wrapPolygon edited="0">
                <wp:start x="-194" y="0"/>
                <wp:lineTo x="-194" y="21311"/>
                <wp:lineTo x="21529" y="21311"/>
                <wp:lineTo x="21529" y="0"/>
                <wp:lineTo x="-194" y="0"/>
              </wp:wrapPolygon>
            </wp:wrapThrough>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biLevel thresh="50000"/>
                    </a:blip>
                    <a:srcRect/>
                    <a:stretch>
                      <a:fillRect/>
                    </a:stretch>
                  </pic:blipFill>
                  <pic:spPr bwMode="auto">
                    <a:xfrm>
                      <a:off x="0" y="0"/>
                      <a:ext cx="2121535" cy="1042670"/>
                    </a:xfrm>
                    <a:prstGeom prst="rect">
                      <a:avLst/>
                    </a:prstGeom>
                    <a:noFill/>
                  </pic:spPr>
                </pic:pic>
              </a:graphicData>
            </a:graphic>
          </wp:anchor>
        </w:drawing>
      </w:r>
      <w:r w:rsidRPr="00540937">
        <w:rPr>
          <w:rFonts w:ascii="Times New Roman" w:eastAsia="Times New Roman" w:hAnsi="Times New Roman" w:cs="Times New Roman"/>
          <w:spacing w:val="-18"/>
          <w:kern w:val="0"/>
          <w:sz w:val="28"/>
          <w:szCs w:val="28"/>
          <w:lang w:eastAsia="ru-RU"/>
        </w:rPr>
        <w:t xml:space="preserve">ЛИД </w:t>
      </w:r>
      <w:r w:rsidRPr="00540937">
        <w:rPr>
          <w:rFonts w:ascii="Times New Roman" w:eastAsia="Times New Roman" w:hAnsi="Times New Roman" w:cs="Times New Roman"/>
          <w:spacing w:val="-18"/>
          <w:kern w:val="0"/>
          <w:sz w:val="28"/>
          <w:szCs w:val="28"/>
          <w:lang w:val="en-US" w:eastAsia="ru-RU"/>
        </w:rPr>
        <w:t>vtrpx</w:t>
      </w:r>
      <w:r w:rsidRPr="00540937">
        <w:rPr>
          <w:rFonts w:ascii="Times New Roman" w:eastAsia="Times New Roman" w:hAnsi="Times New Roman" w:cs="Times New Roman"/>
          <w:spacing w:val="-18"/>
          <w:kern w:val="0"/>
          <w:sz w:val="28"/>
          <w:szCs w:val="28"/>
          <w:lang w:eastAsia="ru-RU"/>
        </w:rPr>
        <w:t>-</w:t>
      </w:r>
      <w:r w:rsidRPr="00540937">
        <w:rPr>
          <w:rFonts w:ascii="Times New Roman" w:eastAsia="Times New Roman" w:hAnsi="Times New Roman" w:cs="Times New Roman"/>
          <w:spacing w:val="-18"/>
          <w:kern w:val="0"/>
          <w:sz w:val="28"/>
          <w:szCs w:val="28"/>
          <w:lang w:val="en-US" w:eastAsia="ru-RU"/>
        </w:rPr>
        <w:t>n</w:t>
      </w:r>
      <w:r w:rsidRPr="00540937">
        <w:rPr>
          <w:rFonts w:ascii="Times New Roman" w:eastAsia="Times New Roman" w:hAnsi="Times New Roman" w:cs="Times New Roman"/>
          <w:spacing w:val="-18"/>
          <w:kern w:val="0"/>
          <w:sz w:val="28"/>
          <w:szCs w:val="28"/>
          <w:lang w:eastAsia="ru-RU"/>
        </w:rPr>
        <w:t>^</w:t>
      </w:r>
      <w:r w:rsidRPr="00540937">
        <w:rPr>
          <w:rFonts w:ascii="Times New Roman" w:eastAsia="Times New Roman" w:hAnsi="Times New Roman" w:cs="Times New Roman"/>
          <w:spacing w:val="-18"/>
          <w:kern w:val="0"/>
          <w:sz w:val="28"/>
          <w:szCs w:val="28"/>
          <w:lang w:val="en-US" w:eastAsia="ru-RU"/>
        </w:rPr>
        <w:t>r</w:t>
      </w:r>
      <w:r w:rsidRPr="00540937">
        <w:rPr>
          <w:rFonts w:ascii="Times New Roman" w:eastAsia="Times New Roman" w:hAnsi="Times New Roman" w:cs="Times New Roman"/>
          <w:spacing w:val="-18"/>
          <w:kern w:val="0"/>
          <w:sz w:val="28"/>
          <w:szCs w:val="28"/>
          <w:lang w:eastAsia="ru-RU"/>
        </w:rPr>
        <w:t>. .,</w:t>
      </w:r>
      <w:r w:rsidRPr="00540937">
        <w:rPr>
          <w:rFonts w:ascii="Arial" w:eastAsia="Times New Roman" w:hAnsi="Times New Roman" w:cs="Arial"/>
          <w:kern w:val="0"/>
          <w:sz w:val="28"/>
          <w:szCs w:val="28"/>
          <w:lang w:eastAsia="ru-RU"/>
        </w:rPr>
        <w:tab/>
      </w:r>
      <w:r w:rsidRPr="00540937">
        <w:rPr>
          <w:rFonts w:ascii="Times New Roman" w:eastAsia="Times New Roman" w:hAnsi="Times New Roman" w:cs="Times New Roman"/>
          <w:kern w:val="0"/>
          <w:sz w:val="28"/>
          <w:szCs w:val="28"/>
          <w:lang w:eastAsia="ru-RU"/>
        </w:rPr>
        <w:t>,</w:t>
      </w:r>
      <w:r w:rsidRPr="00540937">
        <w:rPr>
          <w:rFonts w:ascii="Arial" w:eastAsia="Times New Roman" w:hAnsi="Times New Roman" w:cs="Arial"/>
          <w:kern w:val="0"/>
          <w:sz w:val="28"/>
          <w:szCs w:val="28"/>
          <w:lang w:eastAsia="ru-RU"/>
        </w:rPr>
        <w:tab/>
      </w:r>
      <w:r w:rsidRPr="00540937">
        <w:rPr>
          <w:rFonts w:ascii="Times New Roman" w:eastAsia="Times New Roman" w:hAnsi="Times New Roman" w:cs="Times New Roman"/>
          <w:i/>
          <w:iCs/>
          <w:kern w:val="0"/>
          <w:sz w:val="28"/>
          <w:szCs w:val="28"/>
          <w:lang w:eastAsia="ru-RU"/>
        </w:rPr>
        <w:t>и/' и</w:t>
      </w:r>
    </w:p>
    <w:p w:rsidR="00540937" w:rsidRPr="00540937" w:rsidRDefault="00540937" w:rsidP="00540937">
      <w:pPr>
        <w:shd w:val="clear" w:color="auto" w:fill="FFFFFF"/>
        <w:tabs>
          <w:tab w:val="clear" w:pos="709"/>
          <w:tab w:val="left" w:pos="4114"/>
          <w:tab w:val="left" w:pos="5333"/>
        </w:tabs>
        <w:suppressAutoHyphens w:val="0"/>
        <w:autoSpaceDE w:val="0"/>
        <w:autoSpaceDN w:val="0"/>
        <w:adjustRightInd w:val="0"/>
        <w:spacing w:before="816" w:after="0" w:line="240" w:lineRule="auto"/>
        <w:ind w:left="1426" w:firstLine="0"/>
        <w:jc w:val="left"/>
        <w:rPr>
          <w:rFonts w:ascii="Arial" w:eastAsia="Times New Roman" w:hAnsi="Arial" w:cs="Arial"/>
          <w:kern w:val="0"/>
          <w:sz w:val="20"/>
          <w:szCs w:val="20"/>
          <w:lang w:eastAsia="ru-RU"/>
        </w:rPr>
        <w:sectPr w:rsidR="00540937" w:rsidRPr="00540937">
          <w:type w:val="continuous"/>
          <w:pgSz w:w="11909" w:h="16834"/>
          <w:pgMar w:top="895" w:right="1822" w:bottom="360" w:left="2249"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62" w:firstLine="0"/>
        <w:jc w:val="center"/>
        <w:rPr>
          <w:rFonts w:ascii="Arial" w:eastAsia="Times New Roman" w:hAnsi="Arial" w:cs="Arial"/>
          <w:kern w:val="0"/>
          <w:sz w:val="20"/>
          <w:szCs w:val="20"/>
          <w:lang w:eastAsia="ru-RU"/>
        </w:rPr>
      </w:pPr>
      <w:r w:rsidRPr="00540937">
        <w:rPr>
          <w:rFonts w:ascii="Arial" w:eastAsia="Times New Roman" w:hAnsi="Arial" w:cs="Arial"/>
          <w:b/>
          <w:bCs/>
          <w:kern w:val="0"/>
          <w:sz w:val="24"/>
          <w:szCs w:val="24"/>
          <w:lang w:eastAsia="ru-RU"/>
        </w:rPr>
        <w:t>2</w:t>
      </w:r>
    </w:p>
    <w:p w:rsidR="00540937" w:rsidRPr="00540937" w:rsidRDefault="00540937" w:rsidP="00540937">
      <w:pPr>
        <w:shd w:val="clear" w:color="auto" w:fill="FFFFFF"/>
        <w:tabs>
          <w:tab w:val="clear" w:pos="709"/>
        </w:tabs>
        <w:suppressAutoHyphens w:val="0"/>
        <w:autoSpaceDE w:val="0"/>
        <w:autoSpaceDN w:val="0"/>
        <w:adjustRightInd w:val="0"/>
        <w:spacing w:before="1056" w:after="0" w:line="240" w:lineRule="auto"/>
        <w:ind w:right="34" w:firstLine="0"/>
        <w:jc w:val="center"/>
        <w:rPr>
          <w:rFonts w:ascii="Arial" w:eastAsia="Times New Roman" w:hAnsi="Arial" w:cs="Arial"/>
          <w:kern w:val="0"/>
          <w:sz w:val="20"/>
          <w:szCs w:val="20"/>
          <w:lang w:eastAsia="ru-RU"/>
        </w:rPr>
      </w:pPr>
      <w:r w:rsidRPr="00540937">
        <w:rPr>
          <w:rFonts w:ascii="Arial" w:eastAsia="Times New Roman" w:hAnsi="Arial" w:cs="Times New Roman"/>
          <w:b/>
          <w:bCs/>
          <w:spacing w:val="-5"/>
          <w:kern w:val="0"/>
          <w:sz w:val="32"/>
          <w:szCs w:val="32"/>
          <w:lang w:eastAsia="ru-RU"/>
        </w:rPr>
        <w:t>Введение</w:t>
      </w:r>
    </w:p>
    <w:p w:rsidR="00540937" w:rsidRPr="00540937" w:rsidRDefault="00540937" w:rsidP="00540937">
      <w:pPr>
        <w:shd w:val="clear" w:color="auto" w:fill="FFFFFF"/>
        <w:tabs>
          <w:tab w:val="clear" w:pos="709"/>
        </w:tabs>
        <w:suppressAutoHyphens w:val="0"/>
        <w:autoSpaceDE w:val="0"/>
        <w:autoSpaceDN w:val="0"/>
        <w:adjustRightInd w:val="0"/>
        <w:spacing w:before="485" w:after="0" w:line="475" w:lineRule="exact"/>
        <w:ind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На новом этапе изучения фразеологии наметилось направление, о кото</w:t>
      </w:r>
      <w:r w:rsidRPr="00540937">
        <w:rPr>
          <w:rFonts w:ascii="Times New Roman" w:eastAsia="Times New Roman" w:hAnsi="Times New Roman" w:cs="Times New Roman"/>
          <w:kern w:val="0"/>
          <w:sz w:val="28"/>
          <w:szCs w:val="28"/>
          <w:lang w:eastAsia="ru-RU"/>
        </w:rPr>
        <w:softHyphen/>
        <w:t xml:space="preserve">ром мечтал в отдаленном будущем акад. В.В. Виноградов — «исследование </w:t>
      </w:r>
      <w:r w:rsidRPr="00540937">
        <w:rPr>
          <w:rFonts w:ascii="Times New Roman" w:eastAsia="Times New Roman" w:hAnsi="Times New Roman" w:cs="Times New Roman"/>
          <w:spacing w:val="-2"/>
          <w:kern w:val="0"/>
          <w:sz w:val="28"/>
          <w:szCs w:val="28"/>
          <w:lang w:eastAsia="ru-RU"/>
        </w:rPr>
        <w:t xml:space="preserve">фразеологических проблем применительно к речевой деятельности». Основной </w:t>
      </w:r>
      <w:r w:rsidRPr="00540937">
        <w:rPr>
          <w:rFonts w:ascii="Times New Roman" w:eastAsia="Times New Roman" w:hAnsi="Times New Roman" w:cs="Times New Roman"/>
          <w:kern w:val="0"/>
          <w:sz w:val="28"/>
          <w:szCs w:val="28"/>
          <w:lang w:eastAsia="ru-RU"/>
        </w:rPr>
        <w:t>момент — это перенос внимания со структуры (т.е. грамматики) на коммуни</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кативную цель речевого акта. Строгое следование принципам структурализма долгое время сдерживало исследование образной основы фразеологизмов — а это, по словам В.Н. Телия, «основной нерв их функционирования в речи».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4" w:right="14"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Любой речевой акт, общение происходит в определенных, но изменяю</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щихся языковых, социальных и культурных ситуациях, включая фоновые зна</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ния собеседников. Здесь важны как лингвистические, так и экстралингвисти</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ческие факторы.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29" w:right="24"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 xml:space="preserve">Владение языком (по Н. Хомскому «языковая компетенция говорящего», </w:t>
      </w:r>
      <w:r w:rsidRPr="00540937">
        <w:rPr>
          <w:rFonts w:ascii="Times New Roman" w:eastAsia="Times New Roman" w:hAnsi="Times New Roman" w:cs="Times New Roman"/>
          <w:spacing w:val="-1"/>
          <w:kern w:val="0"/>
          <w:sz w:val="28"/>
          <w:szCs w:val="28"/>
          <w:lang w:eastAsia="ru-RU"/>
        </w:rPr>
        <w:t xml:space="preserve">по Д. Хаймсу «социолингвистическая или более широко — коммуникативная </w:t>
      </w:r>
      <w:r w:rsidRPr="00540937">
        <w:rPr>
          <w:rFonts w:ascii="Times New Roman" w:eastAsia="Times New Roman" w:hAnsi="Times New Roman" w:cs="Times New Roman"/>
          <w:spacing w:val="-2"/>
          <w:kern w:val="0"/>
          <w:sz w:val="28"/>
          <w:szCs w:val="28"/>
          <w:lang w:eastAsia="ru-RU"/>
        </w:rPr>
        <w:t>компетенция») предполагает прежде всего такие уровни как собственно лин</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гвистический и национально-культурный.</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34"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Собственно лингвистический уровень — это способность одну и ту же мысль выразить разными языковыми средствами; наличие у говорящего/слу-</w:t>
      </w:r>
      <w:r w:rsidRPr="00540937">
        <w:rPr>
          <w:rFonts w:ascii="Times New Roman" w:eastAsia="Times New Roman" w:hAnsi="Times New Roman" w:cs="Times New Roman"/>
          <w:spacing w:val="-3"/>
          <w:kern w:val="0"/>
          <w:sz w:val="28"/>
          <w:szCs w:val="28"/>
          <w:lang w:eastAsia="ru-RU"/>
        </w:rPr>
        <w:t>шающеего языковой интуиции, «чувства языка»; способность менять стиль ре</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spacing w:val="-2"/>
          <w:kern w:val="0"/>
          <w:sz w:val="28"/>
          <w:szCs w:val="28"/>
          <w:lang w:eastAsia="ru-RU"/>
        </w:rPr>
        <w:t>чи, «переключать код» в зависимости от собеседника, ситуации, темы.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38"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Речевое общение проходит на экстралингвистическом фоне. Знание на</w:t>
      </w:r>
      <w:r w:rsidRPr="00540937">
        <w:rPr>
          <w:rFonts w:ascii="Times New Roman" w:eastAsia="Times New Roman" w:hAnsi="Times New Roman" w:cs="Times New Roman"/>
          <w:spacing w:val="-2"/>
          <w:kern w:val="0"/>
          <w:sz w:val="28"/>
          <w:szCs w:val="28"/>
          <w:lang w:eastAsia="ru-RU"/>
        </w:rPr>
        <w:softHyphen/>
        <w:t xml:space="preserve">циональной культуры, различных ее форм впитывается носителями языка с детства, стихийно. Изучающему иностранный язык бывает особенно трудно </w:t>
      </w:r>
      <w:r w:rsidRPr="00540937">
        <w:rPr>
          <w:rFonts w:ascii="Times New Roman" w:eastAsia="Times New Roman" w:hAnsi="Times New Roman" w:cs="Times New Roman"/>
          <w:spacing w:val="-3"/>
          <w:kern w:val="0"/>
          <w:sz w:val="28"/>
          <w:szCs w:val="28"/>
          <w:lang w:eastAsia="ru-RU"/>
        </w:rPr>
        <w:t>понимать жесты и выражения лица носителей языка, выдерживать правильную дистанцию при разговоре, улавливать намеки на социальные и культурные яв</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spacing w:val="-2"/>
          <w:kern w:val="0"/>
          <w:sz w:val="28"/>
          <w:szCs w:val="28"/>
          <w:lang w:eastAsia="ru-RU"/>
        </w:rPr>
        <w:t xml:space="preserve">ления и реалии. Язык «приходит в действие» в системе тех значений, которые </w:t>
      </w:r>
      <w:r w:rsidRPr="00540937">
        <w:rPr>
          <w:rFonts w:ascii="Times New Roman" w:eastAsia="Times New Roman" w:hAnsi="Times New Roman" w:cs="Times New Roman"/>
          <w:kern w:val="0"/>
          <w:sz w:val="28"/>
          <w:szCs w:val="28"/>
          <w:lang w:eastAsia="ru-RU"/>
        </w:rPr>
        <w:t>заключены во всевозможных проявлениях национальной культуры, матери-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38" w:firstLine="648"/>
        <w:rPr>
          <w:rFonts w:ascii="Arial" w:eastAsia="Times New Roman" w:hAnsi="Arial" w:cs="Arial"/>
          <w:kern w:val="0"/>
          <w:sz w:val="20"/>
          <w:szCs w:val="20"/>
          <w:lang w:eastAsia="ru-RU"/>
        </w:rPr>
        <w:sectPr w:rsidR="00540937" w:rsidRPr="00540937">
          <w:pgSz w:w="11909" w:h="16834"/>
          <w:pgMar w:top="1107" w:right="769" w:bottom="360" w:left="1656"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43" w:firstLine="0"/>
        <w:jc w:val="center"/>
        <w:rPr>
          <w:rFonts w:ascii="Arial" w:eastAsia="Times New Roman" w:hAnsi="Arial" w:cs="Arial"/>
          <w:kern w:val="0"/>
          <w:sz w:val="20"/>
          <w:szCs w:val="20"/>
          <w:lang w:eastAsia="ru-RU"/>
        </w:rPr>
      </w:pPr>
      <w:r w:rsidRPr="00540937">
        <w:rPr>
          <w:rFonts w:ascii="Arial" w:eastAsia="Times New Roman" w:hAnsi="Arial" w:cs="Times New Roman"/>
          <w:b/>
          <w:bCs/>
          <w:w w:val="73"/>
          <w:kern w:val="0"/>
          <w:sz w:val="28"/>
          <w:szCs w:val="28"/>
          <w:lang w:val="uk-UA" w:eastAsia="ru-RU"/>
        </w:rPr>
        <w:t>з</w:t>
      </w:r>
    </w:p>
    <w:p w:rsidR="00540937" w:rsidRPr="00540937" w:rsidRDefault="00540937" w:rsidP="00540937">
      <w:pPr>
        <w:shd w:val="clear" w:color="auto" w:fill="FFFFFF"/>
        <w:tabs>
          <w:tab w:val="clear" w:pos="709"/>
        </w:tabs>
        <w:suppressAutoHyphens w:val="0"/>
        <w:autoSpaceDE w:val="0"/>
        <w:autoSpaceDN w:val="0"/>
        <w:adjustRightInd w:val="0"/>
        <w:spacing w:before="226" w:after="0" w:line="475" w:lineRule="exact"/>
        <w:ind w:firstLine="0"/>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val="uk-UA" w:eastAsia="ru-RU"/>
        </w:rPr>
        <w:t xml:space="preserve">альной </w:t>
      </w:r>
      <w:r w:rsidRPr="00540937">
        <w:rPr>
          <w:rFonts w:ascii="Times New Roman" w:eastAsia="Times New Roman" w:hAnsi="Times New Roman" w:cs="Times New Roman"/>
          <w:spacing w:val="-2"/>
          <w:kern w:val="0"/>
          <w:sz w:val="28"/>
          <w:szCs w:val="28"/>
          <w:lang w:eastAsia="ru-RU"/>
        </w:rPr>
        <w:t xml:space="preserve">и духовной: архитектуре, одежде, кухне, обычаях, нравах, религиозных </w:t>
      </w:r>
      <w:r w:rsidRPr="00540937">
        <w:rPr>
          <w:rFonts w:ascii="Times New Roman" w:eastAsia="Times New Roman" w:hAnsi="Times New Roman" w:cs="Times New Roman"/>
          <w:spacing w:val="-1"/>
          <w:kern w:val="0"/>
          <w:sz w:val="28"/>
          <w:szCs w:val="28"/>
          <w:lang w:eastAsia="ru-RU"/>
        </w:rPr>
        <w:t xml:space="preserve">воззрениях и т.п. Полное непонимание или неверное понимание фрагментов </w:t>
      </w:r>
      <w:r w:rsidRPr="00540937">
        <w:rPr>
          <w:rFonts w:ascii="Times New Roman" w:eastAsia="Times New Roman" w:hAnsi="Times New Roman" w:cs="Times New Roman"/>
          <w:spacing w:val="-2"/>
          <w:kern w:val="0"/>
          <w:sz w:val="28"/>
          <w:szCs w:val="28"/>
          <w:lang w:eastAsia="ru-RU"/>
        </w:rPr>
        <w:t xml:space="preserve">устных и письменных высказываний происходит оттого, что носитель языка и </w:t>
      </w:r>
      <w:r w:rsidRPr="00540937">
        <w:rPr>
          <w:rFonts w:ascii="Times New Roman" w:eastAsia="Times New Roman" w:hAnsi="Times New Roman" w:cs="Times New Roman"/>
          <w:spacing w:val="-1"/>
          <w:kern w:val="0"/>
          <w:sz w:val="28"/>
          <w:szCs w:val="28"/>
          <w:lang w:eastAsia="ru-RU"/>
        </w:rPr>
        <w:t xml:space="preserve">изучающий язык не разделяют одного и того же социального и культурного </w:t>
      </w:r>
      <w:r w:rsidRPr="00540937">
        <w:rPr>
          <w:rFonts w:ascii="Times New Roman" w:eastAsia="Times New Roman" w:hAnsi="Times New Roman" w:cs="Times New Roman"/>
          <w:kern w:val="0"/>
          <w:sz w:val="28"/>
          <w:szCs w:val="28"/>
          <w:lang w:eastAsia="ru-RU"/>
        </w:rPr>
        <w:t>опыта.</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9" w:right="5" w:firstLine="653"/>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При создании «Фарси-русского фразеологического словаря», помимо </w:t>
      </w:r>
      <w:r w:rsidRPr="00540937">
        <w:rPr>
          <w:rFonts w:ascii="Times New Roman" w:eastAsia="Times New Roman" w:hAnsi="Times New Roman" w:cs="Times New Roman"/>
          <w:spacing w:val="-2"/>
          <w:kern w:val="0"/>
          <w:sz w:val="28"/>
          <w:szCs w:val="28"/>
          <w:lang w:eastAsia="ru-RU"/>
        </w:rPr>
        <w:t xml:space="preserve">прочих задач, нами предусматривались задачи комплексного обучения языку и культуре, формированию у пользователя словаря межкультурной компетенции </w:t>
      </w:r>
      <w:r w:rsidRPr="00540937">
        <w:rPr>
          <w:rFonts w:ascii="Times New Roman" w:eastAsia="Times New Roman" w:hAnsi="Times New Roman" w:cs="Times New Roman"/>
          <w:kern w:val="0"/>
          <w:sz w:val="28"/>
          <w:szCs w:val="28"/>
          <w:lang w:eastAsia="ru-RU"/>
        </w:rPr>
        <w:t>для преодоления культурологической и этнопсихологической дистанции ме</w:t>
      </w:r>
      <w:r w:rsidRPr="00540937">
        <w:rPr>
          <w:rFonts w:ascii="Times New Roman" w:eastAsia="Times New Roman" w:hAnsi="Times New Roman" w:cs="Times New Roman"/>
          <w:kern w:val="0"/>
          <w:sz w:val="28"/>
          <w:szCs w:val="28"/>
          <w:lang w:eastAsia="ru-RU"/>
        </w:rPr>
        <w:softHyphen/>
        <w:t>жду разными лингвокультурными общностями.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24"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Мысль о необходимости взаимосвязанного обучения языку и культуре </w:t>
      </w:r>
      <w:r w:rsidRPr="00540937">
        <w:rPr>
          <w:rFonts w:ascii="Times New Roman" w:eastAsia="Times New Roman" w:hAnsi="Times New Roman" w:cs="Times New Roman"/>
          <w:spacing w:val="-2"/>
          <w:kern w:val="0"/>
          <w:sz w:val="28"/>
          <w:szCs w:val="28"/>
          <w:lang w:eastAsia="ru-RU"/>
        </w:rPr>
        <w:t xml:space="preserve">родилась не одно десятилетие назад. Прекрасным образцом подобного подхода </w:t>
      </w:r>
      <w:r w:rsidRPr="00540937">
        <w:rPr>
          <w:rFonts w:ascii="Times New Roman" w:eastAsia="Times New Roman" w:hAnsi="Times New Roman" w:cs="Times New Roman"/>
          <w:spacing w:val="-1"/>
          <w:kern w:val="0"/>
          <w:sz w:val="28"/>
          <w:szCs w:val="28"/>
          <w:lang w:eastAsia="ru-RU"/>
        </w:rPr>
        <w:t xml:space="preserve">может служить учебник французского языка </w:t>
      </w:r>
      <w:r w:rsidRPr="00540937">
        <w:rPr>
          <w:rFonts w:ascii="Times New Roman" w:eastAsia="Times New Roman" w:hAnsi="Times New Roman" w:cs="Times New Roman"/>
          <w:spacing w:val="-1"/>
          <w:kern w:val="0"/>
          <w:sz w:val="28"/>
          <w:szCs w:val="28"/>
          <w:lang w:val="en-US" w:eastAsia="ru-RU"/>
        </w:rPr>
        <w:t>G</w:t>
      </w:r>
      <w:r w:rsidRPr="00540937">
        <w:rPr>
          <w:rFonts w:ascii="Times New Roman" w:eastAsia="Times New Roman" w:hAnsi="Times New Roman" w:cs="Times New Roman"/>
          <w:spacing w:val="-1"/>
          <w:kern w:val="0"/>
          <w:sz w:val="28"/>
          <w:szCs w:val="28"/>
          <w:lang w:eastAsia="ru-RU"/>
        </w:rPr>
        <w:t xml:space="preserve">. </w:t>
      </w:r>
      <w:r w:rsidRPr="00540937">
        <w:rPr>
          <w:rFonts w:ascii="Times New Roman" w:eastAsia="Times New Roman" w:hAnsi="Times New Roman" w:cs="Times New Roman"/>
          <w:spacing w:val="-1"/>
          <w:kern w:val="0"/>
          <w:sz w:val="28"/>
          <w:szCs w:val="28"/>
          <w:lang w:val="en-US" w:eastAsia="ru-RU"/>
        </w:rPr>
        <w:t>Mauger</w:t>
      </w:r>
      <w:r w:rsidRPr="00540937">
        <w:rPr>
          <w:rFonts w:ascii="Times New Roman" w:eastAsia="Times New Roman" w:hAnsi="Times New Roman" w:cs="Times New Roman"/>
          <w:spacing w:val="-1"/>
          <w:kern w:val="0"/>
          <w:sz w:val="28"/>
          <w:szCs w:val="28"/>
          <w:lang w:eastAsia="ru-RU"/>
        </w:rPr>
        <w:t xml:space="preserve">. </w:t>
      </w:r>
      <w:r w:rsidRPr="00540937">
        <w:rPr>
          <w:rFonts w:ascii="Times New Roman" w:eastAsia="Times New Roman" w:hAnsi="Times New Roman" w:cs="Times New Roman"/>
          <w:spacing w:val="-1"/>
          <w:kern w:val="0"/>
          <w:sz w:val="28"/>
          <w:szCs w:val="28"/>
          <w:lang w:val="en-US" w:eastAsia="ru-RU"/>
        </w:rPr>
        <w:t xml:space="preserve">Cours de langue et de civilisation francaises, 1953 </w:t>
      </w:r>
      <w:r w:rsidRPr="00540937">
        <w:rPr>
          <w:rFonts w:ascii="Times New Roman" w:eastAsia="Times New Roman" w:hAnsi="Times New Roman" w:cs="Times New Roman"/>
          <w:spacing w:val="-1"/>
          <w:kern w:val="0"/>
          <w:sz w:val="28"/>
          <w:szCs w:val="28"/>
          <w:lang w:eastAsia="ru-RU"/>
        </w:rPr>
        <w:t>г</w:t>
      </w:r>
      <w:r w:rsidRPr="00540937">
        <w:rPr>
          <w:rFonts w:ascii="Times New Roman" w:eastAsia="Times New Roman" w:hAnsi="Times New Roman" w:cs="Times New Roman"/>
          <w:spacing w:val="-1"/>
          <w:kern w:val="0"/>
          <w:sz w:val="28"/>
          <w:szCs w:val="28"/>
          <w:lang w:val="en-US" w:eastAsia="ru-RU"/>
        </w:rPr>
        <w:t xml:space="preserve">. </w:t>
      </w:r>
      <w:r w:rsidRPr="00540937">
        <w:rPr>
          <w:rFonts w:ascii="Times New Roman" w:eastAsia="Times New Roman" w:hAnsi="Times New Roman" w:cs="Times New Roman"/>
          <w:spacing w:val="-1"/>
          <w:kern w:val="0"/>
          <w:sz w:val="28"/>
          <w:szCs w:val="28"/>
          <w:lang w:eastAsia="ru-RU"/>
        </w:rPr>
        <w:t>издания</w:t>
      </w:r>
      <w:r w:rsidRPr="00540937">
        <w:rPr>
          <w:rFonts w:ascii="Times New Roman" w:eastAsia="Times New Roman" w:hAnsi="Times New Roman" w:cs="Times New Roman"/>
          <w:spacing w:val="-1"/>
          <w:kern w:val="0"/>
          <w:sz w:val="28"/>
          <w:szCs w:val="28"/>
          <w:lang w:val="en-US" w:eastAsia="ru-RU"/>
        </w:rPr>
        <w:t xml:space="preserve"> (4 </w:t>
      </w:r>
      <w:r w:rsidRPr="00540937">
        <w:rPr>
          <w:rFonts w:ascii="Times New Roman" w:eastAsia="Times New Roman" w:hAnsi="Times New Roman" w:cs="Times New Roman"/>
          <w:spacing w:val="-1"/>
          <w:kern w:val="0"/>
          <w:sz w:val="28"/>
          <w:szCs w:val="28"/>
          <w:lang w:eastAsia="ru-RU"/>
        </w:rPr>
        <w:t>книги</w:t>
      </w:r>
      <w:r w:rsidRPr="00540937">
        <w:rPr>
          <w:rFonts w:ascii="Times New Roman" w:eastAsia="Times New Roman" w:hAnsi="Times New Roman" w:cs="Times New Roman"/>
          <w:spacing w:val="-1"/>
          <w:kern w:val="0"/>
          <w:sz w:val="28"/>
          <w:szCs w:val="28"/>
          <w:lang w:val="en-US" w:eastAsia="ru-RU"/>
        </w:rPr>
        <w:t xml:space="preserve">). </w:t>
      </w:r>
      <w:r w:rsidRPr="00540937">
        <w:rPr>
          <w:rFonts w:ascii="Times New Roman" w:eastAsia="Times New Roman" w:hAnsi="Times New Roman" w:cs="Times New Roman"/>
          <w:spacing w:val="-1"/>
          <w:kern w:val="0"/>
          <w:sz w:val="28"/>
          <w:szCs w:val="28"/>
          <w:lang w:eastAsia="ru-RU"/>
        </w:rPr>
        <w:t xml:space="preserve">В 1971 году исследователями </w:t>
      </w:r>
      <w:r w:rsidRPr="00540937">
        <w:rPr>
          <w:rFonts w:ascii="Times New Roman" w:eastAsia="Times New Roman" w:hAnsi="Times New Roman" w:cs="Times New Roman"/>
          <w:spacing w:val="-2"/>
          <w:kern w:val="0"/>
          <w:sz w:val="28"/>
          <w:szCs w:val="28"/>
          <w:lang w:eastAsia="ru-RU"/>
        </w:rPr>
        <w:t xml:space="preserve">русского языка Е.М. Верещагиным и В.Г. Костомаровым был впервые введен термин «лингвострановедение». Этот предмет авторы определяют так: </w:t>
      </w:r>
      <w:r w:rsidRPr="00540937">
        <w:rPr>
          <w:rFonts w:ascii="Times New Roman" w:eastAsia="Times New Roman" w:hAnsi="Times New Roman" w:cs="Times New Roman"/>
          <w:spacing w:val="-1"/>
          <w:kern w:val="0"/>
          <w:sz w:val="28"/>
          <w:szCs w:val="28"/>
          <w:lang w:eastAsia="ru-RU"/>
        </w:rPr>
        <w:t>«...лингвострановедение исследует язык с целью выявления в нем националь</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но-культурной семантики, следовательно, ему свойственна лингвистическая (точнее, социолингвистическая) природа; в лингвострановедении разрабаты</w:t>
      </w:r>
      <w:r w:rsidRPr="00540937">
        <w:rPr>
          <w:rFonts w:ascii="Times New Roman" w:eastAsia="Times New Roman" w:hAnsi="Times New Roman" w:cs="Times New Roman"/>
          <w:spacing w:val="-2"/>
          <w:kern w:val="0"/>
          <w:sz w:val="28"/>
          <w:szCs w:val="28"/>
          <w:lang w:eastAsia="ru-RU"/>
        </w:rPr>
        <w:softHyphen/>
        <w:t>ваются методические приемы и способы закрепления этой семантики на язы</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ковых занятиях, следовательно, для него характерна также и лингводидактиче-</w:t>
      </w:r>
      <w:r w:rsidRPr="00540937">
        <w:rPr>
          <w:rFonts w:ascii="Times New Roman" w:eastAsia="Times New Roman" w:hAnsi="Times New Roman" w:cs="Times New Roman"/>
          <w:kern w:val="0"/>
          <w:sz w:val="28"/>
          <w:szCs w:val="28"/>
          <w:lang w:eastAsia="ru-RU"/>
        </w:rPr>
        <w:t>ская принадлежность» [Верещагин, Костомаров 1990, 27].</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72" w:right="19"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4"/>
          <w:kern w:val="0"/>
          <w:sz w:val="28"/>
          <w:szCs w:val="28"/>
          <w:lang w:eastAsia="ru-RU"/>
        </w:rPr>
        <w:t>В процессе углубленных лингвистических исследований последних деся</w:t>
      </w:r>
      <w:r w:rsidRPr="00540937">
        <w:rPr>
          <w:rFonts w:ascii="Times New Roman" w:eastAsia="Times New Roman" w:hAnsi="Times New Roman" w:cs="Times New Roman"/>
          <w:spacing w:val="-4"/>
          <w:kern w:val="0"/>
          <w:sz w:val="28"/>
          <w:szCs w:val="28"/>
          <w:lang w:eastAsia="ru-RU"/>
        </w:rPr>
        <w:softHyphen/>
      </w:r>
      <w:r w:rsidRPr="00540937">
        <w:rPr>
          <w:rFonts w:ascii="Times New Roman" w:eastAsia="Times New Roman" w:hAnsi="Times New Roman" w:cs="Times New Roman"/>
          <w:kern w:val="0"/>
          <w:sz w:val="28"/>
          <w:szCs w:val="28"/>
          <w:lang w:eastAsia="ru-RU"/>
        </w:rPr>
        <w:t>тилетий, особенно в области теории фразеологии и практики фразеологиче</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 xml:space="preserve">ских описаний, определилось направление, объединившее науки о языке и </w:t>
      </w:r>
      <w:r w:rsidRPr="00540937">
        <w:rPr>
          <w:rFonts w:ascii="Times New Roman" w:eastAsia="Times New Roman" w:hAnsi="Times New Roman" w:cs="Times New Roman"/>
          <w:spacing w:val="-3"/>
          <w:kern w:val="0"/>
          <w:sz w:val="28"/>
          <w:szCs w:val="28"/>
          <w:lang w:eastAsia="ru-RU"/>
        </w:rPr>
        <w:t>культуре. Истоки этого нового направления в языкознании — лингвокультуро-</w:t>
      </w:r>
      <w:r w:rsidRPr="00540937">
        <w:rPr>
          <w:rFonts w:ascii="Times New Roman" w:eastAsia="Times New Roman" w:hAnsi="Times New Roman" w:cs="Times New Roman"/>
          <w:spacing w:val="-2"/>
          <w:kern w:val="0"/>
          <w:sz w:val="28"/>
          <w:szCs w:val="28"/>
          <w:lang w:eastAsia="ru-RU"/>
        </w:rPr>
        <w:t>логии заключены в знаменитой гумбольдтианской триаде «язык — народ — дух». Лингвокультурология — в самом широком контексте, изучает взаимо</w:t>
      </w:r>
      <w:r w:rsidRPr="00540937">
        <w:rPr>
          <w:rFonts w:ascii="Times New Roman" w:eastAsia="Times New Roman" w:hAnsi="Times New Roman" w:cs="Times New Roman"/>
          <w:spacing w:val="-2"/>
          <w:kern w:val="0"/>
          <w:sz w:val="28"/>
          <w:szCs w:val="28"/>
          <w:lang w:eastAsia="ru-RU"/>
        </w:rPr>
        <w:softHyphen/>
        <w:t>действие языка и культуры — материальной, социальной и духовной в диапа</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зоне современного культурно-национального самосознания. Цель лингвокуль-</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72" w:right="19" w:firstLine="648"/>
        <w:rPr>
          <w:rFonts w:ascii="Arial" w:eastAsia="Times New Roman" w:hAnsi="Arial" w:cs="Arial"/>
          <w:kern w:val="0"/>
          <w:sz w:val="20"/>
          <w:szCs w:val="20"/>
          <w:lang w:eastAsia="ru-RU"/>
        </w:rPr>
        <w:sectPr w:rsidR="00540937" w:rsidRPr="00540937">
          <w:pgSz w:w="11909" w:h="16834"/>
          <w:pgMar w:top="953" w:right="927" w:bottom="360" w:left="1526"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24" w:firstLine="0"/>
        <w:jc w:val="center"/>
        <w:rPr>
          <w:rFonts w:ascii="Arial" w:eastAsia="Times New Roman" w:hAnsi="Arial" w:cs="Arial"/>
          <w:kern w:val="0"/>
          <w:sz w:val="20"/>
          <w:szCs w:val="20"/>
          <w:lang w:eastAsia="ru-RU"/>
        </w:rPr>
      </w:pPr>
      <w:r w:rsidRPr="00540937">
        <w:rPr>
          <w:rFonts w:ascii="Arial" w:eastAsia="Times New Roman" w:hAnsi="Arial" w:cs="Arial"/>
          <w:b/>
          <w:bCs/>
          <w:kern w:val="0"/>
          <w:sz w:val="24"/>
          <w:szCs w:val="24"/>
          <w:lang w:eastAsia="ru-RU"/>
        </w:rPr>
        <w:t>4</w:t>
      </w:r>
    </w:p>
    <w:p w:rsidR="00540937" w:rsidRPr="00540937" w:rsidRDefault="00540937" w:rsidP="00540937">
      <w:pPr>
        <w:shd w:val="clear" w:color="auto" w:fill="FFFFFF"/>
        <w:tabs>
          <w:tab w:val="clear" w:pos="709"/>
        </w:tabs>
        <w:suppressAutoHyphens w:val="0"/>
        <w:autoSpaceDE w:val="0"/>
        <w:autoSpaceDN w:val="0"/>
        <w:adjustRightInd w:val="0"/>
        <w:spacing w:before="235" w:after="0" w:line="475" w:lineRule="exact"/>
        <w:ind w:left="5" w:firstLine="0"/>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турологических исследований — ответить на вопрос, как культура воплоща</w:t>
      </w:r>
      <w:r w:rsidRPr="00540937">
        <w:rPr>
          <w:rFonts w:ascii="Times New Roman" w:eastAsia="Times New Roman" w:hAnsi="Times New Roman" w:cs="Times New Roman"/>
          <w:kern w:val="0"/>
          <w:sz w:val="28"/>
          <w:szCs w:val="28"/>
          <w:lang w:eastAsia="ru-RU"/>
        </w:rPr>
        <w:softHyphen/>
        <w:t>ется в языковые сущности (слова, фразеологизмы, целые тексты) в их реаль</w:t>
      </w:r>
      <w:r w:rsidRPr="00540937">
        <w:rPr>
          <w:rFonts w:ascii="Times New Roman" w:eastAsia="Times New Roman" w:hAnsi="Times New Roman" w:cs="Times New Roman"/>
          <w:kern w:val="0"/>
          <w:sz w:val="28"/>
          <w:szCs w:val="28"/>
          <w:lang w:eastAsia="ru-RU"/>
        </w:rPr>
        <w:softHyphen/>
        <w:t>ном функционировании.</w:t>
      </w:r>
    </w:p>
    <w:p w:rsidR="00540937" w:rsidRPr="00540937" w:rsidRDefault="00540937" w:rsidP="00540937">
      <w:pPr>
        <w:shd w:val="clear" w:color="auto" w:fill="FFFFFF"/>
        <w:tabs>
          <w:tab w:val="clear" w:pos="709"/>
        </w:tabs>
        <w:suppressAutoHyphens w:val="0"/>
        <w:autoSpaceDE w:val="0"/>
        <w:autoSpaceDN w:val="0"/>
        <w:adjustRightInd w:val="0"/>
        <w:spacing w:before="5" w:after="0" w:line="475" w:lineRule="exact"/>
        <w:ind w:left="14" w:right="5" w:firstLine="658"/>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В. фон Гумбольдт стоял и у истоков этнолингвистики, яркими предста</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вителями которой явились исследователи языков индейских племен Америки Э.Сепир и Б.Уорф. Эдвард Сепир проявил особый интерес к когнитивно-пове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денческому аспекту содержательной стороны языка. Б.Уорф придавал принци</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пиальное значение влиянию языка на нормы поведения и мышление человека; </w:t>
      </w:r>
      <w:r w:rsidRPr="00540937">
        <w:rPr>
          <w:rFonts w:ascii="Times New Roman" w:eastAsia="Times New Roman" w:hAnsi="Times New Roman" w:cs="Times New Roman"/>
          <w:kern w:val="0"/>
          <w:sz w:val="28"/>
          <w:szCs w:val="28"/>
          <w:lang w:eastAsia="ru-RU"/>
        </w:rPr>
        <w:t>он считал, что каждый язык имеет свои модели (совокупность которых он на</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зывал микрокосмом), и вся картина вселенной меняется в зависимости от язы</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ка.</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4" w:right="10"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Американская этнолингвистика оказала влияние на все дальнейшее раз</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витие науки о языке и культуре. Интерес к национально-культурной специ</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фике языков породил целые исследования, представленные школой Н.И. Тол</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стого. Эта школа ставит своей задачей восстановление по данным языка миро-видения славянского ареала — культурных, народно-психологических и ми</w:t>
      </w:r>
      <w:r w:rsidRPr="00540937">
        <w:rPr>
          <w:rFonts w:ascii="Times New Roman" w:eastAsia="Times New Roman" w:hAnsi="Times New Roman" w:cs="Times New Roman"/>
          <w:spacing w:val="-2"/>
          <w:kern w:val="0"/>
          <w:sz w:val="28"/>
          <w:szCs w:val="28"/>
          <w:lang w:eastAsia="ru-RU"/>
        </w:rPr>
        <w:softHyphen/>
        <w:t>фологических представлений в их диахроническом движении.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14"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Антропоцентрический подход к изучению языка восходит к лингвисти</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ческому наследию В. фон Гумбольдта. По Гумбольдту «отразившись в челове</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ке, мир становится языком, который встав между обоими, связывает мир с че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ловеком...» [Гумбольдт 1984, 198]. Актуальные понятия «видение мира», «кар</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 xml:space="preserve">тина мира» также связаны с концепцией В. фон Гумбольдта. Изучение языка </w:t>
      </w:r>
      <w:r w:rsidRPr="00540937">
        <w:rPr>
          <w:rFonts w:ascii="Times New Roman" w:eastAsia="Times New Roman" w:hAnsi="Times New Roman" w:cs="Times New Roman"/>
          <w:spacing w:val="-2"/>
          <w:kern w:val="0"/>
          <w:sz w:val="28"/>
          <w:szCs w:val="28"/>
          <w:lang w:eastAsia="ru-RU"/>
        </w:rPr>
        <w:t>по Гумбольдту «не заключает в себе конечной цели, а со всеми прочими об</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 xml:space="preserve">ластями служит высшей и общей цели совместных устремлений человеческого </w:t>
      </w:r>
      <w:r w:rsidRPr="00540937">
        <w:rPr>
          <w:rFonts w:ascii="Times New Roman" w:eastAsia="Times New Roman" w:hAnsi="Times New Roman" w:cs="Times New Roman"/>
          <w:spacing w:val="-2"/>
          <w:kern w:val="0"/>
          <w:sz w:val="28"/>
          <w:szCs w:val="28"/>
          <w:lang w:eastAsia="ru-RU"/>
        </w:rPr>
        <w:t xml:space="preserve">духа, цели познания человечеством самого себя и своего отношения ко всему </w:t>
      </w:r>
      <w:r w:rsidRPr="00540937">
        <w:rPr>
          <w:rFonts w:ascii="Times New Roman" w:eastAsia="Times New Roman" w:hAnsi="Times New Roman" w:cs="Times New Roman"/>
          <w:spacing w:val="-3"/>
          <w:kern w:val="0"/>
          <w:sz w:val="28"/>
          <w:szCs w:val="28"/>
          <w:lang w:eastAsia="ru-RU"/>
        </w:rPr>
        <w:t>видимому и скрытому вокруг себя» [Гумбольдт 1985, 383].</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82" w:right="38" w:firstLine="643"/>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Идея антропоцентричности языка лежит в основе оригинальной концеп</w:t>
      </w:r>
      <w:r w:rsidRPr="00540937">
        <w:rPr>
          <w:rFonts w:ascii="Times New Roman" w:eastAsia="Times New Roman" w:hAnsi="Times New Roman" w:cs="Times New Roman"/>
          <w:spacing w:val="-2"/>
          <w:kern w:val="0"/>
          <w:sz w:val="28"/>
          <w:szCs w:val="28"/>
          <w:lang w:eastAsia="ru-RU"/>
        </w:rPr>
        <w:softHyphen/>
        <w:t>ции А. Вежбицкой, которая считает, что путь к сопоставлению языков откры</w:t>
      </w:r>
      <w:r w:rsidRPr="00540937">
        <w:rPr>
          <w:rFonts w:ascii="Times New Roman" w:eastAsia="Times New Roman" w:hAnsi="Times New Roman" w:cs="Times New Roman"/>
          <w:spacing w:val="-2"/>
          <w:kern w:val="0"/>
          <w:sz w:val="28"/>
          <w:szCs w:val="28"/>
          <w:lang w:eastAsia="ru-RU"/>
        </w:rPr>
        <w:softHyphen/>
        <w:t>вает универсальный метаязык описания, способный отразить и язык, и куль</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туру.</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82" w:right="38" w:firstLine="643"/>
        <w:rPr>
          <w:rFonts w:ascii="Arial" w:eastAsia="Times New Roman" w:hAnsi="Arial" w:cs="Arial"/>
          <w:kern w:val="0"/>
          <w:sz w:val="20"/>
          <w:szCs w:val="20"/>
          <w:lang w:eastAsia="ru-RU"/>
        </w:rPr>
        <w:sectPr w:rsidR="00540937" w:rsidRPr="00540937">
          <w:pgSz w:w="11909" w:h="16834"/>
          <w:pgMar w:top="984" w:right="867" w:bottom="360" w:left="1548"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34"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5</w:t>
      </w:r>
    </w:p>
    <w:p w:rsidR="00540937" w:rsidRPr="00540937" w:rsidRDefault="00540937" w:rsidP="00540937">
      <w:pPr>
        <w:shd w:val="clear" w:color="auto" w:fill="FFFFFF"/>
        <w:tabs>
          <w:tab w:val="clear" w:pos="709"/>
        </w:tabs>
        <w:suppressAutoHyphens w:val="0"/>
        <w:autoSpaceDE w:val="0"/>
        <w:autoSpaceDN w:val="0"/>
        <w:adjustRightInd w:val="0"/>
        <w:spacing w:before="226" w:after="0" w:line="475" w:lineRule="exact"/>
        <w:ind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В последние годы вопросы этнолингвистики и лингвокультурологии ста</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новятся все более актуальными. Новейшие исследования по проблемам «язык — культура — этнос» ведутся на базе самых обширных данных и касаются та</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ких вопросов, как лингвистические и социокультурные дифференциации, лин-</w:t>
      </w:r>
      <w:r w:rsidRPr="00540937">
        <w:rPr>
          <w:rFonts w:ascii="Times New Roman" w:eastAsia="Times New Roman" w:hAnsi="Times New Roman" w:cs="Times New Roman"/>
          <w:kern w:val="0"/>
          <w:sz w:val="28"/>
          <w:szCs w:val="28"/>
          <w:lang w:eastAsia="ru-RU"/>
        </w:rPr>
        <w:t xml:space="preserve">гвоэтнические общности, социально-этнические нормы, лежащие в основе </w:t>
      </w:r>
      <w:r w:rsidRPr="00540937">
        <w:rPr>
          <w:rFonts w:ascii="Times New Roman" w:eastAsia="Times New Roman" w:hAnsi="Times New Roman" w:cs="Times New Roman"/>
          <w:spacing w:val="-1"/>
          <w:kern w:val="0"/>
          <w:sz w:val="28"/>
          <w:szCs w:val="28"/>
          <w:lang w:eastAsia="ru-RU"/>
        </w:rPr>
        <w:t>коммуникации, функциональное взаимодействие языка и культуры в ходе ис</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торической эволюции этноса. Для современного развития науки характерны поиски методологических схем анализа проблемы «язык — культура», по</w:t>
      </w:r>
      <w:r w:rsidRPr="00540937">
        <w:rPr>
          <w:rFonts w:ascii="Times New Roman" w:eastAsia="Times New Roman" w:hAnsi="Times New Roman" w:cs="Times New Roman"/>
          <w:kern w:val="0"/>
          <w:sz w:val="28"/>
          <w:szCs w:val="28"/>
          <w:lang w:eastAsia="ru-RU"/>
        </w:rPr>
        <w:softHyphen/>
        <w:t>пытки установления связи языка и культуры на основе их онтологической общности [Тарасов 1994].</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29" w:right="5"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Красной нитью через все эти труды проходит мысль о необходимости </w:t>
      </w:r>
      <w:r w:rsidRPr="00540937">
        <w:rPr>
          <w:rFonts w:ascii="Times New Roman" w:eastAsia="Times New Roman" w:hAnsi="Times New Roman" w:cs="Times New Roman"/>
          <w:spacing w:val="-1"/>
          <w:kern w:val="0"/>
          <w:sz w:val="28"/>
          <w:szCs w:val="28"/>
          <w:lang w:eastAsia="ru-RU"/>
        </w:rPr>
        <w:t>комплексного, интердисциплинарного, многоаспектного, системно-функцио</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нального подхода к этой сложнейшей проблематике.</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14" w:firstLine="667"/>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Фразеологический пласт языков является весьма интересным материа</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лом, где отчетливо виден срез «язык — культура — этнос».</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14"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 xml:space="preserve">Системно-функциональный подход позволяет глубже и полнее раскрыть </w:t>
      </w:r>
      <w:r w:rsidRPr="00540937">
        <w:rPr>
          <w:rFonts w:ascii="Times New Roman" w:eastAsia="Times New Roman" w:hAnsi="Times New Roman" w:cs="Times New Roman"/>
          <w:spacing w:val="-1"/>
          <w:kern w:val="0"/>
          <w:sz w:val="28"/>
          <w:szCs w:val="28"/>
          <w:lang w:eastAsia="ru-RU"/>
        </w:rPr>
        <w:t>сложную и многогранную природу персидских фразеологических единиц (да</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 xml:space="preserve">лее ФЕ). Это широкий филологический подход, при котором изучаются не </w:t>
      </w:r>
      <w:r w:rsidRPr="00540937">
        <w:rPr>
          <w:rFonts w:ascii="Times New Roman" w:eastAsia="Times New Roman" w:hAnsi="Times New Roman" w:cs="Times New Roman"/>
          <w:spacing w:val="-1"/>
          <w:kern w:val="0"/>
          <w:sz w:val="28"/>
          <w:szCs w:val="28"/>
          <w:lang w:eastAsia="ru-RU"/>
        </w:rPr>
        <w:t>только собственно лингвистические особенности ФЕ, относящиеся к их внут</w:t>
      </w:r>
      <w:r w:rsidRPr="00540937">
        <w:rPr>
          <w:rFonts w:ascii="Times New Roman" w:eastAsia="Times New Roman" w:hAnsi="Times New Roman" w:cs="Times New Roman"/>
          <w:spacing w:val="-1"/>
          <w:kern w:val="0"/>
          <w:sz w:val="28"/>
          <w:szCs w:val="28"/>
          <w:lang w:eastAsia="ru-RU"/>
        </w:rPr>
        <w:softHyphen/>
        <w:t>ренней структуре, но фразеологизмы рассматриваются также в национально-</w:t>
      </w:r>
      <w:r w:rsidRPr="00540937">
        <w:rPr>
          <w:rFonts w:ascii="Times New Roman" w:eastAsia="Times New Roman" w:hAnsi="Times New Roman" w:cs="Times New Roman"/>
          <w:kern w:val="0"/>
          <w:sz w:val="28"/>
          <w:szCs w:val="28"/>
          <w:lang w:eastAsia="ru-RU"/>
        </w:rPr>
        <w:t>культурном контексте.</w:t>
      </w:r>
    </w:p>
    <w:p w:rsidR="00540937" w:rsidRPr="00540937" w:rsidRDefault="00540937" w:rsidP="00540937">
      <w:pPr>
        <w:shd w:val="clear" w:color="auto" w:fill="FFFFFF"/>
        <w:tabs>
          <w:tab w:val="clear" w:pos="709"/>
        </w:tabs>
        <w:suppressAutoHyphens w:val="0"/>
        <w:autoSpaceDE w:val="0"/>
        <w:autoSpaceDN w:val="0"/>
        <w:adjustRightInd w:val="0"/>
        <w:spacing w:before="134" w:after="0" w:line="240" w:lineRule="auto"/>
        <w:ind w:left="14" w:firstLine="0"/>
        <w:jc w:val="center"/>
        <w:rPr>
          <w:rFonts w:ascii="Arial" w:eastAsia="Times New Roman" w:hAnsi="Arial" w:cs="Arial"/>
          <w:kern w:val="0"/>
          <w:sz w:val="20"/>
          <w:szCs w:val="20"/>
          <w:lang w:eastAsia="ru-RU"/>
        </w:rPr>
      </w:pPr>
      <w:r w:rsidRPr="00540937">
        <w:rPr>
          <w:rFonts w:ascii="Arial" w:eastAsia="Times New Roman" w:hAnsi="Arial" w:cs="Times New Roman"/>
          <w:b/>
          <w:bCs/>
          <w:i/>
          <w:iCs/>
          <w:spacing w:val="-14"/>
          <w:kern w:val="0"/>
          <w:sz w:val="30"/>
          <w:szCs w:val="30"/>
          <w:lang w:eastAsia="ru-RU"/>
        </w:rPr>
        <w:t>Источники</w:t>
      </w:r>
      <w:r w:rsidRPr="00540937">
        <w:rPr>
          <w:rFonts w:ascii="Arial" w:eastAsia="Times New Roman" w:hAnsi="Arial" w:cs="Arial"/>
          <w:b/>
          <w:bCs/>
          <w:i/>
          <w:iCs/>
          <w:spacing w:val="-14"/>
          <w:kern w:val="0"/>
          <w:sz w:val="30"/>
          <w:szCs w:val="30"/>
          <w:lang w:eastAsia="ru-RU"/>
        </w:rPr>
        <w:t xml:space="preserve"> </w:t>
      </w:r>
      <w:r w:rsidRPr="00540937">
        <w:rPr>
          <w:rFonts w:ascii="Arial" w:eastAsia="Times New Roman" w:hAnsi="Arial" w:cs="Times New Roman"/>
          <w:b/>
          <w:bCs/>
          <w:i/>
          <w:iCs/>
          <w:spacing w:val="-14"/>
          <w:kern w:val="0"/>
          <w:sz w:val="30"/>
          <w:szCs w:val="30"/>
          <w:lang w:eastAsia="ru-RU"/>
        </w:rPr>
        <w:t>исследования</w:t>
      </w:r>
    </w:p>
    <w:p w:rsidR="00540937" w:rsidRPr="00540937" w:rsidRDefault="00540937" w:rsidP="00540937">
      <w:pPr>
        <w:shd w:val="clear" w:color="auto" w:fill="FFFFFF"/>
        <w:tabs>
          <w:tab w:val="clear" w:pos="709"/>
        </w:tabs>
        <w:suppressAutoHyphens w:val="0"/>
        <w:autoSpaceDE w:val="0"/>
        <w:autoSpaceDN w:val="0"/>
        <w:adjustRightInd w:val="0"/>
        <w:spacing w:before="77" w:after="0" w:line="480" w:lineRule="exact"/>
        <w:ind w:left="77" w:right="24"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Данная диссертация и создание «Фарси-русского фразеологического сло</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spacing w:val="-2"/>
          <w:kern w:val="0"/>
          <w:sz w:val="28"/>
          <w:szCs w:val="28"/>
          <w:lang w:eastAsia="ru-RU"/>
        </w:rPr>
        <w:t xml:space="preserve">варя» — итоги многолетних авторских наблюдений и изучения национальных черт, специфики персидской фразеологии в сравнении с фразеологическими </w:t>
      </w:r>
      <w:r w:rsidRPr="00540937">
        <w:rPr>
          <w:rFonts w:ascii="Times New Roman" w:eastAsia="Times New Roman" w:hAnsi="Times New Roman" w:cs="Times New Roman"/>
          <w:spacing w:val="-1"/>
          <w:kern w:val="0"/>
          <w:sz w:val="28"/>
          <w:szCs w:val="28"/>
          <w:lang w:eastAsia="ru-RU"/>
        </w:rPr>
        <w:t>системами других языков, прежде всего, русского и английского, ознакомле</w:t>
      </w:r>
      <w:r w:rsidRPr="00540937">
        <w:rPr>
          <w:rFonts w:ascii="Times New Roman" w:eastAsia="Times New Roman" w:hAnsi="Times New Roman" w:cs="Times New Roman"/>
          <w:spacing w:val="-1"/>
          <w:kern w:val="0"/>
          <w:sz w:val="28"/>
          <w:szCs w:val="28"/>
          <w:lang w:eastAsia="ru-RU"/>
        </w:rPr>
        <w:softHyphen/>
        <w:t>ние с многочисленными общими работами по теории фразеологии, с новей</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3"/>
          <w:kern w:val="0"/>
          <w:sz w:val="28"/>
          <w:szCs w:val="28"/>
          <w:lang w:eastAsia="ru-RU"/>
        </w:rPr>
        <w:t>шими достижениями в области фразеографии, теории и практики перевода.</w:t>
      </w:r>
    </w:p>
    <w:p w:rsidR="00540937" w:rsidRPr="00540937" w:rsidRDefault="00540937" w:rsidP="00540937">
      <w:pPr>
        <w:shd w:val="clear" w:color="auto" w:fill="FFFFFF"/>
        <w:tabs>
          <w:tab w:val="clear" w:pos="709"/>
        </w:tabs>
        <w:suppressAutoHyphens w:val="0"/>
        <w:autoSpaceDE w:val="0"/>
        <w:autoSpaceDN w:val="0"/>
        <w:adjustRightInd w:val="0"/>
        <w:spacing w:before="10" w:after="0" w:line="480" w:lineRule="exact"/>
        <w:ind w:left="101" w:right="38" w:firstLine="648"/>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Обобщения в области персидской фразеологии стали возможны только на основе анализа обширного фразеологического материала, в том числе но-</w:t>
      </w:r>
    </w:p>
    <w:p w:rsidR="00540937" w:rsidRPr="00540937" w:rsidRDefault="00540937" w:rsidP="00540937">
      <w:pPr>
        <w:shd w:val="clear" w:color="auto" w:fill="FFFFFF"/>
        <w:tabs>
          <w:tab w:val="clear" w:pos="709"/>
        </w:tabs>
        <w:suppressAutoHyphens w:val="0"/>
        <w:autoSpaceDE w:val="0"/>
        <w:autoSpaceDN w:val="0"/>
        <w:adjustRightInd w:val="0"/>
        <w:spacing w:before="10" w:after="0" w:line="480" w:lineRule="exact"/>
        <w:ind w:left="101" w:right="38" w:firstLine="648"/>
        <w:rPr>
          <w:rFonts w:ascii="Arial" w:eastAsia="Times New Roman" w:hAnsi="Arial" w:cs="Arial"/>
          <w:kern w:val="0"/>
          <w:sz w:val="20"/>
          <w:szCs w:val="20"/>
          <w:lang w:eastAsia="ru-RU"/>
        </w:rPr>
        <w:sectPr w:rsidR="00540937" w:rsidRPr="00540937">
          <w:pgSz w:w="11909" w:h="16834"/>
          <w:pgMar w:top="902" w:right="817" w:bottom="360" w:left="1593"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43"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6</w:t>
      </w:r>
    </w:p>
    <w:p w:rsidR="00540937" w:rsidRPr="00540937" w:rsidRDefault="00540937" w:rsidP="00540937">
      <w:pPr>
        <w:shd w:val="clear" w:color="auto" w:fill="FFFFFF"/>
        <w:tabs>
          <w:tab w:val="clear" w:pos="709"/>
        </w:tabs>
        <w:suppressAutoHyphens w:val="0"/>
        <w:autoSpaceDE w:val="0"/>
        <w:autoSpaceDN w:val="0"/>
        <w:adjustRightInd w:val="0"/>
        <w:spacing w:before="226" w:after="0" w:line="475" w:lineRule="exact"/>
        <w:ind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вейших произведений иранских прозаиков.</w:t>
      </w:r>
    </w:p>
    <w:p w:rsidR="00540937" w:rsidRPr="00540937" w:rsidRDefault="00540937" w:rsidP="00540937">
      <w:pPr>
        <w:shd w:val="clear" w:color="auto" w:fill="FFFFFF"/>
        <w:tabs>
          <w:tab w:val="clear" w:pos="709"/>
        </w:tabs>
        <w:suppressAutoHyphens w:val="0"/>
        <w:autoSpaceDE w:val="0"/>
        <w:autoSpaceDN w:val="0"/>
        <w:adjustRightInd w:val="0"/>
        <w:spacing w:before="10" w:after="0" w:line="475" w:lineRule="exact"/>
        <w:ind w:firstLine="658"/>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Наблюдение за реализацией огромного числа </w:t>
      </w:r>
      <w:r w:rsidRPr="00540937">
        <w:rPr>
          <w:rFonts w:ascii="Times New Roman" w:eastAsia="Times New Roman" w:hAnsi="Times New Roman" w:cs="Times New Roman"/>
          <w:kern w:val="0"/>
          <w:sz w:val="28"/>
          <w:szCs w:val="28"/>
          <w:lang w:val="uk-UA" w:eastAsia="ru-RU"/>
        </w:rPr>
        <w:t xml:space="preserve">ФЕ </w:t>
      </w:r>
      <w:r w:rsidRPr="00540937">
        <w:rPr>
          <w:rFonts w:ascii="Times New Roman" w:eastAsia="Times New Roman" w:hAnsi="Times New Roman" w:cs="Times New Roman"/>
          <w:kern w:val="0"/>
          <w:sz w:val="28"/>
          <w:szCs w:val="28"/>
          <w:lang w:eastAsia="ru-RU"/>
        </w:rPr>
        <w:t>в контексте художест</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 xml:space="preserve">венных произведений, а также непосредственно в живой речи носителей языка, </w:t>
      </w:r>
      <w:r w:rsidRPr="00540937">
        <w:rPr>
          <w:rFonts w:ascii="Times New Roman" w:eastAsia="Times New Roman" w:hAnsi="Times New Roman" w:cs="Times New Roman"/>
          <w:kern w:val="0"/>
          <w:sz w:val="28"/>
          <w:szCs w:val="28"/>
          <w:lang w:eastAsia="ru-RU"/>
        </w:rPr>
        <w:t>показания многочисленных информантов и консультации с иранскими лин</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гвистами, сопоставления фразеологических словарей, изданных в Иране, мно</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голетняя работа с картотекой привели нас к самостоятельным выводам, неза</w:t>
      </w:r>
      <w:r w:rsidRPr="00540937">
        <w:rPr>
          <w:rFonts w:ascii="Times New Roman" w:eastAsia="Times New Roman" w:hAnsi="Times New Roman" w:cs="Times New Roman"/>
          <w:kern w:val="0"/>
          <w:sz w:val="28"/>
          <w:szCs w:val="28"/>
          <w:lang w:eastAsia="ru-RU"/>
        </w:rPr>
        <w:softHyphen/>
        <w:t>висимым от ученых авторитетов, но и совпадающих с ними по многим поло</w:t>
      </w:r>
      <w:r w:rsidRPr="00540937">
        <w:rPr>
          <w:rFonts w:ascii="Times New Roman" w:eastAsia="Times New Roman" w:hAnsi="Times New Roman" w:cs="Times New Roman"/>
          <w:kern w:val="0"/>
          <w:sz w:val="28"/>
          <w:szCs w:val="28"/>
          <w:lang w:eastAsia="ru-RU"/>
        </w:rPr>
        <w:softHyphen/>
        <w:t>жениям.</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4" w:right="5"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Диссертационное исследование базируется на богатом материале, ото</w:t>
      </w:r>
      <w:r w:rsidRPr="00540937">
        <w:rPr>
          <w:rFonts w:ascii="Times New Roman" w:eastAsia="Times New Roman" w:hAnsi="Times New Roman" w:cs="Times New Roman"/>
          <w:kern w:val="0"/>
          <w:sz w:val="28"/>
          <w:szCs w:val="28"/>
          <w:lang w:eastAsia="ru-RU"/>
        </w:rPr>
        <w:softHyphen/>
        <w:t xml:space="preserve">бранном из наиболее насыщенных фразеологией произведений современной </w:t>
      </w:r>
      <w:r w:rsidRPr="00540937">
        <w:rPr>
          <w:rFonts w:ascii="Times New Roman" w:eastAsia="Times New Roman" w:hAnsi="Times New Roman" w:cs="Times New Roman"/>
          <w:spacing w:val="-1"/>
          <w:kern w:val="0"/>
          <w:sz w:val="28"/>
          <w:szCs w:val="28"/>
          <w:lang w:eastAsia="ru-RU"/>
        </w:rPr>
        <w:t>иранской художественной литературы и фактов живой разговорной речи, за</w:t>
      </w:r>
      <w:r w:rsidRPr="00540937">
        <w:rPr>
          <w:rFonts w:ascii="Times New Roman" w:eastAsia="Times New Roman" w:hAnsi="Times New Roman" w:cs="Times New Roman"/>
          <w:spacing w:val="-1"/>
          <w:kern w:val="0"/>
          <w:sz w:val="28"/>
          <w:szCs w:val="28"/>
          <w:lang w:eastAsia="ru-RU"/>
        </w:rPr>
        <w:softHyphen/>
        <w:t>фиксированных автором во время учебы и работы в Иране. Широко использо</w:t>
      </w:r>
      <w:r w:rsidRPr="00540937">
        <w:rPr>
          <w:rFonts w:ascii="Times New Roman" w:eastAsia="Times New Roman" w:hAnsi="Times New Roman" w:cs="Times New Roman"/>
          <w:spacing w:val="-1"/>
          <w:kern w:val="0"/>
          <w:sz w:val="28"/>
          <w:szCs w:val="28"/>
          <w:lang w:eastAsia="ru-RU"/>
        </w:rPr>
        <w:softHyphen/>
        <w:t>ваны при сопоставительном анализе и после многочисленных консультаций с иранцами-лингвистами и контактов с информантами изданные в Иране фра</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зеологические словари.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4" w:right="24"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 xml:space="preserve">Составленный нами «Фарси-русский фразеологический словарь» (издан в </w:t>
      </w:r>
      <w:r w:rsidRPr="00540937">
        <w:rPr>
          <w:rFonts w:ascii="Times New Roman" w:eastAsia="Times New Roman" w:hAnsi="Times New Roman" w:cs="Times New Roman"/>
          <w:spacing w:val="-1"/>
          <w:kern w:val="0"/>
          <w:sz w:val="28"/>
          <w:szCs w:val="28"/>
          <w:lang w:eastAsia="ru-RU"/>
        </w:rPr>
        <w:t>2000 г.) включает около 6000 наиболее употребительных общенародных фра</w:t>
      </w:r>
      <w:r w:rsidRPr="00540937">
        <w:rPr>
          <w:rFonts w:ascii="Times New Roman" w:eastAsia="Times New Roman" w:hAnsi="Times New Roman" w:cs="Times New Roman"/>
          <w:spacing w:val="-1"/>
          <w:kern w:val="0"/>
          <w:sz w:val="28"/>
          <w:szCs w:val="28"/>
          <w:lang w:eastAsia="ru-RU"/>
        </w:rPr>
        <w:softHyphen/>
        <w:t>зеологических единиц, традиционных образных сравнений, формул повсе</w:t>
      </w:r>
      <w:r w:rsidRPr="00540937">
        <w:rPr>
          <w:rFonts w:ascii="Times New Roman" w:eastAsia="Times New Roman" w:hAnsi="Times New Roman" w:cs="Times New Roman"/>
          <w:spacing w:val="-1"/>
          <w:kern w:val="0"/>
          <w:sz w:val="28"/>
          <w:szCs w:val="28"/>
          <w:lang w:eastAsia="ru-RU"/>
        </w:rPr>
        <w:softHyphen/>
        <w:t>дневного речевого общения, пословично-поговорочных выражений, поэтиче</w:t>
      </w:r>
      <w:r w:rsidRPr="00540937">
        <w:rPr>
          <w:rFonts w:ascii="Times New Roman" w:eastAsia="Times New Roman" w:hAnsi="Times New Roman" w:cs="Times New Roman"/>
          <w:spacing w:val="-1"/>
          <w:kern w:val="0"/>
          <w:sz w:val="28"/>
          <w:szCs w:val="28"/>
          <w:lang w:eastAsia="ru-RU"/>
        </w:rPr>
        <w:softHyphen/>
        <w:t>ских изречений и афоризмов современного фарси с иллюстративными приме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рами из художественной литературы и бытовой речи.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43"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Таким образом, объем и достоверность привлеченного для диссертаци</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онного исследования материала представлены с достаточной полнотой.</w:t>
      </w:r>
    </w:p>
    <w:p w:rsidR="00540937" w:rsidRPr="00540937" w:rsidRDefault="00540937" w:rsidP="00540937">
      <w:pPr>
        <w:shd w:val="clear" w:color="auto" w:fill="FFFFFF"/>
        <w:tabs>
          <w:tab w:val="clear" w:pos="709"/>
        </w:tabs>
        <w:suppressAutoHyphens w:val="0"/>
        <w:autoSpaceDE w:val="0"/>
        <w:autoSpaceDN w:val="0"/>
        <w:adjustRightInd w:val="0"/>
        <w:spacing w:before="139" w:after="0" w:line="240" w:lineRule="auto"/>
        <w:ind w:right="48" w:firstLine="0"/>
        <w:jc w:val="center"/>
        <w:rPr>
          <w:rFonts w:ascii="Arial" w:eastAsia="Times New Roman" w:hAnsi="Arial" w:cs="Arial"/>
          <w:kern w:val="0"/>
          <w:sz w:val="20"/>
          <w:szCs w:val="20"/>
          <w:lang w:eastAsia="ru-RU"/>
        </w:rPr>
      </w:pPr>
      <w:r w:rsidRPr="00540937">
        <w:rPr>
          <w:rFonts w:ascii="Arial" w:eastAsia="Times New Roman" w:hAnsi="Arial" w:cs="Times New Roman"/>
          <w:b/>
          <w:bCs/>
          <w:i/>
          <w:iCs/>
          <w:spacing w:val="-13"/>
          <w:kern w:val="0"/>
          <w:sz w:val="30"/>
          <w:szCs w:val="30"/>
          <w:lang w:eastAsia="ru-RU"/>
        </w:rPr>
        <w:t>Цель</w:t>
      </w:r>
      <w:r w:rsidRPr="00540937">
        <w:rPr>
          <w:rFonts w:ascii="Arial" w:eastAsia="Times New Roman" w:hAnsi="Arial" w:cs="Arial"/>
          <w:b/>
          <w:bCs/>
          <w:i/>
          <w:iCs/>
          <w:spacing w:val="-13"/>
          <w:kern w:val="0"/>
          <w:sz w:val="30"/>
          <w:szCs w:val="30"/>
          <w:lang w:eastAsia="ru-RU"/>
        </w:rPr>
        <w:t xml:space="preserve"> </w:t>
      </w:r>
      <w:r w:rsidRPr="00540937">
        <w:rPr>
          <w:rFonts w:ascii="Arial" w:eastAsia="Times New Roman" w:hAnsi="Arial" w:cs="Times New Roman"/>
          <w:b/>
          <w:bCs/>
          <w:i/>
          <w:iCs/>
          <w:spacing w:val="-13"/>
          <w:kern w:val="0"/>
          <w:sz w:val="30"/>
          <w:szCs w:val="30"/>
          <w:lang w:eastAsia="ru-RU"/>
        </w:rPr>
        <w:t>и</w:t>
      </w:r>
      <w:r w:rsidRPr="00540937">
        <w:rPr>
          <w:rFonts w:ascii="Arial" w:eastAsia="Times New Roman" w:hAnsi="Arial" w:cs="Arial"/>
          <w:b/>
          <w:bCs/>
          <w:i/>
          <w:iCs/>
          <w:spacing w:val="-13"/>
          <w:kern w:val="0"/>
          <w:sz w:val="30"/>
          <w:szCs w:val="30"/>
          <w:lang w:eastAsia="ru-RU"/>
        </w:rPr>
        <w:t xml:space="preserve"> </w:t>
      </w:r>
      <w:r w:rsidRPr="00540937">
        <w:rPr>
          <w:rFonts w:ascii="Arial" w:eastAsia="Times New Roman" w:hAnsi="Arial" w:cs="Times New Roman"/>
          <w:b/>
          <w:bCs/>
          <w:i/>
          <w:iCs/>
          <w:spacing w:val="-13"/>
          <w:kern w:val="0"/>
          <w:sz w:val="30"/>
          <w:szCs w:val="30"/>
          <w:lang w:eastAsia="ru-RU"/>
        </w:rPr>
        <w:t>задачи</w:t>
      </w:r>
      <w:r w:rsidRPr="00540937">
        <w:rPr>
          <w:rFonts w:ascii="Arial" w:eastAsia="Times New Roman" w:hAnsi="Arial" w:cs="Arial"/>
          <w:b/>
          <w:bCs/>
          <w:i/>
          <w:iCs/>
          <w:spacing w:val="-13"/>
          <w:kern w:val="0"/>
          <w:sz w:val="30"/>
          <w:szCs w:val="30"/>
          <w:lang w:eastAsia="ru-RU"/>
        </w:rPr>
        <w:t xml:space="preserve"> </w:t>
      </w:r>
      <w:r w:rsidRPr="00540937">
        <w:rPr>
          <w:rFonts w:ascii="Arial" w:eastAsia="Times New Roman" w:hAnsi="Arial" w:cs="Times New Roman"/>
          <w:b/>
          <w:bCs/>
          <w:i/>
          <w:iCs/>
          <w:spacing w:val="-13"/>
          <w:kern w:val="0"/>
          <w:sz w:val="30"/>
          <w:szCs w:val="30"/>
          <w:lang w:eastAsia="ru-RU"/>
        </w:rPr>
        <w:t>исследования</w:t>
      </w:r>
    </w:p>
    <w:p w:rsidR="00540937" w:rsidRPr="00540937" w:rsidRDefault="00540937" w:rsidP="00540937">
      <w:pPr>
        <w:shd w:val="clear" w:color="auto" w:fill="FFFFFF"/>
        <w:tabs>
          <w:tab w:val="clear" w:pos="709"/>
        </w:tabs>
        <w:suppressAutoHyphens w:val="0"/>
        <w:autoSpaceDE w:val="0"/>
        <w:autoSpaceDN w:val="0"/>
        <w:adjustRightInd w:val="0"/>
        <w:spacing w:before="72" w:after="0" w:line="485" w:lineRule="exact"/>
        <w:ind w:left="58" w:right="53" w:firstLine="648"/>
        <w:rPr>
          <w:rFonts w:ascii="Arial" w:eastAsia="Times New Roman" w:hAnsi="Arial" w:cs="Arial"/>
          <w:kern w:val="0"/>
          <w:sz w:val="20"/>
          <w:szCs w:val="20"/>
          <w:lang w:eastAsia="ru-RU"/>
        </w:rPr>
      </w:pPr>
      <w:r w:rsidRPr="00540937">
        <w:rPr>
          <w:rFonts w:ascii="Times New Roman" w:eastAsia="Times New Roman" w:hAnsi="Times New Roman" w:cs="Times New Roman"/>
          <w:b/>
          <w:bCs/>
          <w:i/>
          <w:iCs/>
          <w:spacing w:val="-1"/>
          <w:kern w:val="0"/>
          <w:sz w:val="28"/>
          <w:szCs w:val="28"/>
          <w:lang w:eastAsia="ru-RU"/>
        </w:rPr>
        <w:t xml:space="preserve">Цель </w:t>
      </w:r>
      <w:r w:rsidRPr="00540937">
        <w:rPr>
          <w:rFonts w:ascii="Times New Roman" w:eastAsia="Times New Roman" w:hAnsi="Times New Roman" w:cs="Times New Roman"/>
          <w:b/>
          <w:bCs/>
          <w:spacing w:val="-1"/>
          <w:kern w:val="0"/>
          <w:sz w:val="28"/>
          <w:szCs w:val="28"/>
          <w:lang w:eastAsia="ru-RU"/>
        </w:rPr>
        <w:t xml:space="preserve">исследования: </w:t>
      </w:r>
      <w:r w:rsidRPr="00540937">
        <w:rPr>
          <w:rFonts w:ascii="Times New Roman" w:eastAsia="Times New Roman" w:hAnsi="Times New Roman" w:cs="Times New Roman"/>
          <w:spacing w:val="-1"/>
          <w:kern w:val="0"/>
          <w:sz w:val="28"/>
          <w:szCs w:val="28"/>
          <w:lang w:eastAsia="ru-RU"/>
        </w:rPr>
        <w:t>на базе обширного фактического материала пред</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ставить в системе основной фразеологический фонд фарси, его характерные структурно-семантические, структурно-грамматические особенности, нацио</w:t>
      </w:r>
      <w:r w:rsidRPr="00540937">
        <w:rPr>
          <w:rFonts w:ascii="Times New Roman" w:eastAsia="Times New Roman" w:hAnsi="Times New Roman" w:cs="Times New Roman"/>
          <w:spacing w:val="-2"/>
          <w:kern w:val="0"/>
          <w:sz w:val="28"/>
          <w:szCs w:val="28"/>
          <w:lang w:eastAsia="ru-RU"/>
        </w:rPr>
        <w:softHyphen/>
        <w:t>нально-культурную самобытность и специфику функционирования фразеоло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гизмов в речи; описать принципы составления «Фарси-русского фразеологиче</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kern w:val="0"/>
          <w:sz w:val="28"/>
          <w:szCs w:val="28"/>
          <w:lang w:eastAsia="ru-RU"/>
        </w:rPr>
        <w:t>ского словаря».</w:t>
      </w:r>
    </w:p>
    <w:p w:rsidR="00540937" w:rsidRPr="00540937" w:rsidRDefault="00540937" w:rsidP="00540937">
      <w:pPr>
        <w:shd w:val="clear" w:color="auto" w:fill="FFFFFF"/>
        <w:tabs>
          <w:tab w:val="clear" w:pos="709"/>
        </w:tabs>
        <w:suppressAutoHyphens w:val="0"/>
        <w:autoSpaceDE w:val="0"/>
        <w:autoSpaceDN w:val="0"/>
        <w:adjustRightInd w:val="0"/>
        <w:spacing w:before="72" w:after="0" w:line="485" w:lineRule="exact"/>
        <w:ind w:left="58" w:right="53" w:firstLine="648"/>
        <w:rPr>
          <w:rFonts w:ascii="Arial" w:eastAsia="Times New Roman" w:hAnsi="Arial" w:cs="Arial"/>
          <w:kern w:val="0"/>
          <w:sz w:val="20"/>
          <w:szCs w:val="20"/>
          <w:lang w:eastAsia="ru-RU"/>
        </w:rPr>
        <w:sectPr w:rsidR="00540937" w:rsidRPr="00540937">
          <w:pgSz w:w="11909" w:h="16834"/>
          <w:pgMar w:top="895" w:right="795" w:bottom="360" w:left="1615"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58" w:firstLine="0"/>
        <w:jc w:val="center"/>
        <w:rPr>
          <w:rFonts w:ascii="Arial" w:eastAsia="Times New Roman" w:hAnsi="Arial" w:cs="Arial"/>
          <w:kern w:val="0"/>
          <w:sz w:val="20"/>
          <w:szCs w:val="20"/>
          <w:lang w:eastAsia="ru-RU"/>
        </w:rPr>
      </w:pPr>
      <w:r w:rsidRPr="00540937">
        <w:rPr>
          <w:rFonts w:ascii="Arial" w:eastAsia="Times New Roman" w:hAnsi="Arial" w:cs="Arial"/>
          <w:b/>
          <w:bCs/>
          <w:kern w:val="0"/>
          <w:sz w:val="24"/>
          <w:szCs w:val="24"/>
          <w:lang w:eastAsia="ru-RU"/>
        </w:rPr>
        <w:t>7</w:t>
      </w:r>
    </w:p>
    <w:p w:rsidR="00540937" w:rsidRPr="00540937" w:rsidRDefault="00540937" w:rsidP="00540937">
      <w:pPr>
        <w:shd w:val="clear" w:color="auto" w:fill="FFFFFF"/>
        <w:tabs>
          <w:tab w:val="clear" w:pos="709"/>
        </w:tabs>
        <w:suppressAutoHyphens w:val="0"/>
        <w:autoSpaceDE w:val="0"/>
        <w:autoSpaceDN w:val="0"/>
        <w:adjustRightInd w:val="0"/>
        <w:spacing w:before="250" w:after="0" w:line="475" w:lineRule="exact"/>
        <w:ind w:right="5" w:firstLine="653"/>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Исходя из этого, в </w:t>
      </w:r>
      <w:r w:rsidRPr="00540937">
        <w:rPr>
          <w:rFonts w:ascii="Times New Roman" w:eastAsia="Times New Roman" w:hAnsi="Times New Roman" w:cs="Times New Roman"/>
          <w:b/>
          <w:bCs/>
          <w:kern w:val="0"/>
          <w:sz w:val="28"/>
          <w:szCs w:val="28"/>
          <w:lang w:eastAsia="ru-RU"/>
        </w:rPr>
        <w:t xml:space="preserve">задачи исследования </w:t>
      </w:r>
      <w:r w:rsidRPr="00540937">
        <w:rPr>
          <w:rFonts w:ascii="Times New Roman" w:eastAsia="Times New Roman" w:hAnsi="Times New Roman" w:cs="Times New Roman"/>
          <w:kern w:val="0"/>
          <w:sz w:val="28"/>
          <w:szCs w:val="28"/>
          <w:lang w:eastAsia="ru-RU"/>
        </w:rPr>
        <w:t>входила комплексная разра</w:t>
      </w:r>
      <w:r w:rsidRPr="00540937">
        <w:rPr>
          <w:rFonts w:ascii="Times New Roman" w:eastAsia="Times New Roman" w:hAnsi="Times New Roman" w:cs="Times New Roman"/>
          <w:kern w:val="0"/>
          <w:sz w:val="28"/>
          <w:szCs w:val="28"/>
          <w:lang w:eastAsia="ru-RU"/>
        </w:rPr>
        <w:softHyphen/>
        <w:t>ботка теоретических и практических вопросов:</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701" w:firstLine="0"/>
        <w:jc w:val="left"/>
        <w:rPr>
          <w:rFonts w:ascii="Times New Roman" w:eastAsia="Times New Roman" w:hAnsi="Times New Roman" w:cs="Times New Roman"/>
          <w:spacing w:val="-21"/>
          <w:kern w:val="0"/>
          <w:sz w:val="28"/>
          <w:szCs w:val="28"/>
          <w:lang w:eastAsia="ru-RU"/>
        </w:rPr>
      </w:pPr>
      <w:r w:rsidRPr="00540937">
        <w:rPr>
          <w:rFonts w:ascii="Times New Roman" w:eastAsia="Times New Roman" w:hAnsi="Times New Roman" w:cs="Times New Roman"/>
          <w:spacing w:val="-3"/>
          <w:kern w:val="0"/>
          <w:sz w:val="28"/>
          <w:szCs w:val="28"/>
          <w:lang w:eastAsia="ru-RU"/>
        </w:rPr>
        <w:t>определение современных методов исследования фразеологии фарси,</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43" w:right="5" w:firstLine="658"/>
        <w:jc w:val="left"/>
        <w:rPr>
          <w:rFonts w:ascii="Times New Roman" w:eastAsia="Times New Roman" w:hAnsi="Times New Roman" w:cs="Times New Roman"/>
          <w:spacing w:val="-11"/>
          <w:kern w:val="0"/>
          <w:sz w:val="28"/>
          <w:szCs w:val="28"/>
          <w:lang w:eastAsia="ru-RU"/>
        </w:rPr>
      </w:pPr>
      <w:r w:rsidRPr="00540937">
        <w:rPr>
          <w:rFonts w:ascii="Times New Roman" w:eastAsia="Times New Roman" w:hAnsi="Times New Roman" w:cs="Times New Roman"/>
          <w:spacing w:val="-2"/>
          <w:kern w:val="0"/>
          <w:sz w:val="28"/>
          <w:szCs w:val="28"/>
          <w:lang w:eastAsia="ru-RU"/>
        </w:rPr>
        <w:t>описание особенностей фразеологической системы фарси и ее нацио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нального характера,</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701" w:firstLine="0"/>
        <w:jc w:val="left"/>
        <w:rPr>
          <w:rFonts w:ascii="Times New Roman" w:eastAsia="Times New Roman" w:hAnsi="Times New Roman" w:cs="Times New Roman"/>
          <w:spacing w:val="-9"/>
          <w:kern w:val="0"/>
          <w:sz w:val="28"/>
          <w:szCs w:val="28"/>
          <w:lang w:eastAsia="ru-RU"/>
        </w:rPr>
      </w:pPr>
      <w:r w:rsidRPr="00540937">
        <w:rPr>
          <w:rFonts w:ascii="Times New Roman" w:eastAsia="Times New Roman" w:hAnsi="Times New Roman" w:cs="Times New Roman"/>
          <w:spacing w:val="-1"/>
          <w:kern w:val="0"/>
          <w:sz w:val="28"/>
          <w:szCs w:val="28"/>
          <w:lang w:eastAsia="ru-RU"/>
        </w:rPr>
        <w:t>установление характерных признаков персидских фразеологизмов,</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701" w:firstLine="0"/>
        <w:jc w:val="left"/>
        <w:rPr>
          <w:rFonts w:ascii="Times New Roman" w:eastAsia="Times New Roman" w:hAnsi="Times New Roman" w:cs="Times New Roman"/>
          <w:spacing w:val="-9"/>
          <w:kern w:val="0"/>
          <w:sz w:val="28"/>
          <w:szCs w:val="28"/>
          <w:lang w:eastAsia="ru-RU"/>
        </w:rPr>
      </w:pPr>
      <w:r w:rsidRPr="00540937">
        <w:rPr>
          <w:rFonts w:ascii="Times New Roman" w:eastAsia="Times New Roman" w:hAnsi="Times New Roman" w:cs="Times New Roman"/>
          <w:spacing w:val="-1"/>
          <w:kern w:val="0"/>
          <w:sz w:val="28"/>
          <w:szCs w:val="28"/>
          <w:lang w:eastAsia="ru-RU"/>
        </w:rPr>
        <w:t>определение объема и границ персидской фразеологии,</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before="5" w:after="0" w:line="475" w:lineRule="exact"/>
        <w:ind w:left="43" w:firstLine="658"/>
        <w:jc w:val="left"/>
        <w:rPr>
          <w:rFonts w:ascii="Times New Roman" w:eastAsia="Times New Roman" w:hAnsi="Times New Roman" w:cs="Times New Roman"/>
          <w:spacing w:val="-9"/>
          <w:kern w:val="0"/>
          <w:sz w:val="28"/>
          <w:szCs w:val="28"/>
          <w:lang w:eastAsia="ru-RU"/>
        </w:rPr>
      </w:pPr>
      <w:r w:rsidRPr="00540937">
        <w:rPr>
          <w:rFonts w:ascii="Times New Roman" w:eastAsia="Times New Roman" w:hAnsi="Times New Roman" w:cs="Times New Roman"/>
          <w:kern w:val="0"/>
          <w:sz w:val="28"/>
          <w:szCs w:val="28"/>
          <w:lang w:eastAsia="ru-RU"/>
        </w:rPr>
        <w:t xml:space="preserve">описание структурно-семантических и структурно-грамматических </w:t>
      </w:r>
      <w:r w:rsidRPr="00540937">
        <w:rPr>
          <w:rFonts w:ascii="Times New Roman" w:eastAsia="Times New Roman" w:hAnsi="Times New Roman" w:cs="Times New Roman"/>
          <w:spacing w:val="-1"/>
          <w:kern w:val="0"/>
          <w:sz w:val="28"/>
          <w:szCs w:val="28"/>
          <w:lang w:eastAsia="ru-RU"/>
        </w:rPr>
        <w:t>разрядов фразеологизмов современного фарси: глагольных, субстантивных, адъективных и адвербиальных фразеологизмов, неполных ФЕ-предложений, коммуникативных ФЕ непословичного характера, формул повседневного ре</w:t>
      </w:r>
      <w:r w:rsidRPr="00540937">
        <w:rPr>
          <w:rFonts w:ascii="Times New Roman" w:eastAsia="Times New Roman" w:hAnsi="Times New Roman" w:cs="Times New Roman"/>
          <w:spacing w:val="-1"/>
          <w:kern w:val="0"/>
          <w:sz w:val="28"/>
          <w:szCs w:val="28"/>
          <w:lang w:eastAsia="ru-RU"/>
        </w:rPr>
        <w:softHyphen/>
        <w:t>чевого общения, пословично-поговорочных ФЕ (паремий), поэтических изре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чений и афоризмов,</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701" w:firstLine="0"/>
        <w:jc w:val="left"/>
        <w:rPr>
          <w:rFonts w:ascii="Times New Roman" w:eastAsia="Times New Roman" w:hAnsi="Times New Roman" w:cs="Times New Roman"/>
          <w:spacing w:val="-13"/>
          <w:kern w:val="0"/>
          <w:sz w:val="28"/>
          <w:szCs w:val="28"/>
          <w:lang w:eastAsia="ru-RU"/>
        </w:rPr>
      </w:pPr>
      <w:r w:rsidRPr="00540937">
        <w:rPr>
          <w:rFonts w:ascii="Times New Roman" w:eastAsia="Times New Roman" w:hAnsi="Times New Roman" w:cs="Times New Roman"/>
          <w:spacing w:val="-2"/>
          <w:kern w:val="0"/>
          <w:sz w:val="28"/>
          <w:szCs w:val="28"/>
          <w:lang w:eastAsia="ru-RU"/>
        </w:rPr>
        <w:t>выявление национально-культурных компонентов семантики ФЕ,</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43" w:right="24" w:firstLine="658"/>
        <w:jc w:val="left"/>
        <w:rPr>
          <w:rFonts w:ascii="Times New Roman" w:eastAsia="Times New Roman" w:hAnsi="Times New Roman" w:cs="Times New Roman"/>
          <w:spacing w:val="-11"/>
          <w:kern w:val="0"/>
          <w:sz w:val="28"/>
          <w:szCs w:val="28"/>
          <w:lang w:eastAsia="ru-RU"/>
        </w:rPr>
      </w:pPr>
      <w:r w:rsidRPr="00540937">
        <w:rPr>
          <w:rFonts w:ascii="Times New Roman" w:eastAsia="Times New Roman" w:hAnsi="Times New Roman" w:cs="Times New Roman"/>
          <w:spacing w:val="-3"/>
          <w:kern w:val="0"/>
          <w:sz w:val="28"/>
          <w:szCs w:val="28"/>
          <w:lang w:eastAsia="ru-RU"/>
        </w:rPr>
        <w:t>освещение важнейших вопросов фразеологической семантики, значи</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spacing w:val="-1"/>
          <w:kern w:val="0"/>
          <w:sz w:val="28"/>
          <w:szCs w:val="28"/>
          <w:lang w:eastAsia="ru-RU"/>
        </w:rPr>
        <w:t>мых также в связи с потребностями фразеографической теории и практики: образное основание персидских ФЕ, коннотативный аспект фразеологии фар</w:t>
      </w:r>
      <w:r w:rsidRPr="00540937">
        <w:rPr>
          <w:rFonts w:ascii="Times New Roman" w:eastAsia="Times New Roman" w:hAnsi="Times New Roman" w:cs="Times New Roman"/>
          <w:spacing w:val="-1"/>
          <w:kern w:val="0"/>
          <w:sz w:val="28"/>
          <w:szCs w:val="28"/>
          <w:lang w:eastAsia="ru-RU"/>
        </w:rPr>
        <w:softHyphen/>
        <w:t>си, полисемия в персидской фразеологии, фразеологическая синонимия, фра</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зеологическая вариантность, фразеология и контекст,</w:t>
      </w:r>
    </w:p>
    <w:p w:rsidR="00540937" w:rsidRPr="00540937" w:rsidRDefault="00540937" w:rsidP="00540937">
      <w:pPr>
        <w:numPr>
          <w:ilvl w:val="0"/>
          <w:numId w:val="41"/>
        </w:numPr>
        <w:shd w:val="clear" w:color="auto" w:fill="FFFFFF"/>
        <w:tabs>
          <w:tab w:val="clear" w:pos="709"/>
          <w:tab w:val="left" w:pos="1056"/>
        </w:tabs>
        <w:suppressAutoHyphens w:val="0"/>
        <w:autoSpaceDE w:val="0"/>
        <w:autoSpaceDN w:val="0"/>
        <w:adjustRightInd w:val="0"/>
        <w:spacing w:after="0" w:line="475" w:lineRule="exact"/>
        <w:ind w:left="43" w:right="24" w:firstLine="658"/>
        <w:jc w:val="left"/>
        <w:rPr>
          <w:rFonts w:ascii="Times New Roman" w:eastAsia="Times New Roman" w:hAnsi="Times New Roman" w:cs="Times New Roman"/>
          <w:spacing w:val="-13"/>
          <w:kern w:val="0"/>
          <w:sz w:val="28"/>
          <w:szCs w:val="28"/>
          <w:lang w:eastAsia="ru-RU"/>
        </w:rPr>
      </w:pPr>
      <w:r w:rsidRPr="00540937">
        <w:rPr>
          <w:rFonts w:ascii="Times New Roman" w:eastAsia="Times New Roman" w:hAnsi="Times New Roman" w:cs="Times New Roman"/>
          <w:kern w:val="0"/>
          <w:sz w:val="28"/>
          <w:szCs w:val="28"/>
          <w:lang w:eastAsia="ru-RU"/>
        </w:rPr>
        <w:t>освещение актуальных вопросов фразеографии, перевода и принци</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3"/>
          <w:kern w:val="0"/>
          <w:sz w:val="28"/>
          <w:szCs w:val="28"/>
          <w:lang w:eastAsia="ru-RU"/>
        </w:rPr>
        <w:t xml:space="preserve">пов составления двуязычного фразеологического словаря: источники создания </w:t>
      </w:r>
      <w:r w:rsidRPr="00540937">
        <w:rPr>
          <w:rFonts w:ascii="Times New Roman" w:eastAsia="Times New Roman" w:hAnsi="Times New Roman" w:cs="Times New Roman"/>
          <w:spacing w:val="-2"/>
          <w:kern w:val="0"/>
          <w:sz w:val="28"/>
          <w:szCs w:val="28"/>
          <w:lang w:eastAsia="ru-RU"/>
        </w:rPr>
        <w:t>«Фарси-русского фразеологического словаря», круг охватываемого в словаре материала и принципы его отбора, способ подачи и расположения фразеоло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гизмов в корпусе словаря, построение и разработка словарной статьи, словар</w:t>
      </w:r>
      <w:r w:rsidRPr="00540937">
        <w:rPr>
          <w:rFonts w:ascii="Times New Roman" w:eastAsia="Times New Roman" w:hAnsi="Times New Roman" w:cs="Times New Roman"/>
          <w:spacing w:val="-1"/>
          <w:kern w:val="0"/>
          <w:sz w:val="28"/>
          <w:szCs w:val="28"/>
          <w:lang w:eastAsia="ru-RU"/>
        </w:rPr>
        <w:softHyphen/>
        <w:t xml:space="preserve">ная дефиниция — типы перевода, комментарии, иллюстративный материал </w:t>
      </w:r>
      <w:r w:rsidRPr="00540937">
        <w:rPr>
          <w:rFonts w:ascii="Times New Roman" w:eastAsia="Times New Roman" w:hAnsi="Times New Roman" w:cs="Times New Roman"/>
          <w:kern w:val="0"/>
          <w:sz w:val="28"/>
          <w:szCs w:val="28"/>
          <w:lang w:eastAsia="ru-RU"/>
        </w:rPr>
        <w:t>словаря, система условных обозначений, ссылок и помет.</w:t>
      </w:r>
    </w:p>
    <w:p w:rsidR="00540937" w:rsidRPr="00540937" w:rsidRDefault="00540937" w:rsidP="00540937">
      <w:pPr>
        <w:shd w:val="clear" w:color="auto" w:fill="FFFFFF"/>
        <w:tabs>
          <w:tab w:val="clear" w:pos="709"/>
        </w:tabs>
        <w:suppressAutoHyphens w:val="0"/>
        <w:autoSpaceDE w:val="0"/>
        <w:autoSpaceDN w:val="0"/>
        <w:adjustRightInd w:val="0"/>
        <w:spacing w:before="24" w:after="0" w:line="499" w:lineRule="exact"/>
        <w:ind w:left="67"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b/>
          <w:bCs/>
          <w:i/>
          <w:iCs/>
          <w:spacing w:val="-12"/>
          <w:kern w:val="0"/>
          <w:sz w:val="34"/>
          <w:szCs w:val="34"/>
          <w:lang w:eastAsia="ru-RU"/>
        </w:rPr>
        <w:t xml:space="preserve">Актуальность, научная новизна и практическая значимость </w:t>
      </w:r>
      <w:r w:rsidRPr="00540937">
        <w:rPr>
          <w:rFonts w:ascii="Times New Roman" w:eastAsia="Times New Roman" w:hAnsi="Times New Roman" w:cs="Times New Roman"/>
          <w:b/>
          <w:bCs/>
          <w:spacing w:val="-1"/>
          <w:kern w:val="0"/>
          <w:sz w:val="28"/>
          <w:szCs w:val="28"/>
          <w:lang w:eastAsia="ru-RU"/>
        </w:rPr>
        <w:t xml:space="preserve">Актуальность </w:t>
      </w:r>
      <w:r w:rsidRPr="00540937">
        <w:rPr>
          <w:rFonts w:ascii="Times New Roman" w:eastAsia="Times New Roman" w:hAnsi="Times New Roman" w:cs="Times New Roman"/>
          <w:spacing w:val="-1"/>
          <w:kern w:val="0"/>
          <w:sz w:val="28"/>
          <w:szCs w:val="28"/>
          <w:lang w:eastAsia="ru-RU"/>
        </w:rPr>
        <w:t xml:space="preserve">исследования определяется важностью разработки общей </w:t>
      </w:r>
      <w:r w:rsidRPr="00540937">
        <w:rPr>
          <w:rFonts w:ascii="Times New Roman" w:eastAsia="Times New Roman" w:hAnsi="Times New Roman" w:cs="Times New Roman"/>
          <w:kern w:val="0"/>
          <w:sz w:val="28"/>
          <w:szCs w:val="28"/>
          <w:lang w:eastAsia="ru-RU"/>
        </w:rPr>
        <w:t>теории персидской фразеологии, а также теории и практики фразеографии. К числу наименее разработанных или же совсем не изученных проблем ирани-</w:t>
      </w:r>
    </w:p>
    <w:p w:rsidR="00540937" w:rsidRPr="00540937" w:rsidRDefault="00540937" w:rsidP="00540937">
      <w:pPr>
        <w:shd w:val="clear" w:color="auto" w:fill="FFFFFF"/>
        <w:tabs>
          <w:tab w:val="clear" w:pos="709"/>
        </w:tabs>
        <w:suppressAutoHyphens w:val="0"/>
        <w:autoSpaceDE w:val="0"/>
        <w:autoSpaceDN w:val="0"/>
        <w:adjustRightInd w:val="0"/>
        <w:spacing w:before="24" w:after="0" w:line="499" w:lineRule="exact"/>
        <w:ind w:left="67" w:firstLine="0"/>
        <w:jc w:val="left"/>
        <w:rPr>
          <w:rFonts w:ascii="Arial" w:eastAsia="Times New Roman" w:hAnsi="Arial" w:cs="Arial"/>
          <w:kern w:val="0"/>
          <w:sz w:val="20"/>
          <w:szCs w:val="20"/>
          <w:lang w:eastAsia="ru-RU"/>
        </w:rPr>
        <w:sectPr w:rsidR="00540937" w:rsidRPr="00540937">
          <w:pgSz w:w="11909" w:h="16834"/>
          <w:pgMar w:top="919" w:right="852" w:bottom="360" w:left="1571"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48" w:firstLine="0"/>
        <w:jc w:val="center"/>
        <w:rPr>
          <w:rFonts w:ascii="Arial" w:eastAsia="Times New Roman" w:hAnsi="Arial" w:cs="Arial"/>
          <w:kern w:val="0"/>
          <w:sz w:val="20"/>
          <w:szCs w:val="20"/>
          <w:lang w:eastAsia="ru-RU"/>
        </w:rPr>
      </w:pPr>
      <w:r w:rsidRPr="00540937">
        <w:rPr>
          <w:rFonts w:ascii="Arial" w:eastAsia="Times New Roman" w:hAnsi="Arial" w:cs="Arial"/>
          <w:b/>
          <w:bCs/>
          <w:kern w:val="0"/>
          <w:sz w:val="24"/>
          <w:szCs w:val="24"/>
          <w:lang w:eastAsia="ru-RU"/>
        </w:rPr>
        <w:t>8</w:t>
      </w:r>
    </w:p>
    <w:p w:rsidR="00540937" w:rsidRPr="00540937" w:rsidRDefault="00540937" w:rsidP="00540937">
      <w:pPr>
        <w:shd w:val="clear" w:color="auto" w:fill="FFFFFF"/>
        <w:tabs>
          <w:tab w:val="clear" w:pos="709"/>
        </w:tabs>
        <w:suppressAutoHyphens w:val="0"/>
        <w:autoSpaceDE w:val="0"/>
        <w:autoSpaceDN w:val="0"/>
        <w:adjustRightInd w:val="0"/>
        <w:spacing w:before="235" w:after="0" w:line="475" w:lineRule="exact"/>
        <w:ind w:left="5" w:firstLine="0"/>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val="uk-UA" w:eastAsia="ru-RU"/>
        </w:rPr>
        <w:t xml:space="preserve">стики, </w:t>
      </w:r>
      <w:r w:rsidRPr="00540937">
        <w:rPr>
          <w:rFonts w:ascii="Times New Roman" w:eastAsia="Times New Roman" w:hAnsi="Times New Roman" w:cs="Times New Roman"/>
          <w:spacing w:val="-2"/>
          <w:kern w:val="0"/>
          <w:sz w:val="28"/>
          <w:szCs w:val="28"/>
          <w:lang w:eastAsia="ru-RU"/>
        </w:rPr>
        <w:t>получивших освещение в данной диссертации, относятся: 1) методы ис</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следования фразеологии фарси, 2) определение объема и границ персидской фразеологии, 3) проблема фразеологической моделируемости, 4) проблема об</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разности персидской фразеологии, 5) коннотативный аспект фразеологии фар</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си, 6) полисемия в области персидской фразеологии, 7) фразеологическая си</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нонимия, 8) фразеологическая вариантность, 9) установление фразеосеман-</w:t>
      </w:r>
      <w:r w:rsidRPr="00540937">
        <w:rPr>
          <w:rFonts w:ascii="Times New Roman" w:eastAsia="Times New Roman" w:hAnsi="Times New Roman" w:cs="Times New Roman"/>
          <w:kern w:val="0"/>
          <w:sz w:val="28"/>
          <w:szCs w:val="28"/>
          <w:lang w:eastAsia="ru-RU"/>
        </w:rPr>
        <w:t>тических полей и понятийных сфер персидской фразеологии, 10) структурно-</w:t>
      </w:r>
      <w:r w:rsidRPr="00540937">
        <w:rPr>
          <w:rFonts w:ascii="Times New Roman" w:eastAsia="Times New Roman" w:hAnsi="Times New Roman" w:cs="Times New Roman"/>
          <w:spacing w:val="-1"/>
          <w:kern w:val="0"/>
          <w:sz w:val="28"/>
          <w:szCs w:val="28"/>
          <w:lang w:eastAsia="ru-RU"/>
        </w:rPr>
        <w:t>семантическая и грамматическая классификация ФЕ современного фарси, 11) источники происхождения фразеологизмов, 12) национально-культурная спе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цифика фразеологизмов фарси.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4" w:right="10"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Фарси-русский фразеологический словарь создан впервые. Его составле</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ние явилось неотложной научной задачей; необходимость такого словаря для </w:t>
      </w:r>
      <w:r w:rsidRPr="00540937">
        <w:rPr>
          <w:rFonts w:ascii="Times New Roman" w:eastAsia="Times New Roman" w:hAnsi="Times New Roman" w:cs="Times New Roman"/>
          <w:kern w:val="0"/>
          <w:sz w:val="28"/>
          <w:szCs w:val="28"/>
          <w:lang w:eastAsia="ru-RU"/>
        </w:rPr>
        <w:t>иранистов давно назрела.</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10" w:firstLine="653"/>
        <w:rPr>
          <w:rFonts w:ascii="Arial" w:eastAsia="Times New Roman" w:hAnsi="Arial" w:cs="Arial"/>
          <w:kern w:val="0"/>
          <w:sz w:val="20"/>
          <w:szCs w:val="20"/>
          <w:lang w:eastAsia="ru-RU"/>
        </w:rPr>
      </w:pPr>
      <w:r w:rsidRPr="00540937">
        <w:rPr>
          <w:rFonts w:ascii="Times New Roman" w:eastAsia="Times New Roman" w:hAnsi="Times New Roman" w:cs="Times New Roman"/>
          <w:b/>
          <w:bCs/>
          <w:spacing w:val="-1"/>
          <w:kern w:val="0"/>
          <w:sz w:val="28"/>
          <w:szCs w:val="28"/>
          <w:lang w:eastAsia="ru-RU"/>
        </w:rPr>
        <w:t xml:space="preserve">Научная новизна и практическая значимость </w:t>
      </w:r>
      <w:r w:rsidRPr="00540937">
        <w:rPr>
          <w:rFonts w:ascii="Times New Roman" w:eastAsia="Times New Roman" w:hAnsi="Times New Roman" w:cs="Times New Roman"/>
          <w:spacing w:val="-1"/>
          <w:kern w:val="0"/>
          <w:sz w:val="28"/>
          <w:szCs w:val="28"/>
          <w:lang w:eastAsia="ru-RU"/>
        </w:rPr>
        <w:t>работы заключаются прежде всего в том, что впервые в персидской фразеологии и фразеографиче-</w:t>
      </w:r>
      <w:r w:rsidRPr="00540937">
        <w:rPr>
          <w:rFonts w:ascii="Times New Roman" w:eastAsia="Times New Roman" w:hAnsi="Times New Roman" w:cs="Times New Roman"/>
          <w:spacing w:val="-2"/>
          <w:kern w:val="0"/>
          <w:sz w:val="28"/>
          <w:szCs w:val="28"/>
          <w:lang w:eastAsia="ru-RU"/>
        </w:rPr>
        <w:t>ской теории и практике обозначены критерии выделения фразеологизмов в со</w:t>
      </w:r>
      <w:r w:rsidRPr="00540937">
        <w:rPr>
          <w:rFonts w:ascii="Times New Roman" w:eastAsia="Times New Roman" w:hAnsi="Times New Roman" w:cs="Times New Roman"/>
          <w:spacing w:val="-2"/>
          <w:kern w:val="0"/>
          <w:sz w:val="28"/>
          <w:szCs w:val="28"/>
          <w:lang w:eastAsia="ru-RU"/>
        </w:rPr>
        <w:softHyphen/>
        <w:t xml:space="preserve">ответствии с особенностями аналитического строя фарси и особенностями его </w:t>
      </w:r>
      <w:r w:rsidRPr="00540937">
        <w:rPr>
          <w:rFonts w:ascii="Times New Roman" w:eastAsia="Times New Roman" w:hAnsi="Times New Roman" w:cs="Times New Roman"/>
          <w:kern w:val="0"/>
          <w:sz w:val="28"/>
          <w:szCs w:val="28"/>
          <w:lang w:eastAsia="ru-RU"/>
        </w:rPr>
        <w:t>фразеологической системы.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58" w:right="19"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Впервые разработаны принципы отбора фразеологизмов, их подачи и </w:t>
      </w:r>
      <w:r w:rsidRPr="00540937">
        <w:rPr>
          <w:rFonts w:ascii="Times New Roman" w:eastAsia="Times New Roman" w:hAnsi="Times New Roman" w:cs="Times New Roman"/>
          <w:spacing w:val="-2"/>
          <w:kern w:val="0"/>
          <w:sz w:val="28"/>
          <w:szCs w:val="28"/>
          <w:lang w:eastAsia="ru-RU"/>
        </w:rPr>
        <w:t xml:space="preserve">расположения в двуязычном (переводном) фарси-русском фразеологическом </w:t>
      </w:r>
      <w:r w:rsidRPr="00540937">
        <w:rPr>
          <w:rFonts w:ascii="Times New Roman" w:eastAsia="Times New Roman" w:hAnsi="Times New Roman" w:cs="Times New Roman"/>
          <w:kern w:val="0"/>
          <w:sz w:val="28"/>
          <w:szCs w:val="28"/>
          <w:lang w:eastAsia="ru-RU"/>
        </w:rPr>
        <w:t>словаре.</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67" w:right="19"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В диссертации и словаре впервые применен новейший системно-функ</w:t>
      </w:r>
      <w:r w:rsidRPr="00540937">
        <w:rPr>
          <w:rFonts w:ascii="Times New Roman" w:eastAsia="Times New Roman" w:hAnsi="Times New Roman" w:cs="Times New Roman"/>
          <w:spacing w:val="-2"/>
          <w:kern w:val="0"/>
          <w:sz w:val="28"/>
          <w:szCs w:val="28"/>
          <w:lang w:eastAsia="ru-RU"/>
        </w:rPr>
        <w:softHyphen/>
        <w:t>циональный, антропоцентрический подход к вопросам персидской фразеоло</w:t>
      </w:r>
      <w:r w:rsidRPr="00540937">
        <w:rPr>
          <w:rFonts w:ascii="Times New Roman" w:eastAsia="Times New Roman" w:hAnsi="Times New Roman" w:cs="Times New Roman"/>
          <w:spacing w:val="-2"/>
          <w:kern w:val="0"/>
          <w:sz w:val="28"/>
          <w:szCs w:val="28"/>
          <w:lang w:eastAsia="ru-RU"/>
        </w:rPr>
        <w:softHyphen/>
        <w:t xml:space="preserve">гии; это широкий филологический, многоаспектный, комплексный подход к </w:t>
      </w:r>
      <w:r w:rsidRPr="00540937">
        <w:rPr>
          <w:rFonts w:ascii="Times New Roman" w:eastAsia="Times New Roman" w:hAnsi="Times New Roman" w:cs="Times New Roman"/>
          <w:kern w:val="0"/>
          <w:sz w:val="28"/>
          <w:szCs w:val="28"/>
          <w:lang w:eastAsia="ru-RU"/>
        </w:rPr>
        <w:t>проблеме «язык — культура — этнос».</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86" w:right="24" w:firstLine="643"/>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 xml:space="preserve">Впервые во фразеографической практике фарси подробно разработана словарная статья — по лингвистическим и культурологическим параметрам </w:t>
      </w:r>
      <w:r w:rsidRPr="00540937">
        <w:rPr>
          <w:rFonts w:ascii="Times New Roman" w:eastAsia="Times New Roman" w:hAnsi="Times New Roman" w:cs="Times New Roman"/>
          <w:kern w:val="0"/>
          <w:sz w:val="28"/>
          <w:szCs w:val="28"/>
          <w:lang w:eastAsia="ru-RU"/>
        </w:rPr>
        <w:t>фразеологизмов.</w:t>
      </w:r>
    </w:p>
    <w:p w:rsidR="00540937" w:rsidRPr="00540937" w:rsidRDefault="00540937" w:rsidP="00540937">
      <w:pPr>
        <w:shd w:val="clear" w:color="auto" w:fill="FFFFFF"/>
        <w:tabs>
          <w:tab w:val="clear" w:pos="709"/>
        </w:tabs>
        <w:suppressAutoHyphens w:val="0"/>
        <w:autoSpaceDE w:val="0"/>
        <w:autoSpaceDN w:val="0"/>
        <w:adjustRightInd w:val="0"/>
        <w:spacing w:before="10" w:after="0" w:line="485" w:lineRule="exact"/>
        <w:ind w:left="96" w:right="43" w:firstLine="638"/>
        <w:rPr>
          <w:rFonts w:ascii="Arial" w:eastAsia="Times New Roman" w:hAnsi="Arial" w:cs="Arial"/>
          <w:kern w:val="0"/>
          <w:sz w:val="20"/>
          <w:szCs w:val="20"/>
          <w:lang w:eastAsia="ru-RU"/>
        </w:rPr>
      </w:pPr>
      <w:r w:rsidRPr="00540937">
        <w:rPr>
          <w:rFonts w:ascii="Times New Roman" w:eastAsia="Times New Roman" w:hAnsi="Times New Roman" w:cs="Times New Roman"/>
          <w:spacing w:val="-4"/>
          <w:kern w:val="0"/>
          <w:sz w:val="28"/>
          <w:szCs w:val="28"/>
          <w:lang w:eastAsia="ru-RU"/>
        </w:rPr>
        <w:t>В словаре впервые переведены на русский язык (с необходимыми толко</w:t>
      </w:r>
      <w:r w:rsidRPr="00540937">
        <w:rPr>
          <w:rFonts w:ascii="Times New Roman" w:eastAsia="Times New Roman" w:hAnsi="Times New Roman" w:cs="Times New Roman"/>
          <w:spacing w:val="-4"/>
          <w:kern w:val="0"/>
          <w:sz w:val="28"/>
          <w:szCs w:val="28"/>
          <w:lang w:eastAsia="ru-RU"/>
        </w:rPr>
        <w:softHyphen/>
      </w:r>
      <w:r w:rsidRPr="00540937">
        <w:rPr>
          <w:rFonts w:ascii="Times New Roman" w:eastAsia="Times New Roman" w:hAnsi="Times New Roman" w:cs="Times New Roman"/>
          <w:kern w:val="0"/>
          <w:sz w:val="28"/>
          <w:szCs w:val="28"/>
          <w:lang w:eastAsia="ru-RU"/>
        </w:rPr>
        <w:t>ваниями, комментариями, пояснениями ситуации) многие формулы повсе-</w:t>
      </w:r>
    </w:p>
    <w:p w:rsidR="00540937" w:rsidRPr="00540937" w:rsidRDefault="00540937" w:rsidP="00540937">
      <w:pPr>
        <w:shd w:val="clear" w:color="auto" w:fill="FFFFFF"/>
        <w:tabs>
          <w:tab w:val="clear" w:pos="709"/>
        </w:tabs>
        <w:suppressAutoHyphens w:val="0"/>
        <w:autoSpaceDE w:val="0"/>
        <w:autoSpaceDN w:val="0"/>
        <w:adjustRightInd w:val="0"/>
        <w:spacing w:before="10" w:after="0" w:line="485" w:lineRule="exact"/>
        <w:ind w:left="96" w:right="43" w:firstLine="638"/>
        <w:rPr>
          <w:rFonts w:ascii="Arial" w:eastAsia="Times New Roman" w:hAnsi="Arial" w:cs="Arial"/>
          <w:kern w:val="0"/>
          <w:sz w:val="20"/>
          <w:szCs w:val="20"/>
          <w:lang w:eastAsia="ru-RU"/>
        </w:rPr>
        <w:sectPr w:rsidR="00540937" w:rsidRPr="00540937">
          <w:pgSz w:w="11909" w:h="16834"/>
          <w:pgMar w:top="960" w:right="773" w:bottom="360" w:left="1656"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24"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9</w:t>
      </w:r>
    </w:p>
    <w:p w:rsidR="00540937" w:rsidRPr="00540937" w:rsidRDefault="00540937" w:rsidP="00540937">
      <w:pPr>
        <w:shd w:val="clear" w:color="auto" w:fill="FFFFFF"/>
        <w:tabs>
          <w:tab w:val="clear" w:pos="709"/>
        </w:tabs>
        <w:suppressAutoHyphens w:val="0"/>
        <w:autoSpaceDE w:val="0"/>
        <w:autoSpaceDN w:val="0"/>
        <w:adjustRightInd w:val="0"/>
        <w:spacing w:before="226" w:after="0" w:line="475" w:lineRule="exact"/>
        <w:ind w:left="5"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дневного речевого общения, абсолютное большинство пословиц, поговорок, изречений и афоризмов фарси.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0"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Впервые даются ФЕ, объясняющие особенности национального харак</w:t>
      </w:r>
      <w:r w:rsidRPr="00540937">
        <w:rPr>
          <w:rFonts w:ascii="Times New Roman" w:eastAsia="Times New Roman" w:hAnsi="Times New Roman" w:cs="Times New Roman"/>
          <w:kern w:val="0"/>
          <w:sz w:val="28"/>
          <w:szCs w:val="28"/>
          <w:lang w:eastAsia="ru-RU"/>
        </w:rPr>
        <w:softHyphen/>
        <w:t>тера и менталитета иранцев. В работе обращено особое внимание на такие фразеологизмы.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9" w:right="10" w:firstLine="658"/>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Также впервые показана специфика персидских </w:t>
      </w:r>
      <w:r w:rsidRPr="00540937">
        <w:rPr>
          <w:rFonts w:ascii="Times New Roman" w:eastAsia="Times New Roman" w:hAnsi="Times New Roman" w:cs="Times New Roman"/>
          <w:kern w:val="0"/>
          <w:sz w:val="28"/>
          <w:szCs w:val="28"/>
          <w:lang w:val="uk-UA" w:eastAsia="ru-RU"/>
        </w:rPr>
        <w:t xml:space="preserve">ФЕ </w:t>
      </w:r>
      <w:r w:rsidRPr="00540937">
        <w:rPr>
          <w:rFonts w:ascii="Times New Roman" w:eastAsia="Times New Roman" w:hAnsi="Times New Roman" w:cs="Times New Roman"/>
          <w:kern w:val="0"/>
          <w:sz w:val="28"/>
          <w:szCs w:val="28"/>
          <w:lang w:eastAsia="ru-RU"/>
        </w:rPr>
        <w:t>в контексте, функ</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ционирование в живом речевом употреблении: в диссертации и словаре приво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дится богатый иллюстративный материал.</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9" w:right="5" w:firstLine="0"/>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Мы подошли вплотную к актуальной проблеме исторической фразеоло</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гии; в работе и словаре содержатся многочисленные историко-культурные комментарии. Эти комментарии весьма важны для функциональной характе</w:t>
      </w:r>
      <w:r w:rsidRPr="00540937">
        <w:rPr>
          <w:rFonts w:ascii="Times New Roman" w:eastAsia="Times New Roman" w:hAnsi="Times New Roman" w:cs="Times New Roman"/>
          <w:spacing w:val="-1"/>
          <w:kern w:val="0"/>
          <w:sz w:val="28"/>
          <w:szCs w:val="28"/>
          <w:lang w:eastAsia="ru-RU"/>
        </w:rPr>
        <w:softHyphen/>
        <w:t>ристики ФЕ. «Постоянная актуализация диахронического плана ФЕ и его осо</w:t>
      </w:r>
      <w:r w:rsidRPr="00540937">
        <w:rPr>
          <w:rFonts w:ascii="Times New Roman" w:eastAsia="Times New Roman" w:hAnsi="Times New Roman" w:cs="Times New Roman"/>
          <w:spacing w:val="-1"/>
          <w:kern w:val="0"/>
          <w:sz w:val="28"/>
          <w:szCs w:val="28"/>
          <w:lang w:eastAsia="ru-RU"/>
        </w:rPr>
        <w:softHyphen/>
        <w:t xml:space="preserve">бое значение для функционирования ФЕ как экспрессивных единиц особенно </w:t>
      </w:r>
      <w:r w:rsidRPr="00540937">
        <w:rPr>
          <w:rFonts w:ascii="Times New Roman" w:eastAsia="Times New Roman" w:hAnsi="Times New Roman" w:cs="Times New Roman"/>
          <w:spacing w:val="-2"/>
          <w:kern w:val="0"/>
          <w:sz w:val="28"/>
          <w:szCs w:val="28"/>
          <w:lang w:eastAsia="ru-RU"/>
        </w:rPr>
        <w:t xml:space="preserve">остро ставит проблему исторической фразеологии» [Мокиенко 1976, 24]. </w:t>
      </w:r>
      <w:r w:rsidRPr="00540937">
        <w:rPr>
          <w:rFonts w:ascii="Times New Roman" w:eastAsia="Times New Roman" w:hAnsi="Times New Roman" w:cs="Times New Roman"/>
          <w:b/>
          <w:bCs/>
          <w:i/>
          <w:iCs/>
          <w:kern w:val="0"/>
          <w:sz w:val="28"/>
          <w:szCs w:val="28"/>
          <w:lang w:eastAsia="ru-RU"/>
        </w:rPr>
        <w:t>Основные методы исследования фразеологии фарси</w:t>
      </w:r>
    </w:p>
    <w:p w:rsidR="00540937" w:rsidRPr="00540937" w:rsidRDefault="00540937" w:rsidP="00540937">
      <w:pPr>
        <w:shd w:val="clear" w:color="auto" w:fill="FFFFFF"/>
        <w:tabs>
          <w:tab w:val="clear" w:pos="709"/>
        </w:tabs>
        <w:suppressAutoHyphens w:val="0"/>
        <w:autoSpaceDE w:val="0"/>
        <w:autoSpaceDN w:val="0"/>
        <w:adjustRightInd w:val="0"/>
        <w:spacing w:before="38" w:after="0" w:line="475" w:lineRule="exact"/>
        <w:ind w:left="38" w:right="24"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Системный подход отражает три стороны языкового знака: форму (фор</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мальная структура), значение (содержательная сторона, семантика) и употреб</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ление (коммуникативная, функциональная сторона).</w:t>
      </w:r>
    </w:p>
    <w:p w:rsidR="00540937" w:rsidRPr="00540937" w:rsidRDefault="00540937" w:rsidP="00540937">
      <w:pPr>
        <w:shd w:val="clear" w:color="auto" w:fill="FFFFFF"/>
        <w:tabs>
          <w:tab w:val="clear" w:pos="709"/>
        </w:tabs>
        <w:suppressAutoHyphens w:val="0"/>
        <w:autoSpaceDE w:val="0"/>
        <w:autoSpaceDN w:val="0"/>
        <w:adjustRightInd w:val="0"/>
        <w:spacing w:before="5" w:after="0" w:line="475" w:lineRule="exact"/>
        <w:ind w:left="48" w:right="29"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Сложная и многоаспектная область персидской фразеологии требует раз</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нообразных методов исследования.</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3" w:right="38"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При анализе обширного фактического материала нами использован </w:t>
      </w:r>
      <w:r w:rsidRPr="00540937">
        <w:rPr>
          <w:rFonts w:ascii="Times New Roman" w:eastAsia="Times New Roman" w:hAnsi="Times New Roman" w:cs="Times New Roman"/>
          <w:b/>
          <w:bCs/>
          <w:spacing w:val="-1"/>
          <w:kern w:val="0"/>
          <w:sz w:val="28"/>
          <w:szCs w:val="28"/>
          <w:lang w:eastAsia="ru-RU"/>
        </w:rPr>
        <w:t>сис</w:t>
      </w:r>
      <w:r w:rsidRPr="00540937">
        <w:rPr>
          <w:rFonts w:ascii="Times New Roman" w:eastAsia="Times New Roman" w:hAnsi="Times New Roman" w:cs="Times New Roman"/>
          <w:b/>
          <w:bCs/>
          <w:spacing w:val="-1"/>
          <w:kern w:val="0"/>
          <w:sz w:val="28"/>
          <w:szCs w:val="28"/>
          <w:lang w:eastAsia="ru-RU"/>
        </w:rPr>
        <w:softHyphen/>
      </w:r>
      <w:r w:rsidRPr="00540937">
        <w:rPr>
          <w:rFonts w:ascii="Times New Roman" w:eastAsia="Times New Roman" w:hAnsi="Times New Roman" w:cs="Times New Roman"/>
          <w:b/>
          <w:bCs/>
          <w:spacing w:val="-2"/>
          <w:kern w:val="0"/>
          <w:sz w:val="28"/>
          <w:szCs w:val="28"/>
          <w:lang w:eastAsia="ru-RU"/>
        </w:rPr>
        <w:t xml:space="preserve">темно-функциональный подход </w:t>
      </w:r>
      <w:r w:rsidRPr="00540937">
        <w:rPr>
          <w:rFonts w:ascii="Times New Roman" w:eastAsia="Times New Roman" w:hAnsi="Times New Roman" w:cs="Times New Roman"/>
          <w:spacing w:val="-2"/>
          <w:kern w:val="0"/>
          <w:sz w:val="28"/>
          <w:szCs w:val="28"/>
          <w:lang w:eastAsia="ru-RU"/>
        </w:rPr>
        <w:t>1) с максимально возможным охватом функ</w:t>
      </w:r>
      <w:r w:rsidRPr="00540937">
        <w:rPr>
          <w:rFonts w:ascii="Times New Roman" w:eastAsia="Times New Roman" w:hAnsi="Times New Roman" w:cs="Times New Roman"/>
          <w:spacing w:val="-2"/>
          <w:kern w:val="0"/>
          <w:sz w:val="28"/>
          <w:szCs w:val="28"/>
          <w:lang w:eastAsia="ru-RU"/>
        </w:rPr>
        <w:softHyphen/>
        <w:t>ционально значимых ядра, центра и периферии фразеологии, 2) с максимально возможным охватом различных структурных типов ФЕ, 3) с учетом системно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сти и асимметрии фразеологии, 4) с учетом языковых особенностей фарси и </w:t>
      </w:r>
      <w:r w:rsidRPr="00540937">
        <w:rPr>
          <w:rFonts w:ascii="Times New Roman" w:eastAsia="Times New Roman" w:hAnsi="Times New Roman" w:cs="Times New Roman"/>
          <w:spacing w:val="-2"/>
          <w:kern w:val="0"/>
          <w:sz w:val="28"/>
          <w:szCs w:val="28"/>
          <w:lang w:eastAsia="ru-RU"/>
        </w:rPr>
        <w:t>своеобразия его национальной фразеологической системы, 5) в условиях рече</w:t>
      </w:r>
      <w:r w:rsidRPr="00540937">
        <w:rPr>
          <w:rFonts w:ascii="Times New Roman" w:eastAsia="Times New Roman" w:hAnsi="Times New Roman" w:cs="Times New Roman"/>
          <w:spacing w:val="-2"/>
          <w:kern w:val="0"/>
          <w:sz w:val="28"/>
          <w:szCs w:val="28"/>
          <w:lang w:eastAsia="ru-RU"/>
        </w:rPr>
        <w:softHyphen/>
        <w:t>вого узуального и окказионального употребления фразеологизмов, 6) с при</w:t>
      </w:r>
      <w:r w:rsidRPr="00540937">
        <w:rPr>
          <w:rFonts w:ascii="Times New Roman" w:eastAsia="Times New Roman" w:hAnsi="Times New Roman" w:cs="Times New Roman"/>
          <w:spacing w:val="-2"/>
          <w:kern w:val="0"/>
          <w:sz w:val="28"/>
          <w:szCs w:val="28"/>
          <w:lang w:eastAsia="ru-RU"/>
        </w:rPr>
        <w:softHyphen/>
        <w:t>влечением историко-культурных и страноведческих фактов, 7) при меж</w:t>
      </w:r>
      <w:r w:rsidRPr="00540937">
        <w:rPr>
          <w:rFonts w:ascii="Times New Roman" w:eastAsia="Times New Roman" w:hAnsi="Times New Roman" w:cs="Times New Roman"/>
          <w:spacing w:val="-2"/>
          <w:kern w:val="0"/>
          <w:sz w:val="28"/>
          <w:szCs w:val="28"/>
          <w:lang w:eastAsia="ru-RU"/>
        </w:rPr>
        <w:softHyphen/>
        <w:t xml:space="preserve">дисциплинарном характере исследования с привлечением знаний из разных </w:t>
      </w:r>
      <w:r w:rsidRPr="00540937">
        <w:rPr>
          <w:rFonts w:ascii="Times New Roman" w:eastAsia="Times New Roman" w:hAnsi="Times New Roman" w:cs="Times New Roman"/>
          <w:kern w:val="0"/>
          <w:sz w:val="28"/>
          <w:szCs w:val="28"/>
          <w:lang w:eastAsia="ru-RU"/>
        </w:rPr>
        <w:t>областей: истории, этнографии, религии, литературы, поэтики, персидского</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3" w:right="38" w:firstLine="653"/>
        <w:rPr>
          <w:rFonts w:ascii="Arial" w:eastAsia="Times New Roman" w:hAnsi="Arial" w:cs="Arial"/>
          <w:kern w:val="0"/>
          <w:sz w:val="20"/>
          <w:szCs w:val="20"/>
          <w:lang w:eastAsia="ru-RU"/>
        </w:rPr>
        <w:sectPr w:rsidR="00540937" w:rsidRPr="00540937">
          <w:pgSz w:w="11909" w:h="16834"/>
          <w:pgMar w:top="948" w:right="747" w:bottom="360" w:left="1658"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b/>
          <w:bCs/>
          <w:spacing w:val="-19"/>
          <w:kern w:val="0"/>
          <w:sz w:val="24"/>
          <w:szCs w:val="24"/>
          <w:lang w:eastAsia="ru-RU"/>
        </w:rPr>
        <w:t>10</w:t>
      </w:r>
    </w:p>
    <w:p w:rsidR="00540937" w:rsidRPr="00540937" w:rsidRDefault="00540937" w:rsidP="00540937">
      <w:pPr>
        <w:shd w:val="clear" w:color="auto" w:fill="FFFFFF"/>
        <w:tabs>
          <w:tab w:val="clear" w:pos="709"/>
        </w:tabs>
        <w:suppressAutoHyphens w:val="0"/>
        <w:autoSpaceDE w:val="0"/>
        <w:autoSpaceDN w:val="0"/>
        <w:adjustRightInd w:val="0"/>
        <w:spacing w:before="235" w:after="0" w:line="475" w:lineRule="exact"/>
        <w:ind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стихосложения и рифмы, фольклора и др., 8) при комплексном изучении фра</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зеологизмов как знаков национального языка и национальной культуры.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0"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На базе этого подхода в зависимости от исследуемого аспекта применя</w:t>
      </w:r>
      <w:r w:rsidRPr="00540937">
        <w:rPr>
          <w:rFonts w:ascii="Times New Roman" w:eastAsia="Times New Roman" w:hAnsi="Times New Roman" w:cs="Times New Roman"/>
          <w:kern w:val="0"/>
          <w:sz w:val="28"/>
          <w:szCs w:val="28"/>
          <w:lang w:eastAsia="ru-RU"/>
        </w:rPr>
        <w:softHyphen/>
        <w:t>лись различные методы.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4"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Метод компонентного анализа применялся при освещении вопросов фра</w:t>
      </w:r>
      <w:r w:rsidRPr="00540937">
        <w:rPr>
          <w:rFonts w:ascii="Times New Roman" w:eastAsia="Times New Roman" w:hAnsi="Times New Roman" w:cs="Times New Roman"/>
          <w:spacing w:val="-1"/>
          <w:kern w:val="0"/>
          <w:sz w:val="28"/>
          <w:szCs w:val="28"/>
          <w:lang w:eastAsia="ru-RU"/>
        </w:rPr>
        <w:softHyphen/>
        <w:t>зеологической семантики и главного из них — образного основания ФЕ.</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9"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При описании фразеологической семантики использовались также: сем-ный анализ денотативного аспекта, анализ рационально-оценочной рамки де</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нотата; анализ внутренней формы; анализ эмоционально-оценочного и функ</w:t>
      </w:r>
      <w:r w:rsidRPr="00540937">
        <w:rPr>
          <w:rFonts w:ascii="Times New Roman" w:eastAsia="Times New Roman" w:hAnsi="Times New Roman" w:cs="Times New Roman"/>
          <w:spacing w:val="-1"/>
          <w:kern w:val="0"/>
          <w:sz w:val="28"/>
          <w:szCs w:val="28"/>
          <w:lang w:eastAsia="ru-RU"/>
        </w:rPr>
        <w:softHyphen/>
        <w:t>ционально-стилистического спектра сигнификативного значения ФЕ.</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5" w:firstLine="653"/>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Идеографический метод использовался при построении тематических и фразеосемантических полей.</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10"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Структурно-семантический и структурно-грамматический методы ис</w:t>
      </w:r>
      <w:r w:rsidRPr="00540937">
        <w:rPr>
          <w:rFonts w:ascii="Times New Roman" w:eastAsia="Times New Roman" w:hAnsi="Times New Roman" w:cs="Times New Roman"/>
          <w:spacing w:val="-1"/>
          <w:kern w:val="0"/>
          <w:sz w:val="28"/>
          <w:szCs w:val="28"/>
          <w:lang w:eastAsia="ru-RU"/>
        </w:rPr>
        <w:softHyphen/>
        <w:t>пользовались при описании фразеологического фонда фарси по структурно-</w:t>
      </w:r>
      <w:r w:rsidRPr="00540937">
        <w:rPr>
          <w:rFonts w:ascii="Times New Roman" w:eastAsia="Times New Roman" w:hAnsi="Times New Roman" w:cs="Times New Roman"/>
          <w:kern w:val="0"/>
          <w:sz w:val="28"/>
          <w:szCs w:val="28"/>
          <w:lang w:eastAsia="ru-RU"/>
        </w:rPr>
        <w:t>семантическому и грамматическому основаниям.</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19"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При рассмотрении синтаксических типов ФЕ был применен трансформа</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kern w:val="0"/>
          <w:sz w:val="28"/>
          <w:szCs w:val="28"/>
          <w:lang w:eastAsia="ru-RU"/>
        </w:rPr>
        <w:t>ционный анализ.</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53" w:right="19" w:firstLine="667"/>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Сопоставительный метод использовался при сравнении способов пере</w:t>
      </w:r>
      <w:r w:rsidRPr="00540937">
        <w:rPr>
          <w:rFonts w:ascii="Times New Roman" w:eastAsia="Times New Roman" w:hAnsi="Times New Roman" w:cs="Times New Roman"/>
          <w:kern w:val="0"/>
          <w:sz w:val="28"/>
          <w:szCs w:val="28"/>
          <w:lang w:eastAsia="ru-RU"/>
        </w:rPr>
        <w:softHyphen/>
        <w:t>дачи персидских ФЕ на русский язык.</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62" w:right="19"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Элементы структурно-типологического метода применялись в ряде слу</w:t>
      </w:r>
      <w:r w:rsidRPr="00540937">
        <w:rPr>
          <w:rFonts w:ascii="Times New Roman" w:eastAsia="Times New Roman" w:hAnsi="Times New Roman" w:cs="Times New Roman"/>
          <w:spacing w:val="-1"/>
          <w:kern w:val="0"/>
          <w:sz w:val="28"/>
          <w:szCs w:val="28"/>
          <w:lang w:eastAsia="ru-RU"/>
        </w:rPr>
        <w:softHyphen/>
        <w:t>чаев при сопоставлении фарси с другими языками аналитического строя: анг</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лийским и французским.</w:t>
      </w:r>
    </w:p>
    <w:p w:rsidR="00540937" w:rsidRPr="00540937" w:rsidRDefault="00540937" w:rsidP="00540937">
      <w:pPr>
        <w:shd w:val="clear" w:color="auto" w:fill="FFFFFF"/>
        <w:tabs>
          <w:tab w:val="clear" w:pos="709"/>
        </w:tabs>
        <w:suppressAutoHyphens w:val="0"/>
        <w:autoSpaceDE w:val="0"/>
        <w:autoSpaceDN w:val="0"/>
        <w:adjustRightInd w:val="0"/>
        <w:spacing w:before="158" w:after="0" w:line="240" w:lineRule="auto"/>
        <w:ind w:left="38" w:firstLine="0"/>
        <w:jc w:val="center"/>
        <w:rPr>
          <w:rFonts w:ascii="Arial" w:eastAsia="Times New Roman" w:hAnsi="Arial" w:cs="Arial"/>
          <w:kern w:val="0"/>
          <w:sz w:val="20"/>
          <w:szCs w:val="20"/>
          <w:lang w:eastAsia="ru-RU"/>
        </w:rPr>
      </w:pPr>
      <w:r w:rsidRPr="00540937">
        <w:rPr>
          <w:rFonts w:ascii="Arial" w:eastAsia="Times New Roman" w:hAnsi="Arial" w:cs="Times New Roman"/>
          <w:b/>
          <w:bCs/>
          <w:i/>
          <w:iCs/>
          <w:spacing w:val="-3"/>
          <w:kern w:val="0"/>
          <w:sz w:val="28"/>
          <w:szCs w:val="28"/>
          <w:lang w:eastAsia="ru-RU"/>
        </w:rPr>
        <w:t>Фразеологическая</w:t>
      </w:r>
      <w:r w:rsidRPr="00540937">
        <w:rPr>
          <w:rFonts w:ascii="Arial" w:eastAsia="Times New Roman" w:hAnsi="Arial" w:cs="Arial"/>
          <w:b/>
          <w:bCs/>
          <w:i/>
          <w:iCs/>
          <w:spacing w:val="-3"/>
          <w:kern w:val="0"/>
          <w:sz w:val="28"/>
          <w:szCs w:val="28"/>
          <w:lang w:eastAsia="ru-RU"/>
        </w:rPr>
        <w:t xml:space="preserve"> </w:t>
      </w:r>
      <w:r w:rsidRPr="00540937">
        <w:rPr>
          <w:rFonts w:ascii="Arial" w:eastAsia="Times New Roman" w:hAnsi="Arial" w:cs="Times New Roman"/>
          <w:b/>
          <w:bCs/>
          <w:i/>
          <w:iCs/>
          <w:spacing w:val="-3"/>
          <w:kern w:val="0"/>
          <w:sz w:val="28"/>
          <w:szCs w:val="28"/>
          <w:lang w:eastAsia="ru-RU"/>
        </w:rPr>
        <w:t>система</w:t>
      </w:r>
      <w:r w:rsidRPr="00540937">
        <w:rPr>
          <w:rFonts w:ascii="Arial" w:eastAsia="Times New Roman" w:hAnsi="Arial" w:cs="Arial"/>
          <w:b/>
          <w:bCs/>
          <w:i/>
          <w:iCs/>
          <w:spacing w:val="-3"/>
          <w:kern w:val="0"/>
          <w:sz w:val="28"/>
          <w:szCs w:val="28"/>
          <w:lang w:eastAsia="ru-RU"/>
        </w:rPr>
        <w:t xml:space="preserve"> </w:t>
      </w:r>
      <w:r w:rsidRPr="00540937">
        <w:rPr>
          <w:rFonts w:ascii="Arial" w:eastAsia="Times New Roman" w:hAnsi="Arial" w:cs="Times New Roman"/>
          <w:b/>
          <w:bCs/>
          <w:i/>
          <w:iCs/>
          <w:spacing w:val="-3"/>
          <w:kern w:val="0"/>
          <w:sz w:val="28"/>
          <w:szCs w:val="28"/>
          <w:lang w:eastAsia="ru-RU"/>
        </w:rPr>
        <w:t>и</w:t>
      </w:r>
      <w:r w:rsidRPr="00540937">
        <w:rPr>
          <w:rFonts w:ascii="Arial" w:eastAsia="Times New Roman" w:hAnsi="Arial" w:cs="Arial"/>
          <w:b/>
          <w:bCs/>
          <w:i/>
          <w:iCs/>
          <w:spacing w:val="-3"/>
          <w:kern w:val="0"/>
          <w:sz w:val="28"/>
          <w:szCs w:val="28"/>
          <w:lang w:eastAsia="ru-RU"/>
        </w:rPr>
        <w:t xml:space="preserve"> </w:t>
      </w:r>
      <w:r w:rsidRPr="00540937">
        <w:rPr>
          <w:rFonts w:ascii="Arial" w:eastAsia="Times New Roman" w:hAnsi="Arial" w:cs="Times New Roman"/>
          <w:b/>
          <w:bCs/>
          <w:spacing w:val="-3"/>
          <w:kern w:val="0"/>
          <w:sz w:val="28"/>
          <w:szCs w:val="28"/>
          <w:lang w:eastAsia="ru-RU"/>
        </w:rPr>
        <w:t>ее</w:t>
      </w:r>
      <w:r w:rsidRPr="00540937">
        <w:rPr>
          <w:rFonts w:ascii="Arial" w:eastAsia="Times New Roman" w:hAnsi="Arial" w:cs="Arial"/>
          <w:b/>
          <w:bCs/>
          <w:spacing w:val="-3"/>
          <w:kern w:val="0"/>
          <w:sz w:val="28"/>
          <w:szCs w:val="28"/>
          <w:lang w:eastAsia="ru-RU"/>
        </w:rPr>
        <w:t xml:space="preserve"> </w:t>
      </w:r>
      <w:r w:rsidRPr="00540937">
        <w:rPr>
          <w:rFonts w:ascii="Arial" w:eastAsia="Times New Roman" w:hAnsi="Arial" w:cs="Times New Roman"/>
          <w:b/>
          <w:bCs/>
          <w:i/>
          <w:iCs/>
          <w:spacing w:val="-3"/>
          <w:kern w:val="0"/>
          <w:sz w:val="28"/>
          <w:szCs w:val="28"/>
          <w:lang w:eastAsia="ru-RU"/>
        </w:rPr>
        <w:t>особенности</w:t>
      </w:r>
    </w:p>
    <w:p w:rsidR="00540937" w:rsidRPr="00540937" w:rsidRDefault="00540937" w:rsidP="00540937">
      <w:pPr>
        <w:shd w:val="clear" w:color="auto" w:fill="FFFFFF"/>
        <w:tabs>
          <w:tab w:val="clear" w:pos="709"/>
        </w:tabs>
        <w:suppressAutoHyphens w:val="0"/>
        <w:autoSpaceDE w:val="0"/>
        <w:autoSpaceDN w:val="0"/>
        <w:adjustRightInd w:val="0"/>
        <w:spacing w:before="77" w:after="0" w:line="480" w:lineRule="exact"/>
        <w:ind w:left="72" w:right="29"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То, что фразеология является самостоятельной лингвистической дисцип</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линой (тезис выдвигался еще Е.Д. Поливановым) теперь не вызывает сомне</w:t>
      </w:r>
      <w:r w:rsidRPr="00540937">
        <w:rPr>
          <w:rFonts w:ascii="Times New Roman" w:eastAsia="Times New Roman" w:hAnsi="Times New Roman" w:cs="Times New Roman"/>
          <w:kern w:val="0"/>
          <w:sz w:val="28"/>
          <w:szCs w:val="28"/>
          <w:lang w:eastAsia="ru-RU"/>
        </w:rPr>
        <w:softHyphen/>
        <w:t>ний.</w:t>
      </w:r>
    </w:p>
    <w:p w:rsidR="00540937" w:rsidRPr="00540937" w:rsidRDefault="00540937" w:rsidP="00540937">
      <w:pPr>
        <w:shd w:val="clear" w:color="auto" w:fill="FFFFFF"/>
        <w:tabs>
          <w:tab w:val="clear" w:pos="709"/>
        </w:tabs>
        <w:suppressAutoHyphens w:val="0"/>
        <w:autoSpaceDE w:val="0"/>
        <w:autoSpaceDN w:val="0"/>
        <w:adjustRightInd w:val="0"/>
        <w:spacing w:after="0" w:line="480" w:lineRule="exact"/>
        <w:ind w:left="77" w:right="38"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Для целого ряда исследователей, в том числе и для нас, объектом фразео</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логии являются семантически преобразованные устойчивые сочетания слов, </w:t>
      </w:r>
      <w:r w:rsidRPr="00540937">
        <w:rPr>
          <w:rFonts w:ascii="Times New Roman" w:eastAsia="Times New Roman" w:hAnsi="Times New Roman" w:cs="Times New Roman"/>
          <w:spacing w:val="-2"/>
          <w:kern w:val="0"/>
          <w:sz w:val="28"/>
          <w:szCs w:val="28"/>
          <w:lang w:eastAsia="ru-RU"/>
        </w:rPr>
        <w:t>воспроизводимые в рамках видоизменений, закрепленных узусом употребле</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ния. В фарси это чаще всего полностью или частично переосмысленные обо-</w:t>
      </w:r>
    </w:p>
    <w:p w:rsidR="00540937" w:rsidRPr="00540937" w:rsidRDefault="00540937" w:rsidP="00540937">
      <w:pPr>
        <w:shd w:val="clear" w:color="auto" w:fill="FFFFFF"/>
        <w:tabs>
          <w:tab w:val="clear" w:pos="709"/>
        </w:tabs>
        <w:suppressAutoHyphens w:val="0"/>
        <w:autoSpaceDE w:val="0"/>
        <w:autoSpaceDN w:val="0"/>
        <w:adjustRightInd w:val="0"/>
        <w:spacing w:after="0" w:line="480" w:lineRule="exact"/>
        <w:ind w:left="77" w:right="38" w:firstLine="667"/>
        <w:rPr>
          <w:rFonts w:ascii="Arial" w:eastAsia="Times New Roman" w:hAnsi="Arial" w:cs="Arial"/>
          <w:kern w:val="0"/>
          <w:sz w:val="20"/>
          <w:szCs w:val="20"/>
          <w:lang w:eastAsia="ru-RU"/>
        </w:rPr>
        <w:sectPr w:rsidR="00540937" w:rsidRPr="00540937">
          <w:pgSz w:w="11909" w:h="16834"/>
          <w:pgMar w:top="955" w:right="749" w:bottom="360" w:left="1647"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34"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b/>
          <w:bCs/>
          <w:kern w:val="0"/>
          <w:sz w:val="24"/>
          <w:szCs w:val="24"/>
          <w:lang w:eastAsia="ru-RU"/>
        </w:rPr>
        <w:t>11</w:t>
      </w:r>
    </w:p>
    <w:p w:rsidR="00540937" w:rsidRPr="00540937" w:rsidRDefault="00540937" w:rsidP="00540937">
      <w:pPr>
        <w:shd w:val="clear" w:color="auto" w:fill="FFFFFF"/>
        <w:tabs>
          <w:tab w:val="clear" w:pos="709"/>
        </w:tabs>
        <w:suppressAutoHyphens w:val="0"/>
        <w:autoSpaceDE w:val="0"/>
        <w:autoSpaceDN w:val="0"/>
        <w:adjustRightInd w:val="0"/>
        <w:spacing w:before="240" w:after="0" w:line="475" w:lineRule="exact"/>
        <w:ind w:left="10" w:firstLine="0"/>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роты, для которых характерны новые комбинации смысловых элементов по сравнению с буквальным значением их свободных «аналогов». В отличие от лексических средств языка, это более сложные языковые единицы как произ</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водные особой вторичной номинации, передающие определенную сложив</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шуюся систему образного восприятия мира, оценок и коннотаций.</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24" w:right="10"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Фразеологизмы выступают как образно-экспрессивные выразительные средства — это основная функция ФЕ. Эта функция ярко проявляется в фарси, </w:t>
      </w:r>
      <w:r w:rsidRPr="00540937">
        <w:rPr>
          <w:rFonts w:ascii="Times New Roman" w:eastAsia="Times New Roman" w:hAnsi="Times New Roman" w:cs="Times New Roman"/>
          <w:kern w:val="0"/>
          <w:sz w:val="28"/>
          <w:szCs w:val="28"/>
          <w:lang w:eastAsia="ru-RU"/>
        </w:rPr>
        <w:t xml:space="preserve">ибо образность — характерная черта самого мировидения, мироощущения </w:t>
      </w:r>
      <w:r w:rsidRPr="00540937">
        <w:rPr>
          <w:rFonts w:ascii="Times New Roman" w:eastAsia="Times New Roman" w:hAnsi="Times New Roman" w:cs="Times New Roman"/>
          <w:spacing w:val="-2"/>
          <w:kern w:val="0"/>
          <w:sz w:val="28"/>
          <w:szCs w:val="28"/>
          <w:lang w:eastAsia="ru-RU"/>
        </w:rPr>
        <w:t>иранцев. Иранские мастера художественного слова, произведения которых бу</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квально насыщены фразеологией, наглядно отразили эту особенность своего </w:t>
      </w:r>
      <w:r w:rsidRPr="00540937">
        <w:rPr>
          <w:rFonts w:ascii="Times New Roman" w:eastAsia="Times New Roman" w:hAnsi="Times New Roman" w:cs="Times New Roman"/>
          <w:kern w:val="0"/>
          <w:sz w:val="28"/>
          <w:szCs w:val="28"/>
          <w:lang w:eastAsia="ru-RU"/>
        </w:rPr>
        <w:t>языка и своего народа.</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14" w:firstLine="653"/>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Кроме того, ФЕ выполняют коммуникативную функцию (как средство общения или сообщения), номинативную и познавательную (когнитивную). </w:t>
      </w:r>
      <w:r w:rsidRPr="00540937">
        <w:rPr>
          <w:rFonts w:ascii="Times New Roman" w:eastAsia="Times New Roman" w:hAnsi="Times New Roman" w:cs="Times New Roman"/>
          <w:spacing w:val="-1"/>
          <w:kern w:val="0"/>
          <w:sz w:val="28"/>
          <w:szCs w:val="28"/>
          <w:lang w:eastAsia="ru-RU"/>
        </w:rPr>
        <w:t>Эти три функции тесно взаимосвязаны и составляют единство. Для номина</w:t>
      </w:r>
      <w:r w:rsidRPr="00540937">
        <w:rPr>
          <w:rFonts w:ascii="Times New Roman" w:eastAsia="Times New Roman" w:hAnsi="Times New Roman" w:cs="Times New Roman"/>
          <w:spacing w:val="-1"/>
          <w:kern w:val="0"/>
          <w:sz w:val="28"/>
          <w:szCs w:val="28"/>
          <w:lang w:eastAsia="ru-RU"/>
        </w:rPr>
        <w:softHyphen/>
        <w:t xml:space="preserve">тивной функции характерно заполнение лакун в лексической системе языка: </w:t>
      </w:r>
      <w:r w:rsidRPr="00540937">
        <w:rPr>
          <w:rFonts w:ascii="Times New Roman" w:eastAsia="Times New Roman" w:hAnsi="Times New Roman" w:cs="Times New Roman"/>
          <w:kern w:val="0"/>
          <w:sz w:val="28"/>
          <w:szCs w:val="28"/>
          <w:lang w:eastAsia="ru-RU"/>
        </w:rPr>
        <w:t>целый ряд ФЕ не имеет лексических синонимов.</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58" w:right="24"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Важной функцией фразеологизмов является кумулятивная, поскольку </w:t>
      </w:r>
      <w:r w:rsidRPr="00540937">
        <w:rPr>
          <w:rFonts w:ascii="Times New Roman" w:eastAsia="Times New Roman" w:hAnsi="Times New Roman" w:cs="Times New Roman"/>
          <w:spacing w:val="-2"/>
          <w:kern w:val="0"/>
          <w:sz w:val="28"/>
          <w:szCs w:val="28"/>
          <w:lang w:eastAsia="ru-RU"/>
        </w:rPr>
        <w:t xml:space="preserve">внутренняя форма многих ФЕ отражает национально-культурную специфику. «Культура — это своеобразная историческая память народа. И язык, благодаря </w:t>
      </w:r>
      <w:r w:rsidRPr="00540937">
        <w:rPr>
          <w:rFonts w:ascii="Times New Roman" w:eastAsia="Times New Roman" w:hAnsi="Times New Roman" w:cs="Times New Roman"/>
          <w:spacing w:val="-1"/>
          <w:kern w:val="0"/>
          <w:sz w:val="28"/>
          <w:szCs w:val="28"/>
          <w:lang w:eastAsia="ru-RU"/>
        </w:rPr>
        <w:t>его кумулятивной функции, хранит ее, обеспечивая диалог поколений...» [Ге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лия 1996, 226].</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67" w:right="29"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Антропоцентрический характер фразеологии отмечен многими лингвис</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 xml:space="preserve">тами. Действительно, фразеологическая семантика преимущественно связана с </w:t>
      </w:r>
      <w:r w:rsidRPr="00540937">
        <w:rPr>
          <w:rFonts w:ascii="Times New Roman" w:eastAsia="Times New Roman" w:hAnsi="Times New Roman" w:cs="Times New Roman"/>
          <w:spacing w:val="-2"/>
          <w:kern w:val="0"/>
          <w:sz w:val="28"/>
          <w:szCs w:val="28"/>
          <w:lang w:eastAsia="ru-RU"/>
        </w:rPr>
        <w:t>человеком, его мировидением и миропониманием, его эмоционально-экспрес</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сивно-оценочным восприятием действительности.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86" w:right="38"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Системность фразеологии признана большинством исследователей. Об</w:t>
      </w:r>
      <w:r w:rsidRPr="00540937">
        <w:rPr>
          <w:rFonts w:ascii="Times New Roman" w:eastAsia="Times New Roman" w:hAnsi="Times New Roman" w:cs="Times New Roman"/>
          <w:spacing w:val="-2"/>
          <w:kern w:val="0"/>
          <w:sz w:val="28"/>
          <w:szCs w:val="28"/>
          <w:lang w:eastAsia="ru-RU"/>
        </w:rPr>
        <w:softHyphen/>
        <w:t>щие для фразеологизмов признаки связывают их системными отношениями. Существуют системные связи между компонентами ФЕ, системные связи ме</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 xml:space="preserve">жду фразеологизмами, системные связи между фразеологизмами и единицами </w:t>
      </w:r>
      <w:r w:rsidRPr="00540937">
        <w:rPr>
          <w:rFonts w:ascii="Times New Roman" w:eastAsia="Times New Roman" w:hAnsi="Times New Roman" w:cs="Times New Roman"/>
          <w:kern w:val="0"/>
          <w:sz w:val="28"/>
          <w:szCs w:val="28"/>
          <w:lang w:eastAsia="ru-RU"/>
        </w:rPr>
        <w:t>других языковых уровней. О внутрисистемных и межсистемных связях писал</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86" w:right="38" w:firstLine="658"/>
        <w:rPr>
          <w:rFonts w:ascii="Arial" w:eastAsia="Times New Roman" w:hAnsi="Arial" w:cs="Arial"/>
          <w:kern w:val="0"/>
          <w:sz w:val="20"/>
          <w:szCs w:val="20"/>
          <w:lang w:eastAsia="ru-RU"/>
        </w:rPr>
        <w:sectPr w:rsidR="00540937" w:rsidRPr="00540937">
          <w:pgSz w:w="11909" w:h="16834"/>
          <w:pgMar w:top="1001" w:right="713" w:bottom="360" w:left="1691"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b/>
          <w:bCs/>
          <w:kern w:val="0"/>
          <w:sz w:val="24"/>
          <w:szCs w:val="24"/>
          <w:lang w:eastAsia="ru-RU"/>
        </w:rPr>
        <w:t>12</w:t>
      </w:r>
    </w:p>
    <w:p w:rsidR="00540937" w:rsidRPr="00540937" w:rsidRDefault="00540937" w:rsidP="00540937">
      <w:pPr>
        <w:shd w:val="clear" w:color="auto" w:fill="FFFFFF"/>
        <w:tabs>
          <w:tab w:val="clear" w:pos="709"/>
        </w:tabs>
        <w:suppressAutoHyphens w:val="0"/>
        <w:autoSpaceDE w:val="0"/>
        <w:autoSpaceDN w:val="0"/>
        <w:adjustRightInd w:val="0"/>
        <w:spacing w:before="235" w:after="0" w:line="475" w:lineRule="exact"/>
        <w:ind w:firstLine="0"/>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не только акад. В.В. Виноградов, но и известные ученые-фразеологи (В.Л. Ар</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хангельский, В.П. Жуков, А.В. Кунин, Г.А. Назарян, З.Д. Попова, Л.И. Ройзен-</w:t>
      </w:r>
      <w:r w:rsidRPr="00540937">
        <w:rPr>
          <w:rFonts w:ascii="Times New Roman" w:eastAsia="Times New Roman" w:hAnsi="Times New Roman" w:cs="Times New Roman"/>
          <w:kern w:val="0"/>
          <w:sz w:val="28"/>
          <w:szCs w:val="28"/>
          <w:lang w:eastAsia="ru-RU"/>
        </w:rPr>
        <w:t>зон и др.).</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5"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В диссертации на базе обширного материала приведены характерные для системности фразеологического состава фарси парадигматические и синтагма</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тические отношения и связи. Убедительными доказательствами системности </w:t>
      </w:r>
      <w:r w:rsidRPr="00540937">
        <w:rPr>
          <w:rFonts w:ascii="Times New Roman" w:eastAsia="Times New Roman" w:hAnsi="Times New Roman" w:cs="Times New Roman"/>
          <w:kern w:val="0"/>
          <w:sz w:val="28"/>
          <w:szCs w:val="28"/>
          <w:lang w:eastAsia="ru-RU"/>
        </w:rPr>
        <w:t>фразеологии являются: вариантность, синонимия, фразеологическая полисе</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мия, фразеологическая деривация, фразеосемантические поля, структурно-</w:t>
      </w:r>
      <w:r w:rsidRPr="00540937">
        <w:rPr>
          <w:rFonts w:ascii="Times New Roman" w:eastAsia="Times New Roman" w:hAnsi="Times New Roman" w:cs="Times New Roman"/>
          <w:spacing w:val="-2"/>
          <w:kern w:val="0"/>
          <w:sz w:val="28"/>
          <w:szCs w:val="28"/>
          <w:lang w:eastAsia="ru-RU"/>
        </w:rPr>
        <w:t>грамматическое и, в ограниченных рамках, фразеологическое моделирование.</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4" w:right="5"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Фразеологическая система тесно взаимодействует с лексической и грам</w:t>
      </w:r>
      <w:r w:rsidRPr="00540937">
        <w:rPr>
          <w:rFonts w:ascii="Times New Roman" w:eastAsia="Times New Roman" w:hAnsi="Times New Roman" w:cs="Times New Roman"/>
          <w:spacing w:val="-1"/>
          <w:kern w:val="0"/>
          <w:sz w:val="28"/>
          <w:szCs w:val="28"/>
          <w:lang w:eastAsia="ru-RU"/>
        </w:rPr>
        <w:softHyphen/>
        <w:t xml:space="preserve">матической системами языка. Лексико-грамматические особенности фарси — </w:t>
      </w:r>
      <w:r w:rsidRPr="00540937">
        <w:rPr>
          <w:rFonts w:ascii="Times New Roman" w:eastAsia="Times New Roman" w:hAnsi="Times New Roman" w:cs="Times New Roman"/>
          <w:spacing w:val="-2"/>
          <w:kern w:val="0"/>
          <w:sz w:val="28"/>
          <w:szCs w:val="28"/>
          <w:lang w:eastAsia="ru-RU"/>
        </w:rPr>
        <w:t>это и особенности его фразеологической системы. Ярко выраженный аналити</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 xml:space="preserve">ческий характер фарси: наличие в нем сложных описательных форм, большого </w:t>
      </w:r>
      <w:r w:rsidRPr="00540937">
        <w:rPr>
          <w:rFonts w:ascii="Times New Roman" w:eastAsia="Times New Roman" w:hAnsi="Times New Roman" w:cs="Times New Roman"/>
          <w:spacing w:val="-1"/>
          <w:kern w:val="0"/>
          <w:sz w:val="28"/>
          <w:szCs w:val="28"/>
          <w:lang w:eastAsia="ru-RU"/>
        </w:rPr>
        <w:t xml:space="preserve">числа служебных слов (предлогов, послелога) и изафета для обозначения </w:t>
      </w:r>
      <w:r w:rsidRPr="00540937">
        <w:rPr>
          <w:rFonts w:ascii="Times New Roman" w:eastAsia="Times New Roman" w:hAnsi="Times New Roman" w:cs="Times New Roman"/>
          <w:spacing w:val="-2"/>
          <w:kern w:val="0"/>
          <w:sz w:val="28"/>
          <w:szCs w:val="28"/>
          <w:lang w:eastAsia="ru-RU"/>
        </w:rPr>
        <w:t xml:space="preserve">грамматических отношений (поскольку морфология весьма бедна) присущ и </w:t>
      </w:r>
      <w:r w:rsidRPr="00540937">
        <w:rPr>
          <w:rFonts w:ascii="Times New Roman" w:eastAsia="Times New Roman" w:hAnsi="Times New Roman" w:cs="Times New Roman"/>
          <w:kern w:val="0"/>
          <w:sz w:val="28"/>
          <w:szCs w:val="28"/>
          <w:lang w:eastAsia="ru-RU"/>
        </w:rPr>
        <w:t>фразеологии фарси.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24"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Словная (лексемная) природа компонентов ФЕ уже мало кем оспорива</w:t>
      </w:r>
      <w:r w:rsidRPr="00540937">
        <w:rPr>
          <w:rFonts w:ascii="Times New Roman" w:eastAsia="Times New Roman" w:hAnsi="Times New Roman" w:cs="Times New Roman"/>
          <w:spacing w:val="-2"/>
          <w:kern w:val="0"/>
          <w:sz w:val="28"/>
          <w:szCs w:val="28"/>
          <w:lang w:eastAsia="ru-RU"/>
        </w:rPr>
        <w:softHyphen/>
        <w:t>ется. Даже в фразеологических сращениях, где в наибольшей степени проис</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ходит ослабление лексических значений слов-компонентов, они все же оста</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ются словами.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3" w:right="24"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Основой фразеологической системы является фразеологический фонд </w:t>
      </w:r>
      <w:r w:rsidRPr="00540937">
        <w:rPr>
          <w:rFonts w:ascii="Times New Roman" w:eastAsia="Times New Roman" w:hAnsi="Times New Roman" w:cs="Times New Roman"/>
          <w:spacing w:val="-2"/>
          <w:kern w:val="0"/>
          <w:sz w:val="28"/>
          <w:szCs w:val="28"/>
          <w:lang w:eastAsia="ru-RU"/>
        </w:rPr>
        <w:t>языка. К ядру и центру фразеологического фонда относятся ФЕ с полным на</w:t>
      </w:r>
      <w:r w:rsidRPr="00540937">
        <w:rPr>
          <w:rFonts w:ascii="Times New Roman" w:eastAsia="Times New Roman" w:hAnsi="Times New Roman" w:cs="Times New Roman"/>
          <w:spacing w:val="-2"/>
          <w:kern w:val="0"/>
          <w:sz w:val="28"/>
          <w:szCs w:val="28"/>
          <w:lang w:eastAsia="ru-RU"/>
        </w:rPr>
        <w:softHyphen/>
        <w:t>бором признаков фразеологичности: фразеологическая устойчивость, воспро</w:t>
      </w:r>
      <w:r w:rsidRPr="00540937">
        <w:rPr>
          <w:rFonts w:ascii="Times New Roman" w:eastAsia="Times New Roman" w:hAnsi="Times New Roman" w:cs="Times New Roman"/>
          <w:spacing w:val="-2"/>
          <w:kern w:val="0"/>
          <w:sz w:val="28"/>
          <w:szCs w:val="28"/>
          <w:lang w:eastAsia="ru-RU"/>
        </w:rPr>
        <w:softHyphen/>
        <w:t>изводимость, наличие семантического преобразования, раздельнооформлен-</w:t>
      </w:r>
      <w:r w:rsidRPr="00540937">
        <w:rPr>
          <w:rFonts w:ascii="Times New Roman" w:eastAsia="Times New Roman" w:hAnsi="Times New Roman" w:cs="Times New Roman"/>
          <w:spacing w:val="-3"/>
          <w:kern w:val="0"/>
          <w:sz w:val="28"/>
          <w:szCs w:val="28"/>
          <w:lang w:eastAsia="ru-RU"/>
        </w:rPr>
        <w:t xml:space="preserve">ность. Нужно подчеркнуть, что в основной фразеологический фонд языка, будь </w:t>
      </w:r>
      <w:r w:rsidRPr="00540937">
        <w:rPr>
          <w:rFonts w:ascii="Times New Roman" w:eastAsia="Times New Roman" w:hAnsi="Times New Roman" w:cs="Times New Roman"/>
          <w:spacing w:val="-2"/>
          <w:kern w:val="0"/>
          <w:sz w:val="28"/>
          <w:szCs w:val="28"/>
          <w:lang w:eastAsia="ru-RU"/>
        </w:rPr>
        <w:t>то ядро, центр или периферия, входят исключительно фразеологизмы с высо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 xml:space="preserve">кой функциональной активностью, широко употребительные среди разных </w:t>
      </w:r>
      <w:r w:rsidRPr="00540937">
        <w:rPr>
          <w:rFonts w:ascii="Times New Roman" w:eastAsia="Times New Roman" w:hAnsi="Times New Roman" w:cs="Times New Roman"/>
          <w:kern w:val="0"/>
          <w:sz w:val="28"/>
          <w:szCs w:val="28"/>
          <w:lang w:eastAsia="ru-RU"/>
        </w:rPr>
        <w:t>представителей лингвокультурной общности.</w:t>
      </w:r>
    </w:p>
    <w:p w:rsidR="00540937" w:rsidRPr="00540937" w:rsidRDefault="00540937" w:rsidP="00540937">
      <w:pPr>
        <w:shd w:val="clear" w:color="auto" w:fill="FFFFFF"/>
        <w:tabs>
          <w:tab w:val="clear" w:pos="709"/>
        </w:tabs>
        <w:suppressAutoHyphens w:val="0"/>
        <w:autoSpaceDE w:val="0"/>
        <w:autoSpaceDN w:val="0"/>
        <w:adjustRightInd w:val="0"/>
        <w:spacing w:before="10" w:after="0" w:line="475" w:lineRule="exact"/>
        <w:ind w:left="67" w:right="48"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Фразеологическая система сложна и противоречива. Она далека от гар</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монии и совершенства, ей свойственна и регулярность, и нерегулярность. Ос-</w:t>
      </w:r>
    </w:p>
    <w:p w:rsidR="00540937" w:rsidRPr="00540937" w:rsidRDefault="00540937" w:rsidP="00540937">
      <w:pPr>
        <w:shd w:val="clear" w:color="auto" w:fill="FFFFFF"/>
        <w:tabs>
          <w:tab w:val="clear" w:pos="709"/>
        </w:tabs>
        <w:suppressAutoHyphens w:val="0"/>
        <w:autoSpaceDE w:val="0"/>
        <w:autoSpaceDN w:val="0"/>
        <w:adjustRightInd w:val="0"/>
        <w:spacing w:before="10" w:after="0" w:line="475" w:lineRule="exact"/>
        <w:ind w:left="67" w:right="48" w:firstLine="653"/>
        <w:rPr>
          <w:rFonts w:ascii="Arial" w:eastAsia="Times New Roman" w:hAnsi="Arial" w:cs="Arial"/>
          <w:kern w:val="0"/>
          <w:sz w:val="20"/>
          <w:szCs w:val="20"/>
          <w:lang w:eastAsia="ru-RU"/>
        </w:rPr>
        <w:sectPr w:rsidR="00540937" w:rsidRPr="00540937">
          <w:pgSz w:w="11909" w:h="16834"/>
          <w:pgMar w:top="993" w:right="764" w:bottom="360" w:left="1684"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19"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13</w:t>
      </w:r>
    </w:p>
    <w:p w:rsidR="00540937" w:rsidRPr="00540937" w:rsidRDefault="00540937" w:rsidP="00540937">
      <w:pPr>
        <w:shd w:val="clear" w:color="auto" w:fill="FFFFFF"/>
        <w:tabs>
          <w:tab w:val="clear" w:pos="709"/>
        </w:tabs>
        <w:suppressAutoHyphens w:val="0"/>
        <w:autoSpaceDE w:val="0"/>
        <w:autoSpaceDN w:val="0"/>
        <w:adjustRightInd w:val="0"/>
        <w:spacing w:before="230" w:after="0" w:line="475" w:lineRule="exact"/>
        <w:ind w:firstLine="0"/>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новное противоречие фразеологической системы — несоответствие между це</w:t>
      </w:r>
      <w:r w:rsidRPr="00540937">
        <w:rPr>
          <w:rFonts w:ascii="Times New Roman" w:eastAsia="Times New Roman" w:hAnsi="Times New Roman" w:cs="Times New Roman"/>
          <w:spacing w:val="-1"/>
          <w:kern w:val="0"/>
          <w:sz w:val="28"/>
          <w:szCs w:val="28"/>
          <w:lang w:eastAsia="ru-RU"/>
        </w:rPr>
        <w:softHyphen/>
        <w:t>лостностью значения ФЕ и раздельнооформленностью структуры. Размытость системы сказывается и в нерегулярности номинативных процессов смыслооб-</w:t>
      </w:r>
      <w:r w:rsidRPr="00540937">
        <w:rPr>
          <w:rFonts w:ascii="Times New Roman" w:eastAsia="Times New Roman" w:hAnsi="Times New Roman" w:cs="Times New Roman"/>
          <w:spacing w:val="-2"/>
          <w:kern w:val="0"/>
          <w:sz w:val="28"/>
          <w:szCs w:val="28"/>
          <w:lang w:eastAsia="ru-RU"/>
        </w:rPr>
        <w:t xml:space="preserve">разования, и в ограничениях в реализации синтаксических и морфологических </w:t>
      </w:r>
      <w:r w:rsidRPr="00540937">
        <w:rPr>
          <w:rFonts w:ascii="Times New Roman" w:eastAsia="Times New Roman" w:hAnsi="Times New Roman" w:cs="Times New Roman"/>
          <w:kern w:val="0"/>
          <w:sz w:val="28"/>
          <w:szCs w:val="28"/>
          <w:lang w:eastAsia="ru-RU"/>
        </w:rPr>
        <w:t xml:space="preserve">форм. Шарль Баяли писал: «В системе </w:t>
      </w:r>
      <w:r w:rsidRPr="00540937">
        <w:rPr>
          <w:rFonts w:ascii="Times New Roman" w:eastAsia="Times New Roman" w:hAnsi="Times New Roman" w:cs="Times New Roman"/>
          <w:i/>
          <w:iCs/>
          <w:kern w:val="0"/>
          <w:sz w:val="28"/>
          <w:szCs w:val="28"/>
          <w:lang w:eastAsia="ru-RU"/>
        </w:rPr>
        <w:t xml:space="preserve">все </w:t>
      </w:r>
      <w:r w:rsidRPr="00540937">
        <w:rPr>
          <w:rFonts w:ascii="Times New Roman" w:eastAsia="Times New Roman" w:hAnsi="Times New Roman" w:cs="Times New Roman"/>
          <w:kern w:val="0"/>
          <w:sz w:val="28"/>
          <w:szCs w:val="28"/>
          <w:lang w:eastAsia="ru-RU"/>
        </w:rPr>
        <w:t xml:space="preserve">взаимосвязано... Однако было </w:t>
      </w:r>
      <w:r w:rsidRPr="00540937">
        <w:rPr>
          <w:rFonts w:ascii="Times New Roman" w:eastAsia="Times New Roman" w:hAnsi="Times New Roman" w:cs="Times New Roman"/>
          <w:i/>
          <w:iCs/>
          <w:kern w:val="0"/>
          <w:sz w:val="28"/>
          <w:szCs w:val="28"/>
          <w:lang w:eastAsia="ru-RU"/>
        </w:rPr>
        <w:t xml:space="preserve">бы </w:t>
      </w:r>
      <w:r w:rsidRPr="00540937">
        <w:rPr>
          <w:rFonts w:ascii="Times New Roman" w:eastAsia="Times New Roman" w:hAnsi="Times New Roman" w:cs="Times New Roman"/>
          <w:spacing w:val="-1"/>
          <w:kern w:val="0"/>
          <w:sz w:val="28"/>
          <w:szCs w:val="28"/>
          <w:lang w:eastAsia="ru-RU"/>
        </w:rPr>
        <w:t xml:space="preserve">грубой ошибкой, если бы этот общий взгляд привел к представлению о языке, </w:t>
      </w:r>
      <w:r w:rsidRPr="00540937">
        <w:rPr>
          <w:rFonts w:ascii="Times New Roman" w:eastAsia="Times New Roman" w:hAnsi="Times New Roman" w:cs="Times New Roman"/>
          <w:spacing w:val="-2"/>
          <w:kern w:val="0"/>
          <w:sz w:val="28"/>
          <w:szCs w:val="28"/>
          <w:lang w:eastAsia="ru-RU"/>
        </w:rPr>
        <w:t xml:space="preserve">как о симметричной и гармоничной конструкции» [Баяли 1955, 28]. </w:t>
      </w:r>
      <w:r w:rsidRPr="00540937">
        <w:rPr>
          <w:rFonts w:ascii="Times New Roman" w:eastAsia="Times New Roman" w:hAnsi="Times New Roman" w:cs="Times New Roman"/>
          <w:kern w:val="0"/>
          <w:sz w:val="28"/>
          <w:szCs w:val="28"/>
          <w:lang w:eastAsia="ru-RU"/>
        </w:rPr>
        <w:t>Взаи</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55"/>
          <w:kern w:val="0"/>
          <w:sz w:val="28"/>
          <w:szCs w:val="28"/>
          <w:lang w:eastAsia="ru-RU"/>
        </w:rPr>
        <w:t>мосвязано</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spacing w:val="-1"/>
          <w:kern w:val="0"/>
          <w:sz w:val="28"/>
          <w:szCs w:val="28"/>
          <w:lang w:eastAsia="ru-RU"/>
        </w:rPr>
        <w:t>— ключевое слово, определяющее систему.</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4" w:right="14"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Фразеологическую систему мы понимаем как объединение взаимосвя</w:t>
      </w:r>
      <w:r w:rsidRPr="00540937">
        <w:rPr>
          <w:rFonts w:ascii="Times New Roman" w:eastAsia="Times New Roman" w:hAnsi="Times New Roman" w:cs="Times New Roman"/>
          <w:spacing w:val="-1"/>
          <w:kern w:val="0"/>
          <w:sz w:val="28"/>
          <w:szCs w:val="28"/>
          <w:lang w:eastAsia="ru-RU"/>
        </w:rPr>
        <w:softHyphen/>
        <w:t xml:space="preserve">занных фразеологизмов — единиц языка и их элементов, закономерности </w:t>
      </w:r>
      <w:r w:rsidRPr="00540937">
        <w:rPr>
          <w:rFonts w:ascii="Times New Roman" w:eastAsia="Times New Roman" w:hAnsi="Times New Roman" w:cs="Times New Roman"/>
          <w:kern w:val="0"/>
          <w:sz w:val="28"/>
          <w:szCs w:val="28"/>
          <w:lang w:eastAsia="ru-RU"/>
        </w:rPr>
        <w:t>формирования, развития и функционирования ФЕ.</w:t>
      </w:r>
    </w:p>
    <w:p w:rsidR="00540937" w:rsidRPr="00540937" w:rsidRDefault="00540937" w:rsidP="00540937">
      <w:pPr>
        <w:shd w:val="clear" w:color="auto" w:fill="FFFFFF"/>
        <w:tabs>
          <w:tab w:val="clear" w:pos="709"/>
        </w:tabs>
        <w:suppressAutoHyphens w:val="0"/>
        <w:autoSpaceDE w:val="0"/>
        <w:autoSpaceDN w:val="0"/>
        <w:adjustRightInd w:val="0"/>
        <w:spacing w:before="139" w:after="0" w:line="240" w:lineRule="auto"/>
        <w:ind w:left="922" w:firstLine="0"/>
        <w:jc w:val="left"/>
        <w:rPr>
          <w:rFonts w:ascii="Arial" w:eastAsia="Times New Roman" w:hAnsi="Arial" w:cs="Arial"/>
          <w:kern w:val="0"/>
          <w:sz w:val="20"/>
          <w:szCs w:val="20"/>
          <w:lang w:eastAsia="ru-RU"/>
        </w:rPr>
      </w:pPr>
      <w:r w:rsidRPr="00540937">
        <w:rPr>
          <w:rFonts w:ascii="Arial" w:eastAsia="Times New Roman" w:hAnsi="Arial" w:cs="Times New Roman"/>
          <w:b/>
          <w:bCs/>
          <w:i/>
          <w:iCs/>
          <w:spacing w:val="-14"/>
          <w:kern w:val="0"/>
          <w:sz w:val="30"/>
          <w:szCs w:val="30"/>
          <w:lang w:eastAsia="ru-RU"/>
        </w:rPr>
        <w:t>Национальный</w:t>
      </w:r>
      <w:r w:rsidRPr="00540937">
        <w:rPr>
          <w:rFonts w:ascii="Arial" w:eastAsia="Times New Roman" w:hAnsi="Arial" w:cs="Arial"/>
          <w:b/>
          <w:bCs/>
          <w:i/>
          <w:iCs/>
          <w:spacing w:val="-14"/>
          <w:kern w:val="0"/>
          <w:sz w:val="30"/>
          <w:szCs w:val="30"/>
          <w:lang w:eastAsia="ru-RU"/>
        </w:rPr>
        <w:t xml:space="preserve"> </w:t>
      </w:r>
      <w:r w:rsidRPr="00540937">
        <w:rPr>
          <w:rFonts w:ascii="Arial" w:eastAsia="Times New Roman" w:hAnsi="Arial" w:cs="Times New Roman"/>
          <w:b/>
          <w:bCs/>
          <w:i/>
          <w:iCs/>
          <w:spacing w:val="-14"/>
          <w:kern w:val="0"/>
          <w:sz w:val="30"/>
          <w:szCs w:val="30"/>
          <w:lang w:eastAsia="ru-RU"/>
        </w:rPr>
        <w:t>характер</w:t>
      </w:r>
      <w:r w:rsidRPr="00540937">
        <w:rPr>
          <w:rFonts w:ascii="Arial" w:eastAsia="Times New Roman" w:hAnsi="Arial" w:cs="Arial"/>
          <w:b/>
          <w:bCs/>
          <w:i/>
          <w:iCs/>
          <w:spacing w:val="-14"/>
          <w:kern w:val="0"/>
          <w:sz w:val="30"/>
          <w:szCs w:val="30"/>
          <w:lang w:eastAsia="ru-RU"/>
        </w:rPr>
        <w:t xml:space="preserve"> </w:t>
      </w:r>
      <w:r w:rsidRPr="00540937">
        <w:rPr>
          <w:rFonts w:ascii="Arial" w:eastAsia="Times New Roman" w:hAnsi="Arial" w:cs="Times New Roman"/>
          <w:b/>
          <w:bCs/>
          <w:i/>
          <w:iCs/>
          <w:spacing w:val="-14"/>
          <w:kern w:val="0"/>
          <w:sz w:val="30"/>
          <w:szCs w:val="30"/>
          <w:lang w:eastAsia="ru-RU"/>
        </w:rPr>
        <w:t>фразеологической</w:t>
      </w:r>
      <w:r w:rsidRPr="00540937">
        <w:rPr>
          <w:rFonts w:ascii="Arial" w:eastAsia="Times New Roman" w:hAnsi="Arial" w:cs="Arial"/>
          <w:b/>
          <w:bCs/>
          <w:i/>
          <w:iCs/>
          <w:spacing w:val="-14"/>
          <w:kern w:val="0"/>
          <w:sz w:val="30"/>
          <w:szCs w:val="30"/>
          <w:lang w:eastAsia="ru-RU"/>
        </w:rPr>
        <w:t xml:space="preserve"> </w:t>
      </w:r>
      <w:r w:rsidRPr="00540937">
        <w:rPr>
          <w:rFonts w:ascii="Arial" w:eastAsia="Times New Roman" w:hAnsi="Arial" w:cs="Times New Roman"/>
          <w:b/>
          <w:bCs/>
          <w:i/>
          <w:iCs/>
          <w:spacing w:val="-14"/>
          <w:kern w:val="0"/>
          <w:sz w:val="30"/>
          <w:szCs w:val="30"/>
          <w:lang w:eastAsia="ru-RU"/>
        </w:rPr>
        <w:t>системы</w:t>
      </w:r>
    </w:p>
    <w:p w:rsidR="00540937" w:rsidRPr="00540937" w:rsidRDefault="00540937" w:rsidP="00540937">
      <w:pPr>
        <w:shd w:val="clear" w:color="auto" w:fill="FFFFFF"/>
        <w:tabs>
          <w:tab w:val="clear" w:pos="709"/>
        </w:tabs>
        <w:suppressAutoHyphens w:val="0"/>
        <w:autoSpaceDE w:val="0"/>
        <w:autoSpaceDN w:val="0"/>
        <w:adjustRightInd w:val="0"/>
        <w:spacing w:before="67" w:after="0" w:line="475" w:lineRule="exact"/>
        <w:ind w:left="19" w:right="19"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Персидская фразеология представляет собой мощный языковой пласт, отражающий многовековую историю развития одного из древнейших живых </w:t>
      </w:r>
      <w:r w:rsidRPr="00540937">
        <w:rPr>
          <w:rFonts w:ascii="Times New Roman" w:eastAsia="Times New Roman" w:hAnsi="Times New Roman" w:cs="Times New Roman"/>
          <w:spacing w:val="-2"/>
          <w:kern w:val="0"/>
          <w:sz w:val="28"/>
          <w:szCs w:val="28"/>
          <w:lang w:eastAsia="ru-RU"/>
        </w:rPr>
        <w:t>языков мира, с его древнейшими письменными памятниками.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29" w:right="29"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Национальная система каждого языка уникальна, она имеет глубокие на</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циональные корни.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38" w:right="34"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 xml:space="preserve">Характернейшими особенностями фарси является образность и широкое </w:t>
      </w:r>
      <w:r w:rsidRPr="00540937">
        <w:rPr>
          <w:rFonts w:ascii="Times New Roman" w:eastAsia="Times New Roman" w:hAnsi="Times New Roman" w:cs="Times New Roman"/>
          <w:spacing w:val="-2"/>
          <w:kern w:val="0"/>
          <w:sz w:val="28"/>
          <w:szCs w:val="28"/>
          <w:lang w:eastAsia="ru-RU"/>
        </w:rPr>
        <w:t>использование фразеологизмов в устной и письменной речи. По сложившейся многовековой традиции ни одна официальная речь не обходится без образных выражений и поэтических цитат, подчеркивающих главную мысль оратора.</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43" w:firstLine="653"/>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Интернациональных и заимствованных фразеологизмов в языке очень </w:t>
      </w:r>
      <w:r w:rsidRPr="00540937">
        <w:rPr>
          <w:rFonts w:ascii="Times New Roman" w:eastAsia="Times New Roman" w:hAnsi="Times New Roman" w:cs="Times New Roman"/>
          <w:spacing w:val="-3"/>
          <w:kern w:val="0"/>
          <w:sz w:val="28"/>
          <w:szCs w:val="28"/>
          <w:lang w:eastAsia="ru-RU"/>
        </w:rPr>
        <w:t>мало. Фразеология фарси самобытна; и фразеологический фонд, и фразеологи</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kern w:val="0"/>
          <w:sz w:val="28"/>
          <w:szCs w:val="28"/>
          <w:lang w:eastAsia="ru-RU"/>
        </w:rPr>
        <w:t>ческая система глубоко национальны.</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53"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 xml:space="preserve">Основную массу фразеологизмов составляют идиомы — полностью или </w:t>
      </w:r>
      <w:r w:rsidRPr="00540937">
        <w:rPr>
          <w:rFonts w:ascii="Times New Roman" w:eastAsia="Times New Roman" w:hAnsi="Times New Roman" w:cs="Times New Roman"/>
          <w:spacing w:val="-3"/>
          <w:kern w:val="0"/>
          <w:sz w:val="28"/>
          <w:szCs w:val="28"/>
          <w:lang w:eastAsia="ru-RU"/>
        </w:rPr>
        <w:t>частично переосмысленные обороты, причем метафорическое переосмысление является основной формой семантического преобразования в фарси.</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62"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 xml:space="preserve">Немотивированные ФЕ не типичны для фарси. Основной и характерный </w:t>
      </w:r>
      <w:r w:rsidRPr="00540937">
        <w:rPr>
          <w:rFonts w:ascii="Times New Roman" w:eastAsia="Times New Roman" w:hAnsi="Times New Roman" w:cs="Times New Roman"/>
          <w:spacing w:val="-2"/>
          <w:kern w:val="0"/>
          <w:sz w:val="28"/>
          <w:szCs w:val="28"/>
          <w:lang w:eastAsia="ru-RU"/>
        </w:rPr>
        <w:t>тип — это образные ФЕ с прозрачной внутренней формой; в центре их — об</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3"/>
          <w:kern w:val="0"/>
          <w:sz w:val="28"/>
          <w:szCs w:val="28"/>
          <w:lang w:eastAsia="ru-RU"/>
        </w:rPr>
        <w:t>раз, «явленный в «буквальном» прочтении фразеологизма» [Телия 1996].</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48" w:right="62" w:firstLine="648"/>
        <w:rPr>
          <w:rFonts w:ascii="Arial" w:eastAsia="Times New Roman" w:hAnsi="Arial" w:cs="Arial"/>
          <w:kern w:val="0"/>
          <w:sz w:val="20"/>
          <w:szCs w:val="20"/>
          <w:lang w:eastAsia="ru-RU"/>
        </w:rPr>
        <w:sectPr w:rsidR="00540937" w:rsidRPr="00540937">
          <w:pgSz w:w="11909" w:h="16834"/>
          <w:pgMar w:top="941" w:right="752" w:bottom="360" w:left="1663"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14" w:firstLine="0"/>
        <w:jc w:val="center"/>
        <w:rPr>
          <w:rFonts w:ascii="Arial" w:eastAsia="Times New Roman" w:hAnsi="Arial" w:cs="Arial"/>
          <w:kern w:val="0"/>
          <w:sz w:val="20"/>
          <w:szCs w:val="20"/>
          <w:lang w:eastAsia="ru-RU"/>
        </w:rPr>
      </w:pPr>
      <w:r w:rsidRPr="00540937">
        <w:rPr>
          <w:rFonts w:ascii="Arial" w:eastAsia="Times New Roman" w:hAnsi="Arial" w:cs="Arial"/>
          <w:b/>
          <w:bCs/>
          <w:kern w:val="0"/>
          <w:lang w:eastAsia="ru-RU"/>
        </w:rPr>
        <w:t>14</w:t>
      </w:r>
    </w:p>
    <w:p w:rsidR="00540937" w:rsidRPr="00540937" w:rsidRDefault="00540937" w:rsidP="00540937">
      <w:pPr>
        <w:shd w:val="clear" w:color="auto" w:fill="FFFFFF"/>
        <w:tabs>
          <w:tab w:val="clear" w:pos="709"/>
        </w:tabs>
        <w:suppressAutoHyphens w:val="0"/>
        <w:autoSpaceDE w:val="0"/>
        <w:autoSpaceDN w:val="0"/>
        <w:adjustRightInd w:val="0"/>
        <w:spacing w:before="240" w:after="0" w:line="475" w:lineRule="exact"/>
        <w:ind w:firstLine="662"/>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Эта особенность фразеологии фарси делает для нас наиболее близкой ту линию гумбольдтианского наследия, которая связана с изучением внутренней формы языка, в частности, внутренней формы фразеологизмов фарси, на ос</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 xml:space="preserve">нове которой вырисовывается, обнаруживает себя мировидение —&gt; менталитет </w:t>
      </w:r>
      <w:r w:rsidRPr="00540937">
        <w:rPr>
          <w:rFonts w:ascii="Times New Roman" w:eastAsia="Times New Roman" w:hAnsi="Times New Roman" w:cs="Times New Roman"/>
          <w:kern w:val="0"/>
          <w:sz w:val="28"/>
          <w:szCs w:val="28"/>
          <w:lang w:eastAsia="ru-RU"/>
        </w:rPr>
        <w:t>народа. Именно через внутреннюю форму ФЕ — таков наш путь в исследова</w:t>
      </w:r>
      <w:r w:rsidRPr="00540937">
        <w:rPr>
          <w:rFonts w:ascii="Times New Roman" w:eastAsia="Times New Roman" w:hAnsi="Times New Roman" w:cs="Times New Roman"/>
          <w:kern w:val="0"/>
          <w:sz w:val="28"/>
          <w:szCs w:val="28"/>
          <w:lang w:eastAsia="ru-RU"/>
        </w:rPr>
        <w:softHyphen/>
        <w:t>нии взаимодействия языка и культуры.</w:t>
      </w:r>
    </w:p>
    <w:p w:rsidR="00540937" w:rsidRPr="00540937" w:rsidRDefault="00540937" w:rsidP="00540937">
      <w:pPr>
        <w:shd w:val="clear" w:color="auto" w:fill="FFFFFF"/>
        <w:tabs>
          <w:tab w:val="clear" w:pos="709"/>
        </w:tabs>
        <w:suppressAutoHyphens w:val="0"/>
        <w:autoSpaceDE w:val="0"/>
        <w:autoSpaceDN w:val="0"/>
        <w:adjustRightInd w:val="0"/>
        <w:spacing w:before="10" w:after="0" w:line="475" w:lineRule="exact"/>
        <w:ind w:left="10" w:right="10" w:firstLine="658"/>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В фразеологической системе фарси преобладают глагольные ФЕ, при </w:t>
      </w:r>
      <w:r w:rsidRPr="00540937">
        <w:rPr>
          <w:rFonts w:ascii="Times New Roman" w:eastAsia="Times New Roman" w:hAnsi="Times New Roman" w:cs="Times New Roman"/>
          <w:spacing w:val="-1"/>
          <w:kern w:val="0"/>
          <w:sz w:val="28"/>
          <w:szCs w:val="28"/>
          <w:lang w:eastAsia="ru-RU"/>
        </w:rPr>
        <w:t>этом подавляющее большинство составляют многокомпонентные фразеоло</w:t>
      </w:r>
      <w:r w:rsidRPr="00540937">
        <w:rPr>
          <w:rFonts w:ascii="Times New Roman" w:eastAsia="Times New Roman" w:hAnsi="Times New Roman" w:cs="Times New Roman"/>
          <w:spacing w:val="-1"/>
          <w:kern w:val="0"/>
          <w:sz w:val="28"/>
          <w:szCs w:val="28"/>
          <w:lang w:eastAsia="ru-RU"/>
        </w:rPr>
        <w:softHyphen/>
        <w:t xml:space="preserve">гизмы. Субстантивных ФЕ несравненно меньше, чем глагольных. Небольшой </w:t>
      </w:r>
      <w:r w:rsidRPr="00540937">
        <w:rPr>
          <w:rFonts w:ascii="Times New Roman" w:eastAsia="Times New Roman" w:hAnsi="Times New Roman" w:cs="Times New Roman"/>
          <w:kern w:val="0"/>
          <w:sz w:val="28"/>
          <w:szCs w:val="28"/>
          <w:lang w:eastAsia="ru-RU"/>
        </w:rPr>
        <w:t>удельный вес имеют адъективные и адвербиальные ФЕ.</w:t>
      </w:r>
    </w:p>
    <w:p w:rsidR="00540937" w:rsidRPr="00540937" w:rsidRDefault="00540937" w:rsidP="00540937">
      <w:pPr>
        <w:shd w:val="clear" w:color="auto" w:fill="FFFFFF"/>
        <w:tabs>
          <w:tab w:val="clear" w:pos="709"/>
        </w:tabs>
        <w:suppressAutoHyphens w:val="0"/>
        <w:autoSpaceDE w:val="0"/>
        <w:autoSpaceDN w:val="0"/>
        <w:adjustRightInd w:val="0"/>
        <w:spacing w:after="0" w:line="557" w:lineRule="exact"/>
        <w:ind w:left="29" w:right="19"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Очень характерны в фарси традиционные образные сравнения с </w:t>
      </w:r>
      <w:r w:rsidRPr="00540937">
        <w:rPr>
          <w:rFonts w:ascii="Times New Roman" w:eastAsia="Times New Roman" w:hAnsi="Times New Roman" w:cs="Times New Roman"/>
          <w:spacing w:val="-1"/>
          <w:kern w:val="0"/>
          <w:sz w:val="28"/>
          <w:szCs w:val="28"/>
          <w:lang w:val="en-US" w:eastAsia="ru-RU"/>
        </w:rPr>
        <w:t>Jio</w:t>
      </w:r>
      <w:r w:rsidRPr="00540937">
        <w:rPr>
          <w:rFonts w:ascii="Times New Roman" w:eastAsia="Times New Roman" w:hAnsi="Times New Roman" w:cs="Times New Roman"/>
          <w:spacing w:val="-1"/>
          <w:kern w:val="0"/>
          <w:sz w:val="28"/>
          <w:szCs w:val="28"/>
          <w:lang w:eastAsia="ru-RU"/>
        </w:rPr>
        <w:t xml:space="preserve"> (в ос</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новном, субстантивные), многочисленные формулы повседневного речевого</w:t>
      </w:r>
    </w:p>
    <w:p w:rsidR="00540937" w:rsidRPr="00540937" w:rsidRDefault="00540937" w:rsidP="00540937">
      <w:pPr>
        <w:shd w:val="clear" w:color="auto" w:fill="FFFFFF"/>
        <w:tabs>
          <w:tab w:val="clear" w:pos="709"/>
        </w:tabs>
        <w:suppressAutoHyphens w:val="0"/>
        <w:autoSpaceDE w:val="0"/>
        <w:autoSpaceDN w:val="0"/>
        <w:adjustRightInd w:val="0"/>
        <w:spacing w:before="53" w:after="0" w:line="475" w:lineRule="exact"/>
        <w:ind w:left="34"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общения, паремии и поэтические афоризмы.</w:t>
      </w:r>
    </w:p>
    <w:p w:rsidR="00540937" w:rsidRPr="00540937" w:rsidRDefault="00540937" w:rsidP="00540937">
      <w:pPr>
        <w:shd w:val="clear" w:color="auto" w:fill="FFFFFF"/>
        <w:tabs>
          <w:tab w:val="clear" w:pos="709"/>
        </w:tabs>
        <w:suppressAutoHyphens w:val="0"/>
        <w:autoSpaceDE w:val="0"/>
        <w:autoSpaceDN w:val="0"/>
        <w:adjustRightInd w:val="0"/>
        <w:spacing w:before="10" w:after="0" w:line="475" w:lineRule="exact"/>
        <w:ind w:left="38" w:right="24"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Характерной особенностью фразеологической системы фарси является огромное число ФЕ-предложений непословичного характера. Абсолютное большинство их относится к человеку. Причем существует немало предложе</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 xml:space="preserve">ний типа </w:t>
      </w:r>
      <w:r w:rsidRPr="00540937">
        <w:rPr>
          <w:rFonts w:ascii="Times New Roman" w:eastAsia="Times New Roman" w:hAnsi="Times New Roman" w:cs="Times New Roman"/>
          <w:kern w:val="0"/>
          <w:sz w:val="28"/>
          <w:szCs w:val="28"/>
          <w:lang w:val="en-US" w:eastAsia="ru-RU"/>
        </w:rPr>
        <w:t>cJj</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j</w:t>
      </w:r>
      <w:r w:rsidRPr="00540937">
        <w:rPr>
          <w:rFonts w:ascii="Times New Roman" w:eastAsia="Times New Roman" w:hAnsi="Times New Roman" w:cs="Times New Roman"/>
          <w:kern w:val="0"/>
          <w:sz w:val="28"/>
          <w:szCs w:val="28"/>
          <w:lang w:eastAsia="ru-RU"/>
        </w:rPr>
        <w:t>^-</w:t>
      </w:r>
      <w:r w:rsidRPr="00540937">
        <w:rPr>
          <w:rFonts w:ascii="Times New Roman" w:eastAsia="Times New Roman" w:hAnsi="Times New Roman" w:cs="Times New Roman"/>
          <w:kern w:val="0"/>
          <w:sz w:val="28"/>
          <w:szCs w:val="28"/>
          <w:lang w:val="en-US" w:eastAsia="ru-RU"/>
        </w:rPr>
        <w:t>ji</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i/>
          <w:iCs/>
          <w:kern w:val="0"/>
          <w:sz w:val="28"/>
          <w:szCs w:val="28"/>
          <w:lang w:val="en-US" w:eastAsia="ru-RU"/>
        </w:rPr>
        <w:t>j</w:t>
      </w:r>
      <w:r w:rsidRPr="00540937">
        <w:rPr>
          <w:rFonts w:ascii="Times New Roman" w:eastAsia="Times New Roman" w:hAnsi="Times New Roman" w:cs="Times New Roman"/>
          <w:i/>
          <w:iCs/>
          <w:kern w:val="0"/>
          <w:sz w:val="28"/>
          <w:szCs w:val="28"/>
          <w:lang w:eastAsia="ru-RU"/>
        </w:rPr>
        <w:t>.</w:t>
      </w:r>
      <w:r w:rsidRPr="00540937">
        <w:rPr>
          <w:rFonts w:ascii="Times New Roman" w:eastAsia="Times New Roman" w:hAnsi="Times New Roman" w:cs="Times New Roman"/>
          <w:i/>
          <w:iCs/>
          <w:kern w:val="0"/>
          <w:sz w:val="28"/>
          <w:szCs w:val="28"/>
          <w:lang w:val="en-US" w:eastAsia="ru-RU"/>
        </w:rPr>
        <w:t>j</w:t>
      </w:r>
      <w:r w:rsidRPr="00540937">
        <w:rPr>
          <w:rFonts w:ascii="Times New Roman" w:eastAsia="Times New Roman" w:hAnsi="Times New Roman" w:cs="Times New Roman"/>
          <w:i/>
          <w:iCs/>
          <w:kern w:val="0"/>
          <w:sz w:val="28"/>
          <w:szCs w:val="28"/>
          <w:lang w:eastAsia="ru-RU"/>
        </w:rPr>
        <w:t xml:space="preserve"> </w:t>
      </w:r>
      <w:r w:rsidRPr="00540937">
        <w:rPr>
          <w:rFonts w:ascii="Times New Roman" w:eastAsia="Times New Roman" w:hAnsi="Times New Roman" w:cs="Times New Roman"/>
          <w:kern w:val="0"/>
          <w:sz w:val="28"/>
          <w:szCs w:val="28"/>
          <w:lang w:eastAsia="ru-RU"/>
        </w:rPr>
        <w:t xml:space="preserve">&lt;~Л' </w:t>
      </w:r>
      <w:r w:rsidRPr="00540937">
        <w:rPr>
          <w:rFonts w:ascii="Times New Roman" w:eastAsia="Times New Roman" w:hAnsi="Times New Roman" w:cs="Times New Roman"/>
          <w:kern w:val="0"/>
          <w:sz w:val="28"/>
          <w:szCs w:val="28"/>
          <w:vertAlign w:val="superscript"/>
          <w:lang w:eastAsia="ru-RU"/>
        </w:rPr>
        <w:t>г</w:t>
      </w:r>
      <w:r w:rsidRPr="00540937">
        <w:rPr>
          <w:rFonts w:ascii="Times New Roman" w:eastAsia="Times New Roman" w:hAnsi="Times New Roman" w:cs="Times New Roman"/>
          <w:kern w:val="0"/>
          <w:sz w:val="28"/>
          <w:szCs w:val="28"/>
          <w:lang w:eastAsia="ru-RU"/>
        </w:rPr>
        <w:t>Д</w:t>
      </w:r>
      <w:r w:rsidRPr="00540937">
        <w:rPr>
          <w:rFonts w:ascii="Times New Roman" w:eastAsia="Times New Roman" w:hAnsi="Times New Roman" w:cs="Times New Roman"/>
          <w:kern w:val="0"/>
          <w:sz w:val="28"/>
          <w:szCs w:val="28"/>
          <w:vertAlign w:val="superscript"/>
          <w:lang w:eastAsia="ru-RU"/>
        </w:rPr>
        <w:t>е</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spacing w:val="-4"/>
          <w:kern w:val="0"/>
          <w:sz w:val="28"/>
          <w:szCs w:val="28"/>
          <w:vertAlign w:val="superscript"/>
          <w:lang w:eastAsia="ru-RU"/>
        </w:rPr>
        <w:t>глагол</w:t>
      </w:r>
      <w:r w:rsidRPr="00540937">
        <w:rPr>
          <w:rFonts w:ascii="Times New Roman" w:eastAsia="Times New Roman" w:hAnsi="Times New Roman" w:cs="Times New Roman"/>
          <w:spacing w:val="-4"/>
          <w:kern w:val="0"/>
          <w:sz w:val="28"/>
          <w:szCs w:val="28"/>
          <w:lang w:eastAsia="ru-RU"/>
        </w:rPr>
        <w:t xml:space="preserve"> </w:t>
      </w:r>
      <w:r w:rsidRPr="00540937">
        <w:rPr>
          <w:rFonts w:ascii="Times New Roman" w:eastAsia="Times New Roman" w:hAnsi="Times New Roman" w:cs="Times New Roman"/>
          <w:kern w:val="0"/>
          <w:sz w:val="28"/>
          <w:szCs w:val="28"/>
          <w:lang w:eastAsia="ru-RU"/>
        </w:rPr>
        <w:t>всегда имеет форму 3 л.ед.ч., а место</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именные энклитики могут изменяться в зависимости от адресата. В связи с </w:t>
      </w:r>
      <w:r w:rsidRPr="00540937">
        <w:rPr>
          <w:rFonts w:ascii="Times New Roman" w:eastAsia="Times New Roman" w:hAnsi="Times New Roman" w:cs="Times New Roman"/>
          <w:kern w:val="0"/>
          <w:sz w:val="28"/>
          <w:szCs w:val="28"/>
          <w:lang w:eastAsia="ru-RU"/>
        </w:rPr>
        <w:t>оценочным характером ФЕ-предложений они чаще всего адресованы 3-му ли-</w:t>
      </w:r>
    </w:p>
    <w:p w:rsidR="00540937" w:rsidRPr="00540937" w:rsidRDefault="00540937" w:rsidP="00540937">
      <w:pPr>
        <w:shd w:val="clear" w:color="auto" w:fill="FFFFFF"/>
        <w:tabs>
          <w:tab w:val="clear" w:pos="709"/>
        </w:tabs>
        <w:suppressAutoHyphens w:val="0"/>
        <w:autoSpaceDE w:val="0"/>
        <w:autoSpaceDN w:val="0"/>
        <w:adjustRightInd w:val="0"/>
        <w:spacing w:before="245" w:after="0" w:line="240" w:lineRule="auto"/>
        <w:ind w:left="48" w:firstLine="0"/>
        <w:jc w:val="left"/>
        <w:rPr>
          <w:rFonts w:ascii="Arial" w:eastAsia="Times New Roman" w:hAnsi="Arial" w:cs="Arial"/>
          <w:kern w:val="0"/>
          <w:sz w:val="20"/>
          <w:szCs w:val="20"/>
          <w:lang w:eastAsia="ru-RU"/>
        </w:rPr>
      </w:pPr>
      <w:r w:rsidRPr="00540937">
        <w:rPr>
          <w:rFonts w:ascii="Arial" w:eastAsia="Times New Roman" w:hAnsi="Arial" w:cs="Times New Roman"/>
          <w:b/>
          <w:bCs/>
          <w:spacing w:val="-13"/>
          <w:kern w:val="0"/>
          <w:lang w:eastAsia="ru-RU"/>
        </w:rPr>
        <w:t>ДУ</w:t>
      </w:r>
      <w:r w:rsidRPr="00540937">
        <w:rPr>
          <w:rFonts w:ascii="Arial" w:eastAsia="Times New Roman" w:hAnsi="Arial" w:cs="Arial"/>
          <w:b/>
          <w:bCs/>
          <w:spacing w:val="-13"/>
          <w:kern w:val="0"/>
          <w:lang w:eastAsia="ru-RU"/>
        </w:rPr>
        <w:t>-</w:t>
      </w:r>
    </w:p>
    <w:p w:rsidR="00540937" w:rsidRPr="00540937" w:rsidRDefault="00540937" w:rsidP="00540937">
      <w:pPr>
        <w:shd w:val="clear" w:color="auto" w:fill="FFFFFF"/>
        <w:tabs>
          <w:tab w:val="clear" w:pos="709"/>
        </w:tabs>
        <w:suppressAutoHyphens w:val="0"/>
        <w:autoSpaceDE w:val="0"/>
        <w:autoSpaceDN w:val="0"/>
        <w:adjustRightInd w:val="0"/>
        <w:spacing w:after="0" w:line="480" w:lineRule="exact"/>
        <w:ind w:left="706"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Другой характерной чертой фразеологии фарси можно считать широкое</w:t>
      </w:r>
    </w:p>
    <w:p w:rsidR="00540937" w:rsidRPr="00540937" w:rsidRDefault="00540937" w:rsidP="00540937">
      <w:pPr>
        <w:shd w:val="clear" w:color="auto" w:fill="FFFFFF"/>
        <w:tabs>
          <w:tab w:val="clear" w:pos="709"/>
        </w:tabs>
        <w:suppressAutoHyphens w:val="0"/>
        <w:autoSpaceDE w:val="0"/>
        <w:autoSpaceDN w:val="0"/>
        <w:adjustRightInd w:val="0"/>
        <w:spacing w:before="5" w:after="0" w:line="480" w:lineRule="exact"/>
        <w:ind w:left="48" w:firstLine="0"/>
        <w:jc w:val="left"/>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развитие вариантности.</w:t>
      </w:r>
    </w:p>
    <w:p w:rsidR="00540937" w:rsidRPr="00540937" w:rsidRDefault="00540937" w:rsidP="00540937">
      <w:pPr>
        <w:shd w:val="clear" w:color="auto" w:fill="FFFFFF"/>
        <w:tabs>
          <w:tab w:val="clear" w:pos="709"/>
        </w:tabs>
        <w:suppressAutoHyphens w:val="0"/>
        <w:autoSpaceDE w:val="0"/>
        <w:autoSpaceDN w:val="0"/>
        <w:adjustRightInd w:val="0"/>
        <w:spacing w:after="0" w:line="480" w:lineRule="exact"/>
        <w:ind w:left="53" w:right="43"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Аналитические тенденции языка влияют на всю фразеологическую сис</w:t>
      </w:r>
      <w:r w:rsidRPr="00540937">
        <w:rPr>
          <w:rFonts w:ascii="Times New Roman" w:eastAsia="Times New Roman" w:hAnsi="Times New Roman" w:cs="Times New Roman"/>
          <w:spacing w:val="-1"/>
          <w:kern w:val="0"/>
          <w:sz w:val="28"/>
          <w:szCs w:val="28"/>
          <w:lang w:eastAsia="ru-RU"/>
        </w:rPr>
        <w:softHyphen/>
        <w:t>тему фарси. «... при разработке и решении проблем фразеологии нужно исхо</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дить прежде всего из специфики данного языка, из анализа конкретного мате</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риала» [Назарян 1987, 36].</w:t>
      </w:r>
    </w:p>
    <w:p w:rsidR="00540937" w:rsidRPr="00540937" w:rsidRDefault="00540937" w:rsidP="00540937">
      <w:pPr>
        <w:shd w:val="clear" w:color="auto" w:fill="FFFFFF"/>
        <w:tabs>
          <w:tab w:val="clear" w:pos="709"/>
        </w:tabs>
        <w:suppressAutoHyphens w:val="0"/>
        <w:autoSpaceDE w:val="0"/>
        <w:autoSpaceDN w:val="0"/>
        <w:adjustRightInd w:val="0"/>
        <w:spacing w:before="5" w:after="0" w:line="480" w:lineRule="exact"/>
        <w:ind w:left="67" w:right="58" w:firstLine="64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Язык отличает не только специфика грамматическая, лексическая, фра</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spacing w:val="-1"/>
          <w:kern w:val="0"/>
          <w:sz w:val="28"/>
          <w:szCs w:val="28"/>
          <w:lang w:eastAsia="ru-RU"/>
        </w:rPr>
        <w:t>зеологическая, но и национально-культурная специфика видения мира. Каж</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дый язык членит мир, действительность в соответствии со своей национально-</w:t>
      </w:r>
    </w:p>
    <w:p w:rsidR="00540937" w:rsidRPr="00540937" w:rsidRDefault="00540937" w:rsidP="00540937">
      <w:pPr>
        <w:shd w:val="clear" w:color="auto" w:fill="FFFFFF"/>
        <w:tabs>
          <w:tab w:val="clear" w:pos="709"/>
        </w:tabs>
        <w:suppressAutoHyphens w:val="0"/>
        <w:autoSpaceDE w:val="0"/>
        <w:autoSpaceDN w:val="0"/>
        <w:adjustRightInd w:val="0"/>
        <w:spacing w:before="5" w:after="0" w:line="480" w:lineRule="exact"/>
        <w:ind w:left="67" w:right="58" w:firstLine="648"/>
        <w:rPr>
          <w:rFonts w:ascii="Arial" w:eastAsia="Times New Roman" w:hAnsi="Arial" w:cs="Arial"/>
          <w:kern w:val="0"/>
          <w:sz w:val="20"/>
          <w:szCs w:val="20"/>
          <w:lang w:eastAsia="ru-RU"/>
        </w:rPr>
        <w:sectPr w:rsidR="00540937" w:rsidRPr="00540937">
          <w:pgSz w:w="11909" w:h="16834"/>
          <w:pgMar w:top="1130" w:right="829" w:bottom="360" w:left="1567"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48"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15</w:t>
      </w:r>
    </w:p>
    <w:p w:rsidR="00540937" w:rsidRPr="00540937" w:rsidRDefault="00540937" w:rsidP="00540937">
      <w:pPr>
        <w:shd w:val="clear" w:color="auto" w:fill="FFFFFF"/>
        <w:tabs>
          <w:tab w:val="clear" w:pos="709"/>
        </w:tabs>
        <w:suppressAutoHyphens w:val="0"/>
        <w:autoSpaceDE w:val="0"/>
        <w:autoSpaceDN w:val="0"/>
        <w:adjustRightInd w:val="0"/>
        <w:spacing w:before="235" w:after="0" w:line="475" w:lineRule="exact"/>
        <w:ind w:left="5" w:firstLine="0"/>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культурной спецификой (включающей ассоциативно-образный строй мышле</w:t>
      </w:r>
      <w:r w:rsidRPr="00540937">
        <w:rPr>
          <w:rFonts w:ascii="Times New Roman" w:eastAsia="Times New Roman" w:hAnsi="Times New Roman" w:cs="Times New Roman"/>
          <w:kern w:val="0"/>
          <w:sz w:val="28"/>
          <w:szCs w:val="28"/>
          <w:lang w:eastAsia="ru-RU"/>
        </w:rPr>
        <w:softHyphen/>
        <w:t>ния нации, национальный менталитет, национальный характер). Каждая язы</w:t>
      </w:r>
      <w:r w:rsidRPr="00540937">
        <w:rPr>
          <w:rFonts w:ascii="Times New Roman" w:eastAsia="Times New Roman" w:hAnsi="Times New Roman" w:cs="Times New Roman"/>
          <w:kern w:val="0"/>
          <w:sz w:val="28"/>
          <w:szCs w:val="28"/>
          <w:lang w:eastAsia="ru-RU"/>
        </w:rPr>
        <w:softHyphen/>
        <w:t>ковая картина мира уникальна и национальна.</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5" w:firstLine="667"/>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Таким образом, национальная фразеологическая система отражает на</w:t>
      </w:r>
      <w:r w:rsidRPr="00540937">
        <w:rPr>
          <w:rFonts w:ascii="Times New Roman" w:eastAsia="Times New Roman" w:hAnsi="Times New Roman" w:cs="Times New Roman"/>
          <w:kern w:val="0"/>
          <w:sz w:val="28"/>
          <w:szCs w:val="28"/>
          <w:lang w:eastAsia="ru-RU"/>
        </w:rPr>
        <w:softHyphen/>
        <w:t>циональные особенности языка и народа-носителя.</w:t>
      </w:r>
    </w:p>
    <w:p w:rsidR="00540937" w:rsidRPr="00540937" w:rsidRDefault="00540937" w:rsidP="00540937">
      <w:pPr>
        <w:shd w:val="clear" w:color="auto" w:fill="FFFFFF"/>
        <w:tabs>
          <w:tab w:val="clear" w:pos="709"/>
        </w:tabs>
        <w:suppressAutoHyphens w:val="0"/>
        <w:autoSpaceDE w:val="0"/>
        <w:autoSpaceDN w:val="0"/>
        <w:adjustRightInd w:val="0"/>
        <w:spacing w:before="5" w:after="0" w:line="475" w:lineRule="exact"/>
        <w:ind w:left="14" w:firstLine="648"/>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В этом разделе обозначены лишь самые основные специфические черты </w:t>
      </w:r>
      <w:r w:rsidRPr="00540937">
        <w:rPr>
          <w:rFonts w:ascii="Times New Roman" w:eastAsia="Times New Roman" w:hAnsi="Times New Roman" w:cs="Times New Roman"/>
          <w:spacing w:val="-1"/>
          <w:kern w:val="0"/>
          <w:sz w:val="28"/>
          <w:szCs w:val="28"/>
          <w:lang w:eastAsia="ru-RU"/>
        </w:rPr>
        <w:t>фразеологической системы фарси. Конкретно, в деталях они будут рассматри</w:t>
      </w:r>
      <w:r w:rsidRPr="00540937">
        <w:rPr>
          <w:rFonts w:ascii="Times New Roman" w:eastAsia="Times New Roman" w:hAnsi="Times New Roman" w:cs="Times New Roman"/>
          <w:spacing w:val="-1"/>
          <w:kern w:val="0"/>
          <w:sz w:val="28"/>
          <w:szCs w:val="28"/>
          <w:lang w:eastAsia="ru-RU"/>
        </w:rPr>
        <w:softHyphen/>
        <w:t>ваться и наглядно иллюстрироваться примерами на протяжении всей диссер</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тации.</w:t>
      </w:r>
    </w:p>
    <w:p w:rsidR="00540937" w:rsidRPr="00540937" w:rsidRDefault="00540937" w:rsidP="00540937">
      <w:pPr>
        <w:shd w:val="clear" w:color="auto" w:fill="FFFFFF"/>
        <w:tabs>
          <w:tab w:val="clear" w:pos="709"/>
        </w:tabs>
        <w:suppressAutoHyphens w:val="0"/>
        <w:autoSpaceDE w:val="0"/>
        <w:autoSpaceDN w:val="0"/>
        <w:adjustRightInd w:val="0"/>
        <w:spacing w:before="130" w:after="0" w:line="240" w:lineRule="auto"/>
        <w:ind w:left="1368" w:firstLine="0"/>
        <w:jc w:val="left"/>
        <w:rPr>
          <w:rFonts w:ascii="Arial" w:eastAsia="Times New Roman" w:hAnsi="Arial" w:cs="Arial"/>
          <w:kern w:val="0"/>
          <w:sz w:val="20"/>
          <w:szCs w:val="20"/>
          <w:lang w:eastAsia="ru-RU"/>
        </w:rPr>
      </w:pPr>
      <w:r w:rsidRPr="00540937">
        <w:rPr>
          <w:rFonts w:ascii="Arial" w:eastAsia="Times New Roman" w:hAnsi="Arial" w:cs="Times New Roman"/>
          <w:b/>
          <w:bCs/>
          <w:i/>
          <w:iCs/>
          <w:spacing w:val="-13"/>
          <w:kern w:val="0"/>
          <w:sz w:val="30"/>
          <w:szCs w:val="30"/>
          <w:lang w:eastAsia="ru-RU"/>
        </w:rPr>
        <w:t>Характерные</w:t>
      </w:r>
      <w:r w:rsidRPr="00540937">
        <w:rPr>
          <w:rFonts w:ascii="Arial" w:eastAsia="Times New Roman" w:hAnsi="Arial" w:cs="Arial"/>
          <w:b/>
          <w:bCs/>
          <w:i/>
          <w:iCs/>
          <w:spacing w:val="-13"/>
          <w:kern w:val="0"/>
          <w:sz w:val="30"/>
          <w:szCs w:val="30"/>
          <w:lang w:eastAsia="ru-RU"/>
        </w:rPr>
        <w:t xml:space="preserve"> </w:t>
      </w:r>
      <w:r w:rsidRPr="00540937">
        <w:rPr>
          <w:rFonts w:ascii="Arial" w:eastAsia="Times New Roman" w:hAnsi="Arial" w:cs="Times New Roman"/>
          <w:b/>
          <w:bCs/>
          <w:i/>
          <w:iCs/>
          <w:spacing w:val="-13"/>
          <w:kern w:val="0"/>
          <w:sz w:val="30"/>
          <w:szCs w:val="30"/>
          <w:lang w:eastAsia="ru-RU"/>
        </w:rPr>
        <w:t>признаки</w:t>
      </w:r>
      <w:r w:rsidRPr="00540937">
        <w:rPr>
          <w:rFonts w:ascii="Arial" w:eastAsia="Times New Roman" w:hAnsi="Arial" w:cs="Arial"/>
          <w:b/>
          <w:bCs/>
          <w:i/>
          <w:iCs/>
          <w:spacing w:val="-13"/>
          <w:kern w:val="0"/>
          <w:sz w:val="30"/>
          <w:szCs w:val="30"/>
          <w:lang w:eastAsia="ru-RU"/>
        </w:rPr>
        <w:t xml:space="preserve"> </w:t>
      </w:r>
      <w:r w:rsidRPr="00540937">
        <w:rPr>
          <w:rFonts w:ascii="Arial" w:eastAsia="Times New Roman" w:hAnsi="Arial" w:cs="Times New Roman"/>
          <w:b/>
          <w:bCs/>
          <w:i/>
          <w:iCs/>
          <w:spacing w:val="-13"/>
          <w:kern w:val="0"/>
          <w:sz w:val="30"/>
          <w:szCs w:val="30"/>
          <w:lang w:eastAsia="ru-RU"/>
        </w:rPr>
        <w:t>фразеологизмов</w:t>
      </w:r>
      <w:r w:rsidRPr="00540937">
        <w:rPr>
          <w:rFonts w:ascii="Arial" w:eastAsia="Times New Roman" w:hAnsi="Arial" w:cs="Arial"/>
          <w:b/>
          <w:bCs/>
          <w:i/>
          <w:iCs/>
          <w:spacing w:val="-13"/>
          <w:kern w:val="0"/>
          <w:sz w:val="30"/>
          <w:szCs w:val="30"/>
          <w:lang w:eastAsia="ru-RU"/>
        </w:rPr>
        <w:t xml:space="preserve"> </w:t>
      </w:r>
      <w:r w:rsidRPr="00540937">
        <w:rPr>
          <w:rFonts w:ascii="Arial" w:eastAsia="Times New Roman" w:hAnsi="Arial" w:cs="Times New Roman"/>
          <w:b/>
          <w:bCs/>
          <w:i/>
          <w:iCs/>
          <w:spacing w:val="-13"/>
          <w:kern w:val="0"/>
          <w:sz w:val="30"/>
          <w:szCs w:val="30"/>
          <w:lang w:eastAsia="ru-RU"/>
        </w:rPr>
        <w:t>фарси</w:t>
      </w:r>
    </w:p>
    <w:p w:rsidR="00540937" w:rsidRPr="00540937" w:rsidRDefault="00540937" w:rsidP="00540937">
      <w:pPr>
        <w:shd w:val="clear" w:color="auto" w:fill="FFFFFF"/>
        <w:tabs>
          <w:tab w:val="clear" w:pos="709"/>
        </w:tabs>
        <w:suppressAutoHyphens w:val="0"/>
        <w:autoSpaceDE w:val="0"/>
        <w:autoSpaceDN w:val="0"/>
        <w:adjustRightInd w:val="0"/>
        <w:spacing w:before="72" w:after="0" w:line="475" w:lineRule="exact"/>
        <w:ind w:left="34" w:firstLine="653"/>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Главным структурным признаком ФЕ считается раздельнооформлен-</w:t>
      </w:r>
      <w:r w:rsidRPr="00540937">
        <w:rPr>
          <w:rFonts w:ascii="Times New Roman" w:eastAsia="Times New Roman" w:hAnsi="Times New Roman" w:cs="Times New Roman"/>
          <w:spacing w:val="-2"/>
          <w:kern w:val="0"/>
          <w:sz w:val="28"/>
          <w:szCs w:val="28"/>
          <w:lang w:eastAsia="ru-RU"/>
        </w:rPr>
        <w:t xml:space="preserve">ность. Раздельнооформленность словосочетания противопоставляется цельно-оформленности слова (термины А.И. Смирницкого). Однако не во всех языках </w:t>
      </w:r>
      <w:r w:rsidRPr="00540937">
        <w:rPr>
          <w:rFonts w:ascii="Times New Roman" w:eastAsia="Times New Roman" w:hAnsi="Times New Roman" w:cs="Times New Roman"/>
          <w:spacing w:val="-1"/>
          <w:kern w:val="0"/>
          <w:sz w:val="28"/>
          <w:szCs w:val="28"/>
          <w:lang w:eastAsia="ru-RU"/>
        </w:rPr>
        <w:t xml:space="preserve">этот признак может считаться абсолютным. Так, А.В. Кунин отмечает, что в </w:t>
      </w:r>
      <w:r w:rsidRPr="00540937">
        <w:rPr>
          <w:rFonts w:ascii="Times New Roman" w:eastAsia="Times New Roman" w:hAnsi="Times New Roman" w:cs="Times New Roman"/>
          <w:spacing w:val="-2"/>
          <w:kern w:val="0"/>
          <w:sz w:val="28"/>
          <w:szCs w:val="28"/>
          <w:lang w:eastAsia="ru-RU"/>
        </w:rPr>
        <w:t>английском языке в отличие от русского разграничить фразеологизмы и слож</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ные слова не всегда представляется возможным, поскольку из-за аналитиче</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 xml:space="preserve">ского характера языка фразеологизмы легко переходят в сложные слова. Во </w:t>
      </w:r>
      <w:r w:rsidRPr="00540937">
        <w:rPr>
          <w:rFonts w:ascii="Times New Roman" w:eastAsia="Times New Roman" w:hAnsi="Times New Roman" w:cs="Times New Roman"/>
          <w:kern w:val="0"/>
          <w:sz w:val="28"/>
          <w:szCs w:val="28"/>
          <w:lang w:eastAsia="ru-RU"/>
        </w:rPr>
        <w:t>французском языке некоторые двукомпонентные фразеологизмы могут пи</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1"/>
          <w:kern w:val="0"/>
          <w:sz w:val="28"/>
          <w:szCs w:val="28"/>
          <w:lang w:eastAsia="ru-RU"/>
        </w:rPr>
        <w:t>саться через дефис, «что уподобляет их цельнооформленным единицам» [На</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зарян 1987, 37].</w:t>
      </w:r>
    </w:p>
    <w:p w:rsidR="00540937" w:rsidRPr="00540937" w:rsidRDefault="00540937" w:rsidP="00540937">
      <w:pPr>
        <w:shd w:val="clear" w:color="auto" w:fill="FFFFFF"/>
        <w:tabs>
          <w:tab w:val="clear" w:pos="709"/>
        </w:tabs>
        <w:suppressAutoHyphens w:val="0"/>
        <w:autoSpaceDE w:val="0"/>
        <w:autoSpaceDN w:val="0"/>
        <w:adjustRightInd w:val="0"/>
        <w:spacing w:after="0" w:line="456" w:lineRule="exact"/>
        <w:ind w:left="62" w:right="5"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 xml:space="preserve">В фарси по современным правилам орфографии глагольная приставка </w:t>
      </w:r>
      <w:r w:rsidRPr="00540937">
        <w:rPr>
          <w:rFonts w:ascii="Times New Roman" w:eastAsia="Times New Roman" w:hAnsi="Times New Roman" w:cs="Times New Roman"/>
          <w:i/>
          <w:iCs/>
          <w:spacing w:val="-2"/>
          <w:kern w:val="0"/>
          <w:sz w:val="28"/>
          <w:szCs w:val="28"/>
          <w:lang w:eastAsia="ru-RU"/>
        </w:rPr>
        <w:t xml:space="preserve">^ </w:t>
      </w:r>
      <w:r w:rsidRPr="00540937">
        <w:rPr>
          <w:rFonts w:ascii="Times New Roman" w:eastAsia="Times New Roman" w:hAnsi="Times New Roman" w:cs="Times New Roman"/>
          <w:kern w:val="0"/>
          <w:sz w:val="28"/>
          <w:szCs w:val="28"/>
          <w:lang w:eastAsia="ru-RU"/>
        </w:rPr>
        <w:t>пишется разрывно с глаголом (^</w:t>
      </w:r>
      <w:r w:rsidRPr="00540937">
        <w:rPr>
          <w:rFonts w:ascii="Times New Roman" w:eastAsia="Times New Roman" w:hAnsi="Times New Roman" w:cs="Times New Roman"/>
          <w:kern w:val="0"/>
          <w:sz w:val="28"/>
          <w:szCs w:val="28"/>
          <w:lang w:val="en-US" w:eastAsia="ru-RU"/>
        </w:rPr>
        <w:t>Ijj</w:t>
      </w:r>
      <w:r w:rsidRPr="00540937">
        <w:rPr>
          <w:rFonts w:ascii="Times New Roman" w:eastAsia="Times New Roman" w:hAnsi="Times New Roman" w:cs="Times New Roman"/>
          <w:kern w:val="0"/>
          <w:sz w:val="28"/>
          <w:szCs w:val="28"/>
          <w:lang w:eastAsia="ru-RU"/>
        </w:rPr>
        <w:t>^</w:t>
      </w:r>
      <w:r w:rsidRPr="00540937">
        <w:rPr>
          <w:rFonts w:ascii="Times New Roman" w:eastAsia="Times New Roman" w:hAnsi="Times New Roman" w:cs="Times New Roman"/>
          <w:kern w:val="0"/>
          <w:sz w:val="28"/>
          <w:szCs w:val="28"/>
          <w:lang w:val="en-US" w:eastAsia="ru-RU"/>
        </w:rPr>
        <w:t>y</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i/>
          <w:iCs/>
          <w:kern w:val="0"/>
          <w:sz w:val="28"/>
          <w:szCs w:val="28"/>
          <w:lang w:val="en-US" w:eastAsia="ru-RU"/>
        </w:rPr>
        <w:t>i</w:t>
      </w:r>
      <w:r w:rsidRPr="00540937">
        <w:rPr>
          <w:rFonts w:ascii="Times New Roman" w:eastAsia="Times New Roman" w:hAnsi="Times New Roman" w:cs="Times New Roman"/>
          <w:i/>
          <w:iCs/>
          <w:kern w:val="0"/>
          <w:sz w:val="28"/>
          <w:szCs w:val="28"/>
          <w:lang w:eastAsia="ru-RU"/>
        </w:rPr>
        <w:t>^</w:t>
      </w:r>
      <w:r w:rsidRPr="00540937">
        <w:rPr>
          <w:rFonts w:ascii="Times New Roman" w:eastAsia="Times New Roman" w:hAnsi="Times New Roman" w:cs="Times New Roman"/>
          <w:i/>
          <w:iCs/>
          <w:kern w:val="0"/>
          <w:sz w:val="28"/>
          <w:szCs w:val="28"/>
          <w:lang w:val="en-US" w:eastAsia="ru-RU"/>
        </w:rPr>
        <w:t>jy</w:t>
      </w:r>
      <w:r w:rsidRPr="00540937">
        <w:rPr>
          <w:rFonts w:ascii="Times New Roman" w:eastAsia="Times New Roman" w:hAnsi="Times New Roman" w:cs="Times New Roman"/>
          <w:i/>
          <w:iCs/>
          <w:kern w:val="0"/>
          <w:sz w:val="28"/>
          <w:szCs w:val="28"/>
          <w:lang w:eastAsia="ru-RU"/>
        </w:rPr>
        <w:t xml:space="preserve">^), </w:t>
      </w:r>
      <w:r w:rsidRPr="00540937">
        <w:rPr>
          <w:rFonts w:ascii="Times New Roman" w:eastAsia="Times New Roman" w:hAnsi="Times New Roman" w:cs="Times New Roman"/>
          <w:kern w:val="0"/>
          <w:sz w:val="28"/>
          <w:szCs w:val="28"/>
          <w:lang w:eastAsia="ru-RU"/>
        </w:rPr>
        <w:t xml:space="preserve">хотя раньше допускалось и </w:t>
      </w:r>
      <w:r w:rsidRPr="00540937">
        <w:rPr>
          <w:rFonts w:ascii="Times New Roman" w:eastAsia="Times New Roman" w:hAnsi="Times New Roman" w:cs="Times New Roman"/>
          <w:spacing w:val="-7"/>
          <w:kern w:val="0"/>
          <w:sz w:val="28"/>
          <w:szCs w:val="28"/>
          <w:lang w:eastAsia="ru-RU"/>
        </w:rPr>
        <w:t>слитное написание (</w:t>
      </w:r>
      <w:r w:rsidRPr="00540937">
        <w:rPr>
          <w:rFonts w:ascii="Times New Roman" w:eastAsia="Times New Roman" w:hAnsi="Times New Roman" w:cs="Times New Roman"/>
          <w:spacing w:val="-7"/>
          <w:kern w:val="0"/>
          <w:sz w:val="28"/>
          <w:szCs w:val="28"/>
          <w:lang w:val="en-US" w:eastAsia="ru-RU"/>
        </w:rPr>
        <w:t>jGlji</w:t>
      </w:r>
      <w:r w:rsidRPr="00540937">
        <w:rPr>
          <w:rFonts w:ascii="Times New Roman" w:eastAsia="Times New Roman" w:hAnsi="Times New Roman" w:cs="Times New Roman"/>
          <w:spacing w:val="-7"/>
          <w:kern w:val="0"/>
          <w:sz w:val="28"/>
          <w:szCs w:val="28"/>
          <w:lang w:eastAsia="ru-RU"/>
        </w:rPr>
        <w:t xml:space="preserve">^ </w:t>
      </w:r>
      <w:r w:rsidRPr="00540937">
        <w:rPr>
          <w:rFonts w:ascii="Times New Roman" w:eastAsia="Times New Roman" w:hAnsi="Times New Roman" w:cs="Times New Roman"/>
          <w:smallCaps/>
          <w:spacing w:val="-7"/>
          <w:kern w:val="0"/>
          <w:sz w:val="28"/>
          <w:szCs w:val="28"/>
          <w:vertAlign w:val="subscript"/>
          <w:lang w:val="en-US" w:eastAsia="ru-RU"/>
        </w:rPr>
        <w:t>C</w:t>
      </w:r>
      <w:r w:rsidRPr="00540937">
        <w:rPr>
          <w:rFonts w:ascii="Times New Roman" w:eastAsia="Times New Roman" w:hAnsi="Times New Roman" w:cs="Times New Roman"/>
          <w:smallCaps/>
          <w:spacing w:val="-7"/>
          <w:kern w:val="0"/>
          <w:sz w:val="28"/>
          <w:szCs w:val="28"/>
          <w:vertAlign w:val="subscript"/>
          <w:lang w:eastAsia="ru-RU"/>
        </w:rPr>
        <w:t>(</w:t>
      </w:r>
      <w:r w:rsidRPr="00540937">
        <w:rPr>
          <w:rFonts w:ascii="Times New Roman" w:eastAsia="Times New Roman" w:hAnsi="Times New Roman" w:cs="Times New Roman"/>
          <w:smallCaps/>
          <w:spacing w:val="-7"/>
          <w:kern w:val="0"/>
          <w:sz w:val="28"/>
          <w:szCs w:val="28"/>
          <w:vertAlign w:val="subscript"/>
          <w:lang w:val="en-US" w:eastAsia="ru-RU"/>
        </w:rPr>
        <w:t>V</w:t>
      </w:r>
      <w:r w:rsidRPr="00540937">
        <w:rPr>
          <w:rFonts w:ascii="Times New Roman" w:eastAsia="Times New Roman" w:hAnsi="Times New Roman" w:cs="Times New Roman"/>
          <w:smallCaps/>
          <w:spacing w:val="-7"/>
          <w:kern w:val="0"/>
          <w:sz w:val="28"/>
          <w:szCs w:val="28"/>
          <w:lang w:eastAsia="ru-RU"/>
        </w:rPr>
        <w:t>~</w:t>
      </w:r>
      <w:r w:rsidRPr="00540937">
        <w:rPr>
          <w:rFonts w:ascii="Times New Roman" w:eastAsia="Times New Roman" w:hAnsi="Times New Roman" w:cs="Times New Roman"/>
          <w:smallCaps/>
          <w:spacing w:val="-7"/>
          <w:kern w:val="0"/>
          <w:sz w:val="28"/>
          <w:szCs w:val="28"/>
          <w:lang w:val="en-US" w:eastAsia="ru-RU"/>
        </w:rPr>
        <w:t>jjL</w:t>
      </w:r>
      <w:r w:rsidRPr="00540937">
        <w:rPr>
          <w:rFonts w:ascii="Times New Roman" w:eastAsia="Times New Roman" w:hAnsi="Times New Roman" w:cs="Times New Roman"/>
          <w:smallCaps/>
          <w:spacing w:val="-7"/>
          <w:kern w:val="0"/>
          <w:sz w:val="28"/>
          <w:szCs w:val="28"/>
          <w:lang w:eastAsia="ru-RU"/>
        </w:rPr>
        <w:t xml:space="preserve">^). </w:t>
      </w:r>
      <w:r w:rsidRPr="00540937">
        <w:rPr>
          <w:rFonts w:ascii="Times New Roman" w:eastAsia="Times New Roman" w:hAnsi="Times New Roman" w:cs="Times New Roman"/>
          <w:spacing w:val="-7"/>
          <w:kern w:val="0"/>
          <w:sz w:val="28"/>
          <w:szCs w:val="28"/>
          <w:lang w:eastAsia="ru-RU"/>
        </w:rPr>
        <w:t xml:space="preserve">Предлог &lt;ь раньше писали слитно с именем, </w:t>
      </w:r>
      <w:r w:rsidRPr="00540937">
        <w:rPr>
          <w:rFonts w:ascii="Times New Roman" w:eastAsia="Times New Roman" w:hAnsi="Times New Roman" w:cs="Times New Roman"/>
          <w:spacing w:val="-2"/>
          <w:kern w:val="0"/>
          <w:sz w:val="28"/>
          <w:szCs w:val="28"/>
          <w:lang w:eastAsia="ru-RU"/>
        </w:rPr>
        <w:t>сейчас пишут раздельно. Очень непросты современные правила орфографии сложных слов: одни должны писаться раздельно, другие слитно, в третьих до</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пускаются оба варианта написания.</w:t>
      </w:r>
    </w:p>
    <w:p w:rsidR="00540937" w:rsidRPr="00540937" w:rsidRDefault="00540937" w:rsidP="00540937">
      <w:pPr>
        <w:shd w:val="clear" w:color="auto" w:fill="FFFFFF"/>
        <w:tabs>
          <w:tab w:val="clear" w:pos="709"/>
        </w:tabs>
        <w:suppressAutoHyphens w:val="0"/>
        <w:autoSpaceDE w:val="0"/>
        <w:autoSpaceDN w:val="0"/>
        <w:adjustRightInd w:val="0"/>
        <w:spacing w:before="5" w:after="0" w:line="456" w:lineRule="exact"/>
        <w:ind w:left="82" w:right="10" w:firstLine="653"/>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 xml:space="preserve">Что касается фонетического признака цельнооформленности слова — </w:t>
      </w:r>
      <w:r w:rsidRPr="00540937">
        <w:rPr>
          <w:rFonts w:ascii="Times New Roman" w:eastAsia="Times New Roman" w:hAnsi="Times New Roman" w:cs="Times New Roman"/>
          <w:spacing w:val="-4"/>
          <w:kern w:val="0"/>
          <w:sz w:val="28"/>
          <w:szCs w:val="28"/>
          <w:lang w:eastAsia="ru-RU"/>
        </w:rPr>
        <w:t>словесного ударения</w:t>
      </w:r>
      <w:r w:rsidRPr="00540937">
        <w:rPr>
          <w:rFonts w:ascii="Times New Roman" w:eastAsia="Times New Roman" w:hAnsi="Times New Roman" w:cs="Times New Roman"/>
          <w:spacing w:val="-4"/>
          <w:kern w:val="0"/>
          <w:sz w:val="28"/>
          <w:szCs w:val="28"/>
          <w:vertAlign w:val="superscript"/>
          <w:lang w:eastAsia="ru-RU"/>
        </w:rPr>
        <w:t>1</w:t>
      </w:r>
      <w:r w:rsidRPr="00540937">
        <w:rPr>
          <w:rFonts w:ascii="Times New Roman" w:eastAsia="Times New Roman" w:hAnsi="Times New Roman" w:cs="Times New Roman"/>
          <w:spacing w:val="-4"/>
          <w:kern w:val="0"/>
          <w:sz w:val="28"/>
          <w:szCs w:val="28"/>
          <w:lang w:eastAsia="ru-RU"/>
        </w:rPr>
        <w:t>, то в фарси отмечается следующее: в инфинитиве состав-</w:t>
      </w:r>
    </w:p>
    <w:p w:rsidR="00540937" w:rsidRPr="00540937" w:rsidRDefault="00540937" w:rsidP="00540937">
      <w:pPr>
        <w:shd w:val="clear" w:color="auto" w:fill="FFFFFF"/>
        <w:tabs>
          <w:tab w:val="clear" w:pos="709"/>
        </w:tabs>
        <w:suppressAutoHyphens w:val="0"/>
        <w:autoSpaceDE w:val="0"/>
        <w:autoSpaceDN w:val="0"/>
        <w:adjustRightInd w:val="0"/>
        <w:spacing w:before="475" w:after="0" w:line="374" w:lineRule="exact"/>
        <w:ind w:left="86" w:right="29" w:firstLine="677"/>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0"/>
          <w:szCs w:val="20"/>
          <w:vertAlign w:val="superscript"/>
          <w:lang w:eastAsia="ru-RU"/>
        </w:rPr>
        <w:t>1</w:t>
      </w:r>
      <w:r w:rsidRPr="00540937">
        <w:rPr>
          <w:rFonts w:ascii="Times New Roman" w:eastAsia="Times New Roman" w:hAnsi="Times New Roman" w:cs="Times New Roman"/>
          <w:kern w:val="0"/>
          <w:sz w:val="20"/>
          <w:szCs w:val="20"/>
          <w:lang w:eastAsia="ru-RU"/>
        </w:rPr>
        <w:t xml:space="preserve"> </w:t>
      </w:r>
      <w:r w:rsidRPr="00540937">
        <w:rPr>
          <w:rFonts w:ascii="Times New Roman" w:eastAsia="Times New Roman" w:hAnsi="Times New Roman" w:cs="Times New Roman"/>
          <w:spacing w:val="-2"/>
          <w:kern w:val="0"/>
          <w:sz w:val="20"/>
          <w:szCs w:val="20"/>
          <w:lang w:eastAsia="ru-RU"/>
        </w:rPr>
        <w:t>О словесном, синтагматическом и фразовом ударениях в фарси см. В.Б. Иванов. Вокализм в персид</w:t>
      </w:r>
      <w:r w:rsidRPr="00540937">
        <w:rPr>
          <w:rFonts w:ascii="Times New Roman" w:eastAsia="Times New Roman" w:hAnsi="Times New Roman" w:cs="Times New Roman"/>
          <w:spacing w:val="-2"/>
          <w:kern w:val="0"/>
          <w:sz w:val="20"/>
          <w:szCs w:val="20"/>
          <w:lang w:eastAsia="ru-RU"/>
        </w:rPr>
        <w:softHyphen/>
      </w:r>
      <w:r w:rsidRPr="00540937">
        <w:rPr>
          <w:rFonts w:ascii="Times New Roman" w:eastAsia="Times New Roman" w:hAnsi="Times New Roman" w:cs="Times New Roman"/>
          <w:kern w:val="0"/>
          <w:sz w:val="20"/>
          <w:szCs w:val="20"/>
          <w:lang w:eastAsia="ru-RU"/>
        </w:rPr>
        <w:t>ском языке и дари. Автореф. докт. дисс. М., 1996.</w:t>
      </w:r>
    </w:p>
    <w:p w:rsidR="00540937" w:rsidRPr="00540937" w:rsidRDefault="00540937" w:rsidP="00540937">
      <w:pPr>
        <w:shd w:val="clear" w:color="auto" w:fill="FFFFFF"/>
        <w:tabs>
          <w:tab w:val="clear" w:pos="709"/>
        </w:tabs>
        <w:suppressAutoHyphens w:val="0"/>
        <w:autoSpaceDE w:val="0"/>
        <w:autoSpaceDN w:val="0"/>
        <w:adjustRightInd w:val="0"/>
        <w:spacing w:before="475" w:after="0" w:line="374" w:lineRule="exact"/>
        <w:ind w:left="86" w:right="29" w:firstLine="677"/>
        <w:rPr>
          <w:rFonts w:ascii="Arial" w:eastAsia="Times New Roman" w:hAnsi="Arial" w:cs="Arial"/>
          <w:kern w:val="0"/>
          <w:sz w:val="20"/>
          <w:szCs w:val="20"/>
          <w:lang w:eastAsia="ru-RU"/>
        </w:rPr>
        <w:sectPr w:rsidR="00540937" w:rsidRPr="00540937">
          <w:pgSz w:w="11909" w:h="16834"/>
          <w:pgMar w:top="886" w:right="749" w:bottom="360" w:left="1656"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right="24"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b/>
          <w:bCs/>
          <w:kern w:val="0"/>
          <w:sz w:val="26"/>
          <w:szCs w:val="26"/>
          <w:lang w:eastAsia="ru-RU"/>
        </w:rPr>
        <w:t>16</w:t>
      </w:r>
    </w:p>
    <w:p w:rsidR="00540937" w:rsidRPr="00540937" w:rsidRDefault="00540937" w:rsidP="00540937">
      <w:pPr>
        <w:shd w:val="clear" w:color="auto" w:fill="FFFFFF"/>
        <w:tabs>
          <w:tab w:val="clear" w:pos="709"/>
        </w:tabs>
        <w:suppressAutoHyphens w:val="0"/>
        <w:autoSpaceDE w:val="0"/>
        <w:autoSpaceDN w:val="0"/>
        <w:adjustRightInd w:val="0"/>
        <w:spacing w:before="235" w:after="0" w:line="456" w:lineRule="exact"/>
        <w:ind w:firstLine="0"/>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ных глаголов и глагольных ФЕ синтагматическое ударение падает на послед</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ний слог глагольного компонента (</w:t>
      </w:r>
      <w:r w:rsidRPr="00540937">
        <w:rPr>
          <w:rFonts w:ascii="Times New Roman" w:eastAsia="Times New Roman" w:hAnsi="Times New Roman" w:cs="Times New Roman"/>
          <w:spacing w:val="-2"/>
          <w:kern w:val="0"/>
          <w:sz w:val="28"/>
          <w:szCs w:val="28"/>
          <w:lang w:val="en-US" w:eastAsia="ru-RU"/>
        </w:rPr>
        <w:t>xabar</w:t>
      </w:r>
      <w:r w:rsidRPr="00540937">
        <w:rPr>
          <w:rFonts w:ascii="Times New Roman" w:eastAsia="Times New Roman" w:hAnsi="Times New Roman" w:cs="Times New Roman"/>
          <w:spacing w:val="-2"/>
          <w:kern w:val="0"/>
          <w:sz w:val="28"/>
          <w:szCs w:val="28"/>
          <w:lang w:eastAsia="ru-RU"/>
        </w:rPr>
        <w:t xml:space="preserve"> </w:t>
      </w:r>
      <w:r w:rsidRPr="00540937">
        <w:rPr>
          <w:rFonts w:ascii="Times New Roman" w:eastAsia="Times New Roman" w:hAnsi="Times New Roman" w:cs="Times New Roman"/>
          <w:spacing w:val="-2"/>
          <w:kern w:val="0"/>
          <w:sz w:val="28"/>
          <w:szCs w:val="28"/>
          <w:lang w:val="en-US" w:eastAsia="ru-RU"/>
        </w:rPr>
        <w:t>dadan</w:t>
      </w:r>
      <w:r w:rsidRPr="00540937">
        <w:rPr>
          <w:rFonts w:ascii="Times New Roman" w:eastAsia="Times New Roman" w:hAnsi="Times New Roman" w:cs="Times New Roman"/>
          <w:spacing w:val="-2"/>
          <w:kern w:val="0"/>
          <w:sz w:val="28"/>
          <w:szCs w:val="28"/>
          <w:lang w:eastAsia="ru-RU"/>
        </w:rPr>
        <w:t xml:space="preserve">, </w:t>
      </w:r>
      <w:r w:rsidRPr="00540937">
        <w:rPr>
          <w:rFonts w:ascii="Times New Roman" w:eastAsia="Times New Roman" w:hAnsi="Times New Roman" w:cs="Times New Roman"/>
          <w:spacing w:val="-2"/>
          <w:kern w:val="0"/>
          <w:sz w:val="28"/>
          <w:szCs w:val="28"/>
          <w:lang w:val="en-US" w:eastAsia="ru-RU"/>
        </w:rPr>
        <w:t>magas</w:t>
      </w:r>
      <w:r w:rsidRPr="00540937">
        <w:rPr>
          <w:rFonts w:ascii="Times New Roman" w:eastAsia="Times New Roman" w:hAnsi="Times New Roman" w:cs="Times New Roman"/>
          <w:spacing w:val="-2"/>
          <w:kern w:val="0"/>
          <w:sz w:val="28"/>
          <w:szCs w:val="28"/>
          <w:lang w:eastAsia="ru-RU"/>
        </w:rPr>
        <w:t xml:space="preserve"> </w:t>
      </w:r>
      <w:r w:rsidRPr="00540937">
        <w:rPr>
          <w:rFonts w:ascii="Times New Roman" w:eastAsia="Times New Roman" w:hAnsi="Times New Roman" w:cs="Times New Roman"/>
          <w:spacing w:val="-2"/>
          <w:kern w:val="0"/>
          <w:sz w:val="28"/>
          <w:szCs w:val="28"/>
          <w:lang w:val="en-US" w:eastAsia="ru-RU"/>
        </w:rPr>
        <w:t>parandan</w:t>
      </w:r>
      <w:r w:rsidRPr="00540937">
        <w:rPr>
          <w:rFonts w:ascii="Times New Roman" w:eastAsia="Times New Roman" w:hAnsi="Times New Roman" w:cs="Times New Roman"/>
          <w:spacing w:val="-2"/>
          <w:kern w:val="0"/>
          <w:sz w:val="28"/>
          <w:szCs w:val="28"/>
          <w:lang w:eastAsia="ru-RU"/>
        </w:rPr>
        <w:t xml:space="preserve">), что приводит к </w:t>
      </w:r>
      <w:r w:rsidRPr="00540937">
        <w:rPr>
          <w:rFonts w:ascii="Times New Roman" w:eastAsia="Times New Roman" w:hAnsi="Times New Roman" w:cs="Times New Roman"/>
          <w:spacing w:val="-1"/>
          <w:kern w:val="0"/>
          <w:sz w:val="28"/>
          <w:szCs w:val="28"/>
          <w:lang w:eastAsia="ru-RU"/>
        </w:rPr>
        <w:t>нейтрализации первого словесного ударения до такой степени, что мы его не слышим. Однако в личных формах глагола, т.е. формах функционально актив</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ных, синтагматическое и фразовое ударения падают на именную часть (</w:t>
      </w:r>
      <w:r w:rsidRPr="00540937">
        <w:rPr>
          <w:rFonts w:ascii="Times New Roman" w:eastAsia="Times New Roman" w:hAnsi="Times New Roman" w:cs="Times New Roman"/>
          <w:kern w:val="0"/>
          <w:sz w:val="28"/>
          <w:szCs w:val="28"/>
          <w:lang w:val="en-US" w:eastAsia="ru-RU"/>
        </w:rPr>
        <w:t>xabar</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midahad</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magas</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miparanad</w:t>
      </w:r>
      <w:r w:rsidRPr="00540937">
        <w:rPr>
          <w:rFonts w:ascii="Times New Roman" w:eastAsia="Times New Roman" w:hAnsi="Times New Roman" w:cs="Times New Roman"/>
          <w:kern w:val="0"/>
          <w:sz w:val="28"/>
          <w:szCs w:val="28"/>
          <w:lang w:eastAsia="ru-RU"/>
        </w:rPr>
        <w:t>), нейтрализуя словесное ударение глагольного ком</w:t>
      </w:r>
      <w:r w:rsidRPr="00540937">
        <w:rPr>
          <w:rFonts w:ascii="Times New Roman" w:eastAsia="Times New Roman" w:hAnsi="Times New Roman" w:cs="Times New Roman"/>
          <w:kern w:val="0"/>
          <w:sz w:val="28"/>
          <w:szCs w:val="28"/>
          <w:lang w:eastAsia="ru-RU"/>
        </w:rPr>
        <w:softHyphen/>
        <w:t xml:space="preserve">понента. В отрицательных формах фразовое ударение настолько усиливается </w:t>
      </w:r>
      <w:r w:rsidRPr="00540937">
        <w:rPr>
          <w:rFonts w:ascii="Times New Roman" w:eastAsia="Times New Roman" w:hAnsi="Times New Roman" w:cs="Times New Roman"/>
          <w:spacing w:val="-2"/>
          <w:kern w:val="0"/>
          <w:sz w:val="28"/>
          <w:szCs w:val="28"/>
          <w:lang w:eastAsia="ru-RU"/>
        </w:rPr>
        <w:t>на отрицании &lt;ь па-/пе-, что подавляет словесное ударение в обоих компонен</w:t>
      </w:r>
      <w:r w:rsidRPr="00540937">
        <w:rPr>
          <w:rFonts w:ascii="Times New Roman" w:eastAsia="Times New Roman" w:hAnsi="Times New Roman" w:cs="Times New Roman"/>
          <w:spacing w:val="-2"/>
          <w:kern w:val="0"/>
          <w:sz w:val="28"/>
          <w:szCs w:val="28"/>
          <w:lang w:eastAsia="ru-RU"/>
        </w:rPr>
        <w:softHyphen/>
      </w:r>
      <w:r w:rsidRPr="00540937">
        <w:rPr>
          <w:rFonts w:ascii="Times New Roman" w:eastAsia="Times New Roman" w:hAnsi="Times New Roman" w:cs="Times New Roman"/>
          <w:kern w:val="0"/>
          <w:sz w:val="28"/>
          <w:szCs w:val="28"/>
          <w:lang w:eastAsia="ru-RU"/>
        </w:rPr>
        <w:t>тах (</w:t>
      </w:r>
      <w:r w:rsidRPr="00540937">
        <w:rPr>
          <w:rFonts w:ascii="Times New Roman" w:eastAsia="Times New Roman" w:hAnsi="Times New Roman" w:cs="Times New Roman"/>
          <w:kern w:val="0"/>
          <w:sz w:val="28"/>
          <w:szCs w:val="28"/>
          <w:lang w:val="en-US" w:eastAsia="ru-RU"/>
        </w:rPr>
        <w:t>xabar</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nermdahad</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magas</w:t>
      </w:r>
      <w:r w:rsidRPr="00540937">
        <w:rPr>
          <w:rFonts w:ascii="Times New Roman" w:eastAsia="Times New Roman" w:hAnsi="Times New Roman" w:cs="Times New Roman"/>
          <w:kern w:val="0"/>
          <w:sz w:val="28"/>
          <w:szCs w:val="28"/>
          <w:lang w:eastAsia="ru-RU"/>
        </w:rPr>
        <w:t xml:space="preserve"> </w:t>
      </w:r>
      <w:r w:rsidRPr="00540937">
        <w:rPr>
          <w:rFonts w:ascii="Times New Roman" w:eastAsia="Times New Roman" w:hAnsi="Times New Roman" w:cs="Times New Roman"/>
          <w:kern w:val="0"/>
          <w:sz w:val="28"/>
          <w:szCs w:val="28"/>
          <w:lang w:val="en-US" w:eastAsia="ru-RU"/>
        </w:rPr>
        <w:t>nemlparanad</w:t>
      </w:r>
      <w:r w:rsidRPr="00540937">
        <w:rPr>
          <w:rFonts w:ascii="Times New Roman" w:eastAsia="Times New Roman" w:hAnsi="Times New Roman" w:cs="Times New Roman"/>
          <w:kern w:val="0"/>
          <w:sz w:val="28"/>
          <w:szCs w:val="28"/>
          <w:lang w:eastAsia="ru-RU"/>
        </w:rPr>
        <w:t>).</w:t>
      </w:r>
    </w:p>
    <w:p w:rsidR="00540937" w:rsidRPr="00540937" w:rsidRDefault="00540937" w:rsidP="00540937">
      <w:pPr>
        <w:shd w:val="clear" w:color="auto" w:fill="FFFFFF"/>
        <w:tabs>
          <w:tab w:val="clear" w:pos="709"/>
        </w:tabs>
        <w:suppressAutoHyphens w:val="0"/>
        <w:autoSpaceDE w:val="0"/>
        <w:autoSpaceDN w:val="0"/>
        <w:adjustRightInd w:val="0"/>
        <w:spacing w:before="5" w:after="0" w:line="456" w:lineRule="exact"/>
        <w:ind w:left="14" w:right="24"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Таким образом, орфография и словесное ударение в фарси не являются чуткими индикаторами, показателями цельнооформленности слова и раздель-</w:t>
      </w:r>
      <w:r w:rsidRPr="00540937">
        <w:rPr>
          <w:rFonts w:ascii="Times New Roman" w:eastAsia="Times New Roman" w:hAnsi="Times New Roman" w:cs="Times New Roman"/>
          <w:kern w:val="0"/>
          <w:sz w:val="28"/>
          <w:szCs w:val="28"/>
          <w:lang w:eastAsia="ru-RU"/>
        </w:rPr>
        <w:t>нооформленности словосочетания.</w:t>
      </w:r>
    </w:p>
    <w:p w:rsidR="00540937" w:rsidRPr="00540937" w:rsidRDefault="00540937" w:rsidP="00540937">
      <w:pPr>
        <w:shd w:val="clear" w:color="auto" w:fill="FFFFFF"/>
        <w:tabs>
          <w:tab w:val="clear" w:pos="709"/>
        </w:tabs>
        <w:suppressAutoHyphens w:val="0"/>
        <w:autoSpaceDE w:val="0"/>
        <w:autoSpaceDN w:val="0"/>
        <w:adjustRightInd w:val="0"/>
        <w:spacing w:before="5" w:after="0" w:line="480" w:lineRule="exact"/>
        <w:ind w:left="19" w:right="29" w:firstLine="677"/>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Очевидно, что для аналитических языков рездельноофромленность не </w:t>
      </w:r>
      <w:r w:rsidRPr="00540937">
        <w:rPr>
          <w:rFonts w:ascii="Times New Roman" w:eastAsia="Times New Roman" w:hAnsi="Times New Roman" w:cs="Times New Roman"/>
          <w:spacing w:val="-2"/>
          <w:kern w:val="0"/>
          <w:sz w:val="28"/>
          <w:szCs w:val="28"/>
          <w:lang w:eastAsia="ru-RU"/>
        </w:rPr>
        <w:t>может служить абсолютным дифференциальным признаком ФЕ.</w:t>
      </w:r>
    </w:p>
    <w:p w:rsidR="00540937" w:rsidRPr="00540937" w:rsidRDefault="00540937" w:rsidP="00540937">
      <w:pPr>
        <w:shd w:val="clear" w:color="auto" w:fill="FFFFFF"/>
        <w:tabs>
          <w:tab w:val="clear" w:pos="709"/>
        </w:tabs>
        <w:suppressAutoHyphens w:val="0"/>
        <w:autoSpaceDE w:val="0"/>
        <w:autoSpaceDN w:val="0"/>
        <w:adjustRightInd w:val="0"/>
        <w:spacing w:after="0" w:line="456" w:lineRule="exact"/>
        <w:ind w:left="19" w:right="43"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 xml:space="preserve">Устойчивость лексико-грамматической структуры свойственна не только </w:t>
      </w:r>
      <w:r w:rsidRPr="00540937">
        <w:rPr>
          <w:rFonts w:ascii="Times New Roman" w:eastAsia="Times New Roman" w:hAnsi="Times New Roman" w:cs="Times New Roman"/>
          <w:spacing w:val="-1"/>
          <w:kern w:val="0"/>
          <w:sz w:val="28"/>
          <w:szCs w:val="28"/>
          <w:lang w:eastAsia="ru-RU"/>
        </w:rPr>
        <w:t>фразеологизмам, но и многим нефразеологическим сочетаниям. Степень ус</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2"/>
          <w:kern w:val="0"/>
          <w:sz w:val="28"/>
          <w:szCs w:val="28"/>
          <w:lang w:eastAsia="ru-RU"/>
        </w:rPr>
        <w:t xml:space="preserve">тойчивости фразеологизмов различна. Так, многие адвербиальные ФЕ, а также </w:t>
      </w:r>
      <w:r w:rsidRPr="00540937">
        <w:rPr>
          <w:rFonts w:ascii="Times New Roman" w:eastAsia="Times New Roman" w:hAnsi="Times New Roman" w:cs="Times New Roman"/>
          <w:kern w:val="0"/>
          <w:sz w:val="28"/>
          <w:szCs w:val="28"/>
          <w:lang w:eastAsia="ru-RU"/>
        </w:rPr>
        <w:t>паремии и афоризмы не обладают подвижностью и способностью к измене</w:t>
      </w:r>
      <w:r w:rsidRPr="00540937">
        <w:rPr>
          <w:rFonts w:ascii="Times New Roman" w:eastAsia="Times New Roman" w:hAnsi="Times New Roman" w:cs="Times New Roman"/>
          <w:kern w:val="0"/>
          <w:sz w:val="28"/>
          <w:szCs w:val="28"/>
          <w:lang w:eastAsia="ru-RU"/>
        </w:rPr>
        <w:softHyphen/>
      </w:r>
      <w:r w:rsidRPr="00540937">
        <w:rPr>
          <w:rFonts w:ascii="Times New Roman" w:eastAsia="Times New Roman" w:hAnsi="Times New Roman" w:cs="Times New Roman"/>
          <w:spacing w:val="-2"/>
          <w:kern w:val="0"/>
          <w:sz w:val="28"/>
          <w:szCs w:val="28"/>
          <w:lang w:eastAsia="ru-RU"/>
        </w:rPr>
        <w:t>ниям. И наоборот, для глагольных ФЕ характерна гибкость и динамичность.</w:t>
      </w:r>
    </w:p>
    <w:p w:rsidR="00540937" w:rsidRPr="00540937" w:rsidRDefault="00540937" w:rsidP="00540937">
      <w:pPr>
        <w:shd w:val="clear" w:color="auto" w:fill="FFFFFF"/>
        <w:tabs>
          <w:tab w:val="clear" w:pos="709"/>
        </w:tabs>
        <w:suppressAutoHyphens w:val="0"/>
        <w:autoSpaceDE w:val="0"/>
        <w:autoSpaceDN w:val="0"/>
        <w:adjustRightInd w:val="0"/>
        <w:spacing w:before="5" w:after="0" w:line="456" w:lineRule="exact"/>
        <w:ind w:left="38" w:right="53" w:firstLine="658"/>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Устойчивость употребления (проявляющаяся в том, что данная ФЕ явля</w:t>
      </w:r>
      <w:r w:rsidRPr="00540937">
        <w:rPr>
          <w:rFonts w:ascii="Times New Roman" w:eastAsia="Times New Roman" w:hAnsi="Times New Roman" w:cs="Times New Roman"/>
          <w:spacing w:val="-2"/>
          <w:kern w:val="0"/>
          <w:sz w:val="28"/>
          <w:szCs w:val="28"/>
          <w:lang w:eastAsia="ru-RU"/>
        </w:rPr>
        <w:softHyphen/>
        <w:t>ется достоянием языковой общности, а не индивидуальным оборотом), свойст</w:t>
      </w:r>
      <w:r w:rsidRPr="00540937">
        <w:rPr>
          <w:rFonts w:ascii="Times New Roman" w:eastAsia="Times New Roman" w:hAnsi="Times New Roman" w:cs="Times New Roman"/>
          <w:spacing w:val="-2"/>
          <w:kern w:val="0"/>
          <w:sz w:val="28"/>
          <w:szCs w:val="28"/>
          <w:lang w:eastAsia="ru-RU"/>
        </w:rPr>
        <w:softHyphen/>
        <w:t>венна не только фразеологизмам, но и всем другим единицам языка.</w:t>
      </w:r>
    </w:p>
    <w:p w:rsidR="00540937" w:rsidRPr="00540937" w:rsidRDefault="00540937" w:rsidP="00540937">
      <w:pPr>
        <w:shd w:val="clear" w:color="auto" w:fill="FFFFFF"/>
        <w:tabs>
          <w:tab w:val="clear" w:pos="709"/>
        </w:tabs>
        <w:suppressAutoHyphens w:val="0"/>
        <w:autoSpaceDE w:val="0"/>
        <w:autoSpaceDN w:val="0"/>
        <w:adjustRightInd w:val="0"/>
        <w:spacing w:after="0" w:line="456" w:lineRule="exact"/>
        <w:ind w:left="38" w:right="62" w:firstLine="662"/>
        <w:rPr>
          <w:rFonts w:ascii="Arial" w:eastAsia="Times New Roman" w:hAnsi="Arial" w:cs="Arial"/>
          <w:kern w:val="0"/>
          <w:sz w:val="20"/>
          <w:szCs w:val="20"/>
          <w:lang w:eastAsia="ru-RU"/>
        </w:rPr>
      </w:pPr>
      <w:r w:rsidRPr="00540937">
        <w:rPr>
          <w:rFonts w:ascii="Times New Roman" w:eastAsia="Times New Roman" w:hAnsi="Times New Roman" w:cs="Times New Roman"/>
          <w:spacing w:val="-2"/>
          <w:kern w:val="0"/>
          <w:sz w:val="28"/>
          <w:szCs w:val="28"/>
          <w:lang w:eastAsia="ru-RU"/>
        </w:rPr>
        <w:t>Применительно к фразеологии следует говорить о фразеологической ус</w:t>
      </w:r>
      <w:r w:rsidRPr="00540937">
        <w:rPr>
          <w:rFonts w:ascii="Times New Roman" w:eastAsia="Times New Roman" w:hAnsi="Times New Roman" w:cs="Times New Roman"/>
          <w:spacing w:val="-2"/>
          <w:kern w:val="0"/>
          <w:sz w:val="28"/>
          <w:szCs w:val="28"/>
          <w:lang w:eastAsia="ru-RU"/>
        </w:rPr>
        <w:softHyphen/>
        <w:t xml:space="preserve">тойчивости сочетаний слов. Это качественно иная устойчивость, связанная с </w:t>
      </w:r>
      <w:r w:rsidRPr="00540937">
        <w:rPr>
          <w:rFonts w:ascii="Times New Roman" w:eastAsia="Times New Roman" w:hAnsi="Times New Roman" w:cs="Times New Roman"/>
          <w:kern w:val="0"/>
          <w:sz w:val="28"/>
          <w:szCs w:val="28"/>
          <w:lang w:eastAsia="ru-RU"/>
        </w:rPr>
        <w:t>семантическим преобразованием.</w:t>
      </w:r>
    </w:p>
    <w:p w:rsidR="00540937" w:rsidRPr="00540937" w:rsidRDefault="00540937" w:rsidP="00540937">
      <w:pPr>
        <w:shd w:val="clear" w:color="auto" w:fill="FFFFFF"/>
        <w:tabs>
          <w:tab w:val="clear" w:pos="709"/>
        </w:tabs>
        <w:suppressAutoHyphens w:val="0"/>
        <w:autoSpaceDE w:val="0"/>
        <w:autoSpaceDN w:val="0"/>
        <w:adjustRightInd w:val="0"/>
        <w:spacing w:before="5" w:after="0" w:line="480" w:lineRule="exact"/>
        <w:ind w:left="43" w:right="72" w:firstLine="667"/>
        <w:rPr>
          <w:rFonts w:ascii="Arial" w:eastAsia="Times New Roman" w:hAnsi="Arial" w:cs="Arial"/>
          <w:kern w:val="0"/>
          <w:sz w:val="20"/>
          <w:szCs w:val="20"/>
          <w:lang w:eastAsia="ru-RU"/>
        </w:rPr>
      </w:pPr>
      <w:r w:rsidRPr="00540937">
        <w:rPr>
          <w:rFonts w:ascii="Times New Roman" w:eastAsia="Times New Roman" w:hAnsi="Times New Roman" w:cs="Times New Roman"/>
          <w:spacing w:val="-3"/>
          <w:kern w:val="0"/>
          <w:sz w:val="28"/>
          <w:szCs w:val="28"/>
          <w:lang w:eastAsia="ru-RU"/>
        </w:rPr>
        <w:t>Семантическое преобразование — признак, присущий лишь фразеологи</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spacing w:val="-1"/>
          <w:kern w:val="0"/>
          <w:sz w:val="28"/>
          <w:szCs w:val="28"/>
          <w:lang w:eastAsia="ru-RU"/>
        </w:rPr>
        <w:t>ческим единицам, в отличие как от свободных, так и нефразеологических ус</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spacing w:val="-3"/>
          <w:kern w:val="0"/>
          <w:sz w:val="28"/>
          <w:szCs w:val="28"/>
          <w:lang w:eastAsia="ru-RU"/>
        </w:rPr>
        <w:t>тойчивых словесных комплексов. «Фразеологическая устойчивость — это объ</w:t>
      </w:r>
      <w:r w:rsidRPr="00540937">
        <w:rPr>
          <w:rFonts w:ascii="Times New Roman" w:eastAsia="Times New Roman" w:hAnsi="Times New Roman" w:cs="Times New Roman"/>
          <w:spacing w:val="-3"/>
          <w:kern w:val="0"/>
          <w:sz w:val="28"/>
          <w:szCs w:val="28"/>
          <w:lang w:eastAsia="ru-RU"/>
        </w:rPr>
        <w:softHyphen/>
      </w:r>
      <w:r w:rsidRPr="00540937">
        <w:rPr>
          <w:rFonts w:ascii="Times New Roman" w:eastAsia="Times New Roman" w:hAnsi="Times New Roman" w:cs="Times New Roman"/>
          <w:kern w:val="0"/>
          <w:sz w:val="28"/>
          <w:szCs w:val="28"/>
          <w:lang w:eastAsia="ru-RU"/>
        </w:rPr>
        <w:t xml:space="preserve">ем инвариантности, свойственный различным аспектам фразеологических </w:t>
      </w:r>
      <w:r w:rsidRPr="00540937">
        <w:rPr>
          <w:rFonts w:ascii="Times New Roman" w:eastAsia="Times New Roman" w:hAnsi="Times New Roman" w:cs="Times New Roman"/>
          <w:spacing w:val="-2"/>
          <w:kern w:val="0"/>
          <w:sz w:val="28"/>
          <w:szCs w:val="28"/>
          <w:lang w:eastAsia="ru-RU"/>
        </w:rPr>
        <w:t xml:space="preserve">единиц, обусловливающий их воспроизводимость в готовом виде и тождество </w:t>
      </w:r>
      <w:r w:rsidRPr="00540937">
        <w:rPr>
          <w:rFonts w:ascii="Times New Roman" w:eastAsia="Times New Roman" w:hAnsi="Times New Roman" w:cs="Times New Roman"/>
          <w:kern w:val="0"/>
          <w:sz w:val="28"/>
          <w:szCs w:val="28"/>
          <w:lang w:eastAsia="ru-RU"/>
        </w:rPr>
        <w:t>при всех узуальных и окказиональных изменениях» [Кунин 1996, 46]. Семан-</w:t>
      </w:r>
    </w:p>
    <w:p w:rsidR="00540937" w:rsidRPr="00540937" w:rsidRDefault="00540937" w:rsidP="00540937">
      <w:pPr>
        <w:shd w:val="clear" w:color="auto" w:fill="FFFFFF"/>
        <w:tabs>
          <w:tab w:val="clear" w:pos="709"/>
        </w:tabs>
        <w:suppressAutoHyphens w:val="0"/>
        <w:autoSpaceDE w:val="0"/>
        <w:autoSpaceDN w:val="0"/>
        <w:adjustRightInd w:val="0"/>
        <w:spacing w:before="5" w:after="0" w:line="480" w:lineRule="exact"/>
        <w:ind w:left="43" w:right="72" w:firstLine="667"/>
        <w:rPr>
          <w:rFonts w:ascii="Arial" w:eastAsia="Times New Roman" w:hAnsi="Arial" w:cs="Arial"/>
          <w:kern w:val="0"/>
          <w:sz w:val="20"/>
          <w:szCs w:val="20"/>
          <w:lang w:eastAsia="ru-RU"/>
        </w:rPr>
        <w:sectPr w:rsidR="00540937" w:rsidRPr="00540937">
          <w:pgSz w:w="11909" w:h="16834"/>
          <w:pgMar w:top="972" w:right="785" w:bottom="360" w:left="1615" w:header="720" w:footer="720" w:gutter="0"/>
          <w:cols w:space="60"/>
          <w:noEndnote/>
        </w:sectPr>
      </w:pPr>
    </w:p>
    <w:p w:rsidR="00540937" w:rsidRPr="00540937" w:rsidRDefault="00540937" w:rsidP="00540937">
      <w:pPr>
        <w:shd w:val="clear" w:color="auto" w:fill="FFFFFF"/>
        <w:tabs>
          <w:tab w:val="clear" w:pos="709"/>
        </w:tabs>
        <w:suppressAutoHyphens w:val="0"/>
        <w:autoSpaceDE w:val="0"/>
        <w:autoSpaceDN w:val="0"/>
        <w:adjustRightInd w:val="0"/>
        <w:spacing w:after="0" w:line="240" w:lineRule="auto"/>
        <w:ind w:left="5" w:firstLine="0"/>
        <w:jc w:val="center"/>
        <w:rPr>
          <w:rFonts w:ascii="Arial" w:eastAsia="Times New Roman" w:hAnsi="Arial" w:cs="Arial"/>
          <w:kern w:val="0"/>
          <w:sz w:val="20"/>
          <w:szCs w:val="20"/>
          <w:lang w:eastAsia="ru-RU"/>
        </w:rPr>
      </w:pPr>
      <w:r w:rsidRPr="00540937">
        <w:rPr>
          <w:rFonts w:ascii="Times New Roman" w:eastAsia="Times New Roman" w:hAnsi="Times New Roman" w:cs="Times New Roman"/>
          <w:spacing w:val="-39"/>
          <w:kern w:val="0"/>
          <w:sz w:val="28"/>
          <w:szCs w:val="28"/>
          <w:lang w:eastAsia="ru-RU"/>
        </w:rPr>
        <w:t>17</w:t>
      </w:r>
    </w:p>
    <w:p w:rsidR="00540937" w:rsidRPr="00540937" w:rsidRDefault="00540937" w:rsidP="00540937">
      <w:pPr>
        <w:shd w:val="clear" w:color="auto" w:fill="FFFFFF"/>
        <w:tabs>
          <w:tab w:val="clear" w:pos="709"/>
        </w:tabs>
        <w:suppressAutoHyphens w:val="0"/>
        <w:autoSpaceDE w:val="0"/>
        <w:autoSpaceDN w:val="0"/>
        <w:adjustRightInd w:val="0"/>
        <w:spacing w:before="221" w:after="0" w:line="475" w:lineRule="exact"/>
        <w:ind w:left="5" w:firstLine="0"/>
        <w:rPr>
          <w:rFonts w:ascii="Arial" w:eastAsia="Times New Roman" w:hAnsi="Arial" w:cs="Arial"/>
          <w:kern w:val="0"/>
          <w:sz w:val="20"/>
          <w:szCs w:val="20"/>
          <w:lang w:eastAsia="ru-RU"/>
        </w:rPr>
      </w:pPr>
      <w:r w:rsidRPr="00540937">
        <w:rPr>
          <w:rFonts w:ascii="Times New Roman" w:eastAsia="Times New Roman" w:hAnsi="Times New Roman" w:cs="Times New Roman"/>
          <w:kern w:val="0"/>
          <w:sz w:val="28"/>
          <w:szCs w:val="28"/>
          <w:lang w:eastAsia="ru-RU"/>
        </w:rPr>
        <w:t xml:space="preserve">тическое преобразование может быть полным или частичным. «Однако при </w:t>
      </w:r>
      <w:r w:rsidRPr="00540937">
        <w:rPr>
          <w:rFonts w:ascii="Times New Roman" w:eastAsia="Times New Roman" w:hAnsi="Times New Roman" w:cs="Times New Roman"/>
          <w:spacing w:val="-1"/>
          <w:kern w:val="0"/>
          <w:sz w:val="28"/>
          <w:szCs w:val="28"/>
          <w:lang w:eastAsia="ru-RU"/>
        </w:rPr>
        <w:t xml:space="preserve">любой, даже минимальной степени подобного преобразования свободного сочетания происходит обновление его денотативно-сигнификативного и/или </w:t>
      </w:r>
      <w:r w:rsidRPr="00540937">
        <w:rPr>
          <w:rFonts w:ascii="Times New Roman" w:eastAsia="Times New Roman" w:hAnsi="Times New Roman" w:cs="Times New Roman"/>
          <w:kern w:val="0"/>
          <w:sz w:val="28"/>
          <w:szCs w:val="28"/>
          <w:lang w:eastAsia="ru-RU"/>
        </w:rPr>
        <w:t>коннотативного содержания» [Назарян 1987, 44].</w:t>
      </w:r>
    </w:p>
    <w:p w:rsidR="00540937" w:rsidRPr="00540937" w:rsidRDefault="00540937" w:rsidP="00540937">
      <w:pPr>
        <w:shd w:val="clear" w:color="auto" w:fill="FFFFFF"/>
        <w:tabs>
          <w:tab w:val="clear" w:pos="709"/>
        </w:tabs>
        <w:suppressAutoHyphens w:val="0"/>
        <w:autoSpaceDE w:val="0"/>
        <w:autoSpaceDN w:val="0"/>
        <w:adjustRightInd w:val="0"/>
        <w:spacing w:after="0" w:line="475" w:lineRule="exact"/>
        <w:ind w:left="14" w:right="5" w:firstLine="677"/>
        <w:rPr>
          <w:rFonts w:ascii="Arial" w:eastAsia="Times New Roman" w:hAnsi="Arial" w:cs="Arial"/>
          <w:kern w:val="0"/>
          <w:sz w:val="20"/>
          <w:szCs w:val="20"/>
          <w:lang w:eastAsia="ru-RU"/>
        </w:rPr>
      </w:pPr>
      <w:r w:rsidRPr="00540937">
        <w:rPr>
          <w:rFonts w:ascii="Times New Roman" w:eastAsia="Times New Roman" w:hAnsi="Times New Roman" w:cs="Times New Roman"/>
          <w:spacing w:val="-1"/>
          <w:kern w:val="0"/>
          <w:sz w:val="28"/>
          <w:szCs w:val="28"/>
          <w:lang w:eastAsia="ru-RU"/>
        </w:rPr>
        <w:t>Оценочность, эмоциональность, экспрессивность, образность — это так</w:t>
      </w:r>
      <w:r w:rsidRPr="00540937">
        <w:rPr>
          <w:rFonts w:ascii="Times New Roman" w:eastAsia="Times New Roman" w:hAnsi="Times New Roman" w:cs="Times New Roman"/>
          <w:spacing w:val="-1"/>
          <w:kern w:val="0"/>
          <w:sz w:val="28"/>
          <w:szCs w:val="28"/>
          <w:lang w:eastAsia="ru-RU"/>
        </w:rPr>
        <w:softHyphen/>
        <w:t>же признаки фразеологизмов (хотя и не всех). Но эти признаки весьма по</w:t>
      </w:r>
      <w:r w:rsidRPr="00540937">
        <w:rPr>
          <w:rFonts w:ascii="Times New Roman" w:eastAsia="Times New Roman" w:hAnsi="Times New Roman" w:cs="Times New Roman"/>
          <w:spacing w:val="-1"/>
          <w:kern w:val="0"/>
          <w:sz w:val="28"/>
          <w:szCs w:val="28"/>
          <w:lang w:eastAsia="ru-RU"/>
        </w:rPr>
        <w:softHyphen/>
      </w:r>
      <w:r w:rsidRPr="00540937">
        <w:rPr>
          <w:rFonts w:ascii="Times New Roman" w:eastAsia="Times New Roman" w:hAnsi="Times New Roman" w:cs="Times New Roman"/>
          <w:kern w:val="0"/>
          <w:sz w:val="28"/>
          <w:szCs w:val="28"/>
          <w:lang w:eastAsia="ru-RU"/>
        </w:rPr>
        <w:t>казательны для персидской фразеологии.</w:t>
      </w:r>
    </w:p>
    <w:p w:rsidR="00540937" w:rsidRDefault="00540937" w:rsidP="0050551E">
      <w:pPr>
        <w:shd w:val="clear" w:color="auto" w:fill="FFFFFF"/>
        <w:spacing w:before="53" w:line="480" w:lineRule="exact"/>
        <w:ind w:left="2496" w:right="2602"/>
        <w:jc w:val="center"/>
        <w:rPr>
          <w:rFonts w:ascii="Times New Roman" w:eastAsia="Times New Roman" w:hAnsi="Times New Roman" w:cs="Times New Roman"/>
          <w:spacing w:val="-3"/>
          <w:sz w:val="28"/>
          <w:szCs w:val="28"/>
        </w:rPr>
      </w:pPr>
    </w:p>
    <w:p w:rsidR="00540937" w:rsidRDefault="00540937" w:rsidP="0050551E">
      <w:pPr>
        <w:shd w:val="clear" w:color="auto" w:fill="FFFFFF"/>
        <w:spacing w:before="53" w:line="480" w:lineRule="exact"/>
        <w:ind w:left="2496" w:right="2602"/>
        <w:jc w:val="center"/>
        <w:rPr>
          <w:rFonts w:ascii="Times New Roman" w:eastAsia="Times New Roman" w:hAnsi="Times New Roman" w:cs="Times New Roman"/>
          <w:spacing w:val="-3"/>
          <w:sz w:val="28"/>
          <w:szCs w:val="28"/>
        </w:rPr>
      </w:pPr>
    </w:p>
    <w:p w:rsidR="00540937" w:rsidRDefault="00540937" w:rsidP="0050551E">
      <w:pPr>
        <w:shd w:val="clear" w:color="auto" w:fill="FFFFFF"/>
        <w:spacing w:before="53" w:line="480" w:lineRule="exact"/>
        <w:ind w:left="2496" w:right="2602"/>
        <w:jc w:val="center"/>
        <w:rPr>
          <w:rFonts w:ascii="Times New Roman" w:eastAsia="Times New Roman" w:hAnsi="Times New Roman" w:cs="Times New Roman"/>
          <w:spacing w:val="-3"/>
          <w:sz w:val="28"/>
          <w:szCs w:val="28"/>
        </w:rPr>
      </w:pPr>
    </w:p>
    <w:p w:rsidR="00540937" w:rsidRDefault="00540937" w:rsidP="0050551E">
      <w:pPr>
        <w:shd w:val="clear" w:color="auto" w:fill="FFFFFF"/>
        <w:spacing w:before="53" w:line="480" w:lineRule="exact"/>
        <w:ind w:left="2496" w:right="2602"/>
        <w:jc w:val="center"/>
      </w:pPr>
      <w:r>
        <w:rPr>
          <w:rFonts w:ascii="Times New Roman" w:eastAsia="Times New Roman" w:hAnsi="Times New Roman" w:cs="Times New Roman"/>
          <w:spacing w:val="-3"/>
          <w:sz w:val="28"/>
          <w:szCs w:val="28"/>
        </w:rPr>
        <w:t xml:space="preserve">Институт языкознания РАН </w:t>
      </w:r>
      <w:r>
        <w:rPr>
          <w:rFonts w:ascii="Times New Roman" w:eastAsia="Times New Roman" w:hAnsi="Times New Roman" w:cs="Times New Roman"/>
          <w:spacing w:val="-1"/>
          <w:sz w:val="28"/>
          <w:szCs w:val="28"/>
        </w:rPr>
        <w:t>Сектор иранских языков</w:t>
      </w:r>
    </w:p>
    <w:p w:rsidR="00540937" w:rsidRDefault="00540937" w:rsidP="0050551E">
      <w:pPr>
        <w:shd w:val="clear" w:color="auto" w:fill="FFFFFF"/>
        <w:spacing w:before="1570"/>
        <w:jc w:val="right"/>
      </w:pPr>
      <w:r>
        <w:rPr>
          <w:rFonts w:ascii="Times New Roman" w:eastAsia="Times New Roman" w:hAnsi="Times New Roman" w:cs="Times New Roman"/>
          <w:spacing w:val="-3"/>
          <w:sz w:val="28"/>
          <w:szCs w:val="28"/>
        </w:rPr>
        <w:t>На правах рукописи</w:t>
      </w:r>
    </w:p>
    <w:p w:rsidR="00540937" w:rsidRDefault="00540937" w:rsidP="0050551E">
      <w:pPr>
        <w:shd w:val="clear" w:color="auto" w:fill="FFFFFF"/>
        <w:spacing w:before="1104"/>
        <w:ind w:right="106"/>
        <w:jc w:val="center"/>
      </w:pPr>
      <w:r>
        <w:rPr>
          <w:rFonts w:ascii="Times New Roman" w:eastAsia="Times New Roman" w:hAnsi="Times New Roman" w:cs="Times New Roman"/>
          <w:spacing w:val="-3"/>
          <w:sz w:val="28"/>
          <w:szCs w:val="28"/>
          <w:lang w:val="uk-UA"/>
        </w:rPr>
        <w:t xml:space="preserve">ГОЛЕВА </w:t>
      </w:r>
      <w:r>
        <w:rPr>
          <w:rFonts w:ascii="Times New Roman" w:eastAsia="Times New Roman" w:hAnsi="Times New Roman" w:cs="Times New Roman"/>
          <w:spacing w:val="-3"/>
          <w:sz w:val="28"/>
          <w:szCs w:val="28"/>
        </w:rPr>
        <w:t>Галина Сергеевна</w:t>
      </w:r>
    </w:p>
    <w:p w:rsidR="00540937" w:rsidRDefault="00540937" w:rsidP="0050551E">
      <w:pPr>
        <w:shd w:val="clear" w:color="auto" w:fill="FFFFFF"/>
        <w:spacing w:before="994" w:line="475" w:lineRule="exact"/>
        <w:ind w:right="96"/>
        <w:jc w:val="center"/>
      </w:pPr>
      <w:r>
        <w:rPr>
          <w:rFonts w:ascii="Times New Roman" w:eastAsia="Times New Roman" w:hAnsi="Times New Roman" w:cs="Times New Roman"/>
          <w:spacing w:val="-2"/>
          <w:sz w:val="28"/>
          <w:szCs w:val="28"/>
        </w:rPr>
        <w:t>ФРАЗЕОЛОГИЧЕСКАЯ СИСТЕМА СОВРЕМЕННОГО</w:t>
      </w:r>
    </w:p>
    <w:p w:rsidR="00540937" w:rsidRDefault="00540937" w:rsidP="0050551E">
      <w:pPr>
        <w:shd w:val="clear" w:color="auto" w:fill="FFFFFF"/>
        <w:spacing w:line="475" w:lineRule="exact"/>
        <w:ind w:right="91"/>
        <w:jc w:val="center"/>
      </w:pPr>
      <w:r>
        <w:rPr>
          <w:rFonts w:ascii="Times New Roman" w:eastAsia="Times New Roman" w:hAnsi="Times New Roman" w:cs="Times New Roman"/>
          <w:spacing w:val="-4"/>
          <w:sz w:val="28"/>
          <w:szCs w:val="28"/>
        </w:rPr>
        <w:t xml:space="preserve">ПЕРСИДСКОГО ЯЗЫКА (ФАРСИ) И </w:t>
      </w:r>
      <w:r>
        <w:rPr>
          <w:rFonts w:ascii="Times New Roman" w:eastAsia="Times New Roman" w:hAnsi="Times New Roman" w:cs="Times New Roman"/>
          <w:spacing w:val="-4"/>
          <w:sz w:val="28"/>
          <w:szCs w:val="28"/>
          <w:lang w:val="uk-UA"/>
        </w:rPr>
        <w:t xml:space="preserve">ПРИМДИПЬІ </w:t>
      </w:r>
      <w:r>
        <w:rPr>
          <w:rFonts w:ascii="Times New Roman" w:eastAsia="Times New Roman" w:hAnsi="Times New Roman" w:cs="Times New Roman"/>
          <w:spacing w:val="-4"/>
          <w:sz w:val="28"/>
          <w:szCs w:val="28"/>
        </w:rPr>
        <w:t>СОСТАВЛЕНИЯ</w:t>
      </w:r>
    </w:p>
    <w:p w:rsidR="00540937" w:rsidRDefault="00540937" w:rsidP="0050551E">
      <w:pPr>
        <w:shd w:val="clear" w:color="auto" w:fill="FFFFFF"/>
        <w:spacing w:line="475" w:lineRule="exact"/>
        <w:ind w:right="82"/>
        <w:jc w:val="center"/>
      </w:pPr>
      <w:r>
        <w:rPr>
          <w:rFonts w:ascii="Times New Roman" w:eastAsia="Times New Roman" w:hAnsi="Times New Roman" w:cs="Times New Roman"/>
          <w:spacing w:val="-2"/>
          <w:sz w:val="28"/>
          <w:szCs w:val="28"/>
        </w:rPr>
        <w:t>ФАРСИ-РУССКОГО ФРАЗЕОЛОГИЧЕСКОГО СЛОВАРЯ</w:t>
      </w:r>
    </w:p>
    <w:p w:rsidR="00540937" w:rsidRDefault="00540937" w:rsidP="0050551E">
      <w:pPr>
        <w:shd w:val="clear" w:color="auto" w:fill="FFFFFF"/>
        <w:spacing w:before="806" w:line="470" w:lineRule="exact"/>
        <w:ind w:left="715" w:right="538" w:hanging="163"/>
      </w:pPr>
      <w:r>
        <w:rPr>
          <w:rFonts w:ascii="Times New Roman" w:eastAsia="Times New Roman" w:hAnsi="Times New Roman" w:cs="Times New Roman"/>
          <w:spacing w:val="-4"/>
          <w:sz w:val="28"/>
          <w:szCs w:val="28"/>
        </w:rPr>
        <w:t xml:space="preserve">Специальность 10.02.22 — Языки народов зарубежных стран </w:t>
      </w:r>
      <w:r>
        <w:rPr>
          <w:rFonts w:ascii="Times New Roman" w:eastAsia="Times New Roman" w:hAnsi="Times New Roman" w:cs="Times New Roman"/>
          <w:spacing w:val="-1"/>
          <w:sz w:val="28"/>
          <w:szCs w:val="28"/>
        </w:rPr>
        <w:t>Европы, Азии, Африки, аборигенов Америки и Австралии</w:t>
      </w:r>
    </w:p>
    <w:p w:rsidR="00540937" w:rsidRDefault="00540937" w:rsidP="0050551E">
      <w:pPr>
        <w:shd w:val="clear" w:color="auto" w:fill="FFFFFF"/>
        <w:spacing w:line="470" w:lineRule="exact"/>
        <w:ind w:right="101"/>
        <w:jc w:val="center"/>
      </w:pPr>
      <w:r>
        <w:rPr>
          <w:rFonts w:ascii="Times New Roman" w:hAnsi="Times New Roman" w:cs="Times New Roman"/>
          <w:spacing w:val="-3"/>
          <w:sz w:val="28"/>
          <w:szCs w:val="28"/>
        </w:rPr>
        <w:t>(</w:t>
      </w:r>
      <w:r>
        <w:rPr>
          <w:rFonts w:ascii="Times New Roman" w:eastAsia="Times New Roman" w:hAnsi="Times New Roman" w:cs="Times New Roman"/>
          <w:spacing w:val="-3"/>
          <w:sz w:val="28"/>
          <w:szCs w:val="28"/>
        </w:rPr>
        <w:t>иранские языки)</w:t>
      </w:r>
    </w:p>
    <w:p w:rsidR="00540937" w:rsidRDefault="00540937" w:rsidP="0050551E">
      <w:pPr>
        <w:shd w:val="clear" w:color="auto" w:fill="FFFFFF"/>
        <w:spacing w:line="470" w:lineRule="exact"/>
        <w:ind w:right="101"/>
        <w:jc w:val="center"/>
        <w:sectPr w:rsidR="00540937">
          <w:pgSz w:w="11909" w:h="16834"/>
          <w:pgMar w:top="895" w:right="1289" w:bottom="360" w:left="2187" w:header="720" w:footer="720" w:gutter="0"/>
          <w:cols w:space="60"/>
          <w:noEndnote/>
        </w:sectPr>
      </w:pPr>
    </w:p>
    <w:p w:rsidR="00540937" w:rsidRDefault="00540937" w:rsidP="0050551E">
      <w:pPr>
        <w:shd w:val="clear" w:color="auto" w:fill="FFFFFF"/>
        <w:tabs>
          <w:tab w:val="left" w:pos="5899"/>
        </w:tabs>
        <w:spacing w:before="2050"/>
      </w:pPr>
      <w:r>
        <w:rPr>
          <w:rFonts w:ascii="Times New Roman" w:eastAsia="Times New Roman" w:hAnsi="Times New Roman" w:cs="Times New Roman"/>
          <w:sz w:val="28"/>
          <w:szCs w:val="28"/>
        </w:rPr>
        <w:t>иссертация-н^</w:t>
      </w:r>
      <w:r>
        <w:rPr>
          <w:rFonts w:eastAsia="Times New Roman" w:hAnsi="Times New Roman"/>
          <w:sz w:val="28"/>
          <w:szCs w:val="28"/>
        </w:rPr>
        <w:tab/>
      </w:r>
      <w:r>
        <w:rPr>
          <w:rFonts w:ascii="Times New Roman" w:eastAsia="Times New Roman" w:hAnsi="Times New Roman" w:cs="Times New Roman"/>
          <w:spacing w:val="-4"/>
          <w:sz w:val="28"/>
          <w:szCs w:val="28"/>
        </w:rPr>
        <w:t>филологических</w:t>
      </w:r>
    </w:p>
    <w:p w:rsidR="00540937" w:rsidRDefault="00540937" w:rsidP="0050551E">
      <w:pPr>
        <w:framePr w:h="278" w:hRule="exact" w:hSpace="38" w:wrap="notBeside" w:vAnchor="text" w:hAnchor="text" w:x="3255" w:y="2603"/>
        <w:shd w:val="clear" w:color="auto" w:fill="FFFFFF"/>
      </w:pPr>
      <w:r>
        <w:rPr>
          <w:rFonts w:ascii="Times New Roman" w:eastAsia="Times New Roman" w:hAnsi="Times New Roman" w:cs="Times New Roman"/>
          <w:spacing w:val="-10"/>
          <w:sz w:val="24"/>
          <w:szCs w:val="24"/>
        </w:rPr>
        <w:t>Москва.-»2-00-5 ■</w:t>
      </w:r>
    </w:p>
    <w:p w:rsidR="00540937" w:rsidRDefault="00540937" w:rsidP="0050551E">
      <w:pPr>
        <w:shd w:val="clear" w:color="auto" w:fill="FFFFFF"/>
        <w:tabs>
          <w:tab w:val="left" w:pos="4114"/>
          <w:tab w:val="left" w:pos="5333"/>
        </w:tabs>
        <w:spacing w:before="816"/>
        <w:ind w:left="14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95pt;margin-top:56.65pt;width:167.05pt;height:82.1pt;z-index:-251656192;mso-wrap-edited:f;mso-wrap-distance-left:0;mso-wrap-distance-right:0;mso-position-horizontal-relative:text;mso-position-vertical-relative:text" wrapcoords="0 0 0 19326 0 19326 0 21600 17813 21600 17813 19326 21600 19326 21600 0 0 0">
            <v:imagedata r:id="rId9" o:title="" bilevel="t"/>
            <w10:wrap type="through"/>
          </v:shape>
        </w:pict>
      </w:r>
      <w:r>
        <w:rPr>
          <w:rFonts w:ascii="Times New Roman" w:eastAsia="Times New Roman" w:hAnsi="Times New Roman" w:cs="Times New Roman"/>
          <w:spacing w:val="-18"/>
          <w:sz w:val="28"/>
          <w:szCs w:val="28"/>
        </w:rPr>
        <w:t xml:space="preserve">ЛИД </w:t>
      </w:r>
      <w:r>
        <w:rPr>
          <w:rFonts w:ascii="Times New Roman" w:eastAsia="Times New Roman" w:hAnsi="Times New Roman" w:cs="Times New Roman"/>
          <w:spacing w:val="-18"/>
          <w:sz w:val="28"/>
          <w:szCs w:val="28"/>
          <w:lang w:val="en-US"/>
        </w:rPr>
        <w:t>vtrpx</w:t>
      </w:r>
      <w:r w:rsidRPr="00540937">
        <w:rPr>
          <w:rFonts w:ascii="Times New Roman" w:eastAsia="Times New Roman" w:hAnsi="Times New Roman" w:cs="Times New Roman"/>
          <w:spacing w:val="-18"/>
          <w:sz w:val="28"/>
          <w:szCs w:val="28"/>
        </w:rPr>
        <w:t>-</w:t>
      </w:r>
      <w:r>
        <w:rPr>
          <w:rFonts w:ascii="Times New Roman" w:eastAsia="Times New Roman" w:hAnsi="Times New Roman" w:cs="Times New Roman"/>
          <w:spacing w:val="-18"/>
          <w:sz w:val="28"/>
          <w:szCs w:val="28"/>
          <w:lang w:val="en-US"/>
        </w:rPr>
        <w:t>n</w:t>
      </w:r>
      <w:r w:rsidRPr="00540937">
        <w:rPr>
          <w:rFonts w:ascii="Times New Roman" w:eastAsia="Times New Roman" w:hAnsi="Times New Roman" w:cs="Times New Roman"/>
          <w:spacing w:val="-18"/>
          <w:sz w:val="28"/>
          <w:szCs w:val="28"/>
        </w:rPr>
        <w:t>^</w:t>
      </w:r>
      <w:r>
        <w:rPr>
          <w:rFonts w:ascii="Times New Roman" w:eastAsia="Times New Roman" w:hAnsi="Times New Roman" w:cs="Times New Roman"/>
          <w:spacing w:val="-18"/>
          <w:sz w:val="28"/>
          <w:szCs w:val="28"/>
          <w:lang w:val="en-US"/>
        </w:rPr>
        <w:t>r</w:t>
      </w:r>
      <w:r w:rsidRPr="00540937">
        <w:rPr>
          <w:rFonts w:ascii="Times New Roman" w:eastAsia="Times New Roman" w:hAnsi="Times New Roman" w:cs="Times New Roman"/>
          <w:spacing w:val="-18"/>
          <w:sz w:val="28"/>
          <w:szCs w:val="28"/>
        </w:rPr>
        <w:t>. .,</w:t>
      </w:r>
      <w:r w:rsidRPr="00540937">
        <w:rPr>
          <w:rFonts w:eastAsia="Times New Roman" w:hAnsi="Times New Roman"/>
          <w:sz w:val="28"/>
          <w:szCs w:val="28"/>
        </w:rPr>
        <w:tab/>
      </w:r>
      <w:r w:rsidRPr="00540937">
        <w:rPr>
          <w:rFonts w:ascii="Times New Roman" w:eastAsia="Times New Roman" w:hAnsi="Times New Roman" w:cs="Times New Roman"/>
          <w:sz w:val="28"/>
          <w:szCs w:val="28"/>
        </w:rPr>
        <w:t>,</w:t>
      </w:r>
      <w:r w:rsidRPr="00540937">
        <w:rPr>
          <w:rFonts w:eastAsia="Times New Roman" w:hAnsi="Times New Roman"/>
          <w:sz w:val="28"/>
          <w:szCs w:val="28"/>
        </w:rPr>
        <w:tab/>
      </w:r>
      <w:r>
        <w:rPr>
          <w:rFonts w:ascii="Times New Roman" w:eastAsia="Times New Roman" w:hAnsi="Times New Roman" w:cs="Times New Roman"/>
          <w:i/>
          <w:iCs/>
          <w:sz w:val="28"/>
          <w:szCs w:val="28"/>
        </w:rPr>
        <w:t>и/' и</w:t>
      </w:r>
    </w:p>
    <w:p w:rsidR="00540937" w:rsidRDefault="00540937" w:rsidP="0050551E">
      <w:pPr>
        <w:shd w:val="clear" w:color="auto" w:fill="FFFFFF"/>
        <w:tabs>
          <w:tab w:val="left" w:pos="4114"/>
          <w:tab w:val="left" w:pos="5333"/>
        </w:tabs>
        <w:spacing w:before="816"/>
        <w:ind w:left="1426"/>
        <w:sectPr w:rsidR="00540937">
          <w:type w:val="continuous"/>
          <w:pgSz w:w="11909" w:h="16834"/>
          <w:pgMar w:top="895" w:right="1822" w:bottom="360" w:left="2249" w:header="720" w:footer="720" w:gutter="0"/>
          <w:cols w:space="60"/>
          <w:noEndnote/>
        </w:sectPr>
      </w:pPr>
    </w:p>
    <w:p w:rsidR="00540937" w:rsidRDefault="00540937" w:rsidP="0050551E">
      <w:pPr>
        <w:shd w:val="clear" w:color="auto" w:fill="FFFFFF"/>
        <w:ind w:right="62"/>
        <w:jc w:val="center"/>
      </w:pPr>
      <w:r>
        <w:rPr>
          <w:b/>
          <w:bCs/>
          <w:sz w:val="24"/>
          <w:szCs w:val="24"/>
        </w:rPr>
        <w:t></w:t>
      </w:r>
    </w:p>
    <w:p w:rsidR="00540937" w:rsidRDefault="00540937" w:rsidP="0050551E">
      <w:pPr>
        <w:shd w:val="clear" w:color="auto" w:fill="FFFFFF"/>
        <w:spacing w:before="1056"/>
        <w:ind w:right="34"/>
        <w:jc w:val="center"/>
      </w:pPr>
      <w:r>
        <w:rPr>
          <w:rFonts w:eastAsia="Times New Roman" w:cs="Times New Roman"/>
          <w:b/>
          <w:bCs/>
          <w:spacing w:val="-5"/>
          <w:sz w:val="32"/>
          <w:szCs w:val="32"/>
        </w:rPr>
        <w:t></w:t>
      </w:r>
      <w:r>
        <w:rPr>
          <w:rFonts w:eastAsia="Times New Roman" w:cs="Times New Roman"/>
          <w:b/>
          <w:bCs/>
          <w:spacing w:val="-5"/>
          <w:sz w:val="32"/>
          <w:szCs w:val="32"/>
        </w:rPr>
        <w:t></w:t>
      </w:r>
      <w:r>
        <w:rPr>
          <w:rFonts w:eastAsia="Times New Roman" w:cs="Times New Roman"/>
          <w:b/>
          <w:bCs/>
          <w:spacing w:val="-5"/>
          <w:sz w:val="32"/>
          <w:szCs w:val="32"/>
        </w:rPr>
        <w:t></w:t>
      </w:r>
      <w:r>
        <w:rPr>
          <w:rFonts w:eastAsia="Times New Roman" w:cs="Times New Roman"/>
          <w:b/>
          <w:bCs/>
          <w:spacing w:val="-5"/>
          <w:sz w:val="32"/>
          <w:szCs w:val="32"/>
        </w:rPr>
        <w:t></w:t>
      </w:r>
      <w:r>
        <w:rPr>
          <w:rFonts w:eastAsia="Times New Roman" w:cs="Times New Roman"/>
          <w:b/>
          <w:bCs/>
          <w:spacing w:val="-5"/>
          <w:sz w:val="32"/>
          <w:szCs w:val="32"/>
        </w:rPr>
        <w:t></w:t>
      </w:r>
      <w:r>
        <w:rPr>
          <w:rFonts w:eastAsia="Times New Roman" w:cs="Times New Roman"/>
          <w:b/>
          <w:bCs/>
          <w:spacing w:val="-5"/>
          <w:sz w:val="32"/>
          <w:szCs w:val="32"/>
        </w:rPr>
        <w:t></w:t>
      </w:r>
      <w:r>
        <w:rPr>
          <w:rFonts w:eastAsia="Times New Roman" w:cs="Times New Roman"/>
          <w:b/>
          <w:bCs/>
          <w:spacing w:val="-5"/>
          <w:sz w:val="32"/>
          <w:szCs w:val="32"/>
        </w:rPr>
        <w:t></w:t>
      </w:r>
      <w:r>
        <w:rPr>
          <w:rFonts w:eastAsia="Times New Roman" w:cs="Times New Roman"/>
          <w:b/>
          <w:bCs/>
          <w:spacing w:val="-5"/>
          <w:sz w:val="32"/>
          <w:szCs w:val="32"/>
        </w:rPr>
        <w:t></w:t>
      </w:r>
    </w:p>
    <w:p w:rsidR="00540937" w:rsidRDefault="00540937" w:rsidP="0050551E">
      <w:pPr>
        <w:shd w:val="clear" w:color="auto" w:fill="FFFFFF"/>
        <w:spacing w:before="485" w:line="475" w:lineRule="exact"/>
        <w:ind w:firstLine="662"/>
      </w:pPr>
      <w:r>
        <w:rPr>
          <w:rFonts w:ascii="Times New Roman" w:eastAsia="Times New Roman" w:hAnsi="Times New Roman" w:cs="Times New Roman"/>
          <w:sz w:val="28"/>
          <w:szCs w:val="28"/>
        </w:rPr>
        <w:t>На новом этапе изучения фразеологии наметилось направление, о кото</w:t>
      </w:r>
      <w:r>
        <w:rPr>
          <w:rFonts w:ascii="Times New Roman" w:eastAsia="Times New Roman" w:hAnsi="Times New Roman" w:cs="Times New Roman"/>
          <w:sz w:val="28"/>
          <w:szCs w:val="28"/>
        </w:rPr>
        <w:softHyphen/>
        <w:t xml:space="preserve">ром мечтал в отдаленном будущем акад. В.В. Виноградов — «исследование </w:t>
      </w:r>
      <w:r>
        <w:rPr>
          <w:rFonts w:ascii="Times New Roman" w:eastAsia="Times New Roman" w:hAnsi="Times New Roman" w:cs="Times New Roman"/>
          <w:spacing w:val="-2"/>
          <w:sz w:val="28"/>
          <w:szCs w:val="28"/>
        </w:rPr>
        <w:t xml:space="preserve">фразеологических проблем применительно к речевой деятельности». Основной </w:t>
      </w:r>
      <w:r>
        <w:rPr>
          <w:rFonts w:ascii="Times New Roman" w:eastAsia="Times New Roman" w:hAnsi="Times New Roman" w:cs="Times New Roman"/>
          <w:sz w:val="28"/>
          <w:szCs w:val="28"/>
        </w:rPr>
        <w:t>момент — это перенос внимания со структуры (т.е. грамматики) на коммуни</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кативную цель речевого акта. Строгое следование принципам структурализма долгое время сдерживало исследование образной основы фразеологизмов — а это, по словам В.Н. Телия, «основной нерв их функционирования в речи».</w:t>
      </w:r>
    </w:p>
    <w:p w:rsidR="00540937" w:rsidRDefault="00540937" w:rsidP="0050551E">
      <w:pPr>
        <w:shd w:val="clear" w:color="auto" w:fill="FFFFFF"/>
        <w:spacing w:line="475" w:lineRule="exact"/>
        <w:ind w:left="14" w:right="14" w:firstLine="662"/>
      </w:pPr>
      <w:r>
        <w:rPr>
          <w:rFonts w:ascii="Times New Roman" w:eastAsia="Times New Roman" w:hAnsi="Times New Roman" w:cs="Times New Roman"/>
          <w:spacing w:val="-1"/>
          <w:sz w:val="28"/>
          <w:szCs w:val="28"/>
        </w:rPr>
        <w:t>Любой речевой акт, общение происходит в определенных, но изменяю</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щихся языковых, социальных и культурных ситуациях, включая фоновые зна</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ния собеседников. Здесь важны как лингвистические, так и экстралингвисти</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ческие факторы.</w:t>
      </w:r>
    </w:p>
    <w:p w:rsidR="00540937" w:rsidRDefault="00540937" w:rsidP="0050551E">
      <w:pPr>
        <w:shd w:val="clear" w:color="auto" w:fill="FFFFFF"/>
        <w:spacing w:line="475" w:lineRule="exact"/>
        <w:ind w:left="29" w:right="24" w:firstLine="653"/>
      </w:pPr>
      <w:r>
        <w:rPr>
          <w:rFonts w:ascii="Times New Roman" w:eastAsia="Times New Roman" w:hAnsi="Times New Roman" w:cs="Times New Roman"/>
          <w:spacing w:val="-2"/>
          <w:sz w:val="28"/>
          <w:szCs w:val="28"/>
        </w:rPr>
        <w:t xml:space="preserve">Владение языком (по Н. Хомскому «языковая компетенция говорящего», </w:t>
      </w:r>
      <w:r>
        <w:rPr>
          <w:rFonts w:ascii="Times New Roman" w:eastAsia="Times New Roman" w:hAnsi="Times New Roman" w:cs="Times New Roman"/>
          <w:spacing w:val="-1"/>
          <w:sz w:val="28"/>
          <w:szCs w:val="28"/>
        </w:rPr>
        <w:t xml:space="preserve">по Д. Хаймсу «социолингвистическая или более широко — коммуникативная </w:t>
      </w:r>
      <w:r>
        <w:rPr>
          <w:rFonts w:ascii="Times New Roman" w:eastAsia="Times New Roman" w:hAnsi="Times New Roman" w:cs="Times New Roman"/>
          <w:spacing w:val="-2"/>
          <w:sz w:val="28"/>
          <w:szCs w:val="28"/>
        </w:rPr>
        <w:t>компетенция») предполагает прежде всего такие уровни как собственно лин</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гвистический и национально-культурный.</w:t>
      </w:r>
    </w:p>
    <w:p w:rsidR="00540937" w:rsidRDefault="00540937" w:rsidP="0050551E">
      <w:pPr>
        <w:shd w:val="clear" w:color="auto" w:fill="FFFFFF"/>
        <w:spacing w:line="475" w:lineRule="exact"/>
        <w:ind w:left="38" w:right="34" w:firstLine="658"/>
      </w:pPr>
      <w:r>
        <w:rPr>
          <w:rFonts w:ascii="Times New Roman" w:eastAsia="Times New Roman" w:hAnsi="Times New Roman" w:cs="Times New Roman"/>
          <w:spacing w:val="-2"/>
          <w:sz w:val="28"/>
          <w:szCs w:val="28"/>
        </w:rPr>
        <w:t>Собственно лингвистический уровень — это способность одну и ту же мысль выразить разными языковыми средствами; наличие у говорящего/слу-</w:t>
      </w:r>
      <w:r>
        <w:rPr>
          <w:rFonts w:ascii="Times New Roman" w:eastAsia="Times New Roman" w:hAnsi="Times New Roman" w:cs="Times New Roman"/>
          <w:spacing w:val="-3"/>
          <w:sz w:val="28"/>
          <w:szCs w:val="28"/>
        </w:rPr>
        <w:t>шающеего языковой интуиции, «чувства языка»; способность менять стиль ре</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2"/>
          <w:sz w:val="28"/>
          <w:szCs w:val="28"/>
        </w:rPr>
        <w:t>чи, «переключать код» в зависимости от собеседника, ситуации, темы.</w:t>
      </w:r>
    </w:p>
    <w:p w:rsidR="00540937" w:rsidRDefault="00540937" w:rsidP="0050551E">
      <w:pPr>
        <w:shd w:val="clear" w:color="auto" w:fill="FFFFFF"/>
        <w:spacing w:line="475" w:lineRule="exact"/>
        <w:ind w:left="48" w:right="38" w:firstLine="648"/>
      </w:pPr>
      <w:r>
        <w:rPr>
          <w:rFonts w:ascii="Times New Roman" w:eastAsia="Times New Roman" w:hAnsi="Times New Roman" w:cs="Times New Roman"/>
          <w:spacing w:val="-2"/>
          <w:sz w:val="28"/>
          <w:szCs w:val="28"/>
        </w:rPr>
        <w:t>Речевое общение проходит на экстралингвистическом фоне. Знание на</w:t>
      </w:r>
      <w:r>
        <w:rPr>
          <w:rFonts w:ascii="Times New Roman" w:eastAsia="Times New Roman" w:hAnsi="Times New Roman" w:cs="Times New Roman"/>
          <w:spacing w:val="-2"/>
          <w:sz w:val="28"/>
          <w:szCs w:val="28"/>
        </w:rPr>
        <w:softHyphen/>
        <w:t xml:space="preserve">циональной культуры, различных ее форм впитывается носителями языка с детства, стихийно. Изучающему иностранный язык бывает особенно трудно </w:t>
      </w:r>
      <w:r>
        <w:rPr>
          <w:rFonts w:ascii="Times New Roman" w:eastAsia="Times New Roman" w:hAnsi="Times New Roman" w:cs="Times New Roman"/>
          <w:spacing w:val="-3"/>
          <w:sz w:val="28"/>
          <w:szCs w:val="28"/>
        </w:rPr>
        <w:t>понимать жесты и выражения лица носителей языка, выдерживать правильную дистанцию при разговоре, улавливать намеки на социальные и культурные яв</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2"/>
          <w:sz w:val="28"/>
          <w:szCs w:val="28"/>
        </w:rPr>
        <w:t xml:space="preserve">ления и реалии. Язык «приходит в действие» в системе тех значений, которые </w:t>
      </w:r>
      <w:r>
        <w:rPr>
          <w:rFonts w:ascii="Times New Roman" w:eastAsia="Times New Roman" w:hAnsi="Times New Roman" w:cs="Times New Roman"/>
          <w:sz w:val="28"/>
          <w:szCs w:val="28"/>
        </w:rPr>
        <w:t>заключены во всевозможных проявлениях национальной культуры, матери-</w:t>
      </w:r>
    </w:p>
    <w:p w:rsidR="00540937" w:rsidRDefault="00540937" w:rsidP="0050551E">
      <w:pPr>
        <w:shd w:val="clear" w:color="auto" w:fill="FFFFFF"/>
        <w:spacing w:line="475" w:lineRule="exact"/>
        <w:ind w:left="48" w:right="38" w:firstLine="648"/>
        <w:sectPr w:rsidR="00540937">
          <w:pgSz w:w="11909" w:h="16834"/>
          <w:pgMar w:top="1107" w:right="769" w:bottom="360" w:left="1656" w:header="720" w:footer="720" w:gutter="0"/>
          <w:cols w:space="60"/>
          <w:noEndnote/>
        </w:sectPr>
      </w:pPr>
    </w:p>
    <w:p w:rsidR="00540937" w:rsidRDefault="00540937" w:rsidP="0050551E">
      <w:pPr>
        <w:shd w:val="clear" w:color="auto" w:fill="FFFFFF"/>
        <w:ind w:right="43"/>
        <w:jc w:val="center"/>
      </w:pPr>
      <w:r>
        <w:rPr>
          <w:rFonts w:eastAsia="Times New Roman" w:cs="Times New Roman"/>
          <w:b/>
          <w:bCs/>
          <w:w w:val="73"/>
          <w:sz w:val="28"/>
          <w:szCs w:val="28"/>
          <w:lang w:val="uk-UA"/>
        </w:rPr>
        <w:t></w:t>
      </w:r>
    </w:p>
    <w:p w:rsidR="00540937" w:rsidRDefault="00540937" w:rsidP="0050551E">
      <w:pPr>
        <w:shd w:val="clear" w:color="auto" w:fill="FFFFFF"/>
        <w:spacing w:before="226" w:line="475" w:lineRule="exact"/>
      </w:pPr>
      <w:r>
        <w:rPr>
          <w:rFonts w:ascii="Times New Roman" w:eastAsia="Times New Roman" w:hAnsi="Times New Roman" w:cs="Times New Roman"/>
          <w:spacing w:val="-2"/>
          <w:sz w:val="28"/>
          <w:szCs w:val="28"/>
          <w:lang w:val="uk-UA"/>
        </w:rPr>
        <w:t xml:space="preserve">альной </w:t>
      </w:r>
      <w:r>
        <w:rPr>
          <w:rFonts w:ascii="Times New Roman" w:eastAsia="Times New Roman" w:hAnsi="Times New Roman" w:cs="Times New Roman"/>
          <w:spacing w:val="-2"/>
          <w:sz w:val="28"/>
          <w:szCs w:val="28"/>
        </w:rPr>
        <w:t xml:space="preserve">и духовной: архитектуре, одежде, кухне, обычаях, нравах, религиозных </w:t>
      </w:r>
      <w:r>
        <w:rPr>
          <w:rFonts w:ascii="Times New Roman" w:eastAsia="Times New Roman" w:hAnsi="Times New Roman" w:cs="Times New Roman"/>
          <w:spacing w:val="-1"/>
          <w:sz w:val="28"/>
          <w:szCs w:val="28"/>
        </w:rPr>
        <w:t xml:space="preserve">воззрениях и т.п. Полное непонимание или неверное понимание фрагментов </w:t>
      </w:r>
      <w:r>
        <w:rPr>
          <w:rFonts w:ascii="Times New Roman" w:eastAsia="Times New Roman" w:hAnsi="Times New Roman" w:cs="Times New Roman"/>
          <w:spacing w:val="-2"/>
          <w:sz w:val="28"/>
          <w:szCs w:val="28"/>
        </w:rPr>
        <w:t xml:space="preserve">устных и письменных высказываний происходит оттого, что носитель языка и </w:t>
      </w:r>
      <w:r>
        <w:rPr>
          <w:rFonts w:ascii="Times New Roman" w:eastAsia="Times New Roman" w:hAnsi="Times New Roman" w:cs="Times New Roman"/>
          <w:spacing w:val="-1"/>
          <w:sz w:val="28"/>
          <w:szCs w:val="28"/>
        </w:rPr>
        <w:t xml:space="preserve">изучающий язык не разделяют одного и того же социального и культурного </w:t>
      </w:r>
      <w:r>
        <w:rPr>
          <w:rFonts w:ascii="Times New Roman" w:eastAsia="Times New Roman" w:hAnsi="Times New Roman" w:cs="Times New Roman"/>
          <w:sz w:val="28"/>
          <w:szCs w:val="28"/>
        </w:rPr>
        <w:t>опыта.</w:t>
      </w:r>
    </w:p>
    <w:p w:rsidR="00540937" w:rsidRDefault="00540937" w:rsidP="0050551E">
      <w:pPr>
        <w:shd w:val="clear" w:color="auto" w:fill="FFFFFF"/>
        <w:spacing w:line="475" w:lineRule="exact"/>
        <w:ind w:left="19" w:right="5" w:firstLine="653"/>
      </w:pPr>
      <w:r>
        <w:rPr>
          <w:rFonts w:ascii="Times New Roman" w:eastAsia="Times New Roman" w:hAnsi="Times New Roman" w:cs="Times New Roman"/>
          <w:sz w:val="28"/>
          <w:szCs w:val="28"/>
        </w:rPr>
        <w:t xml:space="preserve">При создании «Фарси-русского фразеологического словаря», помимо </w:t>
      </w:r>
      <w:r>
        <w:rPr>
          <w:rFonts w:ascii="Times New Roman" w:eastAsia="Times New Roman" w:hAnsi="Times New Roman" w:cs="Times New Roman"/>
          <w:spacing w:val="-2"/>
          <w:sz w:val="28"/>
          <w:szCs w:val="28"/>
        </w:rPr>
        <w:t xml:space="preserve">прочих задач, нами предусматривались задачи комплексного обучения языку и культуре, формированию у пользователя словаря межкультурной компетенции </w:t>
      </w:r>
      <w:r>
        <w:rPr>
          <w:rFonts w:ascii="Times New Roman" w:eastAsia="Times New Roman" w:hAnsi="Times New Roman" w:cs="Times New Roman"/>
          <w:sz w:val="28"/>
          <w:szCs w:val="28"/>
        </w:rPr>
        <w:t>для преодоления культурологической и этнопсихологической дистанции ме</w:t>
      </w:r>
      <w:r>
        <w:rPr>
          <w:rFonts w:ascii="Times New Roman" w:eastAsia="Times New Roman" w:hAnsi="Times New Roman" w:cs="Times New Roman"/>
          <w:sz w:val="28"/>
          <w:szCs w:val="28"/>
        </w:rPr>
        <w:softHyphen/>
        <w:t>жду разными лингвокультурными общностями.</w:t>
      </w:r>
    </w:p>
    <w:p w:rsidR="00540937" w:rsidRDefault="00540937" w:rsidP="0050551E">
      <w:pPr>
        <w:shd w:val="clear" w:color="auto" w:fill="FFFFFF"/>
        <w:spacing w:line="475" w:lineRule="exact"/>
        <w:ind w:left="24" w:firstLine="658"/>
      </w:pPr>
      <w:r>
        <w:rPr>
          <w:rFonts w:ascii="Times New Roman" w:eastAsia="Times New Roman" w:hAnsi="Times New Roman" w:cs="Times New Roman"/>
          <w:spacing w:val="-1"/>
          <w:sz w:val="28"/>
          <w:szCs w:val="28"/>
        </w:rPr>
        <w:t xml:space="preserve">Мысль о необходимости взаимосвязанного обучения языку и культуре </w:t>
      </w:r>
      <w:r>
        <w:rPr>
          <w:rFonts w:ascii="Times New Roman" w:eastAsia="Times New Roman" w:hAnsi="Times New Roman" w:cs="Times New Roman"/>
          <w:spacing w:val="-2"/>
          <w:sz w:val="28"/>
          <w:szCs w:val="28"/>
        </w:rPr>
        <w:t xml:space="preserve">родилась не одно десятилетие назад. Прекрасным образцом подобного подхода </w:t>
      </w:r>
      <w:r>
        <w:rPr>
          <w:rFonts w:ascii="Times New Roman" w:eastAsia="Times New Roman" w:hAnsi="Times New Roman" w:cs="Times New Roman"/>
          <w:spacing w:val="-1"/>
          <w:sz w:val="28"/>
          <w:szCs w:val="28"/>
        </w:rPr>
        <w:t xml:space="preserve">может служить учебник французского языка </w:t>
      </w:r>
      <w:r>
        <w:rPr>
          <w:rFonts w:ascii="Times New Roman" w:eastAsia="Times New Roman" w:hAnsi="Times New Roman" w:cs="Times New Roman"/>
          <w:spacing w:val="-1"/>
          <w:sz w:val="28"/>
          <w:szCs w:val="28"/>
          <w:lang w:val="en-US"/>
        </w:rPr>
        <w:t>G</w:t>
      </w:r>
      <w:r w:rsidRPr="00540937">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lang w:val="en-US"/>
        </w:rPr>
        <w:t>Mauger</w:t>
      </w:r>
      <w:r w:rsidRPr="00540937">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lang w:val="en-US"/>
        </w:rPr>
        <w:t xml:space="preserve">Cours de langue et de civilisation francaises, </w:t>
      </w:r>
      <w:r w:rsidRPr="00540937">
        <w:rPr>
          <w:rFonts w:ascii="Times New Roman" w:eastAsia="Times New Roman" w:hAnsi="Times New Roman" w:cs="Times New Roman"/>
          <w:spacing w:val="-1"/>
          <w:sz w:val="28"/>
          <w:szCs w:val="28"/>
          <w:lang w:val="en-US"/>
        </w:rPr>
        <w:t xml:space="preserve">1953 </w:t>
      </w:r>
      <w:r>
        <w:rPr>
          <w:rFonts w:ascii="Times New Roman" w:eastAsia="Times New Roman" w:hAnsi="Times New Roman" w:cs="Times New Roman"/>
          <w:spacing w:val="-1"/>
          <w:sz w:val="28"/>
          <w:szCs w:val="28"/>
        </w:rPr>
        <w:t>г</w:t>
      </w:r>
      <w:r w:rsidRPr="00540937">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pacing w:val="-1"/>
          <w:sz w:val="28"/>
          <w:szCs w:val="28"/>
        </w:rPr>
        <w:t>издания</w:t>
      </w:r>
      <w:r w:rsidRPr="00540937">
        <w:rPr>
          <w:rFonts w:ascii="Times New Roman" w:eastAsia="Times New Roman" w:hAnsi="Times New Roman" w:cs="Times New Roman"/>
          <w:spacing w:val="-1"/>
          <w:sz w:val="28"/>
          <w:szCs w:val="28"/>
          <w:lang w:val="en-US"/>
        </w:rPr>
        <w:t xml:space="preserve"> (4 </w:t>
      </w:r>
      <w:r>
        <w:rPr>
          <w:rFonts w:ascii="Times New Roman" w:eastAsia="Times New Roman" w:hAnsi="Times New Roman" w:cs="Times New Roman"/>
          <w:spacing w:val="-1"/>
          <w:sz w:val="28"/>
          <w:szCs w:val="28"/>
        </w:rPr>
        <w:t>книги</w:t>
      </w:r>
      <w:r w:rsidRPr="00540937">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pacing w:val="-1"/>
          <w:sz w:val="28"/>
          <w:szCs w:val="28"/>
        </w:rPr>
        <w:t xml:space="preserve">В 1971 году исследователями </w:t>
      </w:r>
      <w:r>
        <w:rPr>
          <w:rFonts w:ascii="Times New Roman" w:eastAsia="Times New Roman" w:hAnsi="Times New Roman" w:cs="Times New Roman"/>
          <w:spacing w:val="-2"/>
          <w:sz w:val="28"/>
          <w:szCs w:val="28"/>
        </w:rPr>
        <w:t xml:space="preserve">русского языка Е.М. Верещагиным и В.Г. Костомаровым был впервые введен термин «лингвострановедение». Этот предмет авторы определяют так: </w:t>
      </w:r>
      <w:r>
        <w:rPr>
          <w:rFonts w:ascii="Times New Roman" w:eastAsia="Times New Roman" w:hAnsi="Times New Roman" w:cs="Times New Roman"/>
          <w:spacing w:val="-1"/>
          <w:sz w:val="28"/>
          <w:szCs w:val="28"/>
        </w:rPr>
        <w:t>«...лингвострановедение исследует язык с целью выявления в нем националь</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но-культурной семантики, следовательно, ему свойственна лингвистическая (точнее, социолингвистическая) природа; в лингвострановедении разрабаты</w:t>
      </w:r>
      <w:r>
        <w:rPr>
          <w:rFonts w:ascii="Times New Roman" w:eastAsia="Times New Roman" w:hAnsi="Times New Roman" w:cs="Times New Roman"/>
          <w:spacing w:val="-2"/>
          <w:sz w:val="28"/>
          <w:szCs w:val="28"/>
        </w:rPr>
        <w:softHyphen/>
        <w:t>ваются методические приемы и способы закрепления этой семантики на язы</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ковых занятиях, следовательно, для него характерна также и лингводидактиче-</w:t>
      </w:r>
      <w:r>
        <w:rPr>
          <w:rFonts w:ascii="Times New Roman" w:eastAsia="Times New Roman" w:hAnsi="Times New Roman" w:cs="Times New Roman"/>
          <w:sz w:val="28"/>
          <w:szCs w:val="28"/>
        </w:rPr>
        <w:t>ская принадлежность» [Верещагин, Костомаров 1990, 27].</w:t>
      </w:r>
    </w:p>
    <w:p w:rsidR="00540937" w:rsidRDefault="00540937" w:rsidP="0050551E">
      <w:pPr>
        <w:shd w:val="clear" w:color="auto" w:fill="FFFFFF"/>
        <w:spacing w:line="475" w:lineRule="exact"/>
        <w:ind w:left="72" w:right="19" w:firstLine="648"/>
      </w:pPr>
      <w:r>
        <w:rPr>
          <w:rFonts w:ascii="Times New Roman" w:eastAsia="Times New Roman" w:hAnsi="Times New Roman" w:cs="Times New Roman"/>
          <w:spacing w:val="-4"/>
          <w:sz w:val="28"/>
          <w:szCs w:val="28"/>
        </w:rPr>
        <w:t>В процессе углубленных лингвистических исследований последних деся</w:t>
      </w:r>
      <w:r>
        <w:rPr>
          <w:rFonts w:ascii="Times New Roman" w:eastAsia="Times New Roman" w:hAnsi="Times New Roman" w:cs="Times New Roman"/>
          <w:spacing w:val="-4"/>
          <w:sz w:val="28"/>
          <w:szCs w:val="28"/>
        </w:rPr>
        <w:softHyphen/>
      </w:r>
      <w:r>
        <w:rPr>
          <w:rFonts w:ascii="Times New Roman" w:eastAsia="Times New Roman" w:hAnsi="Times New Roman" w:cs="Times New Roman"/>
          <w:sz w:val="28"/>
          <w:szCs w:val="28"/>
        </w:rPr>
        <w:t>тилетий, особенно в области теории фразеологии и практики фразеологиче</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 xml:space="preserve">ских описаний, определилось направление, объединившее науки о языке и </w:t>
      </w:r>
      <w:r>
        <w:rPr>
          <w:rFonts w:ascii="Times New Roman" w:eastAsia="Times New Roman" w:hAnsi="Times New Roman" w:cs="Times New Roman"/>
          <w:spacing w:val="-3"/>
          <w:sz w:val="28"/>
          <w:szCs w:val="28"/>
        </w:rPr>
        <w:t>культуре. Истоки этого нового направления в языкознании — лингвокультуро-</w:t>
      </w:r>
      <w:r>
        <w:rPr>
          <w:rFonts w:ascii="Times New Roman" w:eastAsia="Times New Roman" w:hAnsi="Times New Roman" w:cs="Times New Roman"/>
          <w:spacing w:val="-2"/>
          <w:sz w:val="28"/>
          <w:szCs w:val="28"/>
        </w:rPr>
        <w:t>логии заключены в знаменитой гумбольдтианской триаде «язык — народ — дух». Лингвокультурология — в самом широком контексте, изучает взаимо</w:t>
      </w:r>
      <w:r>
        <w:rPr>
          <w:rFonts w:ascii="Times New Roman" w:eastAsia="Times New Roman" w:hAnsi="Times New Roman" w:cs="Times New Roman"/>
          <w:spacing w:val="-2"/>
          <w:sz w:val="28"/>
          <w:szCs w:val="28"/>
        </w:rPr>
        <w:softHyphen/>
        <w:t>действие языка и культуры — материальной, социальной и духовной в диапа</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зоне современного культурно-национального самосознания. Цель лингвокуль-</w:t>
      </w:r>
    </w:p>
    <w:p w:rsidR="00540937" w:rsidRDefault="00540937" w:rsidP="0050551E">
      <w:pPr>
        <w:shd w:val="clear" w:color="auto" w:fill="FFFFFF"/>
        <w:spacing w:line="475" w:lineRule="exact"/>
        <w:ind w:left="72" w:right="19" w:firstLine="648"/>
        <w:sectPr w:rsidR="00540937">
          <w:pgSz w:w="11909" w:h="16834"/>
          <w:pgMar w:top="953" w:right="927" w:bottom="360" w:left="1526" w:header="720" w:footer="720" w:gutter="0"/>
          <w:cols w:space="60"/>
          <w:noEndnote/>
        </w:sectPr>
      </w:pPr>
    </w:p>
    <w:p w:rsidR="00540937" w:rsidRDefault="00540937" w:rsidP="0050551E">
      <w:pPr>
        <w:shd w:val="clear" w:color="auto" w:fill="FFFFFF"/>
        <w:ind w:right="24"/>
        <w:jc w:val="center"/>
      </w:pPr>
      <w:r>
        <w:rPr>
          <w:b/>
          <w:bCs/>
          <w:sz w:val="24"/>
          <w:szCs w:val="24"/>
        </w:rPr>
        <w:t></w:t>
      </w:r>
    </w:p>
    <w:p w:rsidR="00540937" w:rsidRDefault="00540937" w:rsidP="0050551E">
      <w:pPr>
        <w:shd w:val="clear" w:color="auto" w:fill="FFFFFF"/>
        <w:spacing w:before="235" w:line="475" w:lineRule="exact"/>
        <w:ind w:left="5"/>
      </w:pPr>
      <w:r>
        <w:rPr>
          <w:rFonts w:ascii="Times New Roman" w:eastAsia="Times New Roman" w:hAnsi="Times New Roman" w:cs="Times New Roman"/>
          <w:sz w:val="28"/>
          <w:szCs w:val="28"/>
        </w:rPr>
        <w:t>турологических исследований — ответить на вопрос, как культура воплоща</w:t>
      </w:r>
      <w:r>
        <w:rPr>
          <w:rFonts w:ascii="Times New Roman" w:eastAsia="Times New Roman" w:hAnsi="Times New Roman" w:cs="Times New Roman"/>
          <w:sz w:val="28"/>
          <w:szCs w:val="28"/>
        </w:rPr>
        <w:softHyphen/>
        <w:t>ется в языковые сущности (слова, фразеологизмы, целые тексты) в их реаль</w:t>
      </w:r>
      <w:r>
        <w:rPr>
          <w:rFonts w:ascii="Times New Roman" w:eastAsia="Times New Roman" w:hAnsi="Times New Roman" w:cs="Times New Roman"/>
          <w:sz w:val="28"/>
          <w:szCs w:val="28"/>
        </w:rPr>
        <w:softHyphen/>
        <w:t>ном функционировании.</w:t>
      </w:r>
    </w:p>
    <w:p w:rsidR="00540937" w:rsidRDefault="00540937" w:rsidP="0050551E">
      <w:pPr>
        <w:shd w:val="clear" w:color="auto" w:fill="FFFFFF"/>
        <w:spacing w:before="5" w:line="475" w:lineRule="exact"/>
        <w:ind w:left="14" w:right="5" w:firstLine="658"/>
      </w:pPr>
      <w:r>
        <w:rPr>
          <w:rFonts w:ascii="Times New Roman" w:eastAsia="Times New Roman" w:hAnsi="Times New Roman" w:cs="Times New Roman"/>
          <w:sz w:val="28"/>
          <w:szCs w:val="28"/>
        </w:rPr>
        <w:t>В. фон Гумбольдт стоял и у истоков этнолингвистики, яркими предста</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вителями которой явились исследователи языков индейских племен Америки Э.Сепир и Б.Уорф. Эдвард Сепир проявил особый интерес к когнитивно-пове</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денческому аспекту содержательной стороны языка. Б.Уорф придавал принци</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 xml:space="preserve">пиальное значение влиянию языка на нормы поведения и мышление человека; </w:t>
      </w:r>
      <w:r>
        <w:rPr>
          <w:rFonts w:ascii="Times New Roman" w:eastAsia="Times New Roman" w:hAnsi="Times New Roman" w:cs="Times New Roman"/>
          <w:sz w:val="28"/>
          <w:szCs w:val="28"/>
        </w:rPr>
        <w:t>он считал, что каждый язык имеет свои модели (совокупность которых он на</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зывал микрокосмом), и вся картина вселенной меняется в зависимости от язы</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ка.</w:t>
      </w:r>
    </w:p>
    <w:p w:rsidR="00540937" w:rsidRDefault="00540937" w:rsidP="0050551E">
      <w:pPr>
        <w:shd w:val="clear" w:color="auto" w:fill="FFFFFF"/>
        <w:spacing w:line="475" w:lineRule="exact"/>
        <w:ind w:left="34" w:right="10" w:firstLine="658"/>
      </w:pPr>
      <w:r>
        <w:rPr>
          <w:rFonts w:ascii="Times New Roman" w:eastAsia="Times New Roman" w:hAnsi="Times New Roman" w:cs="Times New Roman"/>
          <w:spacing w:val="-1"/>
          <w:sz w:val="28"/>
          <w:szCs w:val="28"/>
        </w:rPr>
        <w:t>Американская этнолингвистика оказала влияние на все дальнейшее раз</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витие науки о языке и культуре. Интерес к национально-культурной специ</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фике языков породил целые исследования, представленные школой Н.И. Тол</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стого. Эта школа ставит своей задачей восстановление по данным языка миро-видения славянского ареала — культурных, народно-психологических и ми</w:t>
      </w:r>
      <w:r>
        <w:rPr>
          <w:rFonts w:ascii="Times New Roman" w:eastAsia="Times New Roman" w:hAnsi="Times New Roman" w:cs="Times New Roman"/>
          <w:spacing w:val="-2"/>
          <w:sz w:val="28"/>
          <w:szCs w:val="28"/>
        </w:rPr>
        <w:softHyphen/>
        <w:t>фологических представлений в их диахроническом движении.</w:t>
      </w:r>
    </w:p>
    <w:p w:rsidR="00540937" w:rsidRDefault="00540937" w:rsidP="0050551E">
      <w:pPr>
        <w:shd w:val="clear" w:color="auto" w:fill="FFFFFF"/>
        <w:spacing w:line="475" w:lineRule="exact"/>
        <w:ind w:left="48" w:right="14" w:firstLine="662"/>
      </w:pPr>
      <w:r>
        <w:rPr>
          <w:rFonts w:ascii="Times New Roman" w:eastAsia="Times New Roman" w:hAnsi="Times New Roman" w:cs="Times New Roman"/>
          <w:spacing w:val="-1"/>
          <w:sz w:val="28"/>
          <w:szCs w:val="28"/>
        </w:rPr>
        <w:t>Антропоцентрический подход к изучению языка восходит к лингвисти</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ческому наследию В. фон Гумбольдта. По Гумбольдту «отразившись в челове</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ке, мир становится языком, который встав между обоими, связывает мир с че</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ловеком...» [Гумбольдт 1984, 198]. Актуальные понятия «видение мира», «кар</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 xml:space="preserve">тина мира» также связаны с концепцией В. фон Гумбольдта. Изучение языка </w:t>
      </w:r>
      <w:r>
        <w:rPr>
          <w:rFonts w:ascii="Times New Roman" w:eastAsia="Times New Roman" w:hAnsi="Times New Roman" w:cs="Times New Roman"/>
          <w:spacing w:val="-2"/>
          <w:sz w:val="28"/>
          <w:szCs w:val="28"/>
        </w:rPr>
        <w:t>по Гумбольдту «не заключает в себе конечной цели, а со всеми прочими об</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ластями служит высшей и общей цели совместных устремлений человеческого </w:t>
      </w:r>
      <w:r>
        <w:rPr>
          <w:rFonts w:ascii="Times New Roman" w:eastAsia="Times New Roman" w:hAnsi="Times New Roman" w:cs="Times New Roman"/>
          <w:spacing w:val="-2"/>
          <w:sz w:val="28"/>
          <w:szCs w:val="28"/>
        </w:rPr>
        <w:t xml:space="preserve">духа, цели познания человечеством самого себя и своего отношения ко всему </w:t>
      </w:r>
      <w:r>
        <w:rPr>
          <w:rFonts w:ascii="Times New Roman" w:eastAsia="Times New Roman" w:hAnsi="Times New Roman" w:cs="Times New Roman"/>
          <w:spacing w:val="-3"/>
          <w:sz w:val="28"/>
          <w:szCs w:val="28"/>
        </w:rPr>
        <w:t>видимому и скрытому вокруг себя» [Гумбольдт 1985, 383].</w:t>
      </w:r>
    </w:p>
    <w:p w:rsidR="00540937" w:rsidRDefault="00540937" w:rsidP="0050551E">
      <w:pPr>
        <w:shd w:val="clear" w:color="auto" w:fill="FFFFFF"/>
        <w:spacing w:line="475" w:lineRule="exact"/>
        <w:ind w:left="82" w:right="38" w:firstLine="643"/>
      </w:pPr>
      <w:r>
        <w:rPr>
          <w:rFonts w:ascii="Times New Roman" w:eastAsia="Times New Roman" w:hAnsi="Times New Roman" w:cs="Times New Roman"/>
          <w:spacing w:val="-2"/>
          <w:sz w:val="28"/>
          <w:szCs w:val="28"/>
        </w:rPr>
        <w:t>Идея антропоцентричности языка лежит в основе оригинальной концеп</w:t>
      </w:r>
      <w:r>
        <w:rPr>
          <w:rFonts w:ascii="Times New Roman" w:eastAsia="Times New Roman" w:hAnsi="Times New Roman" w:cs="Times New Roman"/>
          <w:spacing w:val="-2"/>
          <w:sz w:val="28"/>
          <w:szCs w:val="28"/>
        </w:rPr>
        <w:softHyphen/>
        <w:t>ции А. Вежбицкой, которая считает, что путь к сопоставлению языков откры</w:t>
      </w:r>
      <w:r>
        <w:rPr>
          <w:rFonts w:ascii="Times New Roman" w:eastAsia="Times New Roman" w:hAnsi="Times New Roman" w:cs="Times New Roman"/>
          <w:spacing w:val="-2"/>
          <w:sz w:val="28"/>
          <w:szCs w:val="28"/>
        </w:rPr>
        <w:softHyphen/>
        <w:t>вает универсальный метаязык описания, способный отразить и язык, и куль</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туру.</w:t>
      </w:r>
    </w:p>
    <w:p w:rsidR="00540937" w:rsidRDefault="00540937" w:rsidP="0050551E">
      <w:pPr>
        <w:shd w:val="clear" w:color="auto" w:fill="FFFFFF"/>
        <w:spacing w:line="475" w:lineRule="exact"/>
        <w:ind w:left="82" w:right="38" w:firstLine="643"/>
        <w:sectPr w:rsidR="00540937">
          <w:pgSz w:w="11909" w:h="16834"/>
          <w:pgMar w:top="984" w:right="867" w:bottom="360" w:left="1548" w:header="720" w:footer="720" w:gutter="0"/>
          <w:cols w:space="60"/>
          <w:noEndnote/>
        </w:sectPr>
      </w:pPr>
    </w:p>
    <w:p w:rsidR="00540937" w:rsidRDefault="00540937" w:rsidP="0050551E">
      <w:pPr>
        <w:shd w:val="clear" w:color="auto" w:fill="FFFFFF"/>
        <w:ind w:right="34"/>
        <w:jc w:val="center"/>
      </w:pPr>
      <w:r>
        <w:rPr>
          <w:rFonts w:ascii="Times New Roman" w:hAnsi="Times New Roman" w:cs="Times New Roman"/>
          <w:sz w:val="28"/>
          <w:szCs w:val="28"/>
        </w:rPr>
        <w:t>5</w:t>
      </w:r>
    </w:p>
    <w:p w:rsidR="00540937" w:rsidRDefault="00540937" w:rsidP="0050551E">
      <w:pPr>
        <w:shd w:val="clear" w:color="auto" w:fill="FFFFFF"/>
        <w:spacing w:before="226" w:line="475" w:lineRule="exact"/>
        <w:ind w:firstLine="658"/>
      </w:pPr>
      <w:r>
        <w:rPr>
          <w:rFonts w:ascii="Times New Roman" w:eastAsia="Times New Roman" w:hAnsi="Times New Roman" w:cs="Times New Roman"/>
          <w:spacing w:val="-1"/>
          <w:sz w:val="28"/>
          <w:szCs w:val="28"/>
        </w:rPr>
        <w:t>В последние годы вопросы этнолингвистики и лингвокультурологии ста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новятся все более актуальными. Новейшие исследования по проблемам «язык — культура — этнос» ведутся на базе самых обширных данных и касаются та</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ких вопросов, как лингвистические и социокультурные дифференциации, лин-</w:t>
      </w:r>
      <w:r>
        <w:rPr>
          <w:rFonts w:ascii="Times New Roman" w:eastAsia="Times New Roman" w:hAnsi="Times New Roman" w:cs="Times New Roman"/>
          <w:sz w:val="28"/>
          <w:szCs w:val="28"/>
        </w:rPr>
        <w:t xml:space="preserve">гвоэтнические общности, социально-этнические нормы, лежащие в основе </w:t>
      </w:r>
      <w:r>
        <w:rPr>
          <w:rFonts w:ascii="Times New Roman" w:eastAsia="Times New Roman" w:hAnsi="Times New Roman" w:cs="Times New Roman"/>
          <w:spacing w:val="-1"/>
          <w:sz w:val="28"/>
          <w:szCs w:val="28"/>
        </w:rPr>
        <w:t>коммуникации, функциональное взаимодействие языка и культуры в ходе ис</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торической эволюции этноса. Для современного развития науки характерны поиски методологических схем анализа проблемы «язык — культура», по</w:t>
      </w:r>
      <w:r>
        <w:rPr>
          <w:rFonts w:ascii="Times New Roman" w:eastAsia="Times New Roman" w:hAnsi="Times New Roman" w:cs="Times New Roman"/>
          <w:sz w:val="28"/>
          <w:szCs w:val="28"/>
        </w:rPr>
        <w:softHyphen/>
        <w:t>пытки установления связи языка и культуры на основе их онтологической общности [Тарасов 1994].</w:t>
      </w:r>
    </w:p>
    <w:p w:rsidR="00540937" w:rsidRDefault="00540937" w:rsidP="0050551E">
      <w:pPr>
        <w:shd w:val="clear" w:color="auto" w:fill="FFFFFF"/>
        <w:spacing w:line="475" w:lineRule="exact"/>
        <w:ind w:left="29" w:right="5" w:firstLine="662"/>
      </w:pPr>
      <w:r>
        <w:rPr>
          <w:rFonts w:ascii="Times New Roman" w:eastAsia="Times New Roman" w:hAnsi="Times New Roman" w:cs="Times New Roman"/>
          <w:sz w:val="28"/>
          <w:szCs w:val="28"/>
        </w:rPr>
        <w:t xml:space="preserve">Красной нитью через все эти труды проходит мысль о необходимости </w:t>
      </w:r>
      <w:r>
        <w:rPr>
          <w:rFonts w:ascii="Times New Roman" w:eastAsia="Times New Roman" w:hAnsi="Times New Roman" w:cs="Times New Roman"/>
          <w:spacing w:val="-1"/>
          <w:sz w:val="28"/>
          <w:szCs w:val="28"/>
        </w:rPr>
        <w:t>комплексного, интердисциплинарного, многоаспектного, системно-функцио</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нального подхода к этой сложнейшей проблематике.</w:t>
      </w:r>
    </w:p>
    <w:p w:rsidR="00540937" w:rsidRDefault="00540937" w:rsidP="0050551E">
      <w:pPr>
        <w:shd w:val="clear" w:color="auto" w:fill="FFFFFF"/>
        <w:spacing w:line="475" w:lineRule="exact"/>
        <w:ind w:left="38" w:right="14" w:firstLine="667"/>
      </w:pPr>
      <w:r>
        <w:rPr>
          <w:rFonts w:ascii="Times New Roman" w:eastAsia="Times New Roman" w:hAnsi="Times New Roman" w:cs="Times New Roman"/>
          <w:sz w:val="28"/>
          <w:szCs w:val="28"/>
        </w:rPr>
        <w:t>Фразеологический пласт языков является весьма интересным материа</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лом, где отчетливо виден срез «язык — культура — этнос».</w:t>
      </w:r>
    </w:p>
    <w:p w:rsidR="00540937" w:rsidRDefault="00540937" w:rsidP="0050551E">
      <w:pPr>
        <w:shd w:val="clear" w:color="auto" w:fill="FFFFFF"/>
        <w:spacing w:line="475" w:lineRule="exact"/>
        <w:ind w:left="48" w:right="14" w:firstLine="658"/>
      </w:pPr>
      <w:r>
        <w:rPr>
          <w:rFonts w:ascii="Times New Roman" w:eastAsia="Times New Roman" w:hAnsi="Times New Roman" w:cs="Times New Roman"/>
          <w:spacing w:val="-3"/>
          <w:sz w:val="28"/>
          <w:szCs w:val="28"/>
        </w:rPr>
        <w:t xml:space="preserve">Системно-функциональный подход позволяет глубже и полнее раскрыть </w:t>
      </w:r>
      <w:r>
        <w:rPr>
          <w:rFonts w:ascii="Times New Roman" w:eastAsia="Times New Roman" w:hAnsi="Times New Roman" w:cs="Times New Roman"/>
          <w:spacing w:val="-1"/>
          <w:sz w:val="28"/>
          <w:szCs w:val="28"/>
        </w:rPr>
        <w:t>сложную и многогранную природу персидских фразеологических единиц (да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 xml:space="preserve">лее ФЕ). Это широкий филологический подход, при котором изучаются не </w:t>
      </w:r>
      <w:r>
        <w:rPr>
          <w:rFonts w:ascii="Times New Roman" w:eastAsia="Times New Roman" w:hAnsi="Times New Roman" w:cs="Times New Roman"/>
          <w:spacing w:val="-1"/>
          <w:sz w:val="28"/>
          <w:szCs w:val="28"/>
        </w:rPr>
        <w:t>только собственно лингвистические особенности ФЕ, относящиеся к их внут</w:t>
      </w:r>
      <w:r>
        <w:rPr>
          <w:rFonts w:ascii="Times New Roman" w:eastAsia="Times New Roman" w:hAnsi="Times New Roman" w:cs="Times New Roman"/>
          <w:spacing w:val="-1"/>
          <w:sz w:val="28"/>
          <w:szCs w:val="28"/>
        </w:rPr>
        <w:softHyphen/>
        <w:t>ренней структуре, но фразеологизмы рассматриваются также в национально-</w:t>
      </w:r>
      <w:r>
        <w:rPr>
          <w:rFonts w:ascii="Times New Roman" w:eastAsia="Times New Roman" w:hAnsi="Times New Roman" w:cs="Times New Roman"/>
          <w:sz w:val="28"/>
          <w:szCs w:val="28"/>
        </w:rPr>
        <w:t>культурном контексте.</w:t>
      </w:r>
    </w:p>
    <w:p w:rsidR="00540937" w:rsidRDefault="00540937" w:rsidP="0050551E">
      <w:pPr>
        <w:shd w:val="clear" w:color="auto" w:fill="FFFFFF"/>
        <w:spacing w:before="134"/>
        <w:ind w:left="14"/>
        <w:jc w:val="center"/>
      </w:pP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p>
    <w:p w:rsidR="00540937" w:rsidRDefault="00540937" w:rsidP="0050551E">
      <w:pPr>
        <w:shd w:val="clear" w:color="auto" w:fill="FFFFFF"/>
        <w:spacing w:before="77" w:line="480" w:lineRule="exact"/>
        <w:ind w:left="77" w:right="24" w:firstLine="653"/>
      </w:pPr>
      <w:r>
        <w:rPr>
          <w:rFonts w:ascii="Times New Roman" w:eastAsia="Times New Roman" w:hAnsi="Times New Roman" w:cs="Times New Roman"/>
          <w:spacing w:val="-3"/>
          <w:sz w:val="28"/>
          <w:szCs w:val="28"/>
        </w:rPr>
        <w:t>Данная диссертация и создание «Фарси-русского фразеологического сло</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2"/>
          <w:sz w:val="28"/>
          <w:szCs w:val="28"/>
        </w:rPr>
        <w:t xml:space="preserve">варя» — итоги многолетних авторских наблюдений и изучения национальных черт, специфики персидской фразеологии в сравнении с фразеологическими </w:t>
      </w:r>
      <w:r>
        <w:rPr>
          <w:rFonts w:ascii="Times New Roman" w:eastAsia="Times New Roman" w:hAnsi="Times New Roman" w:cs="Times New Roman"/>
          <w:spacing w:val="-1"/>
          <w:sz w:val="28"/>
          <w:szCs w:val="28"/>
        </w:rPr>
        <w:t>системами других языков, прежде всего, русского и английского, ознакомле</w:t>
      </w:r>
      <w:r>
        <w:rPr>
          <w:rFonts w:ascii="Times New Roman" w:eastAsia="Times New Roman" w:hAnsi="Times New Roman" w:cs="Times New Roman"/>
          <w:spacing w:val="-1"/>
          <w:sz w:val="28"/>
          <w:szCs w:val="28"/>
        </w:rPr>
        <w:softHyphen/>
        <w:t>ние с многочисленными общими работами по теории фразеологии, с новей</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3"/>
          <w:sz w:val="28"/>
          <w:szCs w:val="28"/>
        </w:rPr>
        <w:t>шими достижениями в области фразеографии, теории и практики перевода.</w:t>
      </w:r>
    </w:p>
    <w:p w:rsidR="00540937" w:rsidRDefault="00540937" w:rsidP="0050551E">
      <w:pPr>
        <w:shd w:val="clear" w:color="auto" w:fill="FFFFFF"/>
        <w:spacing w:before="10" w:line="480" w:lineRule="exact"/>
        <w:ind w:left="101" w:right="38" w:firstLine="648"/>
      </w:pPr>
      <w:r>
        <w:rPr>
          <w:rFonts w:ascii="Times New Roman" w:eastAsia="Times New Roman" w:hAnsi="Times New Roman" w:cs="Times New Roman"/>
          <w:sz w:val="28"/>
          <w:szCs w:val="28"/>
        </w:rPr>
        <w:t>Обобщения в области персидской фразеологии стали возможны только на основе анализа обширного фразеологического материала, в том числе но-</w:t>
      </w:r>
    </w:p>
    <w:p w:rsidR="00540937" w:rsidRDefault="00540937" w:rsidP="0050551E">
      <w:pPr>
        <w:shd w:val="clear" w:color="auto" w:fill="FFFFFF"/>
        <w:spacing w:before="10" w:line="480" w:lineRule="exact"/>
        <w:ind w:left="101" w:right="38" w:firstLine="648"/>
        <w:sectPr w:rsidR="00540937">
          <w:pgSz w:w="11909" w:h="16834"/>
          <w:pgMar w:top="902" w:right="817" w:bottom="360" w:left="1593" w:header="720" w:footer="720" w:gutter="0"/>
          <w:cols w:space="60"/>
          <w:noEndnote/>
        </w:sectPr>
      </w:pPr>
    </w:p>
    <w:p w:rsidR="00540937" w:rsidRDefault="00540937" w:rsidP="0050551E">
      <w:pPr>
        <w:shd w:val="clear" w:color="auto" w:fill="FFFFFF"/>
        <w:ind w:right="43"/>
        <w:jc w:val="center"/>
      </w:pPr>
      <w:r>
        <w:rPr>
          <w:rFonts w:ascii="Times New Roman" w:hAnsi="Times New Roman" w:cs="Times New Roman"/>
          <w:sz w:val="28"/>
          <w:szCs w:val="28"/>
        </w:rPr>
        <w:t>6</w:t>
      </w:r>
    </w:p>
    <w:p w:rsidR="00540937" w:rsidRDefault="00540937" w:rsidP="0050551E">
      <w:pPr>
        <w:shd w:val="clear" w:color="auto" w:fill="FFFFFF"/>
        <w:spacing w:before="226" w:line="475" w:lineRule="exact"/>
      </w:pPr>
      <w:r>
        <w:rPr>
          <w:rFonts w:ascii="Times New Roman" w:eastAsia="Times New Roman" w:hAnsi="Times New Roman" w:cs="Times New Roman"/>
          <w:spacing w:val="-2"/>
          <w:sz w:val="28"/>
          <w:szCs w:val="28"/>
        </w:rPr>
        <w:t>вейших произведений иранских прозаиков.</w:t>
      </w:r>
    </w:p>
    <w:p w:rsidR="00540937" w:rsidRDefault="00540937" w:rsidP="0050551E">
      <w:pPr>
        <w:shd w:val="clear" w:color="auto" w:fill="FFFFFF"/>
        <w:spacing w:before="10" w:line="475" w:lineRule="exact"/>
        <w:ind w:firstLine="658"/>
      </w:pPr>
      <w:r>
        <w:rPr>
          <w:rFonts w:ascii="Times New Roman" w:eastAsia="Times New Roman" w:hAnsi="Times New Roman" w:cs="Times New Roman"/>
          <w:sz w:val="28"/>
          <w:szCs w:val="28"/>
        </w:rPr>
        <w:t xml:space="preserve">Наблюдение за реализацией огромного числа </w:t>
      </w:r>
      <w:r>
        <w:rPr>
          <w:rFonts w:ascii="Times New Roman" w:eastAsia="Times New Roman" w:hAnsi="Times New Roman" w:cs="Times New Roman"/>
          <w:sz w:val="28"/>
          <w:szCs w:val="28"/>
          <w:lang w:val="uk-UA"/>
        </w:rPr>
        <w:t xml:space="preserve">ФЕ </w:t>
      </w:r>
      <w:r>
        <w:rPr>
          <w:rFonts w:ascii="Times New Roman" w:eastAsia="Times New Roman" w:hAnsi="Times New Roman" w:cs="Times New Roman"/>
          <w:sz w:val="28"/>
          <w:szCs w:val="28"/>
        </w:rPr>
        <w:t>в контексте художест</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 xml:space="preserve">венных произведений, а также непосредственно в живой речи носителей языка, </w:t>
      </w:r>
      <w:r>
        <w:rPr>
          <w:rFonts w:ascii="Times New Roman" w:eastAsia="Times New Roman" w:hAnsi="Times New Roman" w:cs="Times New Roman"/>
          <w:sz w:val="28"/>
          <w:szCs w:val="28"/>
        </w:rPr>
        <w:t>показания многочисленных информантов и консультации с иранскими лин</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гвистами, сопоставления фразеологических словарей, изданных в Иране, мно</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голетняя работа с картотекой привели нас к самостоятельным выводам, неза</w:t>
      </w:r>
      <w:r>
        <w:rPr>
          <w:rFonts w:ascii="Times New Roman" w:eastAsia="Times New Roman" w:hAnsi="Times New Roman" w:cs="Times New Roman"/>
          <w:sz w:val="28"/>
          <w:szCs w:val="28"/>
        </w:rPr>
        <w:softHyphen/>
        <w:t>висимым от ученых авторитетов, но и совпадающих с ними по многим поло</w:t>
      </w:r>
      <w:r>
        <w:rPr>
          <w:rFonts w:ascii="Times New Roman" w:eastAsia="Times New Roman" w:hAnsi="Times New Roman" w:cs="Times New Roman"/>
          <w:sz w:val="28"/>
          <w:szCs w:val="28"/>
        </w:rPr>
        <w:softHyphen/>
        <w:t>жениям.</w:t>
      </w:r>
    </w:p>
    <w:p w:rsidR="00540937" w:rsidRDefault="00540937" w:rsidP="0050551E">
      <w:pPr>
        <w:shd w:val="clear" w:color="auto" w:fill="FFFFFF"/>
        <w:spacing w:line="475" w:lineRule="exact"/>
        <w:ind w:left="14" w:right="5" w:firstLine="662"/>
      </w:pPr>
      <w:r>
        <w:rPr>
          <w:rFonts w:ascii="Times New Roman" w:eastAsia="Times New Roman" w:hAnsi="Times New Roman" w:cs="Times New Roman"/>
          <w:sz w:val="28"/>
          <w:szCs w:val="28"/>
        </w:rPr>
        <w:t>Диссертационное исследование базируется на богатом материале, ото</w:t>
      </w:r>
      <w:r>
        <w:rPr>
          <w:rFonts w:ascii="Times New Roman" w:eastAsia="Times New Roman" w:hAnsi="Times New Roman" w:cs="Times New Roman"/>
          <w:sz w:val="28"/>
          <w:szCs w:val="28"/>
        </w:rPr>
        <w:softHyphen/>
        <w:t xml:space="preserve">бранном из наиболее насыщенных фразеологией произведений современной </w:t>
      </w:r>
      <w:r>
        <w:rPr>
          <w:rFonts w:ascii="Times New Roman" w:eastAsia="Times New Roman" w:hAnsi="Times New Roman" w:cs="Times New Roman"/>
          <w:spacing w:val="-1"/>
          <w:sz w:val="28"/>
          <w:szCs w:val="28"/>
        </w:rPr>
        <w:t>иранской художественной литературы и фактов живой разговорной речи, за</w:t>
      </w:r>
      <w:r>
        <w:rPr>
          <w:rFonts w:ascii="Times New Roman" w:eastAsia="Times New Roman" w:hAnsi="Times New Roman" w:cs="Times New Roman"/>
          <w:spacing w:val="-1"/>
          <w:sz w:val="28"/>
          <w:szCs w:val="28"/>
        </w:rPr>
        <w:softHyphen/>
        <w:t>фиксированных автором во время учебы и работы в Иране. Широко использо</w:t>
      </w:r>
      <w:r>
        <w:rPr>
          <w:rFonts w:ascii="Times New Roman" w:eastAsia="Times New Roman" w:hAnsi="Times New Roman" w:cs="Times New Roman"/>
          <w:spacing w:val="-1"/>
          <w:sz w:val="28"/>
          <w:szCs w:val="28"/>
        </w:rPr>
        <w:softHyphen/>
        <w:t>ваны при сопоставительном анализе и после многочисленных консультаций с иранцами-лингвистами и контактов с информантами изданные в Иране фра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зеологические словари.</w:t>
      </w:r>
    </w:p>
    <w:p w:rsidR="00540937" w:rsidRDefault="00540937" w:rsidP="0050551E">
      <w:pPr>
        <w:shd w:val="clear" w:color="auto" w:fill="FFFFFF"/>
        <w:spacing w:line="475" w:lineRule="exact"/>
        <w:ind w:left="34" w:right="24" w:firstLine="658"/>
      </w:pPr>
      <w:r>
        <w:rPr>
          <w:rFonts w:ascii="Times New Roman" w:eastAsia="Times New Roman" w:hAnsi="Times New Roman" w:cs="Times New Roman"/>
          <w:spacing w:val="-3"/>
          <w:sz w:val="28"/>
          <w:szCs w:val="28"/>
        </w:rPr>
        <w:t xml:space="preserve">Составленный нами «Фарси-русский фразеологический словарь» (издан в </w:t>
      </w:r>
      <w:r>
        <w:rPr>
          <w:rFonts w:ascii="Times New Roman" w:eastAsia="Times New Roman" w:hAnsi="Times New Roman" w:cs="Times New Roman"/>
          <w:spacing w:val="-1"/>
          <w:sz w:val="28"/>
          <w:szCs w:val="28"/>
        </w:rPr>
        <w:t>2000 г.) включает около 6000 наиболее употребительных общенародных фра</w:t>
      </w:r>
      <w:r>
        <w:rPr>
          <w:rFonts w:ascii="Times New Roman" w:eastAsia="Times New Roman" w:hAnsi="Times New Roman" w:cs="Times New Roman"/>
          <w:spacing w:val="-1"/>
          <w:sz w:val="28"/>
          <w:szCs w:val="28"/>
        </w:rPr>
        <w:softHyphen/>
        <w:t>зеологических единиц, традиционных образных сравнений, формул повсе</w:t>
      </w:r>
      <w:r>
        <w:rPr>
          <w:rFonts w:ascii="Times New Roman" w:eastAsia="Times New Roman" w:hAnsi="Times New Roman" w:cs="Times New Roman"/>
          <w:spacing w:val="-1"/>
          <w:sz w:val="28"/>
          <w:szCs w:val="28"/>
        </w:rPr>
        <w:softHyphen/>
        <w:t>дневного речевого общения, пословично-поговорочных выражений, поэтиче</w:t>
      </w:r>
      <w:r>
        <w:rPr>
          <w:rFonts w:ascii="Times New Roman" w:eastAsia="Times New Roman" w:hAnsi="Times New Roman" w:cs="Times New Roman"/>
          <w:spacing w:val="-1"/>
          <w:sz w:val="28"/>
          <w:szCs w:val="28"/>
        </w:rPr>
        <w:softHyphen/>
        <w:t>ских изречений и афоризмов современного фарси с иллюстративными приме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рами из художественной литературы и бытовой речи.</w:t>
      </w:r>
    </w:p>
    <w:p w:rsidR="00540937" w:rsidRDefault="00540937" w:rsidP="0050551E">
      <w:pPr>
        <w:shd w:val="clear" w:color="auto" w:fill="FFFFFF"/>
        <w:spacing w:line="475" w:lineRule="exact"/>
        <w:ind w:left="48" w:right="43" w:firstLine="653"/>
      </w:pPr>
      <w:r>
        <w:rPr>
          <w:rFonts w:ascii="Times New Roman" w:eastAsia="Times New Roman" w:hAnsi="Times New Roman" w:cs="Times New Roman"/>
          <w:spacing w:val="-1"/>
          <w:sz w:val="28"/>
          <w:szCs w:val="28"/>
        </w:rPr>
        <w:t>Таким образом, объем и достоверность привлеченного для диссертаци</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онного исследования материала представлены с достаточной полнотой.</w:t>
      </w:r>
    </w:p>
    <w:p w:rsidR="00540937" w:rsidRDefault="00540937" w:rsidP="0050551E">
      <w:pPr>
        <w:shd w:val="clear" w:color="auto" w:fill="FFFFFF"/>
        <w:spacing w:before="139"/>
        <w:ind w:right="48"/>
        <w:jc w:val="center"/>
      </w:pP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b/>
          <w:bCs/>
          <w:i/>
          <w:iCs/>
          <w:spacing w:val="-13"/>
          <w:sz w:val="30"/>
          <w:szCs w:val="30"/>
        </w:rPr>
        <w:t></w:t>
      </w:r>
      <w:r>
        <w:rPr>
          <w:rFonts w:eastAsia="Times New Roman" w:cs="Times New Roman"/>
          <w:b/>
          <w:bCs/>
          <w:i/>
          <w:iCs/>
          <w:spacing w:val="-13"/>
          <w:sz w:val="30"/>
          <w:szCs w:val="30"/>
        </w:rPr>
        <w:t></w:t>
      </w:r>
      <w:r>
        <w:rPr>
          <w:rFonts w:eastAsia="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p>
    <w:p w:rsidR="00540937" w:rsidRDefault="00540937" w:rsidP="0050551E">
      <w:pPr>
        <w:shd w:val="clear" w:color="auto" w:fill="FFFFFF"/>
        <w:spacing w:before="72" w:line="485" w:lineRule="exact"/>
        <w:ind w:left="58" w:right="53" w:firstLine="648"/>
      </w:pPr>
      <w:r>
        <w:rPr>
          <w:rFonts w:ascii="Times New Roman" w:eastAsia="Times New Roman" w:hAnsi="Times New Roman" w:cs="Times New Roman"/>
          <w:b/>
          <w:bCs/>
          <w:i/>
          <w:iCs/>
          <w:spacing w:val="-1"/>
          <w:sz w:val="28"/>
          <w:szCs w:val="28"/>
        </w:rPr>
        <w:t xml:space="preserve">Цель </w:t>
      </w:r>
      <w:r>
        <w:rPr>
          <w:rFonts w:ascii="Times New Roman" w:eastAsia="Times New Roman" w:hAnsi="Times New Roman" w:cs="Times New Roman"/>
          <w:b/>
          <w:bCs/>
          <w:spacing w:val="-1"/>
          <w:sz w:val="28"/>
          <w:szCs w:val="28"/>
        </w:rPr>
        <w:t xml:space="preserve">исследования: </w:t>
      </w:r>
      <w:r>
        <w:rPr>
          <w:rFonts w:ascii="Times New Roman" w:eastAsia="Times New Roman" w:hAnsi="Times New Roman" w:cs="Times New Roman"/>
          <w:spacing w:val="-1"/>
          <w:sz w:val="28"/>
          <w:szCs w:val="28"/>
        </w:rPr>
        <w:t>на базе обширного фактического материала пред</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ставить в системе основной фразеологический фонд фарси, его характерные структурно-семантические, структурно-грамматические особенности, нацио</w:t>
      </w:r>
      <w:r>
        <w:rPr>
          <w:rFonts w:ascii="Times New Roman" w:eastAsia="Times New Roman" w:hAnsi="Times New Roman" w:cs="Times New Roman"/>
          <w:spacing w:val="-2"/>
          <w:sz w:val="28"/>
          <w:szCs w:val="28"/>
        </w:rPr>
        <w:softHyphen/>
        <w:t>нально-культурную самобытность и специфику функционирования фразеоло</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гизмов в речи; описать принципы составления «Фарси-русского фразеологиче</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ского словаря».</w:t>
      </w:r>
    </w:p>
    <w:p w:rsidR="00540937" w:rsidRDefault="00540937" w:rsidP="0050551E">
      <w:pPr>
        <w:shd w:val="clear" w:color="auto" w:fill="FFFFFF"/>
        <w:spacing w:before="72" w:line="485" w:lineRule="exact"/>
        <w:ind w:left="58" w:right="53" w:firstLine="648"/>
        <w:sectPr w:rsidR="00540937">
          <w:pgSz w:w="11909" w:h="16834"/>
          <w:pgMar w:top="895" w:right="795" w:bottom="360" w:left="1615" w:header="720" w:footer="720" w:gutter="0"/>
          <w:cols w:space="60"/>
          <w:noEndnote/>
        </w:sectPr>
      </w:pPr>
    </w:p>
    <w:p w:rsidR="00540937" w:rsidRDefault="00540937" w:rsidP="0050551E">
      <w:pPr>
        <w:shd w:val="clear" w:color="auto" w:fill="FFFFFF"/>
        <w:ind w:right="58"/>
        <w:jc w:val="center"/>
      </w:pPr>
      <w:r>
        <w:rPr>
          <w:b/>
          <w:bCs/>
          <w:sz w:val="24"/>
          <w:szCs w:val="24"/>
        </w:rPr>
        <w:t></w:t>
      </w:r>
    </w:p>
    <w:p w:rsidR="00540937" w:rsidRDefault="00540937" w:rsidP="0050551E">
      <w:pPr>
        <w:shd w:val="clear" w:color="auto" w:fill="FFFFFF"/>
        <w:spacing w:before="250" w:line="475" w:lineRule="exact"/>
        <w:ind w:right="5" w:firstLine="653"/>
      </w:pPr>
      <w:r>
        <w:rPr>
          <w:rFonts w:ascii="Times New Roman" w:eastAsia="Times New Roman" w:hAnsi="Times New Roman" w:cs="Times New Roman"/>
          <w:sz w:val="28"/>
          <w:szCs w:val="28"/>
        </w:rPr>
        <w:t xml:space="preserve">Исходя из этого, в </w:t>
      </w:r>
      <w:r>
        <w:rPr>
          <w:rFonts w:ascii="Times New Roman" w:eastAsia="Times New Roman" w:hAnsi="Times New Roman" w:cs="Times New Roman"/>
          <w:b/>
          <w:bCs/>
          <w:sz w:val="28"/>
          <w:szCs w:val="28"/>
        </w:rPr>
        <w:t xml:space="preserve">задачи исследования </w:t>
      </w:r>
      <w:r>
        <w:rPr>
          <w:rFonts w:ascii="Times New Roman" w:eastAsia="Times New Roman" w:hAnsi="Times New Roman" w:cs="Times New Roman"/>
          <w:sz w:val="28"/>
          <w:szCs w:val="28"/>
        </w:rPr>
        <w:t>входила комплексная разра</w:t>
      </w:r>
      <w:r>
        <w:rPr>
          <w:rFonts w:ascii="Times New Roman" w:eastAsia="Times New Roman" w:hAnsi="Times New Roman" w:cs="Times New Roman"/>
          <w:sz w:val="28"/>
          <w:szCs w:val="28"/>
        </w:rPr>
        <w:softHyphen/>
        <w:t>ботка теоретических и практических вопросов:</w:t>
      </w:r>
    </w:p>
    <w:p w:rsidR="00540937" w:rsidRDefault="00540937" w:rsidP="0050551E">
      <w:pPr>
        <w:numPr>
          <w:ilvl w:val="0"/>
          <w:numId w:val="1"/>
        </w:numPr>
        <w:shd w:val="clear" w:color="auto" w:fill="FFFFFF"/>
        <w:tabs>
          <w:tab w:val="left" w:pos="1056"/>
        </w:tabs>
        <w:spacing w:line="475" w:lineRule="exact"/>
        <w:ind w:left="701" w:firstLine="0"/>
        <w:rPr>
          <w:rFonts w:ascii="Times New Roman" w:hAnsi="Times New Roman" w:cs="Times New Roman"/>
          <w:spacing w:val="-21"/>
          <w:sz w:val="28"/>
          <w:szCs w:val="28"/>
        </w:rPr>
      </w:pPr>
      <w:r>
        <w:rPr>
          <w:rFonts w:ascii="Times New Roman" w:eastAsia="Times New Roman" w:hAnsi="Times New Roman" w:cs="Times New Roman"/>
          <w:spacing w:val="-3"/>
          <w:sz w:val="28"/>
          <w:szCs w:val="28"/>
        </w:rPr>
        <w:t>определение современных методов исследования фразеологии фарси,</w:t>
      </w:r>
    </w:p>
    <w:p w:rsidR="00540937" w:rsidRDefault="00540937" w:rsidP="0050551E">
      <w:pPr>
        <w:numPr>
          <w:ilvl w:val="0"/>
          <w:numId w:val="1"/>
        </w:numPr>
        <w:shd w:val="clear" w:color="auto" w:fill="FFFFFF"/>
        <w:tabs>
          <w:tab w:val="left" w:pos="1056"/>
        </w:tabs>
        <w:spacing w:line="475" w:lineRule="exact"/>
        <w:ind w:left="43" w:right="5" w:firstLine="658"/>
        <w:rPr>
          <w:rFonts w:ascii="Times New Roman" w:hAnsi="Times New Roman" w:cs="Times New Roman"/>
          <w:spacing w:val="-11"/>
          <w:sz w:val="28"/>
          <w:szCs w:val="28"/>
        </w:rPr>
      </w:pPr>
      <w:r>
        <w:rPr>
          <w:rFonts w:ascii="Times New Roman" w:eastAsia="Times New Roman" w:hAnsi="Times New Roman" w:cs="Times New Roman"/>
          <w:spacing w:val="-2"/>
          <w:sz w:val="28"/>
          <w:szCs w:val="28"/>
        </w:rPr>
        <w:t>описание особенностей фразеологической системы фарси и ее нацио</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нального характера,</w:t>
      </w:r>
    </w:p>
    <w:p w:rsidR="00540937" w:rsidRDefault="00540937" w:rsidP="0050551E">
      <w:pPr>
        <w:numPr>
          <w:ilvl w:val="0"/>
          <w:numId w:val="1"/>
        </w:numPr>
        <w:shd w:val="clear" w:color="auto" w:fill="FFFFFF"/>
        <w:tabs>
          <w:tab w:val="left" w:pos="1056"/>
        </w:tabs>
        <w:spacing w:line="475" w:lineRule="exact"/>
        <w:ind w:left="701" w:firstLine="0"/>
        <w:rPr>
          <w:rFonts w:ascii="Times New Roman" w:hAnsi="Times New Roman" w:cs="Times New Roman"/>
          <w:spacing w:val="-9"/>
          <w:sz w:val="28"/>
          <w:szCs w:val="28"/>
        </w:rPr>
      </w:pPr>
      <w:r>
        <w:rPr>
          <w:rFonts w:ascii="Times New Roman" w:eastAsia="Times New Roman" w:hAnsi="Times New Roman" w:cs="Times New Roman"/>
          <w:spacing w:val="-1"/>
          <w:sz w:val="28"/>
          <w:szCs w:val="28"/>
        </w:rPr>
        <w:t>установление характерных признаков персидских фразеологизмов,</w:t>
      </w:r>
    </w:p>
    <w:p w:rsidR="00540937" w:rsidRDefault="00540937" w:rsidP="0050551E">
      <w:pPr>
        <w:numPr>
          <w:ilvl w:val="0"/>
          <w:numId w:val="1"/>
        </w:numPr>
        <w:shd w:val="clear" w:color="auto" w:fill="FFFFFF"/>
        <w:tabs>
          <w:tab w:val="left" w:pos="1056"/>
        </w:tabs>
        <w:spacing w:line="475" w:lineRule="exact"/>
        <w:ind w:left="701" w:firstLine="0"/>
        <w:rPr>
          <w:rFonts w:ascii="Times New Roman" w:hAnsi="Times New Roman" w:cs="Times New Roman"/>
          <w:spacing w:val="-9"/>
          <w:sz w:val="28"/>
          <w:szCs w:val="28"/>
        </w:rPr>
      </w:pPr>
      <w:r>
        <w:rPr>
          <w:rFonts w:ascii="Times New Roman" w:eastAsia="Times New Roman" w:hAnsi="Times New Roman" w:cs="Times New Roman"/>
          <w:spacing w:val="-1"/>
          <w:sz w:val="28"/>
          <w:szCs w:val="28"/>
        </w:rPr>
        <w:t>определение объема и границ персидской фразеологии,</w:t>
      </w:r>
    </w:p>
    <w:p w:rsidR="00540937" w:rsidRDefault="00540937" w:rsidP="0050551E">
      <w:pPr>
        <w:numPr>
          <w:ilvl w:val="0"/>
          <w:numId w:val="1"/>
        </w:numPr>
        <w:shd w:val="clear" w:color="auto" w:fill="FFFFFF"/>
        <w:tabs>
          <w:tab w:val="left" w:pos="1056"/>
        </w:tabs>
        <w:spacing w:before="5" w:line="475" w:lineRule="exact"/>
        <w:ind w:left="43" w:firstLine="658"/>
        <w:rPr>
          <w:rFonts w:ascii="Times New Roman" w:hAnsi="Times New Roman" w:cs="Times New Roman"/>
          <w:spacing w:val="-9"/>
          <w:sz w:val="28"/>
          <w:szCs w:val="28"/>
        </w:rPr>
      </w:pPr>
      <w:r>
        <w:rPr>
          <w:rFonts w:ascii="Times New Roman" w:eastAsia="Times New Roman" w:hAnsi="Times New Roman" w:cs="Times New Roman"/>
          <w:sz w:val="28"/>
          <w:szCs w:val="28"/>
        </w:rPr>
        <w:t xml:space="preserve">описание структурно-семантических и структурно-грамматических </w:t>
      </w:r>
      <w:r>
        <w:rPr>
          <w:rFonts w:ascii="Times New Roman" w:eastAsia="Times New Roman" w:hAnsi="Times New Roman" w:cs="Times New Roman"/>
          <w:spacing w:val="-1"/>
          <w:sz w:val="28"/>
          <w:szCs w:val="28"/>
        </w:rPr>
        <w:t>разрядов фразеологизмов современного фарси: глагольных, субстантивных, адъективных и адвербиальных фразеологизмов, неполных ФЕ-предложений, коммуникативных ФЕ непословичного характера, формул повседневного ре</w:t>
      </w:r>
      <w:r>
        <w:rPr>
          <w:rFonts w:ascii="Times New Roman" w:eastAsia="Times New Roman" w:hAnsi="Times New Roman" w:cs="Times New Roman"/>
          <w:spacing w:val="-1"/>
          <w:sz w:val="28"/>
          <w:szCs w:val="28"/>
        </w:rPr>
        <w:softHyphen/>
        <w:t>чевого общения, пословично-поговорочных ФЕ (паремий), поэтических изре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чений и афоризмов,</w:t>
      </w:r>
    </w:p>
    <w:p w:rsidR="00540937" w:rsidRDefault="00540937" w:rsidP="0050551E">
      <w:pPr>
        <w:numPr>
          <w:ilvl w:val="0"/>
          <w:numId w:val="1"/>
        </w:numPr>
        <w:shd w:val="clear" w:color="auto" w:fill="FFFFFF"/>
        <w:tabs>
          <w:tab w:val="left" w:pos="1056"/>
        </w:tabs>
        <w:spacing w:line="475" w:lineRule="exact"/>
        <w:ind w:left="701" w:firstLine="0"/>
        <w:rPr>
          <w:rFonts w:ascii="Times New Roman" w:hAnsi="Times New Roman" w:cs="Times New Roman"/>
          <w:spacing w:val="-13"/>
          <w:sz w:val="28"/>
          <w:szCs w:val="28"/>
        </w:rPr>
      </w:pPr>
      <w:r>
        <w:rPr>
          <w:rFonts w:ascii="Times New Roman" w:eastAsia="Times New Roman" w:hAnsi="Times New Roman" w:cs="Times New Roman"/>
          <w:spacing w:val="-2"/>
          <w:sz w:val="28"/>
          <w:szCs w:val="28"/>
        </w:rPr>
        <w:t>выявление национально-культурных компонентов семантики ФЕ,</w:t>
      </w:r>
    </w:p>
    <w:p w:rsidR="00540937" w:rsidRDefault="00540937" w:rsidP="0050551E">
      <w:pPr>
        <w:numPr>
          <w:ilvl w:val="0"/>
          <w:numId w:val="1"/>
        </w:numPr>
        <w:shd w:val="clear" w:color="auto" w:fill="FFFFFF"/>
        <w:tabs>
          <w:tab w:val="left" w:pos="1056"/>
        </w:tabs>
        <w:spacing w:line="475" w:lineRule="exact"/>
        <w:ind w:left="43" w:right="24" w:firstLine="658"/>
        <w:rPr>
          <w:rFonts w:ascii="Times New Roman" w:hAnsi="Times New Roman" w:cs="Times New Roman"/>
          <w:spacing w:val="-11"/>
          <w:sz w:val="28"/>
          <w:szCs w:val="28"/>
        </w:rPr>
      </w:pPr>
      <w:r>
        <w:rPr>
          <w:rFonts w:ascii="Times New Roman" w:eastAsia="Times New Roman" w:hAnsi="Times New Roman" w:cs="Times New Roman"/>
          <w:spacing w:val="-3"/>
          <w:sz w:val="28"/>
          <w:szCs w:val="28"/>
        </w:rPr>
        <w:t>освещение важнейших вопросов фразеологической семантики, значи</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1"/>
          <w:sz w:val="28"/>
          <w:szCs w:val="28"/>
        </w:rPr>
        <w:t>мых также в связи с потребностями фразеографической теории и практики: образное основание персидских ФЕ, коннотативный аспект фразеологии фар</w:t>
      </w:r>
      <w:r>
        <w:rPr>
          <w:rFonts w:ascii="Times New Roman" w:eastAsia="Times New Roman" w:hAnsi="Times New Roman" w:cs="Times New Roman"/>
          <w:spacing w:val="-1"/>
          <w:sz w:val="28"/>
          <w:szCs w:val="28"/>
        </w:rPr>
        <w:softHyphen/>
        <w:t>си, полисемия в персидской фразеологии, фразеологическая синонимия, фра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зеологическая вариантность, фразеология и контекст,</w:t>
      </w:r>
    </w:p>
    <w:p w:rsidR="00540937" w:rsidRDefault="00540937" w:rsidP="0050551E">
      <w:pPr>
        <w:numPr>
          <w:ilvl w:val="0"/>
          <w:numId w:val="1"/>
        </w:numPr>
        <w:shd w:val="clear" w:color="auto" w:fill="FFFFFF"/>
        <w:tabs>
          <w:tab w:val="left" w:pos="1056"/>
        </w:tabs>
        <w:spacing w:line="475" w:lineRule="exact"/>
        <w:ind w:left="43" w:right="24" w:firstLine="658"/>
        <w:rPr>
          <w:rFonts w:ascii="Times New Roman" w:hAnsi="Times New Roman" w:cs="Times New Roman"/>
          <w:spacing w:val="-13"/>
          <w:sz w:val="28"/>
          <w:szCs w:val="28"/>
        </w:rPr>
      </w:pPr>
      <w:r>
        <w:rPr>
          <w:rFonts w:ascii="Times New Roman" w:eastAsia="Times New Roman" w:hAnsi="Times New Roman" w:cs="Times New Roman"/>
          <w:sz w:val="28"/>
          <w:szCs w:val="28"/>
        </w:rPr>
        <w:t>освещение актуальных вопросов фразеографии, перевода и принци</w:t>
      </w:r>
      <w:r>
        <w:rPr>
          <w:rFonts w:ascii="Times New Roman" w:eastAsia="Times New Roman" w:hAnsi="Times New Roman" w:cs="Times New Roman"/>
          <w:sz w:val="28"/>
          <w:szCs w:val="28"/>
        </w:rPr>
        <w:softHyphen/>
      </w:r>
      <w:r>
        <w:rPr>
          <w:rFonts w:ascii="Times New Roman" w:eastAsia="Times New Roman" w:hAnsi="Times New Roman" w:cs="Times New Roman"/>
          <w:spacing w:val="-3"/>
          <w:sz w:val="28"/>
          <w:szCs w:val="28"/>
        </w:rPr>
        <w:t xml:space="preserve">пов составления двуязычного фразеологического словаря: источники создания </w:t>
      </w:r>
      <w:r>
        <w:rPr>
          <w:rFonts w:ascii="Times New Roman" w:eastAsia="Times New Roman" w:hAnsi="Times New Roman" w:cs="Times New Roman"/>
          <w:spacing w:val="-2"/>
          <w:sz w:val="28"/>
          <w:szCs w:val="28"/>
        </w:rPr>
        <w:t>«Фарси-русского фразеологического словаря», круг охватываемого в словаре материала и принципы его отбора, способ подачи и расположения фразеоло</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гизмов в корпусе словаря, построение и разработка словарной статьи, словар</w:t>
      </w:r>
      <w:r>
        <w:rPr>
          <w:rFonts w:ascii="Times New Roman" w:eastAsia="Times New Roman" w:hAnsi="Times New Roman" w:cs="Times New Roman"/>
          <w:spacing w:val="-1"/>
          <w:sz w:val="28"/>
          <w:szCs w:val="28"/>
        </w:rPr>
        <w:softHyphen/>
        <w:t xml:space="preserve">ная дефиниция — типы перевода, комментарии, иллюстративный материал </w:t>
      </w:r>
      <w:r>
        <w:rPr>
          <w:rFonts w:ascii="Times New Roman" w:eastAsia="Times New Roman" w:hAnsi="Times New Roman" w:cs="Times New Roman"/>
          <w:sz w:val="28"/>
          <w:szCs w:val="28"/>
        </w:rPr>
        <w:t>словаря, система условных обозначений, ссылок и помет.</w:t>
      </w:r>
    </w:p>
    <w:p w:rsidR="00540937" w:rsidRDefault="00540937" w:rsidP="0050551E">
      <w:pPr>
        <w:shd w:val="clear" w:color="auto" w:fill="FFFFFF"/>
        <w:spacing w:before="24" w:line="499" w:lineRule="exact"/>
        <w:ind w:left="67"/>
      </w:pPr>
      <w:r>
        <w:rPr>
          <w:rFonts w:ascii="Times New Roman" w:eastAsia="Times New Roman" w:hAnsi="Times New Roman" w:cs="Times New Roman"/>
          <w:b/>
          <w:bCs/>
          <w:i/>
          <w:iCs/>
          <w:spacing w:val="-12"/>
          <w:sz w:val="34"/>
          <w:szCs w:val="34"/>
        </w:rPr>
        <w:t xml:space="preserve">Актуальность, научная новизна и практическая значимость </w:t>
      </w:r>
      <w:r>
        <w:rPr>
          <w:rFonts w:ascii="Times New Roman" w:eastAsia="Times New Roman" w:hAnsi="Times New Roman" w:cs="Times New Roman"/>
          <w:b/>
          <w:bCs/>
          <w:spacing w:val="-1"/>
          <w:sz w:val="28"/>
          <w:szCs w:val="28"/>
        </w:rPr>
        <w:t xml:space="preserve">Актуальность </w:t>
      </w:r>
      <w:r>
        <w:rPr>
          <w:rFonts w:ascii="Times New Roman" w:eastAsia="Times New Roman" w:hAnsi="Times New Roman" w:cs="Times New Roman"/>
          <w:spacing w:val="-1"/>
          <w:sz w:val="28"/>
          <w:szCs w:val="28"/>
        </w:rPr>
        <w:t xml:space="preserve">исследования определяется важностью разработки общей </w:t>
      </w:r>
      <w:r>
        <w:rPr>
          <w:rFonts w:ascii="Times New Roman" w:eastAsia="Times New Roman" w:hAnsi="Times New Roman" w:cs="Times New Roman"/>
          <w:sz w:val="28"/>
          <w:szCs w:val="28"/>
        </w:rPr>
        <w:t>теории персидской фразеологии, а также теории и практики фразеографии. К числу наименее разработанных или же совсем не изученных проблем ирани-</w:t>
      </w:r>
    </w:p>
    <w:p w:rsidR="00540937" w:rsidRDefault="00540937" w:rsidP="0050551E">
      <w:pPr>
        <w:shd w:val="clear" w:color="auto" w:fill="FFFFFF"/>
        <w:spacing w:before="24" w:line="499" w:lineRule="exact"/>
        <w:ind w:left="67"/>
        <w:sectPr w:rsidR="00540937">
          <w:pgSz w:w="11909" w:h="16834"/>
          <w:pgMar w:top="919" w:right="852" w:bottom="360" w:left="1571" w:header="720" w:footer="720" w:gutter="0"/>
          <w:cols w:space="60"/>
          <w:noEndnote/>
        </w:sectPr>
      </w:pPr>
    </w:p>
    <w:p w:rsidR="00540937" w:rsidRDefault="00540937" w:rsidP="0050551E">
      <w:pPr>
        <w:shd w:val="clear" w:color="auto" w:fill="FFFFFF"/>
        <w:ind w:right="48"/>
        <w:jc w:val="center"/>
      </w:pPr>
      <w:r>
        <w:rPr>
          <w:b/>
          <w:bCs/>
          <w:sz w:val="24"/>
          <w:szCs w:val="24"/>
        </w:rPr>
        <w:t></w:t>
      </w:r>
    </w:p>
    <w:p w:rsidR="00540937" w:rsidRDefault="00540937" w:rsidP="0050551E">
      <w:pPr>
        <w:shd w:val="clear" w:color="auto" w:fill="FFFFFF"/>
        <w:spacing w:before="235" w:line="475" w:lineRule="exact"/>
        <w:ind w:left="5"/>
      </w:pPr>
      <w:r>
        <w:rPr>
          <w:rFonts w:ascii="Times New Roman" w:eastAsia="Times New Roman" w:hAnsi="Times New Roman" w:cs="Times New Roman"/>
          <w:spacing w:val="-2"/>
          <w:sz w:val="28"/>
          <w:szCs w:val="28"/>
          <w:lang w:val="uk-UA"/>
        </w:rPr>
        <w:t xml:space="preserve">стики, </w:t>
      </w:r>
      <w:r>
        <w:rPr>
          <w:rFonts w:ascii="Times New Roman" w:eastAsia="Times New Roman" w:hAnsi="Times New Roman" w:cs="Times New Roman"/>
          <w:spacing w:val="-2"/>
          <w:sz w:val="28"/>
          <w:szCs w:val="28"/>
        </w:rPr>
        <w:t>получивших освещение в данной диссертации, относятся: 1) методы ис</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следования фразеологии фарси, 2) определение объема и границ персидской фразеологии, 3) проблема фразеологической моделируемости, 4) проблема об</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разности персидской фразеологии, 5) коннотативный аспект фразеологии фар</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си, 6) полисемия в области персидской фразеологии, 7) фразеологическая си</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нонимия, 8) фразеологическая вариантность, 9) установление фразеосеман-</w:t>
      </w:r>
      <w:r>
        <w:rPr>
          <w:rFonts w:ascii="Times New Roman" w:eastAsia="Times New Roman" w:hAnsi="Times New Roman" w:cs="Times New Roman"/>
          <w:sz w:val="28"/>
          <w:szCs w:val="28"/>
        </w:rPr>
        <w:t>тических полей и понятийных сфер персидской фразеологии, 10) структурно-</w:t>
      </w:r>
      <w:r>
        <w:rPr>
          <w:rFonts w:ascii="Times New Roman" w:eastAsia="Times New Roman" w:hAnsi="Times New Roman" w:cs="Times New Roman"/>
          <w:spacing w:val="-1"/>
          <w:sz w:val="28"/>
          <w:szCs w:val="28"/>
        </w:rPr>
        <w:t>семантическая и грамматическая классификация ФЕ современного фарси, 11) источники происхождения фразеологизмов, 12) национально-культурная спе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цифика фразеологизмов фарси.</w:t>
      </w:r>
    </w:p>
    <w:p w:rsidR="00540937" w:rsidRDefault="00540937" w:rsidP="0050551E">
      <w:pPr>
        <w:shd w:val="clear" w:color="auto" w:fill="FFFFFF"/>
        <w:spacing w:line="475" w:lineRule="exact"/>
        <w:ind w:left="34" w:right="10" w:firstLine="662"/>
      </w:pPr>
      <w:r>
        <w:rPr>
          <w:rFonts w:ascii="Times New Roman" w:eastAsia="Times New Roman" w:hAnsi="Times New Roman" w:cs="Times New Roman"/>
          <w:spacing w:val="-2"/>
          <w:sz w:val="28"/>
          <w:szCs w:val="28"/>
        </w:rPr>
        <w:t>Фарси-русский фразеологический словарь создан впервые. Его составле</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 xml:space="preserve">ние явилось неотложной научной задачей; необходимость такого словаря для </w:t>
      </w:r>
      <w:r>
        <w:rPr>
          <w:rFonts w:ascii="Times New Roman" w:eastAsia="Times New Roman" w:hAnsi="Times New Roman" w:cs="Times New Roman"/>
          <w:sz w:val="28"/>
          <w:szCs w:val="28"/>
        </w:rPr>
        <w:t>иранистов давно назрела.</w:t>
      </w:r>
    </w:p>
    <w:p w:rsidR="00540937" w:rsidRDefault="00540937" w:rsidP="0050551E">
      <w:pPr>
        <w:shd w:val="clear" w:color="auto" w:fill="FFFFFF"/>
        <w:spacing w:line="475" w:lineRule="exact"/>
        <w:ind w:left="48" w:right="10" w:firstLine="653"/>
      </w:pPr>
      <w:r>
        <w:rPr>
          <w:rFonts w:ascii="Times New Roman" w:eastAsia="Times New Roman" w:hAnsi="Times New Roman" w:cs="Times New Roman"/>
          <w:b/>
          <w:bCs/>
          <w:spacing w:val="-1"/>
          <w:sz w:val="28"/>
          <w:szCs w:val="28"/>
        </w:rPr>
        <w:t xml:space="preserve">Научная новизна и практическая значимость </w:t>
      </w:r>
      <w:r>
        <w:rPr>
          <w:rFonts w:ascii="Times New Roman" w:eastAsia="Times New Roman" w:hAnsi="Times New Roman" w:cs="Times New Roman"/>
          <w:spacing w:val="-1"/>
          <w:sz w:val="28"/>
          <w:szCs w:val="28"/>
        </w:rPr>
        <w:t>работы заключаются прежде всего в том, что впервые в персидской фразеологии и фразеографиче-</w:t>
      </w:r>
      <w:r>
        <w:rPr>
          <w:rFonts w:ascii="Times New Roman" w:eastAsia="Times New Roman" w:hAnsi="Times New Roman" w:cs="Times New Roman"/>
          <w:spacing w:val="-2"/>
          <w:sz w:val="28"/>
          <w:szCs w:val="28"/>
        </w:rPr>
        <w:t>ской теории и практике обозначены критерии выделения фразеологизмов в со</w:t>
      </w:r>
      <w:r>
        <w:rPr>
          <w:rFonts w:ascii="Times New Roman" w:eastAsia="Times New Roman" w:hAnsi="Times New Roman" w:cs="Times New Roman"/>
          <w:spacing w:val="-2"/>
          <w:sz w:val="28"/>
          <w:szCs w:val="28"/>
        </w:rPr>
        <w:softHyphen/>
        <w:t xml:space="preserve">ответствии с особенностями аналитического строя фарси и особенностями его </w:t>
      </w:r>
      <w:r>
        <w:rPr>
          <w:rFonts w:ascii="Times New Roman" w:eastAsia="Times New Roman" w:hAnsi="Times New Roman" w:cs="Times New Roman"/>
          <w:sz w:val="28"/>
          <w:szCs w:val="28"/>
        </w:rPr>
        <w:t>фразеологической системы.</w:t>
      </w:r>
    </w:p>
    <w:p w:rsidR="00540937" w:rsidRDefault="00540937" w:rsidP="0050551E">
      <w:pPr>
        <w:shd w:val="clear" w:color="auto" w:fill="FFFFFF"/>
        <w:spacing w:line="475" w:lineRule="exact"/>
        <w:ind w:left="58" w:right="19" w:firstLine="653"/>
      </w:pPr>
      <w:r>
        <w:rPr>
          <w:rFonts w:ascii="Times New Roman" w:eastAsia="Times New Roman" w:hAnsi="Times New Roman" w:cs="Times New Roman"/>
          <w:spacing w:val="-1"/>
          <w:sz w:val="28"/>
          <w:szCs w:val="28"/>
        </w:rPr>
        <w:t xml:space="preserve">Впервые разработаны принципы отбора фразеологизмов, их подачи и </w:t>
      </w:r>
      <w:r>
        <w:rPr>
          <w:rFonts w:ascii="Times New Roman" w:eastAsia="Times New Roman" w:hAnsi="Times New Roman" w:cs="Times New Roman"/>
          <w:spacing w:val="-2"/>
          <w:sz w:val="28"/>
          <w:szCs w:val="28"/>
        </w:rPr>
        <w:t xml:space="preserve">расположения в двуязычном (переводном) фарси-русском фразеологическом </w:t>
      </w:r>
      <w:r>
        <w:rPr>
          <w:rFonts w:ascii="Times New Roman" w:eastAsia="Times New Roman" w:hAnsi="Times New Roman" w:cs="Times New Roman"/>
          <w:sz w:val="28"/>
          <w:szCs w:val="28"/>
        </w:rPr>
        <w:t>словаре.</w:t>
      </w:r>
    </w:p>
    <w:p w:rsidR="00540937" w:rsidRDefault="00540937" w:rsidP="0050551E">
      <w:pPr>
        <w:shd w:val="clear" w:color="auto" w:fill="FFFFFF"/>
        <w:spacing w:line="475" w:lineRule="exact"/>
        <w:ind w:left="67" w:right="19" w:firstLine="648"/>
      </w:pPr>
      <w:r>
        <w:rPr>
          <w:rFonts w:ascii="Times New Roman" w:eastAsia="Times New Roman" w:hAnsi="Times New Roman" w:cs="Times New Roman"/>
          <w:spacing w:val="-2"/>
          <w:sz w:val="28"/>
          <w:szCs w:val="28"/>
        </w:rPr>
        <w:t>В диссертации и словаре впервые применен новейший системно-функ</w:t>
      </w:r>
      <w:r>
        <w:rPr>
          <w:rFonts w:ascii="Times New Roman" w:eastAsia="Times New Roman" w:hAnsi="Times New Roman" w:cs="Times New Roman"/>
          <w:spacing w:val="-2"/>
          <w:sz w:val="28"/>
          <w:szCs w:val="28"/>
        </w:rPr>
        <w:softHyphen/>
        <w:t>циональный, антропоцентрический подход к вопросам персидской фразеоло</w:t>
      </w:r>
      <w:r>
        <w:rPr>
          <w:rFonts w:ascii="Times New Roman" w:eastAsia="Times New Roman" w:hAnsi="Times New Roman" w:cs="Times New Roman"/>
          <w:spacing w:val="-2"/>
          <w:sz w:val="28"/>
          <w:szCs w:val="28"/>
        </w:rPr>
        <w:softHyphen/>
        <w:t xml:space="preserve">гии; это широкий филологический, многоаспектный, комплексный подход к </w:t>
      </w:r>
      <w:r>
        <w:rPr>
          <w:rFonts w:ascii="Times New Roman" w:eastAsia="Times New Roman" w:hAnsi="Times New Roman" w:cs="Times New Roman"/>
          <w:sz w:val="28"/>
          <w:szCs w:val="28"/>
        </w:rPr>
        <w:t>проблеме «язык — культура — этнос».</w:t>
      </w:r>
    </w:p>
    <w:p w:rsidR="00540937" w:rsidRDefault="00540937" w:rsidP="0050551E">
      <w:pPr>
        <w:shd w:val="clear" w:color="auto" w:fill="FFFFFF"/>
        <w:spacing w:line="475" w:lineRule="exact"/>
        <w:ind w:left="86" w:right="24" w:firstLine="643"/>
      </w:pPr>
      <w:r>
        <w:rPr>
          <w:rFonts w:ascii="Times New Roman" w:eastAsia="Times New Roman" w:hAnsi="Times New Roman" w:cs="Times New Roman"/>
          <w:spacing w:val="-2"/>
          <w:sz w:val="28"/>
          <w:szCs w:val="28"/>
        </w:rPr>
        <w:t xml:space="preserve">Впервые во фразеографической практике фарси подробно разработана словарная статья — по лингвистическим и культурологическим параметрам </w:t>
      </w:r>
      <w:r>
        <w:rPr>
          <w:rFonts w:ascii="Times New Roman" w:eastAsia="Times New Roman" w:hAnsi="Times New Roman" w:cs="Times New Roman"/>
          <w:sz w:val="28"/>
          <w:szCs w:val="28"/>
        </w:rPr>
        <w:t>фразеологизмов.</w:t>
      </w:r>
    </w:p>
    <w:p w:rsidR="00540937" w:rsidRDefault="00540937" w:rsidP="0050551E">
      <w:pPr>
        <w:shd w:val="clear" w:color="auto" w:fill="FFFFFF"/>
        <w:spacing w:before="10" w:line="485" w:lineRule="exact"/>
        <w:ind w:left="96" w:right="43" w:firstLine="638"/>
      </w:pPr>
      <w:r>
        <w:rPr>
          <w:rFonts w:ascii="Times New Roman" w:eastAsia="Times New Roman" w:hAnsi="Times New Roman" w:cs="Times New Roman"/>
          <w:spacing w:val="-4"/>
          <w:sz w:val="28"/>
          <w:szCs w:val="28"/>
        </w:rPr>
        <w:t>В словаре впервые переведены на русский язык (с необходимыми толко</w:t>
      </w:r>
      <w:r>
        <w:rPr>
          <w:rFonts w:ascii="Times New Roman" w:eastAsia="Times New Roman" w:hAnsi="Times New Roman" w:cs="Times New Roman"/>
          <w:spacing w:val="-4"/>
          <w:sz w:val="28"/>
          <w:szCs w:val="28"/>
        </w:rPr>
        <w:softHyphen/>
      </w:r>
      <w:r>
        <w:rPr>
          <w:rFonts w:ascii="Times New Roman" w:eastAsia="Times New Roman" w:hAnsi="Times New Roman" w:cs="Times New Roman"/>
          <w:sz w:val="28"/>
          <w:szCs w:val="28"/>
        </w:rPr>
        <w:t>ваниями, комментариями, пояснениями ситуации) многие формулы повсе-</w:t>
      </w:r>
    </w:p>
    <w:p w:rsidR="00540937" w:rsidRDefault="00540937" w:rsidP="0050551E">
      <w:pPr>
        <w:shd w:val="clear" w:color="auto" w:fill="FFFFFF"/>
        <w:spacing w:before="10" w:line="485" w:lineRule="exact"/>
        <w:ind w:left="96" w:right="43" w:firstLine="638"/>
        <w:sectPr w:rsidR="00540937">
          <w:pgSz w:w="11909" w:h="16834"/>
          <w:pgMar w:top="960" w:right="773" w:bottom="360" w:left="1656" w:header="720" w:footer="720" w:gutter="0"/>
          <w:cols w:space="60"/>
          <w:noEndnote/>
        </w:sectPr>
      </w:pPr>
    </w:p>
    <w:p w:rsidR="00540937" w:rsidRDefault="00540937" w:rsidP="0050551E">
      <w:pPr>
        <w:shd w:val="clear" w:color="auto" w:fill="FFFFFF"/>
        <w:ind w:right="24"/>
        <w:jc w:val="center"/>
      </w:pPr>
      <w:r>
        <w:rPr>
          <w:rFonts w:ascii="Times New Roman" w:hAnsi="Times New Roman" w:cs="Times New Roman"/>
          <w:sz w:val="28"/>
          <w:szCs w:val="28"/>
        </w:rPr>
        <w:t>9</w:t>
      </w:r>
    </w:p>
    <w:p w:rsidR="00540937" w:rsidRDefault="00540937" w:rsidP="0050551E">
      <w:pPr>
        <w:shd w:val="clear" w:color="auto" w:fill="FFFFFF"/>
        <w:spacing w:before="226" w:line="475" w:lineRule="exact"/>
        <w:ind w:left="5"/>
      </w:pPr>
      <w:r>
        <w:rPr>
          <w:rFonts w:ascii="Times New Roman" w:eastAsia="Times New Roman" w:hAnsi="Times New Roman" w:cs="Times New Roman"/>
          <w:sz w:val="28"/>
          <w:szCs w:val="28"/>
        </w:rPr>
        <w:t>дневного речевого общения, абсолютное большинство пословиц, поговорок, изречений и афоризмов фарси.</w:t>
      </w:r>
    </w:p>
    <w:p w:rsidR="00540937" w:rsidRDefault="00540937" w:rsidP="0050551E">
      <w:pPr>
        <w:shd w:val="clear" w:color="auto" w:fill="FFFFFF"/>
        <w:spacing w:line="475" w:lineRule="exact"/>
        <w:ind w:left="10" w:firstLine="662"/>
      </w:pPr>
      <w:r>
        <w:rPr>
          <w:rFonts w:ascii="Times New Roman" w:eastAsia="Times New Roman" w:hAnsi="Times New Roman" w:cs="Times New Roman"/>
          <w:sz w:val="28"/>
          <w:szCs w:val="28"/>
        </w:rPr>
        <w:t>Впервые даются ФЕ, объясняющие особенности национального харак</w:t>
      </w:r>
      <w:r>
        <w:rPr>
          <w:rFonts w:ascii="Times New Roman" w:eastAsia="Times New Roman" w:hAnsi="Times New Roman" w:cs="Times New Roman"/>
          <w:sz w:val="28"/>
          <w:szCs w:val="28"/>
        </w:rPr>
        <w:softHyphen/>
        <w:t>тера и менталитета иранцев. В работе обращено особое внимание на такие фразеологизмы.</w:t>
      </w:r>
    </w:p>
    <w:p w:rsidR="00540937" w:rsidRDefault="00540937" w:rsidP="0050551E">
      <w:pPr>
        <w:shd w:val="clear" w:color="auto" w:fill="FFFFFF"/>
        <w:spacing w:line="475" w:lineRule="exact"/>
        <w:ind w:left="19" w:right="10" w:firstLine="658"/>
      </w:pPr>
      <w:r>
        <w:rPr>
          <w:rFonts w:ascii="Times New Roman" w:eastAsia="Times New Roman" w:hAnsi="Times New Roman" w:cs="Times New Roman"/>
          <w:sz w:val="28"/>
          <w:szCs w:val="28"/>
        </w:rPr>
        <w:t xml:space="preserve">Также впервые показана специфика персидских </w:t>
      </w:r>
      <w:r>
        <w:rPr>
          <w:rFonts w:ascii="Times New Roman" w:eastAsia="Times New Roman" w:hAnsi="Times New Roman" w:cs="Times New Roman"/>
          <w:sz w:val="28"/>
          <w:szCs w:val="28"/>
          <w:lang w:val="uk-UA"/>
        </w:rPr>
        <w:t xml:space="preserve">ФЕ </w:t>
      </w:r>
      <w:r>
        <w:rPr>
          <w:rFonts w:ascii="Times New Roman" w:eastAsia="Times New Roman" w:hAnsi="Times New Roman" w:cs="Times New Roman"/>
          <w:sz w:val="28"/>
          <w:szCs w:val="28"/>
        </w:rPr>
        <w:t>в контексте, функ</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ционирование в живом речевом употреблении: в диссертации и словаре приво</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дится богатый иллюстративный материал.</w:t>
      </w:r>
    </w:p>
    <w:p w:rsidR="00540937" w:rsidRDefault="00540937" w:rsidP="0050551E">
      <w:pPr>
        <w:shd w:val="clear" w:color="auto" w:fill="FFFFFF"/>
        <w:spacing w:line="475" w:lineRule="exact"/>
        <w:ind w:left="19" w:right="5"/>
      </w:pPr>
      <w:r>
        <w:rPr>
          <w:rFonts w:ascii="Times New Roman" w:eastAsia="Times New Roman" w:hAnsi="Times New Roman" w:cs="Times New Roman"/>
          <w:sz w:val="28"/>
          <w:szCs w:val="28"/>
        </w:rPr>
        <w:t>Мы подошли вплотную к актуальной проблеме исторической фразеоло</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гии; в работе и словаре содержатся многочисленные историко-культурные комментарии. Эти комментарии весьма важны для функциональной характе</w:t>
      </w:r>
      <w:r>
        <w:rPr>
          <w:rFonts w:ascii="Times New Roman" w:eastAsia="Times New Roman" w:hAnsi="Times New Roman" w:cs="Times New Roman"/>
          <w:spacing w:val="-1"/>
          <w:sz w:val="28"/>
          <w:szCs w:val="28"/>
        </w:rPr>
        <w:softHyphen/>
        <w:t>ристики ФЕ. «Постоянная актуализация диахронического плана ФЕ и его осо</w:t>
      </w:r>
      <w:r>
        <w:rPr>
          <w:rFonts w:ascii="Times New Roman" w:eastAsia="Times New Roman" w:hAnsi="Times New Roman" w:cs="Times New Roman"/>
          <w:spacing w:val="-1"/>
          <w:sz w:val="28"/>
          <w:szCs w:val="28"/>
        </w:rPr>
        <w:softHyphen/>
        <w:t xml:space="preserve">бое значение для функционирования ФЕ как экспрессивных единиц особенно </w:t>
      </w:r>
      <w:r>
        <w:rPr>
          <w:rFonts w:ascii="Times New Roman" w:eastAsia="Times New Roman" w:hAnsi="Times New Roman" w:cs="Times New Roman"/>
          <w:spacing w:val="-2"/>
          <w:sz w:val="28"/>
          <w:szCs w:val="28"/>
        </w:rPr>
        <w:t xml:space="preserve">остро ставит проблему исторической фразеологии» [Мокиенко 1976, 24]. </w:t>
      </w:r>
      <w:r>
        <w:rPr>
          <w:rFonts w:ascii="Times New Roman" w:eastAsia="Times New Roman" w:hAnsi="Times New Roman" w:cs="Times New Roman"/>
          <w:b/>
          <w:bCs/>
          <w:i/>
          <w:iCs/>
          <w:sz w:val="28"/>
          <w:szCs w:val="28"/>
        </w:rPr>
        <w:t>Основные методы исследования фразеологии фарси</w:t>
      </w:r>
    </w:p>
    <w:p w:rsidR="00540937" w:rsidRDefault="00540937" w:rsidP="0050551E">
      <w:pPr>
        <w:shd w:val="clear" w:color="auto" w:fill="FFFFFF"/>
        <w:spacing w:before="38" w:line="475" w:lineRule="exact"/>
        <w:ind w:left="38" w:right="24" w:firstLine="667"/>
      </w:pPr>
      <w:r>
        <w:rPr>
          <w:rFonts w:ascii="Times New Roman" w:eastAsia="Times New Roman" w:hAnsi="Times New Roman" w:cs="Times New Roman"/>
          <w:spacing w:val="-1"/>
          <w:sz w:val="28"/>
          <w:szCs w:val="28"/>
        </w:rPr>
        <w:t>Системный подход отражает три стороны языкового знака: форму (фор</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мальная структура), значение (содержательная сторона, семантика) и употреб</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ление (коммуникативная, функциональная сторона).</w:t>
      </w:r>
    </w:p>
    <w:p w:rsidR="00540937" w:rsidRDefault="00540937" w:rsidP="0050551E">
      <w:pPr>
        <w:shd w:val="clear" w:color="auto" w:fill="FFFFFF"/>
        <w:spacing w:before="5" w:line="475" w:lineRule="exact"/>
        <w:ind w:left="48" w:right="29" w:firstLine="662"/>
      </w:pPr>
      <w:r>
        <w:rPr>
          <w:rFonts w:ascii="Times New Roman" w:eastAsia="Times New Roman" w:hAnsi="Times New Roman" w:cs="Times New Roman"/>
          <w:spacing w:val="-2"/>
          <w:sz w:val="28"/>
          <w:szCs w:val="28"/>
        </w:rPr>
        <w:t>Сложная и многоаспектная область персидской фразеологии требует раз</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нообразных методов исследования.</w:t>
      </w:r>
    </w:p>
    <w:p w:rsidR="00540937" w:rsidRDefault="00540937" w:rsidP="0050551E">
      <w:pPr>
        <w:shd w:val="clear" w:color="auto" w:fill="FFFFFF"/>
        <w:spacing w:line="475" w:lineRule="exact"/>
        <w:ind w:left="43" w:right="38" w:firstLine="653"/>
      </w:pPr>
      <w:r>
        <w:rPr>
          <w:rFonts w:ascii="Times New Roman" w:eastAsia="Times New Roman" w:hAnsi="Times New Roman" w:cs="Times New Roman"/>
          <w:spacing w:val="-1"/>
          <w:sz w:val="28"/>
          <w:szCs w:val="28"/>
        </w:rPr>
        <w:t xml:space="preserve">При анализе обширного фактического материала нами использован </w:t>
      </w:r>
      <w:r>
        <w:rPr>
          <w:rFonts w:ascii="Times New Roman" w:eastAsia="Times New Roman" w:hAnsi="Times New Roman" w:cs="Times New Roman"/>
          <w:b/>
          <w:bCs/>
          <w:spacing w:val="-1"/>
          <w:sz w:val="28"/>
          <w:szCs w:val="28"/>
        </w:rPr>
        <w:t>сис</w:t>
      </w:r>
      <w:r>
        <w:rPr>
          <w:rFonts w:ascii="Times New Roman" w:eastAsia="Times New Roman" w:hAnsi="Times New Roman" w:cs="Times New Roman"/>
          <w:b/>
          <w:bCs/>
          <w:spacing w:val="-1"/>
          <w:sz w:val="28"/>
          <w:szCs w:val="28"/>
        </w:rPr>
        <w:softHyphen/>
      </w:r>
      <w:r>
        <w:rPr>
          <w:rFonts w:ascii="Times New Roman" w:eastAsia="Times New Roman" w:hAnsi="Times New Roman" w:cs="Times New Roman"/>
          <w:b/>
          <w:bCs/>
          <w:spacing w:val="-2"/>
          <w:sz w:val="28"/>
          <w:szCs w:val="28"/>
        </w:rPr>
        <w:t xml:space="preserve">темно-функциональный подход </w:t>
      </w:r>
      <w:r>
        <w:rPr>
          <w:rFonts w:ascii="Times New Roman" w:eastAsia="Times New Roman" w:hAnsi="Times New Roman" w:cs="Times New Roman"/>
          <w:spacing w:val="-2"/>
          <w:sz w:val="28"/>
          <w:szCs w:val="28"/>
        </w:rPr>
        <w:t>1) с максимально возможным охватом функ</w:t>
      </w:r>
      <w:r>
        <w:rPr>
          <w:rFonts w:ascii="Times New Roman" w:eastAsia="Times New Roman" w:hAnsi="Times New Roman" w:cs="Times New Roman"/>
          <w:spacing w:val="-2"/>
          <w:sz w:val="28"/>
          <w:szCs w:val="28"/>
        </w:rPr>
        <w:softHyphen/>
        <w:t>ционально значимых ядра, центра и периферии фразеологии, 2) с максимально возможным охватом различных структурных типов ФЕ, 3) с учетом системно</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 xml:space="preserve">сти и асимметрии фразеологии, 4) с учетом языковых особенностей фарси и </w:t>
      </w:r>
      <w:r>
        <w:rPr>
          <w:rFonts w:ascii="Times New Roman" w:eastAsia="Times New Roman" w:hAnsi="Times New Roman" w:cs="Times New Roman"/>
          <w:spacing w:val="-2"/>
          <w:sz w:val="28"/>
          <w:szCs w:val="28"/>
        </w:rPr>
        <w:t>своеобразия его национальной фразеологической системы, 5) в условиях рече</w:t>
      </w:r>
      <w:r>
        <w:rPr>
          <w:rFonts w:ascii="Times New Roman" w:eastAsia="Times New Roman" w:hAnsi="Times New Roman" w:cs="Times New Roman"/>
          <w:spacing w:val="-2"/>
          <w:sz w:val="28"/>
          <w:szCs w:val="28"/>
        </w:rPr>
        <w:softHyphen/>
        <w:t>вого узуального и окказионального употребления фразеологизмов, 6) с при</w:t>
      </w:r>
      <w:r>
        <w:rPr>
          <w:rFonts w:ascii="Times New Roman" w:eastAsia="Times New Roman" w:hAnsi="Times New Roman" w:cs="Times New Roman"/>
          <w:spacing w:val="-2"/>
          <w:sz w:val="28"/>
          <w:szCs w:val="28"/>
        </w:rPr>
        <w:softHyphen/>
        <w:t>влечением историко-культурных и страноведческих фактов, 7) при меж</w:t>
      </w:r>
      <w:r>
        <w:rPr>
          <w:rFonts w:ascii="Times New Roman" w:eastAsia="Times New Roman" w:hAnsi="Times New Roman" w:cs="Times New Roman"/>
          <w:spacing w:val="-2"/>
          <w:sz w:val="28"/>
          <w:szCs w:val="28"/>
        </w:rPr>
        <w:softHyphen/>
        <w:t xml:space="preserve">дисциплинарном характере исследования с привлечением знаний из разных </w:t>
      </w:r>
      <w:r>
        <w:rPr>
          <w:rFonts w:ascii="Times New Roman" w:eastAsia="Times New Roman" w:hAnsi="Times New Roman" w:cs="Times New Roman"/>
          <w:sz w:val="28"/>
          <w:szCs w:val="28"/>
        </w:rPr>
        <w:t>областей: истории, этнографии, религии, литературы, поэтики, персидского</w:t>
      </w:r>
    </w:p>
    <w:p w:rsidR="00540937" w:rsidRDefault="00540937" w:rsidP="0050551E">
      <w:pPr>
        <w:shd w:val="clear" w:color="auto" w:fill="FFFFFF"/>
        <w:spacing w:line="475" w:lineRule="exact"/>
        <w:ind w:left="43" w:right="38" w:firstLine="653"/>
        <w:sectPr w:rsidR="00540937">
          <w:pgSz w:w="11909" w:h="16834"/>
          <w:pgMar w:top="948" w:right="747" w:bottom="360" w:left="1658" w:header="720" w:footer="720" w:gutter="0"/>
          <w:cols w:space="60"/>
          <w:noEndnote/>
        </w:sectPr>
      </w:pPr>
    </w:p>
    <w:p w:rsidR="00540937" w:rsidRDefault="00540937" w:rsidP="0050551E">
      <w:pPr>
        <w:shd w:val="clear" w:color="auto" w:fill="FFFFFF"/>
        <w:ind w:right="10"/>
        <w:jc w:val="center"/>
      </w:pPr>
      <w:r>
        <w:rPr>
          <w:rFonts w:ascii="Times New Roman" w:hAnsi="Times New Roman" w:cs="Times New Roman"/>
          <w:b/>
          <w:bCs/>
          <w:spacing w:val="-19"/>
          <w:sz w:val="24"/>
          <w:szCs w:val="24"/>
        </w:rPr>
        <w:t>10</w:t>
      </w:r>
    </w:p>
    <w:p w:rsidR="00540937" w:rsidRDefault="00540937" w:rsidP="0050551E">
      <w:pPr>
        <w:shd w:val="clear" w:color="auto" w:fill="FFFFFF"/>
        <w:spacing w:before="235" w:line="475" w:lineRule="exact"/>
      </w:pPr>
      <w:r>
        <w:rPr>
          <w:rFonts w:ascii="Times New Roman" w:eastAsia="Times New Roman" w:hAnsi="Times New Roman" w:cs="Times New Roman"/>
          <w:sz w:val="28"/>
          <w:szCs w:val="28"/>
        </w:rPr>
        <w:t>стихосложения и рифмы, фольклора и др., 8) при комплексном изучении фра</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зеологизмов как знаков национального языка и национальной культуры.</w:t>
      </w:r>
    </w:p>
    <w:p w:rsidR="00540937" w:rsidRDefault="00540937" w:rsidP="0050551E">
      <w:pPr>
        <w:shd w:val="clear" w:color="auto" w:fill="FFFFFF"/>
        <w:spacing w:line="475" w:lineRule="exact"/>
        <w:ind w:left="10" w:firstLine="662"/>
      </w:pPr>
      <w:r>
        <w:rPr>
          <w:rFonts w:ascii="Times New Roman" w:eastAsia="Times New Roman" w:hAnsi="Times New Roman" w:cs="Times New Roman"/>
          <w:sz w:val="28"/>
          <w:szCs w:val="28"/>
        </w:rPr>
        <w:t>На базе этого подхода в зависимости от исследуемого аспекта применя</w:t>
      </w:r>
      <w:r>
        <w:rPr>
          <w:rFonts w:ascii="Times New Roman" w:eastAsia="Times New Roman" w:hAnsi="Times New Roman" w:cs="Times New Roman"/>
          <w:sz w:val="28"/>
          <w:szCs w:val="28"/>
        </w:rPr>
        <w:softHyphen/>
        <w:t>лись различные методы.</w:t>
      </w:r>
    </w:p>
    <w:p w:rsidR="00540937" w:rsidRDefault="00540937" w:rsidP="0050551E">
      <w:pPr>
        <w:shd w:val="clear" w:color="auto" w:fill="FFFFFF"/>
        <w:spacing w:line="475" w:lineRule="exact"/>
        <w:ind w:left="14" w:firstLine="667"/>
      </w:pPr>
      <w:r>
        <w:rPr>
          <w:rFonts w:ascii="Times New Roman" w:eastAsia="Times New Roman" w:hAnsi="Times New Roman" w:cs="Times New Roman"/>
          <w:spacing w:val="-1"/>
          <w:sz w:val="28"/>
          <w:szCs w:val="28"/>
        </w:rPr>
        <w:t>Метод компонентного анализа применялся при освещении вопросов фра</w:t>
      </w:r>
      <w:r>
        <w:rPr>
          <w:rFonts w:ascii="Times New Roman" w:eastAsia="Times New Roman" w:hAnsi="Times New Roman" w:cs="Times New Roman"/>
          <w:spacing w:val="-1"/>
          <w:sz w:val="28"/>
          <w:szCs w:val="28"/>
        </w:rPr>
        <w:softHyphen/>
        <w:t>зеологической семантики и главного из них — образного основания ФЕ.</w:t>
      </w:r>
    </w:p>
    <w:p w:rsidR="00540937" w:rsidRDefault="00540937" w:rsidP="0050551E">
      <w:pPr>
        <w:shd w:val="clear" w:color="auto" w:fill="FFFFFF"/>
        <w:spacing w:line="475" w:lineRule="exact"/>
        <w:ind w:left="19" w:firstLine="662"/>
      </w:pPr>
      <w:r>
        <w:rPr>
          <w:rFonts w:ascii="Times New Roman" w:eastAsia="Times New Roman" w:hAnsi="Times New Roman" w:cs="Times New Roman"/>
          <w:sz w:val="28"/>
          <w:szCs w:val="28"/>
        </w:rPr>
        <w:t>При описании фразеологической семантики использовались также: сем-ный анализ денотативного аспекта, анализ рационально-оценочной рамки де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нотата; анализ внутренней формы; анализ эмоционально-оценочного и функ</w:t>
      </w:r>
      <w:r>
        <w:rPr>
          <w:rFonts w:ascii="Times New Roman" w:eastAsia="Times New Roman" w:hAnsi="Times New Roman" w:cs="Times New Roman"/>
          <w:spacing w:val="-1"/>
          <w:sz w:val="28"/>
          <w:szCs w:val="28"/>
        </w:rPr>
        <w:softHyphen/>
        <w:t>ционально-стилистического спектра сигнификативного значения ФЕ.</w:t>
      </w:r>
    </w:p>
    <w:p w:rsidR="00540937" w:rsidRDefault="00540937" w:rsidP="0050551E">
      <w:pPr>
        <w:shd w:val="clear" w:color="auto" w:fill="FFFFFF"/>
        <w:spacing w:line="475" w:lineRule="exact"/>
        <w:ind w:left="38" w:right="5" w:firstLine="653"/>
      </w:pPr>
      <w:r>
        <w:rPr>
          <w:rFonts w:ascii="Times New Roman" w:eastAsia="Times New Roman" w:hAnsi="Times New Roman" w:cs="Times New Roman"/>
          <w:sz w:val="28"/>
          <w:szCs w:val="28"/>
        </w:rPr>
        <w:t>Идеографический метод использовался при построении тематических и фразеосемантических полей.</w:t>
      </w:r>
    </w:p>
    <w:p w:rsidR="00540937" w:rsidRDefault="00540937" w:rsidP="0050551E">
      <w:pPr>
        <w:shd w:val="clear" w:color="auto" w:fill="FFFFFF"/>
        <w:spacing w:line="475" w:lineRule="exact"/>
        <w:ind w:left="38" w:right="10" w:firstLine="662"/>
      </w:pPr>
      <w:r>
        <w:rPr>
          <w:rFonts w:ascii="Times New Roman" w:eastAsia="Times New Roman" w:hAnsi="Times New Roman" w:cs="Times New Roman"/>
          <w:spacing w:val="-1"/>
          <w:sz w:val="28"/>
          <w:szCs w:val="28"/>
        </w:rPr>
        <w:t>Структурно-семантический и структурно-грамматический методы ис</w:t>
      </w:r>
      <w:r>
        <w:rPr>
          <w:rFonts w:ascii="Times New Roman" w:eastAsia="Times New Roman" w:hAnsi="Times New Roman" w:cs="Times New Roman"/>
          <w:spacing w:val="-1"/>
          <w:sz w:val="28"/>
          <w:szCs w:val="28"/>
        </w:rPr>
        <w:softHyphen/>
        <w:t>пользовались при описании фразеологического фонда фарси по структурно-</w:t>
      </w:r>
      <w:r>
        <w:rPr>
          <w:rFonts w:ascii="Times New Roman" w:eastAsia="Times New Roman" w:hAnsi="Times New Roman" w:cs="Times New Roman"/>
          <w:sz w:val="28"/>
          <w:szCs w:val="28"/>
        </w:rPr>
        <w:t>семантическому и грамматическому основаниям.</w:t>
      </w:r>
    </w:p>
    <w:p w:rsidR="00540937" w:rsidRDefault="00540937" w:rsidP="0050551E">
      <w:pPr>
        <w:shd w:val="clear" w:color="auto" w:fill="FFFFFF"/>
        <w:spacing w:line="475" w:lineRule="exact"/>
        <w:ind w:left="48" w:right="19" w:firstLine="653"/>
      </w:pPr>
      <w:r>
        <w:rPr>
          <w:rFonts w:ascii="Times New Roman" w:eastAsia="Times New Roman" w:hAnsi="Times New Roman" w:cs="Times New Roman"/>
          <w:spacing w:val="-3"/>
          <w:sz w:val="28"/>
          <w:szCs w:val="28"/>
        </w:rPr>
        <w:t>При рассмотрении синтаксических типов ФЕ был применен трансформа</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ционный анализ.</w:t>
      </w:r>
    </w:p>
    <w:p w:rsidR="00540937" w:rsidRDefault="00540937" w:rsidP="0050551E">
      <w:pPr>
        <w:shd w:val="clear" w:color="auto" w:fill="FFFFFF"/>
        <w:spacing w:line="475" w:lineRule="exact"/>
        <w:ind w:left="53" w:right="19" w:firstLine="667"/>
      </w:pPr>
      <w:r>
        <w:rPr>
          <w:rFonts w:ascii="Times New Roman" w:eastAsia="Times New Roman" w:hAnsi="Times New Roman" w:cs="Times New Roman"/>
          <w:sz w:val="28"/>
          <w:szCs w:val="28"/>
        </w:rPr>
        <w:t>Сопоставительный метод использовался при сравнении способов пере</w:t>
      </w:r>
      <w:r>
        <w:rPr>
          <w:rFonts w:ascii="Times New Roman" w:eastAsia="Times New Roman" w:hAnsi="Times New Roman" w:cs="Times New Roman"/>
          <w:sz w:val="28"/>
          <w:szCs w:val="28"/>
        </w:rPr>
        <w:softHyphen/>
        <w:t>дачи персидских ФЕ на русский язык.</w:t>
      </w:r>
    </w:p>
    <w:p w:rsidR="00540937" w:rsidRDefault="00540937" w:rsidP="0050551E">
      <w:pPr>
        <w:shd w:val="clear" w:color="auto" w:fill="FFFFFF"/>
        <w:spacing w:line="475" w:lineRule="exact"/>
        <w:ind w:left="62" w:right="19" w:firstLine="658"/>
      </w:pPr>
      <w:r>
        <w:rPr>
          <w:rFonts w:ascii="Times New Roman" w:eastAsia="Times New Roman" w:hAnsi="Times New Roman" w:cs="Times New Roman"/>
          <w:spacing w:val="-1"/>
          <w:sz w:val="28"/>
          <w:szCs w:val="28"/>
        </w:rPr>
        <w:t>Элементы структурно-типологического метода применялись в ряде слу</w:t>
      </w:r>
      <w:r>
        <w:rPr>
          <w:rFonts w:ascii="Times New Roman" w:eastAsia="Times New Roman" w:hAnsi="Times New Roman" w:cs="Times New Roman"/>
          <w:spacing w:val="-1"/>
          <w:sz w:val="28"/>
          <w:szCs w:val="28"/>
        </w:rPr>
        <w:softHyphen/>
        <w:t>чаев при сопоставлении фарси с другими языками аналитического строя: анг</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лийским и французским.</w:t>
      </w:r>
    </w:p>
    <w:p w:rsidR="00540937" w:rsidRDefault="00540937" w:rsidP="0050551E">
      <w:pPr>
        <w:shd w:val="clear" w:color="auto" w:fill="FFFFFF"/>
        <w:spacing w:before="158"/>
        <w:ind w:left="38"/>
        <w:jc w:val="center"/>
      </w:pP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b/>
          <w:bCs/>
          <w:i/>
          <w:iCs/>
          <w:spacing w:val="-3"/>
          <w:sz w:val="28"/>
          <w:szCs w:val="28"/>
        </w:rPr>
        <w:t></w:t>
      </w:r>
      <w:r>
        <w:rPr>
          <w:rFonts w:eastAsia="Times New Roman" w:cs="Times New Roman"/>
          <w:b/>
          <w:bCs/>
          <w:i/>
          <w:iCs/>
          <w:spacing w:val="-3"/>
          <w:sz w:val="28"/>
          <w:szCs w:val="28"/>
        </w:rPr>
        <w:t></w:t>
      </w:r>
      <w:r>
        <w:rPr>
          <w:rFonts w:eastAsia="Times New Roman"/>
          <w:b/>
          <w:bCs/>
          <w:i/>
          <w:iCs/>
          <w:spacing w:val="-3"/>
          <w:sz w:val="28"/>
          <w:szCs w:val="28"/>
        </w:rPr>
        <w:t></w:t>
      </w:r>
      <w:r>
        <w:rPr>
          <w:rFonts w:eastAsia="Times New Roman" w:cs="Times New Roman"/>
          <w:b/>
          <w:bCs/>
          <w:spacing w:val="-3"/>
          <w:sz w:val="28"/>
          <w:szCs w:val="28"/>
        </w:rPr>
        <w:t></w:t>
      </w:r>
      <w:r>
        <w:rPr>
          <w:rFonts w:eastAsia="Times New Roman" w:cs="Times New Roman"/>
          <w:b/>
          <w:bCs/>
          <w:spacing w:val="-3"/>
          <w:sz w:val="28"/>
          <w:szCs w:val="28"/>
        </w:rPr>
        <w:t></w:t>
      </w:r>
      <w:r>
        <w:rPr>
          <w:rFonts w:eastAsia="Times New Roman"/>
          <w:b/>
          <w:b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r>
        <w:rPr>
          <w:rFonts w:eastAsia="Times New Roman" w:cs="Times New Roman"/>
          <w:b/>
          <w:bCs/>
          <w:i/>
          <w:iCs/>
          <w:spacing w:val="-3"/>
          <w:sz w:val="28"/>
          <w:szCs w:val="28"/>
        </w:rPr>
        <w:t></w:t>
      </w:r>
    </w:p>
    <w:p w:rsidR="00540937" w:rsidRDefault="00540937" w:rsidP="0050551E">
      <w:pPr>
        <w:shd w:val="clear" w:color="auto" w:fill="FFFFFF"/>
        <w:spacing w:before="77" w:line="480" w:lineRule="exact"/>
        <w:ind w:left="72" w:right="29" w:firstLine="658"/>
      </w:pPr>
      <w:r>
        <w:rPr>
          <w:rFonts w:ascii="Times New Roman" w:eastAsia="Times New Roman" w:hAnsi="Times New Roman" w:cs="Times New Roman"/>
          <w:spacing w:val="-2"/>
          <w:sz w:val="28"/>
          <w:szCs w:val="28"/>
        </w:rPr>
        <w:t>То, что фразеология является самостоятельной лингвистической дисцип</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линой (тезис выдвигался еще Е.Д. Поливановым) теперь не вызывает сомне</w:t>
      </w:r>
      <w:r>
        <w:rPr>
          <w:rFonts w:ascii="Times New Roman" w:eastAsia="Times New Roman" w:hAnsi="Times New Roman" w:cs="Times New Roman"/>
          <w:sz w:val="28"/>
          <w:szCs w:val="28"/>
        </w:rPr>
        <w:softHyphen/>
        <w:t>ний.</w:t>
      </w:r>
    </w:p>
    <w:p w:rsidR="00540937" w:rsidRDefault="00540937" w:rsidP="0050551E">
      <w:pPr>
        <w:shd w:val="clear" w:color="auto" w:fill="FFFFFF"/>
        <w:spacing w:line="480" w:lineRule="exact"/>
        <w:ind w:left="77" w:right="38" w:firstLine="667"/>
      </w:pPr>
      <w:r>
        <w:rPr>
          <w:rFonts w:ascii="Times New Roman" w:eastAsia="Times New Roman" w:hAnsi="Times New Roman" w:cs="Times New Roman"/>
          <w:spacing w:val="-3"/>
          <w:sz w:val="28"/>
          <w:szCs w:val="28"/>
        </w:rPr>
        <w:t>Для целого ряда исследователей, в том числе и для нас, объектом фразео</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1"/>
          <w:sz w:val="28"/>
          <w:szCs w:val="28"/>
        </w:rPr>
        <w:t xml:space="preserve">логии являются семантически преобразованные устойчивые сочетания слов, </w:t>
      </w:r>
      <w:r>
        <w:rPr>
          <w:rFonts w:ascii="Times New Roman" w:eastAsia="Times New Roman" w:hAnsi="Times New Roman" w:cs="Times New Roman"/>
          <w:spacing w:val="-2"/>
          <w:sz w:val="28"/>
          <w:szCs w:val="28"/>
        </w:rPr>
        <w:t>воспроизводимые в рамках видоизменений, закрепленных узусом употребле</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ния. В фарси это чаще всего полностью или частично переосмысленные обо-</w:t>
      </w:r>
    </w:p>
    <w:p w:rsidR="00540937" w:rsidRDefault="00540937" w:rsidP="0050551E">
      <w:pPr>
        <w:shd w:val="clear" w:color="auto" w:fill="FFFFFF"/>
        <w:spacing w:line="480" w:lineRule="exact"/>
        <w:ind w:left="77" w:right="38" w:firstLine="667"/>
        <w:sectPr w:rsidR="00540937">
          <w:pgSz w:w="11909" w:h="16834"/>
          <w:pgMar w:top="955" w:right="749" w:bottom="360" w:left="1647" w:header="720" w:footer="720" w:gutter="0"/>
          <w:cols w:space="60"/>
          <w:noEndnote/>
        </w:sectPr>
      </w:pPr>
    </w:p>
    <w:p w:rsidR="00540937" w:rsidRDefault="00540937" w:rsidP="0050551E">
      <w:pPr>
        <w:shd w:val="clear" w:color="auto" w:fill="FFFFFF"/>
        <w:ind w:right="34"/>
        <w:jc w:val="center"/>
      </w:pPr>
      <w:r>
        <w:rPr>
          <w:rFonts w:ascii="Times New Roman" w:hAnsi="Times New Roman" w:cs="Times New Roman"/>
          <w:b/>
          <w:bCs/>
          <w:sz w:val="24"/>
          <w:szCs w:val="24"/>
        </w:rPr>
        <w:t>11</w:t>
      </w:r>
    </w:p>
    <w:p w:rsidR="00540937" w:rsidRDefault="00540937" w:rsidP="0050551E">
      <w:pPr>
        <w:shd w:val="clear" w:color="auto" w:fill="FFFFFF"/>
        <w:spacing w:before="240" w:line="475" w:lineRule="exact"/>
        <w:ind w:left="10"/>
      </w:pPr>
      <w:r>
        <w:rPr>
          <w:rFonts w:ascii="Times New Roman" w:eastAsia="Times New Roman" w:hAnsi="Times New Roman" w:cs="Times New Roman"/>
          <w:spacing w:val="-1"/>
          <w:sz w:val="28"/>
          <w:szCs w:val="28"/>
        </w:rPr>
        <w:t>роты, для которых характерны новые комбинации смысловых элементов по сравнению с буквальным значением их свободных «аналогов». В отличие от лексических средств языка, это более сложные языковые единицы как произ</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водные особой вторичной номинации, передающие определенную сложив</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шуюся систему образного восприятия мира, оценок и коннотаций.</w:t>
      </w:r>
    </w:p>
    <w:p w:rsidR="00540937" w:rsidRDefault="00540937" w:rsidP="0050551E">
      <w:pPr>
        <w:shd w:val="clear" w:color="auto" w:fill="FFFFFF"/>
        <w:spacing w:line="475" w:lineRule="exact"/>
        <w:ind w:left="24" w:right="10" w:firstLine="667"/>
      </w:pPr>
      <w:r>
        <w:rPr>
          <w:rFonts w:ascii="Times New Roman" w:eastAsia="Times New Roman" w:hAnsi="Times New Roman" w:cs="Times New Roman"/>
          <w:spacing w:val="-1"/>
          <w:sz w:val="28"/>
          <w:szCs w:val="28"/>
        </w:rPr>
        <w:t xml:space="preserve">Фразеологизмы выступают как образно-экспрессивные выразительные средства — это основная функция ФЕ. Эта функция ярко проявляется в фарси, </w:t>
      </w:r>
      <w:r>
        <w:rPr>
          <w:rFonts w:ascii="Times New Roman" w:eastAsia="Times New Roman" w:hAnsi="Times New Roman" w:cs="Times New Roman"/>
          <w:sz w:val="28"/>
          <w:szCs w:val="28"/>
        </w:rPr>
        <w:t xml:space="preserve">ибо образность — характерная черта самого мировидения, мироощущения </w:t>
      </w:r>
      <w:r>
        <w:rPr>
          <w:rFonts w:ascii="Times New Roman" w:eastAsia="Times New Roman" w:hAnsi="Times New Roman" w:cs="Times New Roman"/>
          <w:spacing w:val="-2"/>
          <w:sz w:val="28"/>
          <w:szCs w:val="28"/>
        </w:rPr>
        <w:t>иранцев. Иранские мастера художественного слова, произведения которых бу</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 xml:space="preserve">квально насыщены фразеологией, наглядно отразили эту особенность своего </w:t>
      </w:r>
      <w:r>
        <w:rPr>
          <w:rFonts w:ascii="Times New Roman" w:eastAsia="Times New Roman" w:hAnsi="Times New Roman" w:cs="Times New Roman"/>
          <w:sz w:val="28"/>
          <w:szCs w:val="28"/>
        </w:rPr>
        <w:t>языка и своего народа.</w:t>
      </w:r>
    </w:p>
    <w:p w:rsidR="00540937" w:rsidRDefault="00540937" w:rsidP="0050551E">
      <w:pPr>
        <w:shd w:val="clear" w:color="auto" w:fill="FFFFFF"/>
        <w:spacing w:line="475" w:lineRule="exact"/>
        <w:ind w:left="38" w:right="14" w:firstLine="653"/>
      </w:pPr>
      <w:r>
        <w:rPr>
          <w:rFonts w:ascii="Times New Roman" w:eastAsia="Times New Roman" w:hAnsi="Times New Roman" w:cs="Times New Roman"/>
          <w:sz w:val="28"/>
          <w:szCs w:val="28"/>
        </w:rPr>
        <w:t xml:space="preserve">Кроме того, ФЕ выполняют коммуникативную функцию (как средство общения или сообщения), номинативную и познавательную (когнитивную). </w:t>
      </w:r>
      <w:r>
        <w:rPr>
          <w:rFonts w:ascii="Times New Roman" w:eastAsia="Times New Roman" w:hAnsi="Times New Roman" w:cs="Times New Roman"/>
          <w:spacing w:val="-1"/>
          <w:sz w:val="28"/>
          <w:szCs w:val="28"/>
        </w:rPr>
        <w:t>Эти три функции тесно взаимосвязаны и составляют единство. Для номина</w:t>
      </w:r>
      <w:r>
        <w:rPr>
          <w:rFonts w:ascii="Times New Roman" w:eastAsia="Times New Roman" w:hAnsi="Times New Roman" w:cs="Times New Roman"/>
          <w:spacing w:val="-1"/>
          <w:sz w:val="28"/>
          <w:szCs w:val="28"/>
        </w:rPr>
        <w:softHyphen/>
        <w:t xml:space="preserve">тивной функции характерно заполнение лакун в лексической системе языка: </w:t>
      </w:r>
      <w:r>
        <w:rPr>
          <w:rFonts w:ascii="Times New Roman" w:eastAsia="Times New Roman" w:hAnsi="Times New Roman" w:cs="Times New Roman"/>
          <w:sz w:val="28"/>
          <w:szCs w:val="28"/>
        </w:rPr>
        <w:t>целый ряд ФЕ не имеет лексических синонимов.</w:t>
      </w:r>
    </w:p>
    <w:p w:rsidR="00540937" w:rsidRDefault="00540937" w:rsidP="0050551E">
      <w:pPr>
        <w:shd w:val="clear" w:color="auto" w:fill="FFFFFF"/>
        <w:spacing w:line="475" w:lineRule="exact"/>
        <w:ind w:left="58" w:right="24" w:firstLine="653"/>
      </w:pPr>
      <w:r>
        <w:rPr>
          <w:rFonts w:ascii="Times New Roman" w:eastAsia="Times New Roman" w:hAnsi="Times New Roman" w:cs="Times New Roman"/>
          <w:spacing w:val="-1"/>
          <w:sz w:val="28"/>
          <w:szCs w:val="28"/>
        </w:rPr>
        <w:t xml:space="preserve">Важной функцией фразеологизмов является кумулятивная, поскольку </w:t>
      </w:r>
      <w:r>
        <w:rPr>
          <w:rFonts w:ascii="Times New Roman" w:eastAsia="Times New Roman" w:hAnsi="Times New Roman" w:cs="Times New Roman"/>
          <w:spacing w:val="-2"/>
          <w:sz w:val="28"/>
          <w:szCs w:val="28"/>
        </w:rPr>
        <w:t xml:space="preserve">внутренняя форма многих ФЕ отражает национально-культурную специфику. «Культура — это своеобразная историческая память народа. И язык, благодаря </w:t>
      </w:r>
      <w:r>
        <w:rPr>
          <w:rFonts w:ascii="Times New Roman" w:eastAsia="Times New Roman" w:hAnsi="Times New Roman" w:cs="Times New Roman"/>
          <w:spacing w:val="-1"/>
          <w:sz w:val="28"/>
          <w:szCs w:val="28"/>
        </w:rPr>
        <w:t>его кумулятивной функции, хранит ее, обеспечивая диалог поколений...» [Ге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лия 1996, 226].</w:t>
      </w:r>
    </w:p>
    <w:p w:rsidR="00540937" w:rsidRDefault="00540937" w:rsidP="0050551E">
      <w:pPr>
        <w:shd w:val="clear" w:color="auto" w:fill="FFFFFF"/>
        <w:spacing w:line="475" w:lineRule="exact"/>
        <w:ind w:left="67" w:right="29" w:firstLine="662"/>
      </w:pPr>
      <w:r>
        <w:rPr>
          <w:rFonts w:ascii="Times New Roman" w:eastAsia="Times New Roman" w:hAnsi="Times New Roman" w:cs="Times New Roman"/>
          <w:spacing w:val="-2"/>
          <w:sz w:val="28"/>
          <w:szCs w:val="28"/>
        </w:rPr>
        <w:t>Антропоцентрический характер фразеологии отмечен многими лингвис</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тами. Действительно, фразеологическая семантика преимущественно связана с </w:t>
      </w:r>
      <w:r>
        <w:rPr>
          <w:rFonts w:ascii="Times New Roman" w:eastAsia="Times New Roman" w:hAnsi="Times New Roman" w:cs="Times New Roman"/>
          <w:spacing w:val="-2"/>
          <w:sz w:val="28"/>
          <w:szCs w:val="28"/>
        </w:rPr>
        <w:t>человеком, его мировидением и миропониманием, его эмоционально-экспрес</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сивно-оценочным восприятием действительности.</w:t>
      </w:r>
    </w:p>
    <w:p w:rsidR="00540937" w:rsidRDefault="00540937" w:rsidP="0050551E">
      <w:pPr>
        <w:shd w:val="clear" w:color="auto" w:fill="FFFFFF"/>
        <w:spacing w:line="475" w:lineRule="exact"/>
        <w:ind w:left="86" w:right="38" w:firstLine="658"/>
      </w:pPr>
      <w:r>
        <w:rPr>
          <w:rFonts w:ascii="Times New Roman" w:eastAsia="Times New Roman" w:hAnsi="Times New Roman" w:cs="Times New Roman"/>
          <w:spacing w:val="-2"/>
          <w:sz w:val="28"/>
          <w:szCs w:val="28"/>
        </w:rPr>
        <w:t>Системность фразеологии признана большинством исследователей. Об</w:t>
      </w:r>
      <w:r>
        <w:rPr>
          <w:rFonts w:ascii="Times New Roman" w:eastAsia="Times New Roman" w:hAnsi="Times New Roman" w:cs="Times New Roman"/>
          <w:spacing w:val="-2"/>
          <w:sz w:val="28"/>
          <w:szCs w:val="28"/>
        </w:rPr>
        <w:softHyphen/>
        <w:t>щие для фразеологизмов признаки связывают их системными отношениями. Существуют системные связи между компонентами ФЕ, системные связи ме</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жду фразеологизмами, системные связи между фразеологизмами и единицами </w:t>
      </w:r>
      <w:r>
        <w:rPr>
          <w:rFonts w:ascii="Times New Roman" w:eastAsia="Times New Roman" w:hAnsi="Times New Roman" w:cs="Times New Roman"/>
          <w:sz w:val="28"/>
          <w:szCs w:val="28"/>
        </w:rPr>
        <w:t>других языковых уровней. О внутрисистемных и межсистемных связях писал</w:t>
      </w:r>
    </w:p>
    <w:p w:rsidR="00540937" w:rsidRDefault="00540937" w:rsidP="0050551E">
      <w:pPr>
        <w:shd w:val="clear" w:color="auto" w:fill="FFFFFF"/>
        <w:spacing w:line="475" w:lineRule="exact"/>
        <w:ind w:left="86" w:right="38" w:firstLine="658"/>
        <w:sectPr w:rsidR="00540937">
          <w:pgSz w:w="11909" w:h="16834"/>
          <w:pgMar w:top="1001" w:right="713" w:bottom="360" w:left="1691" w:header="720" w:footer="720" w:gutter="0"/>
          <w:cols w:space="60"/>
          <w:noEndnote/>
        </w:sectPr>
      </w:pPr>
    </w:p>
    <w:p w:rsidR="00540937" w:rsidRDefault="00540937" w:rsidP="0050551E">
      <w:pPr>
        <w:shd w:val="clear" w:color="auto" w:fill="FFFFFF"/>
        <w:ind w:right="10"/>
        <w:jc w:val="center"/>
      </w:pPr>
      <w:r>
        <w:rPr>
          <w:rFonts w:ascii="Times New Roman" w:hAnsi="Times New Roman" w:cs="Times New Roman"/>
          <w:b/>
          <w:bCs/>
          <w:sz w:val="24"/>
          <w:szCs w:val="24"/>
        </w:rPr>
        <w:t>12</w:t>
      </w:r>
    </w:p>
    <w:p w:rsidR="00540937" w:rsidRDefault="00540937" w:rsidP="0050551E">
      <w:pPr>
        <w:shd w:val="clear" w:color="auto" w:fill="FFFFFF"/>
        <w:spacing w:before="235" w:line="475" w:lineRule="exact"/>
      </w:pPr>
      <w:r>
        <w:rPr>
          <w:rFonts w:ascii="Times New Roman" w:eastAsia="Times New Roman" w:hAnsi="Times New Roman" w:cs="Times New Roman"/>
          <w:spacing w:val="-2"/>
          <w:sz w:val="28"/>
          <w:szCs w:val="28"/>
        </w:rPr>
        <w:t>не только акад. В.В. Виноградов, но и известные ученые-фразеологи (В.Л. Ар</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хангельский, В.П. Жуков, А.В. Кунин, Г.А. Назарян, З.Д. Попова, Л.И. Ройзен-</w:t>
      </w:r>
      <w:r>
        <w:rPr>
          <w:rFonts w:ascii="Times New Roman" w:eastAsia="Times New Roman" w:hAnsi="Times New Roman" w:cs="Times New Roman"/>
          <w:sz w:val="28"/>
          <w:szCs w:val="28"/>
        </w:rPr>
        <w:t>зон и др.).</w:t>
      </w:r>
    </w:p>
    <w:p w:rsidR="00540937" w:rsidRDefault="00540937" w:rsidP="0050551E">
      <w:pPr>
        <w:shd w:val="clear" w:color="auto" w:fill="FFFFFF"/>
        <w:spacing w:line="475" w:lineRule="exact"/>
        <w:ind w:left="5" w:firstLine="648"/>
      </w:pPr>
      <w:r>
        <w:rPr>
          <w:rFonts w:ascii="Times New Roman" w:eastAsia="Times New Roman" w:hAnsi="Times New Roman" w:cs="Times New Roman"/>
          <w:spacing w:val="-2"/>
          <w:sz w:val="28"/>
          <w:szCs w:val="28"/>
        </w:rPr>
        <w:t>В диссертации на базе обширного материала приведены характерные для системности фразеологического состава фарси парадигматические и синтагма</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 xml:space="preserve">тические отношения и связи. Убедительными доказательствами системности </w:t>
      </w:r>
      <w:r>
        <w:rPr>
          <w:rFonts w:ascii="Times New Roman" w:eastAsia="Times New Roman" w:hAnsi="Times New Roman" w:cs="Times New Roman"/>
          <w:sz w:val="28"/>
          <w:szCs w:val="28"/>
        </w:rPr>
        <w:t>фразеологии являются: вариантность, синонимия, фразеологическая полисе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мия, фразеологическая деривация, фразеосемантические поля, структурно-</w:t>
      </w:r>
      <w:r>
        <w:rPr>
          <w:rFonts w:ascii="Times New Roman" w:eastAsia="Times New Roman" w:hAnsi="Times New Roman" w:cs="Times New Roman"/>
          <w:spacing w:val="-2"/>
          <w:sz w:val="28"/>
          <w:szCs w:val="28"/>
        </w:rPr>
        <w:t>грамматическое и, в ограниченных рамках, фразеологическое моделирование.</w:t>
      </w:r>
    </w:p>
    <w:p w:rsidR="00540937" w:rsidRDefault="00540937" w:rsidP="0050551E">
      <w:pPr>
        <w:shd w:val="clear" w:color="auto" w:fill="FFFFFF"/>
        <w:spacing w:line="475" w:lineRule="exact"/>
        <w:ind w:left="14" w:right="5" w:firstLine="667"/>
      </w:pPr>
      <w:r>
        <w:rPr>
          <w:rFonts w:ascii="Times New Roman" w:eastAsia="Times New Roman" w:hAnsi="Times New Roman" w:cs="Times New Roman"/>
          <w:spacing w:val="-1"/>
          <w:sz w:val="28"/>
          <w:szCs w:val="28"/>
        </w:rPr>
        <w:t>Фразеологическая система тесно взаимодействует с лексической и грам</w:t>
      </w:r>
      <w:r>
        <w:rPr>
          <w:rFonts w:ascii="Times New Roman" w:eastAsia="Times New Roman" w:hAnsi="Times New Roman" w:cs="Times New Roman"/>
          <w:spacing w:val="-1"/>
          <w:sz w:val="28"/>
          <w:szCs w:val="28"/>
        </w:rPr>
        <w:softHyphen/>
        <w:t xml:space="preserve">матической системами языка. Лексико-грамматические особенности фарси — </w:t>
      </w:r>
      <w:r>
        <w:rPr>
          <w:rFonts w:ascii="Times New Roman" w:eastAsia="Times New Roman" w:hAnsi="Times New Roman" w:cs="Times New Roman"/>
          <w:spacing w:val="-2"/>
          <w:sz w:val="28"/>
          <w:szCs w:val="28"/>
        </w:rPr>
        <w:t>это и особенности его фразеологической системы. Ярко выраженный аналити</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ческий характер фарси: наличие в нем сложных описательных форм, большого </w:t>
      </w:r>
      <w:r>
        <w:rPr>
          <w:rFonts w:ascii="Times New Roman" w:eastAsia="Times New Roman" w:hAnsi="Times New Roman" w:cs="Times New Roman"/>
          <w:spacing w:val="-1"/>
          <w:sz w:val="28"/>
          <w:szCs w:val="28"/>
        </w:rPr>
        <w:t xml:space="preserve">числа служебных слов (предлогов, послелога) и изафета для обозначения </w:t>
      </w:r>
      <w:r>
        <w:rPr>
          <w:rFonts w:ascii="Times New Roman" w:eastAsia="Times New Roman" w:hAnsi="Times New Roman" w:cs="Times New Roman"/>
          <w:spacing w:val="-2"/>
          <w:sz w:val="28"/>
          <w:szCs w:val="28"/>
        </w:rPr>
        <w:t xml:space="preserve">грамматических отношений (поскольку морфология весьма бедна) присущ и </w:t>
      </w:r>
      <w:r>
        <w:rPr>
          <w:rFonts w:ascii="Times New Roman" w:eastAsia="Times New Roman" w:hAnsi="Times New Roman" w:cs="Times New Roman"/>
          <w:sz w:val="28"/>
          <w:szCs w:val="28"/>
        </w:rPr>
        <w:t>фразеологии фарси.</w:t>
      </w:r>
    </w:p>
    <w:p w:rsidR="00540937" w:rsidRDefault="00540937" w:rsidP="0050551E">
      <w:pPr>
        <w:shd w:val="clear" w:color="auto" w:fill="FFFFFF"/>
        <w:spacing w:line="475" w:lineRule="exact"/>
        <w:ind w:left="38" w:right="24" w:firstLine="658"/>
      </w:pPr>
      <w:r>
        <w:rPr>
          <w:rFonts w:ascii="Times New Roman" w:eastAsia="Times New Roman" w:hAnsi="Times New Roman" w:cs="Times New Roman"/>
          <w:spacing w:val="-2"/>
          <w:sz w:val="28"/>
          <w:szCs w:val="28"/>
        </w:rPr>
        <w:t>Словная (лексемная) природа компонентов ФЕ уже мало кем оспорива</w:t>
      </w:r>
      <w:r>
        <w:rPr>
          <w:rFonts w:ascii="Times New Roman" w:eastAsia="Times New Roman" w:hAnsi="Times New Roman" w:cs="Times New Roman"/>
          <w:spacing w:val="-2"/>
          <w:sz w:val="28"/>
          <w:szCs w:val="28"/>
        </w:rPr>
        <w:softHyphen/>
        <w:t>ется. Даже в фразеологических сращениях, где в наибольшей степени проис</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ходит ослабление лексических значений слов-компонентов, они все же оста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ются словами.</w:t>
      </w:r>
    </w:p>
    <w:p w:rsidR="00540937" w:rsidRDefault="00540937" w:rsidP="0050551E">
      <w:pPr>
        <w:shd w:val="clear" w:color="auto" w:fill="FFFFFF"/>
        <w:spacing w:line="475" w:lineRule="exact"/>
        <w:ind w:left="43" w:right="24" w:firstLine="658"/>
      </w:pPr>
      <w:r>
        <w:rPr>
          <w:rFonts w:ascii="Times New Roman" w:eastAsia="Times New Roman" w:hAnsi="Times New Roman" w:cs="Times New Roman"/>
          <w:spacing w:val="-1"/>
          <w:sz w:val="28"/>
          <w:szCs w:val="28"/>
        </w:rPr>
        <w:t xml:space="preserve">Основой фразеологической системы является фразеологический фонд </w:t>
      </w:r>
      <w:r>
        <w:rPr>
          <w:rFonts w:ascii="Times New Roman" w:eastAsia="Times New Roman" w:hAnsi="Times New Roman" w:cs="Times New Roman"/>
          <w:spacing w:val="-2"/>
          <w:sz w:val="28"/>
          <w:szCs w:val="28"/>
        </w:rPr>
        <w:t>языка. К ядру и центру фразеологического фонда относятся ФЕ с полным на</w:t>
      </w:r>
      <w:r>
        <w:rPr>
          <w:rFonts w:ascii="Times New Roman" w:eastAsia="Times New Roman" w:hAnsi="Times New Roman" w:cs="Times New Roman"/>
          <w:spacing w:val="-2"/>
          <w:sz w:val="28"/>
          <w:szCs w:val="28"/>
        </w:rPr>
        <w:softHyphen/>
        <w:t>бором признаков фразеологичности: фразеологическая устойчивость, воспро</w:t>
      </w:r>
      <w:r>
        <w:rPr>
          <w:rFonts w:ascii="Times New Roman" w:eastAsia="Times New Roman" w:hAnsi="Times New Roman" w:cs="Times New Roman"/>
          <w:spacing w:val="-2"/>
          <w:sz w:val="28"/>
          <w:szCs w:val="28"/>
        </w:rPr>
        <w:softHyphen/>
        <w:t>изводимость, наличие семантического преобразования, раздельнооформлен-</w:t>
      </w:r>
      <w:r>
        <w:rPr>
          <w:rFonts w:ascii="Times New Roman" w:eastAsia="Times New Roman" w:hAnsi="Times New Roman" w:cs="Times New Roman"/>
          <w:spacing w:val="-3"/>
          <w:sz w:val="28"/>
          <w:szCs w:val="28"/>
        </w:rPr>
        <w:t xml:space="preserve">ность. Нужно подчеркнуть, что в основной фразеологический фонд языка, будь </w:t>
      </w:r>
      <w:r>
        <w:rPr>
          <w:rFonts w:ascii="Times New Roman" w:eastAsia="Times New Roman" w:hAnsi="Times New Roman" w:cs="Times New Roman"/>
          <w:spacing w:val="-2"/>
          <w:sz w:val="28"/>
          <w:szCs w:val="28"/>
        </w:rPr>
        <w:t>то ядро, центр или периферия, входят исключительно фразеологизмы с высо</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кой функциональной активностью, широко употребительные среди разных </w:t>
      </w:r>
      <w:r>
        <w:rPr>
          <w:rFonts w:ascii="Times New Roman" w:eastAsia="Times New Roman" w:hAnsi="Times New Roman" w:cs="Times New Roman"/>
          <w:sz w:val="28"/>
          <w:szCs w:val="28"/>
        </w:rPr>
        <w:t>представителей лингвокультурной общности.</w:t>
      </w:r>
    </w:p>
    <w:p w:rsidR="00540937" w:rsidRDefault="00540937" w:rsidP="0050551E">
      <w:pPr>
        <w:shd w:val="clear" w:color="auto" w:fill="FFFFFF"/>
        <w:spacing w:before="10" w:line="475" w:lineRule="exact"/>
        <w:ind w:left="67" w:right="48" w:firstLine="653"/>
      </w:pPr>
      <w:r>
        <w:rPr>
          <w:rFonts w:ascii="Times New Roman" w:eastAsia="Times New Roman" w:hAnsi="Times New Roman" w:cs="Times New Roman"/>
          <w:spacing w:val="-2"/>
          <w:sz w:val="28"/>
          <w:szCs w:val="28"/>
        </w:rPr>
        <w:t>Фразеологическая система сложна и противоречива. Она далека от гар</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монии и совершенства, ей свойственна и регулярность, и нерегулярность. Ос-</w:t>
      </w:r>
    </w:p>
    <w:p w:rsidR="00540937" w:rsidRDefault="00540937" w:rsidP="0050551E">
      <w:pPr>
        <w:shd w:val="clear" w:color="auto" w:fill="FFFFFF"/>
        <w:spacing w:before="10" w:line="475" w:lineRule="exact"/>
        <w:ind w:left="67" w:right="48" w:firstLine="653"/>
        <w:sectPr w:rsidR="00540937">
          <w:pgSz w:w="11909" w:h="16834"/>
          <w:pgMar w:top="993" w:right="764" w:bottom="360" w:left="1684" w:header="720" w:footer="720" w:gutter="0"/>
          <w:cols w:space="60"/>
          <w:noEndnote/>
        </w:sectPr>
      </w:pPr>
    </w:p>
    <w:p w:rsidR="00540937" w:rsidRDefault="00540937" w:rsidP="0050551E">
      <w:pPr>
        <w:shd w:val="clear" w:color="auto" w:fill="FFFFFF"/>
        <w:ind w:right="19"/>
        <w:jc w:val="center"/>
      </w:pPr>
      <w:r>
        <w:rPr>
          <w:rFonts w:ascii="Times New Roman" w:hAnsi="Times New Roman" w:cs="Times New Roman"/>
          <w:sz w:val="28"/>
          <w:szCs w:val="28"/>
        </w:rPr>
        <w:t>13</w:t>
      </w:r>
    </w:p>
    <w:p w:rsidR="00540937" w:rsidRDefault="00540937" w:rsidP="0050551E">
      <w:pPr>
        <w:shd w:val="clear" w:color="auto" w:fill="FFFFFF"/>
        <w:spacing w:before="230" w:line="475" w:lineRule="exact"/>
      </w:pPr>
      <w:r>
        <w:rPr>
          <w:rFonts w:ascii="Times New Roman" w:eastAsia="Times New Roman" w:hAnsi="Times New Roman" w:cs="Times New Roman"/>
          <w:spacing w:val="-1"/>
          <w:sz w:val="28"/>
          <w:szCs w:val="28"/>
        </w:rPr>
        <w:t>новное противоречие фразеологической системы — несоответствие между це</w:t>
      </w:r>
      <w:r>
        <w:rPr>
          <w:rFonts w:ascii="Times New Roman" w:eastAsia="Times New Roman" w:hAnsi="Times New Roman" w:cs="Times New Roman"/>
          <w:spacing w:val="-1"/>
          <w:sz w:val="28"/>
          <w:szCs w:val="28"/>
        </w:rPr>
        <w:softHyphen/>
        <w:t>лостностью значения ФЕ и раздельнооформленностью структуры. Размытость системы сказывается и в нерегулярности номинативных процессов смыслооб-</w:t>
      </w:r>
      <w:r>
        <w:rPr>
          <w:rFonts w:ascii="Times New Roman" w:eastAsia="Times New Roman" w:hAnsi="Times New Roman" w:cs="Times New Roman"/>
          <w:spacing w:val="-2"/>
          <w:sz w:val="28"/>
          <w:szCs w:val="28"/>
        </w:rPr>
        <w:t xml:space="preserve">разования, и в ограничениях в реализации синтаксических и морфологических </w:t>
      </w:r>
      <w:r>
        <w:rPr>
          <w:rFonts w:ascii="Times New Roman" w:eastAsia="Times New Roman" w:hAnsi="Times New Roman" w:cs="Times New Roman"/>
          <w:sz w:val="28"/>
          <w:szCs w:val="28"/>
        </w:rPr>
        <w:t xml:space="preserve">форм. Шарль Баяли писал: «В системе </w:t>
      </w:r>
      <w:r>
        <w:rPr>
          <w:rFonts w:ascii="Times New Roman" w:eastAsia="Times New Roman" w:hAnsi="Times New Roman" w:cs="Times New Roman"/>
          <w:i/>
          <w:iCs/>
          <w:sz w:val="28"/>
          <w:szCs w:val="28"/>
        </w:rPr>
        <w:t xml:space="preserve">все </w:t>
      </w:r>
      <w:r>
        <w:rPr>
          <w:rFonts w:ascii="Times New Roman" w:eastAsia="Times New Roman" w:hAnsi="Times New Roman" w:cs="Times New Roman"/>
          <w:sz w:val="28"/>
          <w:szCs w:val="28"/>
        </w:rPr>
        <w:t xml:space="preserve">взаимосвязано... Однако было </w:t>
      </w:r>
      <w:r>
        <w:rPr>
          <w:rFonts w:ascii="Times New Roman" w:eastAsia="Times New Roman" w:hAnsi="Times New Roman" w:cs="Times New Roman"/>
          <w:i/>
          <w:iCs/>
          <w:sz w:val="28"/>
          <w:szCs w:val="28"/>
        </w:rPr>
        <w:t xml:space="preserve">бы </w:t>
      </w:r>
      <w:r>
        <w:rPr>
          <w:rFonts w:ascii="Times New Roman" w:eastAsia="Times New Roman" w:hAnsi="Times New Roman" w:cs="Times New Roman"/>
          <w:spacing w:val="-1"/>
          <w:sz w:val="28"/>
          <w:szCs w:val="28"/>
        </w:rPr>
        <w:t xml:space="preserve">грубой ошибкой, если бы этот общий взгляд привел к представлению о языке, </w:t>
      </w:r>
      <w:r>
        <w:rPr>
          <w:rFonts w:ascii="Times New Roman" w:eastAsia="Times New Roman" w:hAnsi="Times New Roman" w:cs="Times New Roman"/>
          <w:spacing w:val="-2"/>
          <w:sz w:val="28"/>
          <w:szCs w:val="28"/>
        </w:rPr>
        <w:t xml:space="preserve">как о симметричной и гармоничной конструкции» [Баяли 1955, 28]. </w:t>
      </w:r>
      <w:r>
        <w:rPr>
          <w:rFonts w:ascii="Times New Roman" w:eastAsia="Times New Roman" w:hAnsi="Times New Roman" w:cs="Times New Roman"/>
          <w:sz w:val="28"/>
          <w:szCs w:val="28"/>
        </w:rPr>
        <w:t>Взаи</w:t>
      </w:r>
      <w:r>
        <w:rPr>
          <w:rFonts w:ascii="Times New Roman" w:eastAsia="Times New Roman" w:hAnsi="Times New Roman" w:cs="Times New Roman"/>
          <w:sz w:val="28"/>
          <w:szCs w:val="28"/>
        </w:rPr>
        <w:softHyphen/>
      </w:r>
      <w:r>
        <w:rPr>
          <w:rFonts w:ascii="Times New Roman" w:eastAsia="Times New Roman" w:hAnsi="Times New Roman" w:cs="Times New Roman"/>
          <w:spacing w:val="55"/>
          <w:sz w:val="28"/>
          <w:szCs w:val="28"/>
        </w:rPr>
        <w:t>мосвязано</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ключевое слово, определяющее систему.</w:t>
      </w:r>
    </w:p>
    <w:p w:rsidR="00540937" w:rsidRDefault="00540937" w:rsidP="0050551E">
      <w:pPr>
        <w:shd w:val="clear" w:color="auto" w:fill="FFFFFF"/>
        <w:spacing w:line="475" w:lineRule="exact"/>
        <w:ind w:left="14" w:right="14" w:firstLine="667"/>
      </w:pPr>
      <w:r>
        <w:rPr>
          <w:rFonts w:ascii="Times New Roman" w:eastAsia="Times New Roman" w:hAnsi="Times New Roman" w:cs="Times New Roman"/>
          <w:spacing w:val="-1"/>
          <w:sz w:val="28"/>
          <w:szCs w:val="28"/>
        </w:rPr>
        <w:t>Фразеологическую систему мы понимаем как объединение взаимосвя</w:t>
      </w:r>
      <w:r>
        <w:rPr>
          <w:rFonts w:ascii="Times New Roman" w:eastAsia="Times New Roman" w:hAnsi="Times New Roman" w:cs="Times New Roman"/>
          <w:spacing w:val="-1"/>
          <w:sz w:val="28"/>
          <w:szCs w:val="28"/>
        </w:rPr>
        <w:softHyphen/>
        <w:t xml:space="preserve">занных фразеологизмов — единиц языка и их элементов, закономерности </w:t>
      </w:r>
      <w:r>
        <w:rPr>
          <w:rFonts w:ascii="Times New Roman" w:eastAsia="Times New Roman" w:hAnsi="Times New Roman" w:cs="Times New Roman"/>
          <w:sz w:val="28"/>
          <w:szCs w:val="28"/>
        </w:rPr>
        <w:t>формирования, развития и функционирования ФЕ.</w:t>
      </w:r>
    </w:p>
    <w:p w:rsidR="00540937" w:rsidRDefault="00540937" w:rsidP="0050551E">
      <w:pPr>
        <w:shd w:val="clear" w:color="auto" w:fill="FFFFFF"/>
        <w:spacing w:before="139"/>
        <w:ind w:left="922"/>
      </w:pP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r>
        <w:rPr>
          <w:rFonts w:eastAsia="Times New Roman" w:cs="Times New Roman"/>
          <w:b/>
          <w:bCs/>
          <w:i/>
          <w:iCs/>
          <w:spacing w:val="-14"/>
          <w:sz w:val="30"/>
          <w:szCs w:val="30"/>
        </w:rPr>
        <w:t></w:t>
      </w:r>
    </w:p>
    <w:p w:rsidR="00540937" w:rsidRDefault="00540937" w:rsidP="0050551E">
      <w:pPr>
        <w:shd w:val="clear" w:color="auto" w:fill="FFFFFF"/>
        <w:spacing w:before="67" w:line="475" w:lineRule="exact"/>
        <w:ind w:left="19" w:right="19" w:firstLine="648"/>
      </w:pPr>
      <w:r>
        <w:rPr>
          <w:rFonts w:ascii="Times New Roman" w:eastAsia="Times New Roman" w:hAnsi="Times New Roman" w:cs="Times New Roman"/>
          <w:spacing w:val="-1"/>
          <w:sz w:val="28"/>
          <w:szCs w:val="28"/>
        </w:rPr>
        <w:t xml:space="preserve">Персидская фразеология представляет собой мощный языковой пласт, отражающий многовековую историю развития одного из древнейших живых </w:t>
      </w:r>
      <w:r>
        <w:rPr>
          <w:rFonts w:ascii="Times New Roman" w:eastAsia="Times New Roman" w:hAnsi="Times New Roman" w:cs="Times New Roman"/>
          <w:spacing w:val="-2"/>
          <w:sz w:val="28"/>
          <w:szCs w:val="28"/>
        </w:rPr>
        <w:t>языков мира, с его древнейшими письменными памятниками.</w:t>
      </w:r>
    </w:p>
    <w:p w:rsidR="00540937" w:rsidRDefault="00540937" w:rsidP="0050551E">
      <w:pPr>
        <w:shd w:val="clear" w:color="auto" w:fill="FFFFFF"/>
        <w:spacing w:line="475" w:lineRule="exact"/>
        <w:ind w:left="29" w:right="29" w:firstLine="653"/>
      </w:pPr>
      <w:r>
        <w:rPr>
          <w:rFonts w:ascii="Times New Roman" w:eastAsia="Times New Roman" w:hAnsi="Times New Roman" w:cs="Times New Roman"/>
          <w:spacing w:val="-2"/>
          <w:sz w:val="28"/>
          <w:szCs w:val="28"/>
        </w:rPr>
        <w:t>Национальная система каждого языка уникальна, она имеет глубокие на</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циональные корни.</w:t>
      </w:r>
    </w:p>
    <w:p w:rsidR="00540937" w:rsidRDefault="00540937" w:rsidP="0050551E">
      <w:pPr>
        <w:shd w:val="clear" w:color="auto" w:fill="FFFFFF"/>
        <w:spacing w:line="475" w:lineRule="exact"/>
        <w:ind w:left="38" w:right="34" w:firstLine="653"/>
      </w:pPr>
      <w:r>
        <w:rPr>
          <w:rFonts w:ascii="Times New Roman" w:eastAsia="Times New Roman" w:hAnsi="Times New Roman" w:cs="Times New Roman"/>
          <w:spacing w:val="-3"/>
          <w:sz w:val="28"/>
          <w:szCs w:val="28"/>
        </w:rPr>
        <w:t xml:space="preserve">Характернейшими особенностями фарси является образность и широкое </w:t>
      </w:r>
      <w:r>
        <w:rPr>
          <w:rFonts w:ascii="Times New Roman" w:eastAsia="Times New Roman" w:hAnsi="Times New Roman" w:cs="Times New Roman"/>
          <w:spacing w:val="-2"/>
          <w:sz w:val="28"/>
          <w:szCs w:val="28"/>
        </w:rPr>
        <w:t>использование фразеологизмов в устной и письменной речи. По сложившейся многовековой традиции ни одна официальная речь не обходится без образных выражений и поэтических цитат, подчеркивающих главную мысль оратора.</w:t>
      </w:r>
    </w:p>
    <w:p w:rsidR="00540937" w:rsidRDefault="00540937" w:rsidP="0050551E">
      <w:pPr>
        <w:shd w:val="clear" w:color="auto" w:fill="FFFFFF"/>
        <w:spacing w:line="475" w:lineRule="exact"/>
        <w:ind w:left="48" w:right="43" w:firstLine="653"/>
      </w:pPr>
      <w:r>
        <w:rPr>
          <w:rFonts w:ascii="Times New Roman" w:eastAsia="Times New Roman" w:hAnsi="Times New Roman" w:cs="Times New Roman"/>
          <w:sz w:val="28"/>
          <w:szCs w:val="28"/>
        </w:rPr>
        <w:t xml:space="preserve">Интернациональных и заимствованных фразеологизмов в языке очень </w:t>
      </w:r>
      <w:r>
        <w:rPr>
          <w:rFonts w:ascii="Times New Roman" w:eastAsia="Times New Roman" w:hAnsi="Times New Roman" w:cs="Times New Roman"/>
          <w:spacing w:val="-3"/>
          <w:sz w:val="28"/>
          <w:szCs w:val="28"/>
        </w:rPr>
        <w:t>мало. Фразеология фарси самобытна; и фразеологический фонд, и фразеологи</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ческая система глубоко национальны.</w:t>
      </w:r>
    </w:p>
    <w:p w:rsidR="00540937" w:rsidRDefault="00540937" w:rsidP="0050551E">
      <w:pPr>
        <w:shd w:val="clear" w:color="auto" w:fill="FFFFFF"/>
        <w:spacing w:line="475" w:lineRule="exact"/>
        <w:ind w:left="48" w:right="53" w:firstLine="658"/>
      </w:pPr>
      <w:r>
        <w:rPr>
          <w:rFonts w:ascii="Times New Roman" w:eastAsia="Times New Roman" w:hAnsi="Times New Roman" w:cs="Times New Roman"/>
          <w:spacing w:val="-2"/>
          <w:sz w:val="28"/>
          <w:szCs w:val="28"/>
        </w:rPr>
        <w:t xml:space="preserve">Основную массу фразеологизмов составляют идиомы — полностью или </w:t>
      </w:r>
      <w:r>
        <w:rPr>
          <w:rFonts w:ascii="Times New Roman" w:eastAsia="Times New Roman" w:hAnsi="Times New Roman" w:cs="Times New Roman"/>
          <w:spacing w:val="-3"/>
          <w:sz w:val="28"/>
          <w:szCs w:val="28"/>
        </w:rPr>
        <w:t>частично переосмысленные обороты, причем метафорическое переосмысление является основной формой семантического преобразования в фарси.</w:t>
      </w:r>
    </w:p>
    <w:p w:rsidR="00540937" w:rsidRDefault="00540937" w:rsidP="0050551E">
      <w:pPr>
        <w:shd w:val="clear" w:color="auto" w:fill="FFFFFF"/>
        <w:spacing w:line="475" w:lineRule="exact"/>
        <w:ind w:left="48" w:right="62" w:firstLine="648"/>
      </w:pPr>
      <w:r>
        <w:rPr>
          <w:rFonts w:ascii="Times New Roman" w:eastAsia="Times New Roman" w:hAnsi="Times New Roman" w:cs="Times New Roman"/>
          <w:spacing w:val="-3"/>
          <w:sz w:val="28"/>
          <w:szCs w:val="28"/>
        </w:rPr>
        <w:t xml:space="preserve">Немотивированные ФЕ не типичны для фарси. Основной и характерный </w:t>
      </w:r>
      <w:r>
        <w:rPr>
          <w:rFonts w:ascii="Times New Roman" w:eastAsia="Times New Roman" w:hAnsi="Times New Roman" w:cs="Times New Roman"/>
          <w:spacing w:val="-2"/>
          <w:sz w:val="28"/>
          <w:szCs w:val="28"/>
        </w:rPr>
        <w:t>тип — это образные ФЕ с прозрачной внутренней формой; в центре их — об</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раз, «явленный в «буквальном» прочтении фразеологизма» [Телия 1996].</w:t>
      </w:r>
    </w:p>
    <w:p w:rsidR="00540937" w:rsidRDefault="00540937" w:rsidP="0050551E">
      <w:pPr>
        <w:shd w:val="clear" w:color="auto" w:fill="FFFFFF"/>
        <w:spacing w:line="475" w:lineRule="exact"/>
        <w:ind w:left="48" w:right="62" w:firstLine="648"/>
        <w:sectPr w:rsidR="00540937">
          <w:pgSz w:w="11909" w:h="16834"/>
          <w:pgMar w:top="941" w:right="752" w:bottom="360" w:left="1663" w:header="720" w:footer="720" w:gutter="0"/>
          <w:cols w:space="60"/>
          <w:noEndnote/>
        </w:sectPr>
      </w:pPr>
    </w:p>
    <w:p w:rsidR="00540937" w:rsidRDefault="00540937" w:rsidP="0050551E">
      <w:pPr>
        <w:shd w:val="clear" w:color="auto" w:fill="FFFFFF"/>
        <w:ind w:right="14"/>
        <w:jc w:val="center"/>
      </w:pPr>
      <w:r>
        <w:rPr>
          <w:b/>
          <w:bCs/>
        </w:rPr>
        <w:t></w:t>
      </w:r>
      <w:r>
        <w:rPr>
          <w:b/>
          <w:bCs/>
        </w:rPr>
        <w:t></w:t>
      </w:r>
    </w:p>
    <w:p w:rsidR="00540937" w:rsidRDefault="00540937" w:rsidP="0050551E">
      <w:pPr>
        <w:shd w:val="clear" w:color="auto" w:fill="FFFFFF"/>
        <w:spacing w:before="240" w:line="475" w:lineRule="exact"/>
        <w:ind w:firstLine="662"/>
      </w:pPr>
      <w:r>
        <w:rPr>
          <w:rFonts w:ascii="Times New Roman" w:eastAsia="Times New Roman" w:hAnsi="Times New Roman" w:cs="Times New Roman"/>
          <w:sz w:val="28"/>
          <w:szCs w:val="28"/>
        </w:rPr>
        <w:t>Эта особенность фразеологии фарси делает для нас наиболее близкой ту линию гумбольдтианского наследия, которая связана с изучением внутренней формы языка, в частности, внутренней формы фразеологизмов фарси, на ос</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 xml:space="preserve">нове которой вырисовывается, обнаруживает себя мировидение —&gt; менталитет </w:t>
      </w:r>
      <w:r>
        <w:rPr>
          <w:rFonts w:ascii="Times New Roman" w:eastAsia="Times New Roman" w:hAnsi="Times New Roman" w:cs="Times New Roman"/>
          <w:sz w:val="28"/>
          <w:szCs w:val="28"/>
        </w:rPr>
        <w:t>народа. Именно через внутреннюю форму ФЕ — таков наш путь в исследова</w:t>
      </w:r>
      <w:r>
        <w:rPr>
          <w:rFonts w:ascii="Times New Roman" w:eastAsia="Times New Roman" w:hAnsi="Times New Roman" w:cs="Times New Roman"/>
          <w:sz w:val="28"/>
          <w:szCs w:val="28"/>
        </w:rPr>
        <w:softHyphen/>
        <w:t>нии взаимодействия языка и культуры.</w:t>
      </w:r>
    </w:p>
    <w:p w:rsidR="00540937" w:rsidRDefault="00540937" w:rsidP="0050551E">
      <w:pPr>
        <w:shd w:val="clear" w:color="auto" w:fill="FFFFFF"/>
        <w:spacing w:before="10" w:line="475" w:lineRule="exact"/>
        <w:ind w:left="10" w:right="10" w:firstLine="658"/>
      </w:pPr>
      <w:r>
        <w:rPr>
          <w:rFonts w:ascii="Times New Roman" w:eastAsia="Times New Roman" w:hAnsi="Times New Roman" w:cs="Times New Roman"/>
          <w:sz w:val="28"/>
          <w:szCs w:val="28"/>
        </w:rPr>
        <w:t xml:space="preserve">В фразеологической системе фарси преобладают глагольные ФЕ, при </w:t>
      </w:r>
      <w:r>
        <w:rPr>
          <w:rFonts w:ascii="Times New Roman" w:eastAsia="Times New Roman" w:hAnsi="Times New Roman" w:cs="Times New Roman"/>
          <w:spacing w:val="-1"/>
          <w:sz w:val="28"/>
          <w:szCs w:val="28"/>
        </w:rPr>
        <w:t>этом подавляющее большинство составляют многокомпонентные фразеоло</w:t>
      </w:r>
      <w:r>
        <w:rPr>
          <w:rFonts w:ascii="Times New Roman" w:eastAsia="Times New Roman" w:hAnsi="Times New Roman" w:cs="Times New Roman"/>
          <w:spacing w:val="-1"/>
          <w:sz w:val="28"/>
          <w:szCs w:val="28"/>
        </w:rPr>
        <w:softHyphen/>
        <w:t xml:space="preserve">гизмы. Субстантивных ФЕ несравненно меньше, чем глагольных. Небольшой </w:t>
      </w:r>
      <w:r>
        <w:rPr>
          <w:rFonts w:ascii="Times New Roman" w:eastAsia="Times New Roman" w:hAnsi="Times New Roman" w:cs="Times New Roman"/>
          <w:sz w:val="28"/>
          <w:szCs w:val="28"/>
        </w:rPr>
        <w:t>удельный вес имеют адъективные и адвербиальные ФЕ.</w:t>
      </w:r>
    </w:p>
    <w:p w:rsidR="00540937" w:rsidRDefault="00540937" w:rsidP="0050551E">
      <w:pPr>
        <w:shd w:val="clear" w:color="auto" w:fill="FFFFFF"/>
        <w:spacing w:line="557" w:lineRule="exact"/>
        <w:ind w:left="29" w:right="19" w:firstLine="658"/>
      </w:pPr>
      <w:r>
        <w:rPr>
          <w:rFonts w:ascii="Times New Roman" w:eastAsia="Times New Roman" w:hAnsi="Times New Roman" w:cs="Times New Roman"/>
          <w:spacing w:val="-1"/>
          <w:sz w:val="28"/>
          <w:szCs w:val="28"/>
        </w:rPr>
        <w:t xml:space="preserve">Очень характерны в фарси традиционные образные сравнения с </w:t>
      </w:r>
      <w:r>
        <w:rPr>
          <w:rFonts w:ascii="Times New Roman" w:eastAsia="Times New Roman" w:hAnsi="Times New Roman" w:cs="Times New Roman"/>
          <w:spacing w:val="-1"/>
          <w:sz w:val="28"/>
          <w:szCs w:val="28"/>
          <w:lang w:val="en-US"/>
        </w:rPr>
        <w:t>Jio</w:t>
      </w:r>
      <w:r w:rsidRPr="00540937">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(в ос</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новном, субстантивные), многочисленные формулы повседневного речевого</w:t>
      </w:r>
    </w:p>
    <w:p w:rsidR="00540937" w:rsidRDefault="00540937" w:rsidP="0050551E">
      <w:pPr>
        <w:shd w:val="clear" w:color="auto" w:fill="FFFFFF"/>
        <w:spacing w:before="53" w:line="475" w:lineRule="exact"/>
        <w:ind w:left="34"/>
      </w:pPr>
      <w:r>
        <w:rPr>
          <w:rFonts w:ascii="Times New Roman" w:eastAsia="Times New Roman" w:hAnsi="Times New Roman" w:cs="Times New Roman"/>
          <w:spacing w:val="-2"/>
          <w:sz w:val="28"/>
          <w:szCs w:val="28"/>
        </w:rPr>
        <w:t>общения, паремии и поэтические афоризмы.</w:t>
      </w:r>
    </w:p>
    <w:p w:rsidR="00540937" w:rsidRDefault="00540937" w:rsidP="0050551E">
      <w:pPr>
        <w:shd w:val="clear" w:color="auto" w:fill="FFFFFF"/>
        <w:spacing w:before="10" w:line="475" w:lineRule="exact"/>
        <w:ind w:left="38" w:right="24" w:firstLine="648"/>
      </w:pPr>
      <w:r>
        <w:rPr>
          <w:rFonts w:ascii="Times New Roman" w:eastAsia="Times New Roman" w:hAnsi="Times New Roman" w:cs="Times New Roman"/>
          <w:spacing w:val="-1"/>
          <w:sz w:val="28"/>
          <w:szCs w:val="28"/>
        </w:rPr>
        <w:t>Характерной особенностью фразеологической системы фарси является огромное число ФЕ-предложений непословичного характера. Абсолютное большинство их относится к человеку. Причем существует немало предложе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 xml:space="preserve">ний типа </w:t>
      </w:r>
      <w:r>
        <w:rPr>
          <w:rFonts w:ascii="Times New Roman" w:eastAsia="Times New Roman" w:hAnsi="Times New Roman" w:cs="Times New Roman"/>
          <w:sz w:val="28"/>
          <w:szCs w:val="28"/>
          <w:lang w:val="en-US"/>
        </w:rPr>
        <w:t>cJj</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j</w:t>
      </w:r>
      <w:r w:rsidRPr="00540937">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ji</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lang w:val="en-US"/>
        </w:rPr>
        <w:t>j</w:t>
      </w:r>
      <w:r w:rsidRPr="00540937">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lang w:val="en-US"/>
        </w:rPr>
        <w:t>j</w:t>
      </w:r>
      <w:r w:rsidRPr="00540937">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&lt;~Л' </w:t>
      </w:r>
      <w:r>
        <w:rPr>
          <w:rFonts w:ascii="Times New Roman" w:eastAsia="Times New Roman" w:hAnsi="Times New Roman" w:cs="Times New Roman"/>
          <w:sz w:val="28"/>
          <w:szCs w:val="28"/>
          <w:vertAlign w:val="superscript"/>
        </w:rPr>
        <w:t>г</w:t>
      </w:r>
      <w:r>
        <w:rPr>
          <w:rFonts w:ascii="Times New Roman" w:eastAsia="Times New Roman" w:hAnsi="Times New Roman" w:cs="Times New Roman"/>
          <w:sz w:val="28"/>
          <w:szCs w:val="28"/>
        </w:rPr>
        <w:t>Д</w:t>
      </w:r>
      <w:r>
        <w:rPr>
          <w:rFonts w:ascii="Times New Roman" w:eastAsia="Times New Roman" w:hAnsi="Times New Roman" w:cs="Times New Roman"/>
          <w:sz w:val="28"/>
          <w:szCs w:val="28"/>
          <w:vertAlign w:val="superscript"/>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vertAlign w:val="superscript"/>
        </w:rPr>
        <w:t>глагол</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всегда имеет форму 3 л.ед.ч., а место</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именные энклитики могут изменяться в зависимости от адресата. В связи с </w:t>
      </w:r>
      <w:r>
        <w:rPr>
          <w:rFonts w:ascii="Times New Roman" w:eastAsia="Times New Roman" w:hAnsi="Times New Roman" w:cs="Times New Roman"/>
          <w:sz w:val="28"/>
          <w:szCs w:val="28"/>
        </w:rPr>
        <w:t>оценочным характером ФЕ-предложений они чаще всего адресованы 3-му ли-</w:t>
      </w:r>
    </w:p>
    <w:p w:rsidR="00540937" w:rsidRDefault="00540937" w:rsidP="0050551E">
      <w:pPr>
        <w:shd w:val="clear" w:color="auto" w:fill="FFFFFF"/>
        <w:spacing w:before="245"/>
        <w:ind w:left="48"/>
      </w:pPr>
      <w:r>
        <w:rPr>
          <w:rFonts w:eastAsia="Times New Roman" w:cs="Times New Roman"/>
          <w:b/>
          <w:bCs/>
          <w:spacing w:val="-13"/>
        </w:rPr>
        <w:t></w:t>
      </w:r>
      <w:r>
        <w:rPr>
          <w:rFonts w:eastAsia="Times New Roman" w:cs="Times New Roman"/>
          <w:b/>
          <w:bCs/>
          <w:spacing w:val="-13"/>
        </w:rPr>
        <w:t></w:t>
      </w:r>
      <w:r>
        <w:rPr>
          <w:rFonts w:eastAsia="Times New Roman"/>
          <w:b/>
          <w:bCs/>
          <w:spacing w:val="-13"/>
        </w:rPr>
        <w:t></w:t>
      </w:r>
    </w:p>
    <w:p w:rsidR="00540937" w:rsidRDefault="00540937" w:rsidP="0050551E">
      <w:pPr>
        <w:shd w:val="clear" w:color="auto" w:fill="FFFFFF"/>
        <w:spacing w:line="480" w:lineRule="exact"/>
        <w:ind w:left="706"/>
      </w:pPr>
      <w:r>
        <w:rPr>
          <w:rFonts w:ascii="Times New Roman" w:eastAsia="Times New Roman" w:hAnsi="Times New Roman" w:cs="Times New Roman"/>
          <w:sz w:val="28"/>
          <w:szCs w:val="28"/>
        </w:rPr>
        <w:t>Другой характерной чертой фразеологии фарси можно считать широкое</w:t>
      </w:r>
    </w:p>
    <w:p w:rsidR="00540937" w:rsidRDefault="00540937" w:rsidP="0050551E">
      <w:pPr>
        <w:shd w:val="clear" w:color="auto" w:fill="FFFFFF"/>
        <w:spacing w:before="5" w:line="480" w:lineRule="exact"/>
        <w:ind w:left="48"/>
      </w:pPr>
      <w:r>
        <w:rPr>
          <w:rFonts w:ascii="Times New Roman" w:eastAsia="Times New Roman" w:hAnsi="Times New Roman" w:cs="Times New Roman"/>
          <w:spacing w:val="-3"/>
          <w:sz w:val="28"/>
          <w:szCs w:val="28"/>
        </w:rPr>
        <w:t>развитие вариантности.</w:t>
      </w:r>
    </w:p>
    <w:p w:rsidR="00540937" w:rsidRDefault="00540937" w:rsidP="0050551E">
      <w:pPr>
        <w:shd w:val="clear" w:color="auto" w:fill="FFFFFF"/>
        <w:spacing w:line="480" w:lineRule="exact"/>
        <w:ind w:left="53" w:right="43" w:firstLine="658"/>
      </w:pPr>
      <w:r>
        <w:rPr>
          <w:rFonts w:ascii="Times New Roman" w:eastAsia="Times New Roman" w:hAnsi="Times New Roman" w:cs="Times New Roman"/>
          <w:spacing w:val="-1"/>
          <w:sz w:val="28"/>
          <w:szCs w:val="28"/>
        </w:rPr>
        <w:t>Аналитические тенденции языка влияют на всю фразеологическую сис</w:t>
      </w:r>
      <w:r>
        <w:rPr>
          <w:rFonts w:ascii="Times New Roman" w:eastAsia="Times New Roman" w:hAnsi="Times New Roman" w:cs="Times New Roman"/>
          <w:spacing w:val="-1"/>
          <w:sz w:val="28"/>
          <w:szCs w:val="28"/>
        </w:rPr>
        <w:softHyphen/>
        <w:t>тему фарси. «... при разработке и решении проблем фразеологии нужно исхо</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дить прежде всего из специфики данного языка, из анализа конкретного мате</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риала» [Назарян 1987, 36].</w:t>
      </w:r>
    </w:p>
    <w:p w:rsidR="00540937" w:rsidRDefault="00540937" w:rsidP="0050551E">
      <w:pPr>
        <w:shd w:val="clear" w:color="auto" w:fill="FFFFFF"/>
        <w:spacing w:before="5" w:line="480" w:lineRule="exact"/>
        <w:ind w:left="67" w:right="58" w:firstLine="648"/>
      </w:pPr>
      <w:r>
        <w:rPr>
          <w:rFonts w:ascii="Times New Roman" w:eastAsia="Times New Roman" w:hAnsi="Times New Roman" w:cs="Times New Roman"/>
          <w:spacing w:val="-2"/>
          <w:sz w:val="28"/>
          <w:szCs w:val="28"/>
        </w:rPr>
        <w:t>Язык отличает не только специфика грамматическая, лексическая, фра</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зеологическая, но и национально-культурная специфика видения мира. Каж</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дый язык членит мир, действительность в соответствии со своей национально-</w:t>
      </w:r>
    </w:p>
    <w:p w:rsidR="00540937" w:rsidRDefault="00540937" w:rsidP="0050551E">
      <w:pPr>
        <w:shd w:val="clear" w:color="auto" w:fill="FFFFFF"/>
        <w:spacing w:before="5" w:line="480" w:lineRule="exact"/>
        <w:ind w:left="67" w:right="58" w:firstLine="648"/>
        <w:sectPr w:rsidR="00540937">
          <w:pgSz w:w="11909" w:h="16834"/>
          <w:pgMar w:top="1130" w:right="829" w:bottom="360" w:left="1567" w:header="720" w:footer="720" w:gutter="0"/>
          <w:cols w:space="60"/>
          <w:noEndnote/>
        </w:sectPr>
      </w:pPr>
    </w:p>
    <w:p w:rsidR="00540937" w:rsidRDefault="00540937" w:rsidP="0050551E">
      <w:pPr>
        <w:shd w:val="clear" w:color="auto" w:fill="FFFFFF"/>
        <w:ind w:right="48"/>
        <w:jc w:val="center"/>
      </w:pPr>
      <w:r>
        <w:rPr>
          <w:rFonts w:ascii="Times New Roman" w:hAnsi="Times New Roman" w:cs="Times New Roman"/>
          <w:sz w:val="28"/>
          <w:szCs w:val="28"/>
        </w:rPr>
        <w:t>15</w:t>
      </w:r>
    </w:p>
    <w:p w:rsidR="00540937" w:rsidRDefault="00540937" w:rsidP="0050551E">
      <w:pPr>
        <w:shd w:val="clear" w:color="auto" w:fill="FFFFFF"/>
        <w:spacing w:before="235" w:line="475" w:lineRule="exact"/>
        <w:ind w:left="5"/>
      </w:pPr>
      <w:r>
        <w:rPr>
          <w:rFonts w:ascii="Times New Roman" w:eastAsia="Times New Roman" w:hAnsi="Times New Roman" w:cs="Times New Roman"/>
          <w:sz w:val="28"/>
          <w:szCs w:val="28"/>
        </w:rPr>
        <w:t>культурной спецификой (включающей ассоциативно-образный строй мышле</w:t>
      </w:r>
      <w:r>
        <w:rPr>
          <w:rFonts w:ascii="Times New Roman" w:eastAsia="Times New Roman" w:hAnsi="Times New Roman" w:cs="Times New Roman"/>
          <w:sz w:val="28"/>
          <w:szCs w:val="28"/>
        </w:rPr>
        <w:softHyphen/>
        <w:t>ния нации, национальный менталитет, национальный характер). Каждая язы</w:t>
      </w:r>
      <w:r>
        <w:rPr>
          <w:rFonts w:ascii="Times New Roman" w:eastAsia="Times New Roman" w:hAnsi="Times New Roman" w:cs="Times New Roman"/>
          <w:sz w:val="28"/>
          <w:szCs w:val="28"/>
        </w:rPr>
        <w:softHyphen/>
        <w:t>ковая картина мира уникальна и национальна.</w:t>
      </w:r>
    </w:p>
    <w:p w:rsidR="00540937" w:rsidRDefault="00540937" w:rsidP="0050551E">
      <w:pPr>
        <w:shd w:val="clear" w:color="auto" w:fill="FFFFFF"/>
        <w:spacing w:line="475" w:lineRule="exact"/>
        <w:ind w:left="5" w:firstLine="667"/>
      </w:pPr>
      <w:r>
        <w:rPr>
          <w:rFonts w:ascii="Times New Roman" w:eastAsia="Times New Roman" w:hAnsi="Times New Roman" w:cs="Times New Roman"/>
          <w:sz w:val="28"/>
          <w:szCs w:val="28"/>
        </w:rPr>
        <w:t>Таким образом, национальная фразеологическая система отражает на</w:t>
      </w:r>
      <w:r>
        <w:rPr>
          <w:rFonts w:ascii="Times New Roman" w:eastAsia="Times New Roman" w:hAnsi="Times New Roman" w:cs="Times New Roman"/>
          <w:sz w:val="28"/>
          <w:szCs w:val="28"/>
        </w:rPr>
        <w:softHyphen/>
        <w:t>циональные особенности языка и народа-носителя.</w:t>
      </w:r>
    </w:p>
    <w:p w:rsidR="00540937" w:rsidRDefault="00540937" w:rsidP="0050551E">
      <w:pPr>
        <w:shd w:val="clear" w:color="auto" w:fill="FFFFFF"/>
        <w:spacing w:before="5" w:line="475" w:lineRule="exact"/>
        <w:ind w:left="14" w:firstLine="648"/>
      </w:pPr>
      <w:r>
        <w:rPr>
          <w:rFonts w:ascii="Times New Roman" w:eastAsia="Times New Roman" w:hAnsi="Times New Roman" w:cs="Times New Roman"/>
          <w:sz w:val="28"/>
          <w:szCs w:val="28"/>
        </w:rPr>
        <w:t xml:space="preserve">В этом разделе обозначены лишь самые основные специфические черты </w:t>
      </w:r>
      <w:r>
        <w:rPr>
          <w:rFonts w:ascii="Times New Roman" w:eastAsia="Times New Roman" w:hAnsi="Times New Roman" w:cs="Times New Roman"/>
          <w:spacing w:val="-1"/>
          <w:sz w:val="28"/>
          <w:szCs w:val="28"/>
        </w:rPr>
        <w:t>фразеологической системы фарси. Конкретно, в деталях они будут рассматри</w:t>
      </w:r>
      <w:r>
        <w:rPr>
          <w:rFonts w:ascii="Times New Roman" w:eastAsia="Times New Roman" w:hAnsi="Times New Roman" w:cs="Times New Roman"/>
          <w:spacing w:val="-1"/>
          <w:sz w:val="28"/>
          <w:szCs w:val="28"/>
        </w:rPr>
        <w:softHyphen/>
        <w:t>ваться и наглядно иллюстрироваться примерами на протяжении всей диссер</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тации.</w:t>
      </w:r>
    </w:p>
    <w:p w:rsidR="00540937" w:rsidRDefault="00540937" w:rsidP="0050551E">
      <w:pPr>
        <w:shd w:val="clear" w:color="auto" w:fill="FFFFFF"/>
        <w:spacing w:before="130"/>
        <w:ind w:left="1368"/>
      </w:pP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r>
        <w:rPr>
          <w:rFonts w:eastAsia="Times New Roman" w:cs="Times New Roman"/>
          <w:b/>
          <w:bCs/>
          <w:i/>
          <w:iCs/>
          <w:spacing w:val="-13"/>
          <w:sz w:val="30"/>
          <w:szCs w:val="30"/>
        </w:rPr>
        <w:t></w:t>
      </w:r>
    </w:p>
    <w:p w:rsidR="00540937" w:rsidRDefault="00540937" w:rsidP="0050551E">
      <w:pPr>
        <w:shd w:val="clear" w:color="auto" w:fill="FFFFFF"/>
        <w:spacing w:before="72" w:line="475" w:lineRule="exact"/>
        <w:ind w:left="34" w:firstLine="653"/>
      </w:pPr>
      <w:r>
        <w:rPr>
          <w:rFonts w:ascii="Times New Roman" w:eastAsia="Times New Roman" w:hAnsi="Times New Roman" w:cs="Times New Roman"/>
          <w:sz w:val="28"/>
          <w:szCs w:val="28"/>
        </w:rPr>
        <w:t>Главным структурным признаком ФЕ считается раздельнооформлен-</w:t>
      </w:r>
      <w:r>
        <w:rPr>
          <w:rFonts w:ascii="Times New Roman" w:eastAsia="Times New Roman" w:hAnsi="Times New Roman" w:cs="Times New Roman"/>
          <w:spacing w:val="-2"/>
          <w:sz w:val="28"/>
          <w:szCs w:val="28"/>
        </w:rPr>
        <w:t xml:space="preserve">ность. Раздельнооформленность словосочетания противопоставляется цельно-оформленности слова (термины А.И. Смирницкого). Однако не во всех языках </w:t>
      </w:r>
      <w:r>
        <w:rPr>
          <w:rFonts w:ascii="Times New Roman" w:eastAsia="Times New Roman" w:hAnsi="Times New Roman" w:cs="Times New Roman"/>
          <w:spacing w:val="-1"/>
          <w:sz w:val="28"/>
          <w:szCs w:val="28"/>
        </w:rPr>
        <w:t xml:space="preserve">этот признак может считаться абсолютным. Так, А.В. Кунин отмечает, что в </w:t>
      </w:r>
      <w:r>
        <w:rPr>
          <w:rFonts w:ascii="Times New Roman" w:eastAsia="Times New Roman" w:hAnsi="Times New Roman" w:cs="Times New Roman"/>
          <w:spacing w:val="-2"/>
          <w:sz w:val="28"/>
          <w:szCs w:val="28"/>
        </w:rPr>
        <w:t>английском языке в отличие от русского разграничить фразеологизмы и слож</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ные слова не всегда представляется возможным, поскольку из-за аналитиче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ского характера языка фразеологизмы легко переходят в сложные слова. Во </w:t>
      </w:r>
      <w:r>
        <w:rPr>
          <w:rFonts w:ascii="Times New Roman" w:eastAsia="Times New Roman" w:hAnsi="Times New Roman" w:cs="Times New Roman"/>
          <w:sz w:val="28"/>
          <w:szCs w:val="28"/>
        </w:rPr>
        <w:t>французском языке некоторые двукомпонентные фразеологизмы могут пи</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саться через дефис, «что уподобляет их цельнооформленным единицам» [На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зарян 1987, 37].</w:t>
      </w:r>
    </w:p>
    <w:p w:rsidR="00540937" w:rsidRDefault="00540937" w:rsidP="0050551E">
      <w:pPr>
        <w:shd w:val="clear" w:color="auto" w:fill="FFFFFF"/>
        <w:spacing w:line="456" w:lineRule="exact"/>
        <w:ind w:left="62" w:right="5" w:firstLine="658"/>
      </w:pPr>
      <w:r>
        <w:rPr>
          <w:rFonts w:ascii="Times New Roman" w:eastAsia="Times New Roman" w:hAnsi="Times New Roman" w:cs="Times New Roman"/>
          <w:spacing w:val="-2"/>
          <w:sz w:val="28"/>
          <w:szCs w:val="28"/>
        </w:rPr>
        <w:t xml:space="preserve">В фарси по современным правилам орфографии глагольная приставка </w:t>
      </w:r>
      <w:r>
        <w:rPr>
          <w:rFonts w:ascii="Times New Roman" w:eastAsia="Times New Roman" w:hAnsi="Times New Roman" w:cs="Times New Roman"/>
          <w:i/>
          <w:iCs/>
          <w:spacing w:val="-2"/>
          <w:sz w:val="28"/>
          <w:szCs w:val="28"/>
        </w:rPr>
        <w:t xml:space="preserve">^ </w:t>
      </w:r>
      <w:r>
        <w:rPr>
          <w:rFonts w:ascii="Times New Roman" w:eastAsia="Times New Roman" w:hAnsi="Times New Roman" w:cs="Times New Roman"/>
          <w:sz w:val="28"/>
          <w:szCs w:val="28"/>
        </w:rPr>
        <w:t xml:space="preserve">пишется разрывно с глаголом </w:t>
      </w:r>
      <w:r w:rsidRPr="00540937">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Ijj</w:t>
      </w:r>
      <w:r w:rsidRPr="00540937">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y</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lang w:val="en-US"/>
        </w:rPr>
        <w:t>i</w:t>
      </w:r>
      <w:r w:rsidRPr="00540937">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lang w:val="en-US"/>
        </w:rPr>
        <w:t>jy</w:t>
      </w:r>
      <w:r w:rsidRPr="00540937">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хотя раньше допускалось и </w:t>
      </w:r>
      <w:r>
        <w:rPr>
          <w:rFonts w:ascii="Times New Roman" w:eastAsia="Times New Roman" w:hAnsi="Times New Roman" w:cs="Times New Roman"/>
          <w:spacing w:val="-7"/>
          <w:sz w:val="28"/>
          <w:szCs w:val="28"/>
        </w:rPr>
        <w:t xml:space="preserve">слитное написание </w:t>
      </w:r>
      <w:r w:rsidRPr="00540937">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lang w:val="en-US"/>
        </w:rPr>
        <w:t>jGlji</w:t>
      </w:r>
      <w:r w:rsidRPr="00540937">
        <w:rPr>
          <w:rFonts w:ascii="Times New Roman" w:eastAsia="Times New Roman" w:hAnsi="Times New Roman" w:cs="Times New Roman"/>
          <w:spacing w:val="-7"/>
          <w:sz w:val="28"/>
          <w:szCs w:val="28"/>
        </w:rPr>
        <w:t xml:space="preserve">^ </w:t>
      </w:r>
      <w:r>
        <w:rPr>
          <w:rFonts w:ascii="Times New Roman" w:eastAsia="Times New Roman" w:hAnsi="Times New Roman" w:cs="Times New Roman"/>
          <w:smallCaps/>
          <w:spacing w:val="-7"/>
          <w:sz w:val="28"/>
          <w:szCs w:val="28"/>
          <w:vertAlign w:val="subscript"/>
          <w:lang w:val="en-US"/>
        </w:rPr>
        <w:t>C</w:t>
      </w:r>
      <w:r w:rsidRPr="00540937">
        <w:rPr>
          <w:rFonts w:ascii="Times New Roman" w:eastAsia="Times New Roman" w:hAnsi="Times New Roman" w:cs="Times New Roman"/>
          <w:smallCaps/>
          <w:spacing w:val="-7"/>
          <w:sz w:val="28"/>
          <w:szCs w:val="28"/>
          <w:vertAlign w:val="subscript"/>
        </w:rPr>
        <w:t>(</w:t>
      </w:r>
      <w:r>
        <w:rPr>
          <w:rFonts w:ascii="Times New Roman" w:eastAsia="Times New Roman" w:hAnsi="Times New Roman" w:cs="Times New Roman"/>
          <w:smallCaps/>
          <w:spacing w:val="-7"/>
          <w:sz w:val="28"/>
          <w:szCs w:val="28"/>
          <w:vertAlign w:val="subscript"/>
          <w:lang w:val="en-US"/>
        </w:rPr>
        <w:t>V</w:t>
      </w:r>
      <w:r w:rsidRPr="00540937">
        <w:rPr>
          <w:rFonts w:ascii="Times New Roman" w:eastAsia="Times New Roman" w:hAnsi="Times New Roman" w:cs="Times New Roman"/>
          <w:smallCaps/>
          <w:spacing w:val="-7"/>
          <w:sz w:val="28"/>
          <w:szCs w:val="28"/>
        </w:rPr>
        <w:t>~</w:t>
      </w:r>
      <w:r>
        <w:rPr>
          <w:rFonts w:ascii="Times New Roman" w:eastAsia="Times New Roman" w:hAnsi="Times New Roman" w:cs="Times New Roman"/>
          <w:smallCaps/>
          <w:spacing w:val="-7"/>
          <w:sz w:val="28"/>
          <w:szCs w:val="28"/>
          <w:lang w:val="en-US"/>
        </w:rPr>
        <w:t>jjL</w:t>
      </w:r>
      <w:r w:rsidRPr="00540937">
        <w:rPr>
          <w:rFonts w:ascii="Times New Roman" w:eastAsia="Times New Roman" w:hAnsi="Times New Roman" w:cs="Times New Roman"/>
          <w:smallCaps/>
          <w:spacing w:val="-7"/>
          <w:sz w:val="28"/>
          <w:szCs w:val="28"/>
        </w:rPr>
        <w:t xml:space="preserve">^). </w:t>
      </w:r>
      <w:r>
        <w:rPr>
          <w:rFonts w:ascii="Times New Roman" w:eastAsia="Times New Roman" w:hAnsi="Times New Roman" w:cs="Times New Roman"/>
          <w:spacing w:val="-7"/>
          <w:sz w:val="28"/>
          <w:szCs w:val="28"/>
        </w:rPr>
        <w:t xml:space="preserve">Предлог &lt;ь раньше писали слитно с именем, </w:t>
      </w:r>
      <w:r>
        <w:rPr>
          <w:rFonts w:ascii="Times New Roman" w:eastAsia="Times New Roman" w:hAnsi="Times New Roman" w:cs="Times New Roman"/>
          <w:spacing w:val="-2"/>
          <w:sz w:val="28"/>
          <w:szCs w:val="28"/>
        </w:rPr>
        <w:t>сейчас пишут раздельно. Очень непросты современные правила орфографии сложных слов: одни должны писаться раздельно, другие слитно, в третьих до</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пускаются оба варианта написания.</w:t>
      </w:r>
    </w:p>
    <w:p w:rsidR="00540937" w:rsidRDefault="00540937" w:rsidP="0050551E">
      <w:pPr>
        <w:shd w:val="clear" w:color="auto" w:fill="FFFFFF"/>
        <w:spacing w:before="5" w:line="456" w:lineRule="exact"/>
        <w:ind w:left="82" w:right="10" w:firstLine="653"/>
      </w:pPr>
      <w:r>
        <w:rPr>
          <w:rFonts w:ascii="Times New Roman" w:eastAsia="Times New Roman" w:hAnsi="Times New Roman" w:cs="Times New Roman"/>
          <w:spacing w:val="-1"/>
          <w:sz w:val="28"/>
          <w:szCs w:val="28"/>
        </w:rPr>
        <w:t xml:space="preserve">Что касается фонетического признака цельнооформленности слова — </w:t>
      </w:r>
      <w:r>
        <w:rPr>
          <w:rFonts w:ascii="Times New Roman" w:eastAsia="Times New Roman" w:hAnsi="Times New Roman" w:cs="Times New Roman"/>
          <w:spacing w:val="-4"/>
          <w:sz w:val="28"/>
          <w:szCs w:val="28"/>
        </w:rPr>
        <w:t>словесного ударения</w:t>
      </w:r>
      <w:r>
        <w:rPr>
          <w:rFonts w:ascii="Times New Roman" w:eastAsia="Times New Roman" w:hAnsi="Times New Roman" w:cs="Times New Roman"/>
          <w:spacing w:val="-4"/>
          <w:sz w:val="28"/>
          <w:szCs w:val="28"/>
          <w:vertAlign w:val="superscript"/>
        </w:rPr>
        <w:t>1</w:t>
      </w:r>
      <w:r>
        <w:rPr>
          <w:rFonts w:ascii="Times New Roman" w:eastAsia="Times New Roman" w:hAnsi="Times New Roman" w:cs="Times New Roman"/>
          <w:spacing w:val="-4"/>
          <w:sz w:val="28"/>
          <w:szCs w:val="28"/>
        </w:rPr>
        <w:t>, то в фарси отмечается следующее: в инфинитиве состав-</w:t>
      </w:r>
    </w:p>
    <w:p w:rsidR="00540937" w:rsidRDefault="00540937" w:rsidP="0050551E">
      <w:pPr>
        <w:shd w:val="clear" w:color="auto" w:fill="FFFFFF"/>
        <w:spacing w:before="475" w:line="374" w:lineRule="exact"/>
        <w:ind w:left="86" w:right="29" w:firstLine="677"/>
      </w:pPr>
      <w:r>
        <w:rPr>
          <w:rFonts w:ascii="Times New Roman" w:hAnsi="Times New Roman" w:cs="Times New Roman"/>
          <w:vertAlign w:val="superscript"/>
        </w:rPr>
        <w:t>1</w:t>
      </w:r>
      <w:r>
        <w:rPr>
          <w:rFonts w:ascii="Times New Roman" w:hAnsi="Times New Roman" w:cs="Times New Roman"/>
        </w:rPr>
        <w:t xml:space="preserve"> </w:t>
      </w:r>
      <w:r>
        <w:rPr>
          <w:rFonts w:ascii="Times New Roman" w:eastAsia="Times New Roman" w:hAnsi="Times New Roman" w:cs="Times New Roman"/>
          <w:spacing w:val="-2"/>
        </w:rPr>
        <w:t>О словесном, синтагматическом и фразовом ударениях в фарси см. В.Б. Иванов. Вокализм в персид</w:t>
      </w:r>
      <w:r>
        <w:rPr>
          <w:rFonts w:ascii="Times New Roman" w:eastAsia="Times New Roman" w:hAnsi="Times New Roman" w:cs="Times New Roman"/>
          <w:spacing w:val="-2"/>
        </w:rPr>
        <w:softHyphen/>
      </w:r>
      <w:r>
        <w:rPr>
          <w:rFonts w:ascii="Times New Roman" w:eastAsia="Times New Roman" w:hAnsi="Times New Roman" w:cs="Times New Roman"/>
        </w:rPr>
        <w:t>ском языке и дари. Автореф. докт. дисс. М., 1996.</w:t>
      </w:r>
    </w:p>
    <w:p w:rsidR="00540937" w:rsidRDefault="00540937" w:rsidP="0050551E">
      <w:pPr>
        <w:shd w:val="clear" w:color="auto" w:fill="FFFFFF"/>
        <w:spacing w:before="475" w:line="374" w:lineRule="exact"/>
        <w:ind w:left="86" w:right="29" w:firstLine="677"/>
        <w:sectPr w:rsidR="00540937">
          <w:pgSz w:w="11909" w:h="16834"/>
          <w:pgMar w:top="886" w:right="749" w:bottom="360" w:left="1656" w:header="720" w:footer="720" w:gutter="0"/>
          <w:cols w:space="60"/>
          <w:noEndnote/>
        </w:sectPr>
      </w:pPr>
    </w:p>
    <w:p w:rsidR="00540937" w:rsidRDefault="00540937" w:rsidP="0050551E">
      <w:pPr>
        <w:shd w:val="clear" w:color="auto" w:fill="FFFFFF"/>
        <w:ind w:right="24"/>
        <w:jc w:val="center"/>
      </w:pPr>
      <w:r>
        <w:rPr>
          <w:rFonts w:ascii="Times New Roman" w:hAnsi="Times New Roman" w:cs="Times New Roman"/>
          <w:b/>
          <w:bCs/>
          <w:sz w:val="26"/>
          <w:szCs w:val="26"/>
        </w:rPr>
        <w:t>16</w:t>
      </w:r>
    </w:p>
    <w:p w:rsidR="00540937" w:rsidRDefault="00540937" w:rsidP="0050551E">
      <w:pPr>
        <w:shd w:val="clear" w:color="auto" w:fill="FFFFFF"/>
        <w:spacing w:before="235" w:line="456" w:lineRule="exact"/>
      </w:pPr>
      <w:r>
        <w:rPr>
          <w:rFonts w:ascii="Times New Roman" w:eastAsia="Times New Roman" w:hAnsi="Times New Roman" w:cs="Times New Roman"/>
          <w:sz w:val="28"/>
          <w:szCs w:val="28"/>
        </w:rPr>
        <w:t>ных глаголов и глагольных ФЕ синтагматическое ударение падает на послед</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 xml:space="preserve">ний слог глагольного компонента </w:t>
      </w:r>
      <w:r w:rsidRPr="00540937">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lang w:val="en-US"/>
        </w:rPr>
        <w:t>xabar</w:t>
      </w:r>
      <w:r w:rsidRPr="0054093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en-US"/>
        </w:rPr>
        <w:t>dadan</w:t>
      </w:r>
      <w:r w:rsidRPr="0054093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en-US"/>
        </w:rPr>
        <w:t>magas</w:t>
      </w:r>
      <w:r w:rsidRPr="0054093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en-US"/>
        </w:rPr>
        <w:t>parandan</w:t>
      </w:r>
      <w:r w:rsidRPr="0054093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что приводит к </w:t>
      </w:r>
      <w:r>
        <w:rPr>
          <w:rFonts w:ascii="Times New Roman" w:eastAsia="Times New Roman" w:hAnsi="Times New Roman" w:cs="Times New Roman"/>
          <w:spacing w:val="-1"/>
          <w:sz w:val="28"/>
          <w:szCs w:val="28"/>
        </w:rPr>
        <w:t>нейтрализации первого словесного ударения до такой степени, что мы его не слышим. Однако в личных формах глагола, т.е. формах функционально актив</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 xml:space="preserve">ных, синтагматическое и фразовое ударения падают на именную часть </w:t>
      </w:r>
      <w:r w:rsidRPr="00540937">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xabar</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midahad</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magas</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miparanad</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нейтрализуя словесное ударение глагольного ком</w:t>
      </w:r>
      <w:r>
        <w:rPr>
          <w:rFonts w:ascii="Times New Roman" w:eastAsia="Times New Roman" w:hAnsi="Times New Roman" w:cs="Times New Roman"/>
          <w:sz w:val="28"/>
          <w:szCs w:val="28"/>
        </w:rPr>
        <w:softHyphen/>
        <w:t xml:space="preserve">понента. В отрицательных формах фразовое ударение настолько усиливается </w:t>
      </w:r>
      <w:r>
        <w:rPr>
          <w:rFonts w:ascii="Times New Roman" w:eastAsia="Times New Roman" w:hAnsi="Times New Roman" w:cs="Times New Roman"/>
          <w:spacing w:val="-2"/>
          <w:sz w:val="28"/>
          <w:szCs w:val="28"/>
        </w:rPr>
        <w:t>на отрицании &lt;ь па-/пе-, что подавляет словесное ударение в обоих компонен</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 xml:space="preserve">тах </w:t>
      </w:r>
      <w:r w:rsidRPr="00540937">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xabar</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nermdahad</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magas</w:t>
      </w:r>
      <w:r w:rsidRPr="00540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nemlparanad</w:t>
      </w:r>
      <w:r w:rsidRPr="00540937">
        <w:rPr>
          <w:rFonts w:ascii="Times New Roman" w:eastAsia="Times New Roman" w:hAnsi="Times New Roman" w:cs="Times New Roman"/>
          <w:sz w:val="28"/>
          <w:szCs w:val="28"/>
        </w:rPr>
        <w:t>).</w:t>
      </w:r>
    </w:p>
    <w:p w:rsidR="00540937" w:rsidRDefault="00540937" w:rsidP="0050551E">
      <w:pPr>
        <w:shd w:val="clear" w:color="auto" w:fill="FFFFFF"/>
        <w:spacing w:before="5" w:line="456" w:lineRule="exact"/>
        <w:ind w:left="14" w:right="24" w:firstLine="667"/>
      </w:pPr>
      <w:r>
        <w:rPr>
          <w:rFonts w:ascii="Times New Roman" w:eastAsia="Times New Roman" w:hAnsi="Times New Roman" w:cs="Times New Roman"/>
          <w:spacing w:val="-1"/>
          <w:sz w:val="28"/>
          <w:szCs w:val="28"/>
        </w:rPr>
        <w:t>Таким образом, орфография и словесное ударение в фарси не являются чуткими индикаторами, показателями цельнооформленности слова и раздель-</w:t>
      </w:r>
      <w:r>
        <w:rPr>
          <w:rFonts w:ascii="Times New Roman" w:eastAsia="Times New Roman" w:hAnsi="Times New Roman" w:cs="Times New Roman"/>
          <w:sz w:val="28"/>
          <w:szCs w:val="28"/>
        </w:rPr>
        <w:t>нооформленности словосочетания.</w:t>
      </w:r>
    </w:p>
    <w:p w:rsidR="00540937" w:rsidRDefault="00540937" w:rsidP="0050551E">
      <w:pPr>
        <w:shd w:val="clear" w:color="auto" w:fill="FFFFFF"/>
        <w:spacing w:before="5" w:line="480" w:lineRule="exact"/>
        <w:ind w:left="19" w:right="29" w:firstLine="677"/>
      </w:pPr>
      <w:r>
        <w:rPr>
          <w:rFonts w:ascii="Times New Roman" w:eastAsia="Times New Roman" w:hAnsi="Times New Roman" w:cs="Times New Roman"/>
          <w:sz w:val="28"/>
          <w:szCs w:val="28"/>
        </w:rPr>
        <w:t xml:space="preserve">Очевидно, что для аналитических языков рездельноофромленность не </w:t>
      </w:r>
      <w:r>
        <w:rPr>
          <w:rFonts w:ascii="Times New Roman" w:eastAsia="Times New Roman" w:hAnsi="Times New Roman" w:cs="Times New Roman"/>
          <w:spacing w:val="-2"/>
          <w:sz w:val="28"/>
          <w:szCs w:val="28"/>
        </w:rPr>
        <w:t>может служить абсолютным дифференциальным признаком ФЕ.</w:t>
      </w:r>
    </w:p>
    <w:p w:rsidR="00540937" w:rsidRDefault="00540937" w:rsidP="0050551E">
      <w:pPr>
        <w:shd w:val="clear" w:color="auto" w:fill="FFFFFF"/>
        <w:spacing w:line="456" w:lineRule="exact"/>
        <w:ind w:left="19" w:right="43" w:firstLine="658"/>
      </w:pPr>
      <w:r>
        <w:rPr>
          <w:rFonts w:ascii="Times New Roman" w:eastAsia="Times New Roman" w:hAnsi="Times New Roman" w:cs="Times New Roman"/>
          <w:spacing w:val="-2"/>
          <w:sz w:val="28"/>
          <w:szCs w:val="28"/>
        </w:rPr>
        <w:t xml:space="preserve">Устойчивость лексико-грамматической структуры свойственна не только </w:t>
      </w:r>
      <w:r>
        <w:rPr>
          <w:rFonts w:ascii="Times New Roman" w:eastAsia="Times New Roman" w:hAnsi="Times New Roman" w:cs="Times New Roman"/>
          <w:spacing w:val="-1"/>
          <w:sz w:val="28"/>
          <w:szCs w:val="28"/>
        </w:rPr>
        <w:t>фразеологизмам, но и многим нефразеологическим сочетаниям. Степень ус</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2"/>
          <w:sz w:val="28"/>
          <w:szCs w:val="28"/>
        </w:rPr>
        <w:t xml:space="preserve">тойчивости фразеологизмов различна. Так, многие адвербиальные ФЕ, а также </w:t>
      </w:r>
      <w:r>
        <w:rPr>
          <w:rFonts w:ascii="Times New Roman" w:eastAsia="Times New Roman" w:hAnsi="Times New Roman" w:cs="Times New Roman"/>
          <w:sz w:val="28"/>
          <w:szCs w:val="28"/>
        </w:rPr>
        <w:t>паремии и афоризмы не обладают подвижностью и способностью к измене</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ниям. И наоборот, для глагольных ФЕ характерна гибкость и динамичность.</w:t>
      </w:r>
    </w:p>
    <w:p w:rsidR="00540937" w:rsidRDefault="00540937" w:rsidP="0050551E">
      <w:pPr>
        <w:shd w:val="clear" w:color="auto" w:fill="FFFFFF"/>
        <w:spacing w:before="5" w:line="456" w:lineRule="exact"/>
        <w:ind w:left="38" w:right="53" w:firstLine="658"/>
      </w:pPr>
      <w:r>
        <w:rPr>
          <w:rFonts w:ascii="Times New Roman" w:eastAsia="Times New Roman" w:hAnsi="Times New Roman" w:cs="Times New Roman"/>
          <w:spacing w:val="-2"/>
          <w:sz w:val="28"/>
          <w:szCs w:val="28"/>
        </w:rPr>
        <w:t>Устойчивость употребления (проявляющаяся в том, что данная ФЕ явля</w:t>
      </w:r>
      <w:r>
        <w:rPr>
          <w:rFonts w:ascii="Times New Roman" w:eastAsia="Times New Roman" w:hAnsi="Times New Roman" w:cs="Times New Roman"/>
          <w:spacing w:val="-2"/>
          <w:sz w:val="28"/>
          <w:szCs w:val="28"/>
        </w:rPr>
        <w:softHyphen/>
        <w:t>ется достоянием языковой общности, а не индивидуальным оборотом), свойст</w:t>
      </w:r>
      <w:r>
        <w:rPr>
          <w:rFonts w:ascii="Times New Roman" w:eastAsia="Times New Roman" w:hAnsi="Times New Roman" w:cs="Times New Roman"/>
          <w:spacing w:val="-2"/>
          <w:sz w:val="28"/>
          <w:szCs w:val="28"/>
        </w:rPr>
        <w:softHyphen/>
        <w:t>венна не только фразеологизмам, но и всем другим единицам языка.</w:t>
      </w:r>
    </w:p>
    <w:p w:rsidR="00540937" w:rsidRDefault="00540937" w:rsidP="0050551E">
      <w:pPr>
        <w:shd w:val="clear" w:color="auto" w:fill="FFFFFF"/>
        <w:spacing w:line="456" w:lineRule="exact"/>
        <w:ind w:left="38" w:right="62" w:firstLine="662"/>
      </w:pPr>
      <w:r>
        <w:rPr>
          <w:rFonts w:ascii="Times New Roman" w:eastAsia="Times New Roman" w:hAnsi="Times New Roman" w:cs="Times New Roman"/>
          <w:spacing w:val="-2"/>
          <w:sz w:val="28"/>
          <w:szCs w:val="28"/>
        </w:rPr>
        <w:t>Применительно к фразеологии следует говорить о фразеологической ус</w:t>
      </w:r>
      <w:r>
        <w:rPr>
          <w:rFonts w:ascii="Times New Roman" w:eastAsia="Times New Roman" w:hAnsi="Times New Roman" w:cs="Times New Roman"/>
          <w:spacing w:val="-2"/>
          <w:sz w:val="28"/>
          <w:szCs w:val="28"/>
        </w:rPr>
        <w:softHyphen/>
        <w:t xml:space="preserve">тойчивости сочетаний слов. Это качественно иная устойчивость, связанная с </w:t>
      </w:r>
      <w:r>
        <w:rPr>
          <w:rFonts w:ascii="Times New Roman" w:eastAsia="Times New Roman" w:hAnsi="Times New Roman" w:cs="Times New Roman"/>
          <w:sz w:val="28"/>
          <w:szCs w:val="28"/>
        </w:rPr>
        <w:t>семантическим преобразованием.</w:t>
      </w:r>
    </w:p>
    <w:p w:rsidR="00540937" w:rsidRDefault="00540937" w:rsidP="0050551E">
      <w:pPr>
        <w:shd w:val="clear" w:color="auto" w:fill="FFFFFF"/>
        <w:spacing w:before="5" w:line="480" w:lineRule="exact"/>
        <w:ind w:left="43" w:right="72" w:firstLine="667"/>
      </w:pPr>
      <w:r>
        <w:rPr>
          <w:rFonts w:ascii="Times New Roman" w:eastAsia="Times New Roman" w:hAnsi="Times New Roman" w:cs="Times New Roman"/>
          <w:spacing w:val="-3"/>
          <w:sz w:val="28"/>
          <w:szCs w:val="28"/>
        </w:rPr>
        <w:t>Семантическое преобразование — признак, присущий лишь фразеологи</w:t>
      </w:r>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1"/>
          <w:sz w:val="28"/>
          <w:szCs w:val="28"/>
        </w:rPr>
        <w:t>ческим единицам, в отличие как от свободных, так и нефразеологических ус</w:t>
      </w:r>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3"/>
          <w:sz w:val="28"/>
          <w:szCs w:val="28"/>
        </w:rPr>
        <w:t>тойчивых словесных комплексов. «Фразеологическая устойчивость — это объ</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 xml:space="preserve">ем инвариантности, свойственный различным аспектам фразеологических </w:t>
      </w:r>
      <w:r>
        <w:rPr>
          <w:rFonts w:ascii="Times New Roman" w:eastAsia="Times New Roman" w:hAnsi="Times New Roman" w:cs="Times New Roman"/>
          <w:spacing w:val="-2"/>
          <w:sz w:val="28"/>
          <w:szCs w:val="28"/>
        </w:rPr>
        <w:t xml:space="preserve">единиц, обусловливающий их воспроизводимость в готовом виде и тождество </w:t>
      </w:r>
      <w:r>
        <w:rPr>
          <w:rFonts w:ascii="Times New Roman" w:eastAsia="Times New Roman" w:hAnsi="Times New Roman" w:cs="Times New Roman"/>
          <w:sz w:val="28"/>
          <w:szCs w:val="28"/>
        </w:rPr>
        <w:t>при всех узуальных и окказиональных изменениях» [Кунин 1996, 46]. Семан-</w:t>
      </w:r>
    </w:p>
    <w:p w:rsidR="00540937" w:rsidRDefault="00540937" w:rsidP="0050551E">
      <w:pPr>
        <w:shd w:val="clear" w:color="auto" w:fill="FFFFFF"/>
        <w:spacing w:before="5" w:line="480" w:lineRule="exact"/>
        <w:ind w:left="43" w:right="72" w:firstLine="667"/>
        <w:sectPr w:rsidR="00540937">
          <w:pgSz w:w="11909" w:h="16834"/>
          <w:pgMar w:top="972" w:right="785" w:bottom="360" w:left="1615" w:header="720" w:footer="720" w:gutter="0"/>
          <w:cols w:space="60"/>
          <w:noEndnote/>
        </w:sectPr>
      </w:pPr>
    </w:p>
    <w:p w:rsidR="00540937" w:rsidRDefault="00540937" w:rsidP="0050551E">
      <w:pPr>
        <w:shd w:val="clear" w:color="auto" w:fill="FFFFFF"/>
        <w:ind w:left="5"/>
        <w:jc w:val="center"/>
      </w:pPr>
      <w:r>
        <w:rPr>
          <w:rFonts w:ascii="Times New Roman" w:hAnsi="Times New Roman" w:cs="Times New Roman"/>
          <w:spacing w:val="-39"/>
          <w:sz w:val="28"/>
          <w:szCs w:val="28"/>
        </w:rPr>
        <w:t>17</w:t>
      </w:r>
    </w:p>
    <w:p w:rsidR="00540937" w:rsidRDefault="00540937" w:rsidP="0050551E">
      <w:pPr>
        <w:shd w:val="clear" w:color="auto" w:fill="FFFFFF"/>
        <w:spacing w:before="221" w:line="475" w:lineRule="exact"/>
        <w:ind w:left="5"/>
      </w:pPr>
      <w:r>
        <w:rPr>
          <w:rFonts w:ascii="Times New Roman" w:eastAsia="Times New Roman" w:hAnsi="Times New Roman" w:cs="Times New Roman"/>
          <w:sz w:val="28"/>
          <w:szCs w:val="28"/>
        </w:rPr>
        <w:t xml:space="preserve">тическое преобразование может быть полным или частичным. «Однако при </w:t>
      </w:r>
      <w:r>
        <w:rPr>
          <w:rFonts w:ascii="Times New Roman" w:eastAsia="Times New Roman" w:hAnsi="Times New Roman" w:cs="Times New Roman"/>
          <w:spacing w:val="-1"/>
          <w:sz w:val="28"/>
          <w:szCs w:val="28"/>
        </w:rPr>
        <w:t xml:space="preserve">любой, даже минимальной степени подобного преобразования свободного сочетания происходит обновление его денотативно-сигнификативного и/или </w:t>
      </w:r>
      <w:r>
        <w:rPr>
          <w:rFonts w:ascii="Times New Roman" w:eastAsia="Times New Roman" w:hAnsi="Times New Roman" w:cs="Times New Roman"/>
          <w:sz w:val="28"/>
          <w:szCs w:val="28"/>
        </w:rPr>
        <w:t>коннотативного содержания» [Назарян 1987, 44].</w:t>
      </w:r>
    </w:p>
    <w:p w:rsidR="00540937" w:rsidRDefault="00540937" w:rsidP="0050551E">
      <w:pPr>
        <w:shd w:val="clear" w:color="auto" w:fill="FFFFFF"/>
        <w:spacing w:line="475" w:lineRule="exact"/>
        <w:ind w:left="14" w:right="5" w:firstLine="677"/>
      </w:pPr>
      <w:r>
        <w:rPr>
          <w:rFonts w:ascii="Times New Roman" w:eastAsia="Times New Roman" w:hAnsi="Times New Roman" w:cs="Times New Roman"/>
          <w:spacing w:val="-1"/>
          <w:sz w:val="28"/>
          <w:szCs w:val="28"/>
        </w:rPr>
        <w:t>Оценочность, эмоциональность, экспрессивность, образность — это так</w:t>
      </w:r>
      <w:r>
        <w:rPr>
          <w:rFonts w:ascii="Times New Roman" w:eastAsia="Times New Roman" w:hAnsi="Times New Roman" w:cs="Times New Roman"/>
          <w:spacing w:val="-1"/>
          <w:sz w:val="28"/>
          <w:szCs w:val="28"/>
        </w:rPr>
        <w:softHyphen/>
        <w:t>же признаки фразеологизмов (хотя и не всех). Но эти признаки весьма по</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казательны для персидской фразеологии.</w:t>
      </w:r>
    </w:p>
    <w:p w:rsidR="00540937" w:rsidRDefault="00540937" w:rsidP="00540937"/>
    <w:p w:rsidR="00540937" w:rsidRDefault="00540937" w:rsidP="00540937"/>
    <w:p w:rsidR="00540937" w:rsidRDefault="00540937" w:rsidP="00540937"/>
    <w:p w:rsidR="00540937" w:rsidRPr="00540937" w:rsidRDefault="00540937" w:rsidP="00540937"/>
    <w:sectPr w:rsidR="00540937" w:rsidRPr="00540937"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B3" w:rsidRDefault="00E702B3">
      <w:pPr>
        <w:spacing w:after="0" w:line="240" w:lineRule="auto"/>
      </w:pPr>
      <w:r>
        <w:separator/>
      </w:r>
    </w:p>
  </w:endnote>
  <w:endnote w:type="continuationSeparator" w:id="0">
    <w:p w:rsidR="00E702B3" w:rsidRDefault="00E70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702B3" w:rsidRDefault="00E702B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702B3" w:rsidRDefault="00E702B3">
                <w:pPr>
                  <w:spacing w:line="240" w:lineRule="auto"/>
                </w:pPr>
                <w:fldSimple w:instr=" PAGE \* MERGEFORMAT ">
                  <w:r w:rsidR="00540937" w:rsidRPr="00540937">
                    <w:rPr>
                      <w:rStyle w:val="afffff9"/>
                      <w:noProof/>
                    </w:rPr>
                    <w:t>48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B3" w:rsidRDefault="00E702B3"/>
    <w:p w:rsidR="00E702B3" w:rsidRDefault="00E702B3"/>
    <w:p w:rsidR="00E702B3" w:rsidRDefault="00E702B3"/>
    <w:p w:rsidR="00E702B3" w:rsidRDefault="00E702B3"/>
    <w:p w:rsidR="00E702B3" w:rsidRDefault="00E702B3"/>
    <w:p w:rsidR="00E702B3" w:rsidRDefault="00E702B3"/>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702B3" w:rsidRDefault="00E702B3">
                  <w:pPr>
                    <w:spacing w:line="240" w:lineRule="auto"/>
                  </w:pPr>
                  <w:fldSimple w:instr=" PAGE \* MERGEFORMAT ">
                    <w:r w:rsidR="00E86721" w:rsidRPr="00E86721">
                      <w:rPr>
                        <w:rStyle w:val="afffff9"/>
                        <w:b w:val="0"/>
                        <w:bCs w:val="0"/>
                        <w:noProof/>
                      </w:rPr>
                      <w:t>7</w:t>
                    </w:r>
                  </w:fldSimple>
                </w:p>
              </w:txbxContent>
            </v:textbox>
            <w10:wrap anchorx="page" anchory="page"/>
          </v:shape>
        </w:pict>
      </w:r>
    </w:p>
    <w:p w:rsidR="00E702B3" w:rsidRDefault="00E702B3"/>
    <w:p w:rsidR="00E702B3" w:rsidRDefault="00E702B3"/>
    <w:p w:rsidR="00E702B3" w:rsidRDefault="00E702B3">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702B3" w:rsidRDefault="00E702B3"/>
              </w:txbxContent>
            </v:textbox>
            <w10:wrap anchorx="page" anchory="page"/>
          </v:shape>
        </w:pict>
      </w:r>
    </w:p>
    <w:p w:rsidR="00E702B3" w:rsidRDefault="00E702B3"/>
    <w:p w:rsidR="00E702B3" w:rsidRDefault="00E702B3">
      <w:pPr>
        <w:rPr>
          <w:sz w:val="2"/>
          <w:szCs w:val="2"/>
        </w:rPr>
      </w:pPr>
    </w:p>
    <w:p w:rsidR="00E702B3" w:rsidRDefault="00E702B3"/>
    <w:p w:rsidR="00E702B3" w:rsidRDefault="00E702B3">
      <w:pPr>
        <w:spacing w:after="0" w:line="240" w:lineRule="auto"/>
      </w:pPr>
    </w:p>
  </w:footnote>
  <w:footnote w:type="continuationSeparator" w:id="0">
    <w:p w:rsidR="00E702B3" w:rsidRDefault="00E70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702B3" w:rsidRDefault="00E702B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702B3" w:rsidRDefault="00E702B3"/>
            </w:txbxContent>
          </v:textbox>
          <w10:wrap anchorx="page" anchory="page"/>
        </v:shape>
      </w:pict>
    </w:r>
  </w:p>
  <w:p w:rsidR="00E702B3" w:rsidRPr="005856C0" w:rsidRDefault="00E702B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2149D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5">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6">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8">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16"/>
    <w:lvl w:ilvl="0">
      <w:start w:val="1"/>
      <w:numFmt w:val="decimal"/>
      <w:lvlText w:val="%1."/>
      <w:lvlJc w:val="left"/>
      <w:pPr>
        <w:tabs>
          <w:tab w:val="num" w:pos="0"/>
        </w:tabs>
        <w:ind w:left="502" w:hanging="360"/>
      </w:pPr>
    </w:lvl>
  </w:abstractNum>
  <w:abstractNum w:abstractNumId="38">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68491C"/>
    <w:multiLevelType w:val="singleLevel"/>
    <w:tmpl w:val="EA3EEAB4"/>
    <w:lvl w:ilvl="0">
      <w:start w:val="1"/>
      <w:numFmt w:val="decimal"/>
      <w:lvlText w:val="3.%1."/>
      <w:legacy w:legacy="1" w:legacySpace="0" w:legacyIndent="475"/>
      <w:lvlJc w:val="left"/>
      <w:rPr>
        <w:rFonts w:ascii="Times New Roman" w:hAnsi="Times New Roman" w:cs="Times New Roman" w:hint="default"/>
      </w:rPr>
    </w:lvl>
  </w:abstractNum>
  <w:abstractNum w:abstractNumId="7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B80C98"/>
    <w:multiLevelType w:val="singleLevel"/>
    <w:tmpl w:val="944CC574"/>
    <w:lvl w:ilvl="0">
      <w:start w:val="1"/>
      <w:numFmt w:val="decimal"/>
      <w:lvlText w:val="1.%1."/>
      <w:legacy w:legacy="1" w:legacySpace="0" w:legacyIndent="475"/>
      <w:lvlJc w:val="left"/>
      <w:rPr>
        <w:rFonts w:ascii="Times New Roman" w:hAnsi="Times New Roman" w:cs="Times New Roman" w:hint="default"/>
      </w:rPr>
    </w:lvl>
  </w:abstractNum>
  <w:abstractNum w:abstractNumId="8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6">
    <w:nsid w:val="068005A9"/>
    <w:multiLevelType w:val="singleLevel"/>
    <w:tmpl w:val="CA86EF3C"/>
    <w:lvl w:ilvl="0">
      <w:start w:val="1"/>
      <w:numFmt w:val="decimal"/>
      <w:lvlText w:val="2.%1."/>
      <w:legacy w:legacy="1" w:legacySpace="0" w:legacyIndent="494"/>
      <w:lvlJc w:val="left"/>
      <w:rPr>
        <w:rFonts w:ascii="Times New Roman" w:hAnsi="Times New Roman" w:cs="Times New Roman" w:hint="default"/>
      </w:rPr>
    </w:lvl>
  </w:abstractNum>
  <w:abstractNum w:abstractNumId="8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1B2ACA"/>
    <w:multiLevelType w:val="singleLevel"/>
    <w:tmpl w:val="87DEFAB2"/>
    <w:lvl w:ilvl="0">
      <w:start w:val="2"/>
      <w:numFmt w:val="decimal"/>
      <w:lvlText w:val="%1."/>
      <w:legacy w:legacy="1" w:legacySpace="0" w:legacyIndent="350"/>
      <w:lvlJc w:val="left"/>
      <w:rPr>
        <w:rFonts w:ascii="Times New Roman" w:hAnsi="Times New Roman" w:cs="Times New Roman" w:hint="default"/>
      </w:rPr>
    </w:lvl>
  </w:abstractNum>
  <w:abstractNum w:abstractNumId="9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79C75C3"/>
    <w:multiLevelType w:val="singleLevel"/>
    <w:tmpl w:val="1A405834"/>
    <w:lvl w:ilvl="0">
      <w:start w:val="1"/>
      <w:numFmt w:val="decimal"/>
      <w:lvlText w:val="%1."/>
      <w:legacy w:legacy="1" w:legacySpace="0" w:legacyIndent="720"/>
      <w:lvlJc w:val="left"/>
      <w:rPr>
        <w:rFonts w:ascii="Times New Roman" w:hAnsi="Times New Roman" w:cs="Times New Roman" w:hint="default"/>
      </w:rPr>
    </w:lvl>
  </w:abstractNum>
  <w:abstractNum w:abstractNumId="9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8">
    <w:nsid w:val="1B9A1884"/>
    <w:multiLevelType w:val="singleLevel"/>
    <w:tmpl w:val="515A6046"/>
    <w:lvl w:ilvl="0">
      <w:start w:val="2"/>
      <w:numFmt w:val="decimal"/>
      <w:lvlText w:val="4.%1"/>
      <w:legacy w:legacy="1" w:legacySpace="0" w:legacyIndent="475"/>
      <w:lvlJc w:val="left"/>
      <w:rPr>
        <w:rFonts w:ascii="Arial" w:hAnsi="Arial" w:cs="Arial" w:hint="default"/>
      </w:rPr>
    </w:lvl>
  </w:abstractNum>
  <w:abstractNum w:abstractNumId="99">
    <w:nsid w:val="1F692ADF"/>
    <w:multiLevelType w:val="singleLevel"/>
    <w:tmpl w:val="E21CF9B6"/>
    <w:lvl w:ilvl="0">
      <w:start w:val="1"/>
      <w:numFmt w:val="decimal"/>
      <w:lvlText w:val="1.%1."/>
      <w:legacy w:legacy="1" w:legacySpace="0" w:legacyIndent="557"/>
      <w:lvlJc w:val="left"/>
      <w:rPr>
        <w:rFonts w:ascii="Arial" w:hAnsi="Arial" w:cs="Arial" w:hint="default"/>
      </w:rPr>
    </w:lvl>
  </w:abstractNum>
  <w:abstractNum w:abstractNumId="100">
    <w:nsid w:val="24E81A9E"/>
    <w:multiLevelType w:val="singleLevel"/>
    <w:tmpl w:val="AFCC9122"/>
    <w:lvl w:ilvl="0">
      <w:start w:val="1"/>
      <w:numFmt w:val="decimal"/>
      <w:lvlText w:val="%1."/>
      <w:legacy w:legacy="1" w:legacySpace="0" w:legacyIndent="278"/>
      <w:lvlJc w:val="left"/>
      <w:rPr>
        <w:rFonts w:ascii="Times New Roman" w:hAnsi="Times New Roman" w:cs="Times New Roman" w:hint="default"/>
      </w:rPr>
    </w:lvl>
  </w:abstractNum>
  <w:abstractNum w:abstractNumId="101">
    <w:nsid w:val="2C893798"/>
    <w:multiLevelType w:val="singleLevel"/>
    <w:tmpl w:val="EF764A7E"/>
    <w:lvl w:ilvl="0">
      <w:start w:val="1"/>
      <w:numFmt w:val="decimal"/>
      <w:lvlText w:val="3.%1."/>
      <w:legacy w:legacy="1" w:legacySpace="0" w:legacyIndent="552"/>
      <w:lvlJc w:val="left"/>
      <w:rPr>
        <w:rFonts w:ascii="Arial" w:hAnsi="Arial" w:cs="Arial" w:hint="default"/>
      </w:rPr>
    </w:lvl>
  </w:abstractNum>
  <w:abstractNum w:abstractNumId="102">
    <w:nsid w:val="2F760631"/>
    <w:multiLevelType w:val="singleLevel"/>
    <w:tmpl w:val="4B40484E"/>
    <w:lvl w:ilvl="0">
      <w:start w:val="1"/>
      <w:numFmt w:val="decimal"/>
      <w:lvlText w:val="2.%1."/>
      <w:legacy w:legacy="1" w:legacySpace="0" w:legacyIndent="552"/>
      <w:lvlJc w:val="left"/>
      <w:rPr>
        <w:rFonts w:ascii="Arial" w:hAnsi="Arial" w:cs="Arial" w:hint="default"/>
      </w:rPr>
    </w:lvl>
  </w:abstractNum>
  <w:abstractNum w:abstractNumId="10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4">
    <w:nsid w:val="30D3564E"/>
    <w:multiLevelType w:val="singleLevel"/>
    <w:tmpl w:val="59E8A3A0"/>
    <w:lvl w:ilvl="0">
      <w:start w:val="1"/>
      <w:numFmt w:val="decimal"/>
      <w:lvlText w:val="%1)"/>
      <w:legacy w:legacy="1" w:legacySpace="0" w:legacyIndent="360"/>
      <w:lvlJc w:val="left"/>
      <w:rPr>
        <w:rFonts w:ascii="Arial" w:hAnsi="Arial" w:cs="Arial" w:hint="default"/>
      </w:rPr>
    </w:lvl>
  </w:abstractNum>
  <w:abstractNum w:abstractNumId="105">
    <w:nsid w:val="362C6DFC"/>
    <w:multiLevelType w:val="singleLevel"/>
    <w:tmpl w:val="3BC2E0F0"/>
    <w:lvl w:ilvl="0">
      <w:start w:val="1"/>
      <w:numFmt w:val="decimal"/>
      <w:lvlText w:val="1.%1."/>
      <w:legacy w:legacy="1" w:legacySpace="0" w:legacyIndent="494"/>
      <w:lvlJc w:val="left"/>
      <w:rPr>
        <w:rFonts w:ascii="Times New Roman" w:hAnsi="Times New Roman" w:cs="Times New Roman" w:hint="default"/>
      </w:rPr>
    </w:lvl>
  </w:abstractNum>
  <w:abstractNum w:abstractNumId="106">
    <w:nsid w:val="3791763F"/>
    <w:multiLevelType w:val="singleLevel"/>
    <w:tmpl w:val="3698F7EA"/>
    <w:lvl w:ilvl="0">
      <w:start w:val="4"/>
      <w:numFmt w:val="decimal"/>
      <w:lvlText w:val="%1."/>
      <w:legacy w:legacy="1" w:legacySpace="0" w:legacyIndent="302"/>
      <w:lvlJc w:val="left"/>
      <w:rPr>
        <w:rFonts w:ascii="Times New Roman" w:hAnsi="Times New Roman" w:cs="Times New Roman" w:hint="default"/>
      </w:rPr>
    </w:lvl>
  </w:abstractNum>
  <w:abstractNum w:abstractNumId="107">
    <w:nsid w:val="3B66082E"/>
    <w:multiLevelType w:val="singleLevel"/>
    <w:tmpl w:val="02609F58"/>
    <w:lvl w:ilvl="0">
      <w:start w:val="1"/>
      <w:numFmt w:val="decimal"/>
      <w:lvlText w:val="%1."/>
      <w:legacy w:legacy="1" w:legacySpace="0" w:legacyIndent="447"/>
      <w:lvlJc w:val="left"/>
      <w:rPr>
        <w:rFonts w:ascii="Courier New" w:hAnsi="Courier New" w:cs="Courier New" w:hint="default"/>
      </w:rPr>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20E66E7"/>
    <w:multiLevelType w:val="singleLevel"/>
    <w:tmpl w:val="E6BC3962"/>
    <w:lvl w:ilvl="0">
      <w:start w:val="1"/>
      <w:numFmt w:val="decimal"/>
      <w:lvlText w:val="2.2.%1."/>
      <w:legacy w:legacy="1" w:legacySpace="0" w:legacyIndent="701"/>
      <w:lvlJc w:val="left"/>
      <w:rPr>
        <w:rFonts w:ascii="Times New Roman" w:hAnsi="Times New Roman" w:cs="Times New Roman" w:hint="default"/>
      </w:rPr>
    </w:lvl>
  </w:abstractNum>
  <w:abstractNum w:abstractNumId="110">
    <w:nsid w:val="42F60EF8"/>
    <w:multiLevelType w:val="singleLevel"/>
    <w:tmpl w:val="F2A2F360"/>
    <w:lvl w:ilvl="0">
      <w:start w:val="2"/>
      <w:numFmt w:val="decimal"/>
      <w:lvlText w:val="%1."/>
      <w:legacy w:legacy="1" w:legacySpace="0" w:legacyIndent="317"/>
      <w:lvlJc w:val="left"/>
      <w:rPr>
        <w:rFonts w:ascii="Times New Roman" w:hAnsi="Times New Roman" w:cs="Times New Roman" w:hint="default"/>
      </w:rPr>
    </w:lvl>
  </w:abstractNum>
  <w:abstractNum w:abstractNumId="111">
    <w:nsid w:val="44FA5AE4"/>
    <w:multiLevelType w:val="singleLevel"/>
    <w:tmpl w:val="68888ADC"/>
    <w:lvl w:ilvl="0">
      <w:start w:val="1"/>
      <w:numFmt w:val="decimal"/>
      <w:lvlText w:val="%1."/>
      <w:legacy w:legacy="1" w:legacySpace="0" w:legacyIndent="432"/>
      <w:lvlJc w:val="left"/>
      <w:rPr>
        <w:rFonts w:ascii="Courier New" w:hAnsi="Courier New" w:cs="Courier New" w:hint="default"/>
      </w:rPr>
    </w:lvl>
  </w:abstractNum>
  <w:abstractNum w:abstractNumId="11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3">
    <w:nsid w:val="54AC14C4"/>
    <w:multiLevelType w:val="singleLevel"/>
    <w:tmpl w:val="D2360EAA"/>
    <w:lvl w:ilvl="0">
      <w:start w:val="3"/>
      <w:numFmt w:val="decimal"/>
      <w:lvlText w:val="2.%1."/>
      <w:legacy w:legacy="1" w:legacySpace="0" w:legacyIndent="490"/>
      <w:lvlJc w:val="left"/>
      <w:rPr>
        <w:rFonts w:ascii="Times New Roman" w:hAnsi="Times New Roman" w:cs="Times New Roman" w:hint="default"/>
      </w:rPr>
    </w:lvl>
  </w:abstractNum>
  <w:abstractNum w:abstractNumId="114">
    <w:nsid w:val="5BD5318F"/>
    <w:multiLevelType w:val="singleLevel"/>
    <w:tmpl w:val="F272C62E"/>
    <w:lvl w:ilvl="0">
      <w:start w:val="4"/>
      <w:numFmt w:val="decimal"/>
      <w:lvlText w:val="%1."/>
      <w:legacy w:legacy="1" w:legacySpace="0" w:legacyIndent="432"/>
      <w:lvlJc w:val="left"/>
      <w:rPr>
        <w:rFonts w:ascii="Courier New" w:hAnsi="Courier New" w:cs="Courier New" w:hint="default"/>
      </w:rPr>
    </w:lvl>
  </w:abstractNum>
  <w:abstractNum w:abstractNumId="115">
    <w:nsid w:val="5DF82F69"/>
    <w:multiLevelType w:val="singleLevel"/>
    <w:tmpl w:val="F95E3A74"/>
    <w:lvl w:ilvl="0">
      <w:start w:val="3"/>
      <w:numFmt w:val="decimal"/>
      <w:lvlText w:val="2.%1."/>
      <w:legacy w:legacy="1" w:legacySpace="0" w:legacyIndent="494"/>
      <w:lvlJc w:val="left"/>
      <w:rPr>
        <w:rFonts w:ascii="Times New Roman" w:hAnsi="Times New Roman" w:cs="Times New Roman" w:hint="default"/>
      </w:rPr>
    </w:lvl>
  </w:abstractNum>
  <w:abstractNum w:abstractNumId="116">
    <w:nsid w:val="5EBA4F38"/>
    <w:multiLevelType w:val="singleLevel"/>
    <w:tmpl w:val="C80AD902"/>
    <w:lvl w:ilvl="0">
      <w:start w:val="1"/>
      <w:numFmt w:val="decimal"/>
      <w:lvlText w:val="3.1.%1."/>
      <w:legacy w:legacy="1" w:legacySpace="0" w:legacyIndent="701"/>
      <w:lvlJc w:val="left"/>
      <w:rPr>
        <w:rFonts w:ascii="Times New Roman" w:hAnsi="Times New Roman" w:cs="Times New Roman" w:hint="default"/>
      </w:rPr>
    </w:lvl>
  </w:abstractNum>
  <w:abstractNum w:abstractNumId="117">
    <w:nsid w:val="622D151F"/>
    <w:multiLevelType w:val="singleLevel"/>
    <w:tmpl w:val="E76A94CC"/>
    <w:lvl w:ilvl="0">
      <w:start w:val="1"/>
      <w:numFmt w:val="decimal"/>
      <w:lvlText w:val="%1)"/>
      <w:legacy w:legacy="1" w:legacySpace="0" w:legacyIndent="355"/>
      <w:lvlJc w:val="left"/>
      <w:rPr>
        <w:rFonts w:ascii="Times New Roman" w:hAnsi="Times New Roman" w:cs="Times New Roman" w:hint="default"/>
      </w:rPr>
    </w:lvl>
  </w:abstractNum>
  <w:abstractNum w:abstractNumId="118">
    <w:nsid w:val="67FF699A"/>
    <w:multiLevelType w:val="singleLevel"/>
    <w:tmpl w:val="0E6A3D28"/>
    <w:lvl w:ilvl="0">
      <w:start w:val="1"/>
      <w:numFmt w:val="decimal"/>
      <w:lvlText w:val="2.%1."/>
      <w:legacy w:legacy="1" w:legacySpace="0" w:legacyIndent="701"/>
      <w:lvlJc w:val="left"/>
      <w:rPr>
        <w:rFonts w:ascii="Times New Roman" w:hAnsi="Times New Roman" w:cs="Times New Roman" w:hint="default"/>
      </w:rPr>
    </w:lvl>
  </w:abstractNum>
  <w:abstractNum w:abstractNumId="11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2"/>
  </w:num>
  <w:num w:numId="8">
    <w:abstractNumId w:val="101"/>
  </w:num>
  <w:num w:numId="9">
    <w:abstractNumId w:val="98"/>
  </w:num>
  <w:num w:numId="10">
    <w:abstractNumId w:val="104"/>
  </w:num>
  <w:num w:numId="11">
    <w:abstractNumId w:val="81"/>
  </w:num>
  <w:num w:numId="12">
    <w:abstractNumId w:val="118"/>
  </w:num>
  <w:num w:numId="13">
    <w:abstractNumId w:val="113"/>
  </w:num>
  <w:num w:numId="14">
    <w:abstractNumId w:val="76"/>
  </w:num>
  <w:num w:numId="15">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64"/>
        <w:lvlJc w:val="left"/>
        <w:rPr>
          <w:rFonts w:ascii="Times New Roman" w:hAnsi="Times New Roman" w:cs="Times New Roman" w:hint="default"/>
        </w:rPr>
      </w:lvl>
    </w:lvlOverride>
  </w:num>
  <w:num w:numId="17">
    <w:abstractNumId w:val="100"/>
  </w:num>
  <w:num w:numId="1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111"/>
  </w:num>
  <w:num w:numId="21">
    <w:abstractNumId w:val="114"/>
  </w:num>
  <w:num w:numId="22">
    <w:abstractNumId w:val="107"/>
  </w:num>
  <w:num w:numId="23">
    <w:abstractNumId w:val="107"/>
    <w:lvlOverride w:ilvl="0">
      <w:lvl w:ilvl="0">
        <w:start w:val="1"/>
        <w:numFmt w:val="decimal"/>
        <w:lvlText w:val="%1."/>
        <w:legacy w:legacy="1" w:legacySpace="0" w:legacyIndent="446"/>
        <w:lvlJc w:val="left"/>
        <w:rPr>
          <w:rFonts w:ascii="Courier New" w:hAnsi="Courier New" w:cs="Courier New" w:hint="default"/>
        </w:rPr>
      </w:lvl>
    </w:lvlOverride>
  </w:num>
  <w:num w:numId="24">
    <w:abstractNumId w:val="105"/>
  </w:num>
  <w:num w:numId="25">
    <w:abstractNumId w:val="86"/>
  </w:num>
  <w:num w:numId="26">
    <w:abstractNumId w:val="109"/>
  </w:num>
  <w:num w:numId="27">
    <w:abstractNumId w:val="115"/>
  </w:num>
  <w:num w:numId="28">
    <w:abstractNumId w:val="116"/>
  </w:num>
  <w:num w:numId="29">
    <w:abstractNumId w:val="89"/>
  </w:num>
  <w:num w:numId="30">
    <w:abstractNumId w:val="95"/>
  </w:num>
  <w:num w:numId="31">
    <w:abstractNumId w:val="110"/>
  </w:num>
  <w:num w:numId="32">
    <w:abstractNumId w:val="106"/>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35BD5-0D97-48A5-A320-8CCE9947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48</Pages>
  <Words>8753</Words>
  <Characters>49895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2020-08-13T09:28:00Z</dcterms:created>
  <dcterms:modified xsi:type="dcterms:W3CDTF">2020-08-19T18:59:00Z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