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2C8A" w14:textId="3DF31E26" w:rsidR="00691D61" w:rsidRDefault="000F0B7A" w:rsidP="000F0B7A">
      <w:r w:rsidRPr="000F0B7A">
        <w:rPr>
          <w:rFonts w:hint="eastAsia"/>
        </w:rPr>
        <w:t>Краснов</w:t>
      </w:r>
      <w:r w:rsidRPr="000F0B7A">
        <w:t xml:space="preserve"> </w:t>
      </w:r>
      <w:r w:rsidRPr="000F0B7A">
        <w:rPr>
          <w:rFonts w:hint="eastAsia"/>
        </w:rPr>
        <w:t>Владислав</w:t>
      </w:r>
      <w:r w:rsidRPr="000F0B7A">
        <w:t xml:space="preserve"> </w:t>
      </w:r>
      <w:r w:rsidRPr="000F0B7A">
        <w:rPr>
          <w:rFonts w:hint="eastAsia"/>
        </w:rPr>
        <w:t>Валерьевич</w:t>
      </w:r>
      <w:r>
        <w:rPr>
          <w:rFonts w:hint="cs"/>
        </w:rPr>
        <w:t xml:space="preserve"> </w:t>
      </w:r>
      <w:r w:rsidRPr="000F0B7A">
        <w:rPr>
          <w:rFonts w:hint="eastAsia"/>
        </w:rPr>
        <w:t>Когнитивная</w:t>
      </w:r>
      <w:r w:rsidRPr="000F0B7A">
        <w:t xml:space="preserve"> </w:t>
      </w:r>
      <w:r w:rsidRPr="000F0B7A">
        <w:rPr>
          <w:rFonts w:hint="eastAsia"/>
        </w:rPr>
        <w:t>сложность</w:t>
      </w:r>
      <w:r w:rsidRPr="000F0B7A">
        <w:t xml:space="preserve"> </w:t>
      </w:r>
      <w:r w:rsidRPr="000F0B7A">
        <w:rPr>
          <w:rFonts w:hint="eastAsia"/>
        </w:rPr>
        <w:t>как</w:t>
      </w:r>
      <w:r w:rsidRPr="000F0B7A">
        <w:t xml:space="preserve"> </w:t>
      </w:r>
      <w:r w:rsidRPr="000F0B7A">
        <w:rPr>
          <w:rFonts w:hint="eastAsia"/>
        </w:rPr>
        <w:t>фактор</w:t>
      </w:r>
      <w:r w:rsidRPr="000F0B7A">
        <w:t xml:space="preserve"> </w:t>
      </w:r>
      <w:r w:rsidRPr="000F0B7A">
        <w:rPr>
          <w:rFonts w:hint="eastAsia"/>
        </w:rPr>
        <w:t>саморегуляции</w:t>
      </w:r>
      <w:r w:rsidRPr="000F0B7A">
        <w:t xml:space="preserve"> </w:t>
      </w:r>
      <w:r w:rsidRPr="000F0B7A">
        <w:rPr>
          <w:rFonts w:hint="eastAsia"/>
        </w:rPr>
        <w:t>агрессивного</w:t>
      </w:r>
      <w:r w:rsidRPr="000F0B7A">
        <w:t xml:space="preserve"> </w:t>
      </w:r>
      <w:r w:rsidRPr="000F0B7A">
        <w:rPr>
          <w:rFonts w:hint="eastAsia"/>
        </w:rPr>
        <w:t>поведения</w:t>
      </w:r>
    </w:p>
    <w:p w14:paraId="69E3B010" w14:textId="77777777" w:rsidR="000F0B7A" w:rsidRDefault="000F0B7A" w:rsidP="000F0B7A">
      <w:r>
        <w:rPr>
          <w:rFonts w:hint="eastAsia"/>
        </w:rPr>
        <w:t>ОГЛАВЛЕНИЕ</w:t>
      </w:r>
      <w:r>
        <w:t xml:space="preserve"> </w:t>
      </w:r>
      <w:r>
        <w:rPr>
          <w:rFonts w:hint="eastAsia"/>
        </w:rPr>
        <w:t>ДИССЕРТАЦИИ</w:t>
      </w:r>
    </w:p>
    <w:p w14:paraId="5EE64455" w14:textId="77777777" w:rsidR="000F0B7A" w:rsidRDefault="000F0B7A" w:rsidP="000F0B7A">
      <w:r>
        <w:rPr>
          <w:rFonts w:hint="eastAsia"/>
        </w:rPr>
        <w:t>кандидат</w:t>
      </w:r>
      <w:r>
        <w:t xml:space="preserve"> </w:t>
      </w:r>
      <w:r>
        <w:rPr>
          <w:rFonts w:hint="eastAsia"/>
        </w:rPr>
        <w:t>наук</w:t>
      </w:r>
      <w:r>
        <w:t xml:space="preserve"> </w:t>
      </w:r>
      <w:r>
        <w:rPr>
          <w:rFonts w:hint="eastAsia"/>
        </w:rPr>
        <w:t>Краснов</w:t>
      </w:r>
      <w:r>
        <w:t xml:space="preserve"> </w:t>
      </w:r>
      <w:r>
        <w:rPr>
          <w:rFonts w:hint="eastAsia"/>
        </w:rPr>
        <w:t>Владислав</w:t>
      </w:r>
      <w:r>
        <w:t xml:space="preserve"> </w:t>
      </w:r>
      <w:r>
        <w:rPr>
          <w:rFonts w:hint="eastAsia"/>
        </w:rPr>
        <w:t>Валерьевич</w:t>
      </w:r>
    </w:p>
    <w:p w14:paraId="42D847A5" w14:textId="77777777" w:rsidR="000F0B7A" w:rsidRDefault="000F0B7A" w:rsidP="000F0B7A">
      <w:r>
        <w:rPr>
          <w:rFonts w:hint="eastAsia"/>
        </w:rPr>
        <w:t>ВВЕДЕНИЕ</w:t>
      </w:r>
    </w:p>
    <w:p w14:paraId="7E416BD1" w14:textId="77777777" w:rsidR="000F0B7A" w:rsidRDefault="000F0B7A" w:rsidP="000F0B7A"/>
    <w:p w14:paraId="2ED219D4" w14:textId="77777777" w:rsidR="000F0B7A" w:rsidRDefault="000F0B7A" w:rsidP="000F0B7A">
      <w:r>
        <w:rPr>
          <w:rFonts w:hint="eastAsia"/>
        </w:rPr>
        <w:t>ГЛАВА</w:t>
      </w:r>
      <w:r>
        <w:t xml:space="preserve"> 1. </w:t>
      </w:r>
      <w:r>
        <w:rPr>
          <w:rFonts w:hint="eastAsia"/>
        </w:rPr>
        <w:t>АРЕССИЯ</w:t>
      </w:r>
      <w:r>
        <w:t xml:space="preserve">, </w:t>
      </w:r>
      <w:r>
        <w:rPr>
          <w:rFonts w:hint="eastAsia"/>
        </w:rPr>
        <w:t>КОГНИТИВНАЯ</w:t>
      </w:r>
      <w:r>
        <w:t xml:space="preserve"> </w:t>
      </w:r>
      <w:r>
        <w:rPr>
          <w:rFonts w:hint="eastAsia"/>
        </w:rPr>
        <w:t>СЛОЖНОСТЬ</w:t>
      </w:r>
    </w:p>
    <w:p w14:paraId="4D3598E1" w14:textId="77777777" w:rsidR="000F0B7A" w:rsidRDefault="000F0B7A" w:rsidP="000F0B7A"/>
    <w:p w14:paraId="1C36D8CA" w14:textId="77777777" w:rsidR="000F0B7A" w:rsidRDefault="000F0B7A" w:rsidP="000F0B7A">
      <w:r>
        <w:rPr>
          <w:rFonts w:hint="eastAsia"/>
        </w:rPr>
        <w:t>И</w:t>
      </w:r>
      <w:r>
        <w:t xml:space="preserve"> </w:t>
      </w:r>
      <w:r>
        <w:rPr>
          <w:rFonts w:hint="eastAsia"/>
        </w:rPr>
        <w:t>САМОКОНТРОЛЬ</w:t>
      </w:r>
      <w:r>
        <w:t xml:space="preserve"> </w:t>
      </w:r>
      <w:r>
        <w:rPr>
          <w:rFonts w:hint="eastAsia"/>
        </w:rPr>
        <w:t>В</w:t>
      </w:r>
      <w:r>
        <w:t xml:space="preserve"> </w:t>
      </w:r>
      <w:r>
        <w:rPr>
          <w:rFonts w:hint="eastAsia"/>
        </w:rPr>
        <w:t>ПСИХОЛОГИЧЕСКИХ</w:t>
      </w:r>
      <w:r>
        <w:t xml:space="preserve"> </w:t>
      </w:r>
      <w:r>
        <w:rPr>
          <w:rFonts w:hint="eastAsia"/>
        </w:rPr>
        <w:t>ИССЛЕДОВАНИЯХ</w:t>
      </w:r>
    </w:p>
    <w:p w14:paraId="7F278A2E" w14:textId="77777777" w:rsidR="000F0B7A" w:rsidRDefault="000F0B7A" w:rsidP="000F0B7A"/>
    <w:p w14:paraId="2AED0DE2" w14:textId="77777777" w:rsidR="000F0B7A" w:rsidRDefault="000F0B7A" w:rsidP="000F0B7A">
      <w:r>
        <w:t xml:space="preserve">1.1. </w:t>
      </w:r>
      <w:r>
        <w:rPr>
          <w:rFonts w:hint="eastAsia"/>
        </w:rPr>
        <w:t>Агрессия</w:t>
      </w:r>
      <w:r>
        <w:t xml:space="preserve"> </w:t>
      </w:r>
      <w:r>
        <w:rPr>
          <w:rFonts w:hint="eastAsia"/>
        </w:rPr>
        <w:t>как</w:t>
      </w:r>
      <w:r>
        <w:t xml:space="preserve"> </w:t>
      </w:r>
      <w:r>
        <w:rPr>
          <w:rFonts w:hint="eastAsia"/>
        </w:rPr>
        <w:t>предмет</w:t>
      </w:r>
      <w:r>
        <w:t xml:space="preserve"> </w:t>
      </w:r>
      <w:r>
        <w:rPr>
          <w:rFonts w:hint="eastAsia"/>
        </w:rPr>
        <w:t>изучения</w:t>
      </w:r>
      <w:r>
        <w:t xml:space="preserve"> </w:t>
      </w:r>
      <w:r>
        <w:rPr>
          <w:rFonts w:hint="eastAsia"/>
        </w:rPr>
        <w:t>в</w:t>
      </w:r>
      <w:r>
        <w:t xml:space="preserve"> </w:t>
      </w:r>
      <w:r>
        <w:rPr>
          <w:rFonts w:hint="eastAsia"/>
        </w:rPr>
        <w:t>психологии</w:t>
      </w:r>
      <w:r>
        <w:t xml:space="preserve"> </w:t>
      </w:r>
      <w:r>
        <w:rPr>
          <w:rFonts w:hint="eastAsia"/>
        </w:rPr>
        <w:t>и</w:t>
      </w:r>
      <w:r>
        <w:t xml:space="preserve"> </w:t>
      </w:r>
      <w:r>
        <w:rPr>
          <w:rFonts w:hint="eastAsia"/>
        </w:rPr>
        <w:t>смежных</w:t>
      </w:r>
      <w:r>
        <w:t xml:space="preserve"> </w:t>
      </w:r>
      <w:r>
        <w:rPr>
          <w:rFonts w:hint="eastAsia"/>
        </w:rPr>
        <w:t>науках</w:t>
      </w:r>
    </w:p>
    <w:p w14:paraId="633A64A7" w14:textId="77777777" w:rsidR="000F0B7A" w:rsidRDefault="000F0B7A" w:rsidP="000F0B7A"/>
    <w:p w14:paraId="5234346E" w14:textId="77777777" w:rsidR="000F0B7A" w:rsidRDefault="000F0B7A" w:rsidP="000F0B7A">
      <w:r>
        <w:t xml:space="preserve">1.1.1. </w:t>
      </w:r>
      <w:r>
        <w:rPr>
          <w:rFonts w:hint="eastAsia"/>
        </w:rPr>
        <w:t>Понятие</w:t>
      </w:r>
      <w:r>
        <w:t xml:space="preserve"> </w:t>
      </w:r>
      <w:r>
        <w:rPr>
          <w:rFonts w:hint="eastAsia"/>
        </w:rPr>
        <w:t>агрессии</w:t>
      </w:r>
    </w:p>
    <w:p w14:paraId="37CC5107" w14:textId="77777777" w:rsidR="000F0B7A" w:rsidRDefault="000F0B7A" w:rsidP="000F0B7A"/>
    <w:p w14:paraId="344D570E" w14:textId="77777777" w:rsidR="000F0B7A" w:rsidRDefault="000F0B7A" w:rsidP="000F0B7A">
      <w:r>
        <w:t xml:space="preserve">1.1.2. </w:t>
      </w:r>
      <w:r>
        <w:rPr>
          <w:rFonts w:hint="eastAsia"/>
        </w:rPr>
        <w:t>Классификация</w:t>
      </w:r>
      <w:r>
        <w:t xml:space="preserve"> </w:t>
      </w:r>
      <w:r>
        <w:rPr>
          <w:rFonts w:hint="eastAsia"/>
        </w:rPr>
        <w:t>видов</w:t>
      </w:r>
      <w:r>
        <w:t xml:space="preserve"> </w:t>
      </w:r>
      <w:r>
        <w:rPr>
          <w:rFonts w:hint="eastAsia"/>
        </w:rPr>
        <w:t>агрессии</w:t>
      </w:r>
    </w:p>
    <w:p w14:paraId="161181F0" w14:textId="77777777" w:rsidR="000F0B7A" w:rsidRDefault="000F0B7A" w:rsidP="000F0B7A"/>
    <w:p w14:paraId="38B2A376" w14:textId="77777777" w:rsidR="000F0B7A" w:rsidRDefault="000F0B7A" w:rsidP="000F0B7A">
      <w:r>
        <w:t xml:space="preserve">1.1.3.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агрессии</w:t>
      </w:r>
    </w:p>
    <w:p w14:paraId="3835C673" w14:textId="77777777" w:rsidR="000F0B7A" w:rsidRDefault="000F0B7A" w:rsidP="000F0B7A"/>
    <w:p w14:paraId="020B08CA" w14:textId="77777777" w:rsidR="000F0B7A" w:rsidRDefault="000F0B7A" w:rsidP="000F0B7A">
      <w:r>
        <w:t xml:space="preserve">1.1.4. </w:t>
      </w:r>
      <w:r>
        <w:rPr>
          <w:rFonts w:hint="eastAsia"/>
        </w:rPr>
        <w:t>Связь</w:t>
      </w:r>
      <w:r>
        <w:t xml:space="preserve"> </w:t>
      </w:r>
      <w:r>
        <w:rPr>
          <w:rFonts w:hint="eastAsia"/>
        </w:rPr>
        <w:t>агрессии</w:t>
      </w:r>
      <w:r>
        <w:t xml:space="preserve"> </w:t>
      </w:r>
      <w:r>
        <w:rPr>
          <w:rFonts w:hint="eastAsia"/>
        </w:rPr>
        <w:t>с</w:t>
      </w:r>
      <w:r>
        <w:t xml:space="preserve"> </w:t>
      </w:r>
      <w:r>
        <w:rPr>
          <w:rFonts w:hint="eastAsia"/>
        </w:rPr>
        <w:t>личностными</w:t>
      </w:r>
      <w:r>
        <w:t xml:space="preserve"> </w:t>
      </w:r>
      <w:r>
        <w:rPr>
          <w:rFonts w:hint="eastAsia"/>
        </w:rPr>
        <w:t>характеристиками</w:t>
      </w:r>
    </w:p>
    <w:p w14:paraId="7C5CED25" w14:textId="77777777" w:rsidR="000F0B7A" w:rsidRDefault="000F0B7A" w:rsidP="000F0B7A"/>
    <w:p w14:paraId="14029464" w14:textId="77777777" w:rsidR="000F0B7A" w:rsidRDefault="000F0B7A" w:rsidP="000F0B7A">
      <w:r>
        <w:t xml:space="preserve">1.2. </w:t>
      </w:r>
      <w:r>
        <w:rPr>
          <w:rFonts w:hint="eastAsia"/>
        </w:rPr>
        <w:t>Когнитивная</w:t>
      </w:r>
      <w:r>
        <w:t xml:space="preserve"> </w:t>
      </w:r>
      <w:r>
        <w:rPr>
          <w:rFonts w:hint="eastAsia"/>
        </w:rPr>
        <w:t>сложность</w:t>
      </w:r>
      <w:r>
        <w:t xml:space="preserve"> </w:t>
      </w:r>
      <w:r>
        <w:rPr>
          <w:rFonts w:hint="eastAsia"/>
        </w:rPr>
        <w:t>как</w:t>
      </w:r>
      <w:r>
        <w:t xml:space="preserve"> </w:t>
      </w:r>
      <w:r>
        <w:rPr>
          <w:rFonts w:hint="eastAsia"/>
        </w:rPr>
        <w:t>предмет</w:t>
      </w:r>
      <w:r>
        <w:t xml:space="preserve"> </w:t>
      </w:r>
      <w:r>
        <w:rPr>
          <w:rFonts w:hint="eastAsia"/>
        </w:rPr>
        <w:t>изучения</w:t>
      </w:r>
      <w:r>
        <w:t xml:space="preserve"> </w:t>
      </w:r>
      <w:r>
        <w:rPr>
          <w:rFonts w:hint="eastAsia"/>
        </w:rPr>
        <w:t>в</w:t>
      </w:r>
      <w:r>
        <w:t xml:space="preserve"> </w:t>
      </w:r>
      <w:r>
        <w:rPr>
          <w:rFonts w:hint="eastAsia"/>
        </w:rPr>
        <w:t>психологии</w:t>
      </w:r>
    </w:p>
    <w:p w14:paraId="420372C1" w14:textId="77777777" w:rsidR="000F0B7A" w:rsidRDefault="000F0B7A" w:rsidP="000F0B7A"/>
    <w:p w14:paraId="19563952" w14:textId="77777777" w:rsidR="000F0B7A" w:rsidRDefault="000F0B7A" w:rsidP="000F0B7A">
      <w:r>
        <w:t xml:space="preserve">1.2.1. </w:t>
      </w:r>
      <w:r>
        <w:rPr>
          <w:rFonts w:hint="eastAsia"/>
        </w:rPr>
        <w:t>Определение</w:t>
      </w:r>
      <w:r>
        <w:t xml:space="preserve"> </w:t>
      </w:r>
      <w:r>
        <w:rPr>
          <w:rFonts w:hint="eastAsia"/>
        </w:rPr>
        <w:t>когнитивной</w:t>
      </w:r>
      <w:r>
        <w:t xml:space="preserve"> </w:t>
      </w:r>
      <w:r>
        <w:rPr>
          <w:rFonts w:hint="eastAsia"/>
        </w:rPr>
        <w:t>сложности</w:t>
      </w:r>
    </w:p>
    <w:p w14:paraId="1BE1C526" w14:textId="77777777" w:rsidR="000F0B7A" w:rsidRDefault="000F0B7A" w:rsidP="000F0B7A"/>
    <w:p w14:paraId="3F550BC9" w14:textId="77777777" w:rsidR="000F0B7A" w:rsidRDefault="000F0B7A" w:rsidP="000F0B7A">
      <w:r>
        <w:t xml:space="preserve">1.2.2. </w:t>
      </w:r>
      <w:r>
        <w:rPr>
          <w:rFonts w:hint="eastAsia"/>
        </w:rPr>
        <w:t>Разработка</w:t>
      </w:r>
      <w:r>
        <w:t xml:space="preserve"> </w:t>
      </w:r>
      <w:r>
        <w:rPr>
          <w:rFonts w:hint="eastAsia"/>
        </w:rPr>
        <w:t>понятия</w:t>
      </w:r>
      <w:r>
        <w:t xml:space="preserve"> </w:t>
      </w:r>
      <w:r>
        <w:rPr>
          <w:rFonts w:hint="eastAsia"/>
        </w:rPr>
        <w:t>когнитивной</w:t>
      </w:r>
      <w:r>
        <w:t xml:space="preserve"> </w:t>
      </w:r>
      <w:r>
        <w:rPr>
          <w:rFonts w:hint="eastAsia"/>
        </w:rPr>
        <w:t>сложности</w:t>
      </w:r>
      <w:r>
        <w:t xml:space="preserve"> </w:t>
      </w:r>
      <w:r>
        <w:rPr>
          <w:rFonts w:hint="eastAsia"/>
        </w:rPr>
        <w:t>в</w:t>
      </w:r>
      <w:r>
        <w:t xml:space="preserve"> </w:t>
      </w:r>
      <w:r>
        <w:rPr>
          <w:rFonts w:hint="eastAsia"/>
        </w:rPr>
        <w:t>психологии</w:t>
      </w:r>
    </w:p>
    <w:p w14:paraId="3CB1F4B6" w14:textId="77777777" w:rsidR="000F0B7A" w:rsidRDefault="000F0B7A" w:rsidP="000F0B7A"/>
    <w:p w14:paraId="1205CA07" w14:textId="77777777" w:rsidR="000F0B7A" w:rsidRDefault="000F0B7A" w:rsidP="000F0B7A">
      <w:r>
        <w:t xml:space="preserve">1.2.3. </w:t>
      </w:r>
      <w:r>
        <w:rPr>
          <w:rFonts w:hint="eastAsia"/>
        </w:rPr>
        <w:t>Критерии</w:t>
      </w:r>
      <w:r>
        <w:t xml:space="preserve"> </w:t>
      </w:r>
      <w:r>
        <w:rPr>
          <w:rFonts w:hint="eastAsia"/>
        </w:rPr>
        <w:t>изучения</w:t>
      </w:r>
      <w:r>
        <w:t xml:space="preserve"> </w:t>
      </w:r>
      <w:r>
        <w:rPr>
          <w:rFonts w:hint="eastAsia"/>
        </w:rPr>
        <w:t>когнитивной</w:t>
      </w:r>
      <w:r>
        <w:t xml:space="preserve"> </w:t>
      </w:r>
      <w:r>
        <w:rPr>
          <w:rFonts w:hint="eastAsia"/>
        </w:rPr>
        <w:t>сложности</w:t>
      </w:r>
    </w:p>
    <w:p w14:paraId="03243534" w14:textId="77777777" w:rsidR="000F0B7A" w:rsidRDefault="000F0B7A" w:rsidP="000F0B7A"/>
    <w:p w14:paraId="1F19CA62" w14:textId="77777777" w:rsidR="000F0B7A" w:rsidRDefault="000F0B7A" w:rsidP="000F0B7A">
      <w:r>
        <w:lastRenderedPageBreak/>
        <w:t xml:space="preserve">1.2.4. </w:t>
      </w:r>
      <w:r>
        <w:rPr>
          <w:rFonts w:hint="eastAsia"/>
        </w:rPr>
        <w:t>Связь</w:t>
      </w:r>
      <w:r>
        <w:t xml:space="preserve"> </w:t>
      </w:r>
      <w:r>
        <w:rPr>
          <w:rFonts w:hint="eastAsia"/>
        </w:rPr>
        <w:t>когнитивной</w:t>
      </w:r>
      <w:r>
        <w:t xml:space="preserve"> </w:t>
      </w:r>
      <w:r>
        <w:rPr>
          <w:rFonts w:hint="eastAsia"/>
        </w:rPr>
        <w:t>сложности</w:t>
      </w:r>
      <w:r>
        <w:t xml:space="preserve"> </w:t>
      </w:r>
      <w:r>
        <w:rPr>
          <w:rFonts w:hint="eastAsia"/>
        </w:rPr>
        <w:t>с</w:t>
      </w:r>
      <w:r>
        <w:t xml:space="preserve"> </w:t>
      </w:r>
      <w:r>
        <w:rPr>
          <w:rFonts w:hint="eastAsia"/>
        </w:rPr>
        <w:t>личностными</w:t>
      </w:r>
      <w:r>
        <w:t xml:space="preserve"> </w:t>
      </w:r>
      <w:r>
        <w:rPr>
          <w:rFonts w:hint="eastAsia"/>
        </w:rPr>
        <w:t>характеристиками</w:t>
      </w:r>
    </w:p>
    <w:p w14:paraId="3B75D7D0" w14:textId="77777777" w:rsidR="000F0B7A" w:rsidRDefault="000F0B7A" w:rsidP="000F0B7A"/>
    <w:p w14:paraId="32E5189C" w14:textId="77777777" w:rsidR="000F0B7A" w:rsidRDefault="000F0B7A" w:rsidP="000F0B7A">
      <w:r>
        <w:t xml:space="preserve">1.3. </w:t>
      </w:r>
      <w:r>
        <w:rPr>
          <w:rFonts w:hint="eastAsia"/>
        </w:rPr>
        <w:t>Самоконтроль</w:t>
      </w:r>
      <w:r>
        <w:t xml:space="preserve"> </w:t>
      </w:r>
      <w:r>
        <w:rPr>
          <w:rFonts w:hint="eastAsia"/>
        </w:rPr>
        <w:t>как</w:t>
      </w:r>
      <w:r>
        <w:t xml:space="preserve"> </w:t>
      </w:r>
      <w:r>
        <w:rPr>
          <w:rFonts w:hint="eastAsia"/>
        </w:rPr>
        <w:t>функция</w:t>
      </w:r>
      <w:r>
        <w:t xml:space="preserve"> </w:t>
      </w:r>
      <w:r>
        <w:rPr>
          <w:rFonts w:hint="eastAsia"/>
        </w:rPr>
        <w:t>саморегуляции</w:t>
      </w:r>
    </w:p>
    <w:p w14:paraId="19EDEE8B" w14:textId="77777777" w:rsidR="000F0B7A" w:rsidRDefault="000F0B7A" w:rsidP="000F0B7A"/>
    <w:p w14:paraId="57E5041D" w14:textId="77777777" w:rsidR="000F0B7A" w:rsidRDefault="000F0B7A" w:rsidP="000F0B7A">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07DBC087" w14:textId="77777777" w:rsidR="000F0B7A" w:rsidRDefault="000F0B7A" w:rsidP="000F0B7A"/>
    <w:p w14:paraId="1475B56A" w14:textId="77777777" w:rsidR="000F0B7A" w:rsidRDefault="000F0B7A" w:rsidP="000F0B7A">
      <w:r>
        <w:t xml:space="preserve">2.1. </w:t>
      </w:r>
      <w:r>
        <w:rPr>
          <w:rFonts w:hint="eastAsia"/>
        </w:rPr>
        <w:t>Дизайн</w:t>
      </w:r>
      <w:r>
        <w:t xml:space="preserve"> </w:t>
      </w:r>
      <w:r>
        <w:rPr>
          <w:rFonts w:hint="eastAsia"/>
        </w:rPr>
        <w:t>и</w:t>
      </w:r>
      <w:r>
        <w:t xml:space="preserve"> </w:t>
      </w:r>
      <w:r>
        <w:rPr>
          <w:rFonts w:hint="eastAsia"/>
        </w:rPr>
        <w:t>процедура</w:t>
      </w:r>
      <w:r>
        <w:t xml:space="preserve"> </w:t>
      </w:r>
      <w:r>
        <w:rPr>
          <w:rFonts w:hint="eastAsia"/>
        </w:rPr>
        <w:t>эмпирического</w:t>
      </w:r>
      <w:r>
        <w:t xml:space="preserve"> </w:t>
      </w:r>
      <w:r>
        <w:rPr>
          <w:rFonts w:hint="eastAsia"/>
        </w:rPr>
        <w:t>исследования</w:t>
      </w:r>
    </w:p>
    <w:p w14:paraId="02BD6A18" w14:textId="77777777" w:rsidR="000F0B7A" w:rsidRDefault="000F0B7A" w:rsidP="000F0B7A"/>
    <w:p w14:paraId="379BD23E" w14:textId="77777777" w:rsidR="000F0B7A" w:rsidRDefault="000F0B7A" w:rsidP="000F0B7A">
      <w:r>
        <w:t xml:space="preserve">2.2. </w:t>
      </w:r>
      <w:r>
        <w:rPr>
          <w:rFonts w:hint="eastAsia"/>
        </w:rPr>
        <w:t>Методики</w:t>
      </w:r>
      <w:r>
        <w:t xml:space="preserve"> </w:t>
      </w:r>
      <w:r>
        <w:rPr>
          <w:rFonts w:hint="eastAsia"/>
        </w:rPr>
        <w:t>диагностики</w:t>
      </w:r>
      <w:r>
        <w:t xml:space="preserve"> </w:t>
      </w:r>
      <w:r>
        <w:rPr>
          <w:rFonts w:hint="eastAsia"/>
        </w:rPr>
        <w:t>уровня</w:t>
      </w:r>
      <w:r>
        <w:t xml:space="preserve"> </w:t>
      </w:r>
      <w:r>
        <w:rPr>
          <w:rFonts w:hint="eastAsia"/>
        </w:rPr>
        <w:t>склонности</w:t>
      </w:r>
      <w:r>
        <w:t xml:space="preserve"> </w:t>
      </w:r>
      <w:r>
        <w:rPr>
          <w:rFonts w:hint="eastAsia"/>
        </w:rPr>
        <w:t>к</w:t>
      </w:r>
      <w:r>
        <w:t xml:space="preserve"> </w:t>
      </w:r>
      <w:r>
        <w:rPr>
          <w:rFonts w:hint="eastAsia"/>
        </w:rPr>
        <w:t>агрессии</w:t>
      </w:r>
      <w:r>
        <w:t xml:space="preserve">, </w:t>
      </w:r>
      <w:r>
        <w:rPr>
          <w:rFonts w:hint="eastAsia"/>
        </w:rPr>
        <w:t>степени</w:t>
      </w:r>
      <w:r>
        <w:t xml:space="preserve"> </w:t>
      </w:r>
      <w:r>
        <w:rPr>
          <w:rFonts w:hint="eastAsia"/>
        </w:rPr>
        <w:t>когнитивной</w:t>
      </w:r>
      <w:r>
        <w:t xml:space="preserve"> </w:t>
      </w:r>
      <w:r>
        <w:rPr>
          <w:rFonts w:hint="eastAsia"/>
        </w:rPr>
        <w:t>сложности</w:t>
      </w:r>
      <w:r>
        <w:t xml:space="preserve"> </w:t>
      </w:r>
      <w:r>
        <w:rPr>
          <w:rFonts w:hint="eastAsia"/>
        </w:rPr>
        <w:t>и</w:t>
      </w:r>
      <w:r>
        <w:t xml:space="preserve"> </w:t>
      </w:r>
      <w:r>
        <w:rPr>
          <w:rFonts w:hint="eastAsia"/>
        </w:rPr>
        <w:t>самоконтроля</w:t>
      </w:r>
    </w:p>
    <w:p w14:paraId="6FDD5EDA" w14:textId="77777777" w:rsidR="000F0B7A" w:rsidRDefault="000F0B7A" w:rsidP="000F0B7A"/>
    <w:p w14:paraId="1A8CC93C" w14:textId="77777777" w:rsidR="000F0B7A" w:rsidRDefault="000F0B7A" w:rsidP="000F0B7A">
      <w:r>
        <w:t xml:space="preserve">2.3.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анализа</w:t>
      </w:r>
      <w:r>
        <w:t xml:space="preserve"> </w:t>
      </w:r>
      <w:r>
        <w:rPr>
          <w:rFonts w:hint="eastAsia"/>
        </w:rPr>
        <w:t>данных</w:t>
      </w:r>
    </w:p>
    <w:p w14:paraId="2610B5FA" w14:textId="77777777" w:rsidR="000F0B7A" w:rsidRDefault="000F0B7A" w:rsidP="000F0B7A"/>
    <w:p w14:paraId="6A21ED9E" w14:textId="77777777" w:rsidR="000F0B7A" w:rsidRDefault="000F0B7A" w:rsidP="000F0B7A">
      <w:r>
        <w:rPr>
          <w:rFonts w:hint="eastAsia"/>
        </w:rPr>
        <w:t>ГЛАВА</w:t>
      </w:r>
      <w:r>
        <w:t xml:space="preserve"> 3. </w:t>
      </w:r>
      <w:r>
        <w:rPr>
          <w:rFonts w:hint="eastAsia"/>
        </w:rPr>
        <w:t>ИССЛЕДОВАНИЕ</w:t>
      </w:r>
      <w:r>
        <w:t xml:space="preserve"> </w:t>
      </w:r>
      <w:r>
        <w:rPr>
          <w:rFonts w:hint="eastAsia"/>
        </w:rPr>
        <w:t>РОЛИ</w:t>
      </w:r>
      <w:r>
        <w:t xml:space="preserve"> </w:t>
      </w:r>
      <w:r>
        <w:rPr>
          <w:rFonts w:hint="eastAsia"/>
        </w:rPr>
        <w:t>КОГНИТИВНОЙ</w:t>
      </w:r>
      <w:r>
        <w:t xml:space="preserve"> </w:t>
      </w:r>
      <w:r>
        <w:rPr>
          <w:rFonts w:hint="eastAsia"/>
        </w:rPr>
        <w:t>СЛОЖНОСТИ</w:t>
      </w:r>
      <w:r>
        <w:t xml:space="preserve"> </w:t>
      </w:r>
      <w:r>
        <w:rPr>
          <w:rFonts w:hint="eastAsia"/>
        </w:rPr>
        <w:t>В</w:t>
      </w:r>
      <w:r>
        <w:t xml:space="preserve"> </w:t>
      </w:r>
      <w:r>
        <w:rPr>
          <w:rFonts w:hint="eastAsia"/>
        </w:rPr>
        <w:t>РЕГУЛЯЦИИ</w:t>
      </w:r>
      <w:r>
        <w:t xml:space="preserve"> </w:t>
      </w:r>
      <w:r>
        <w:rPr>
          <w:rFonts w:hint="eastAsia"/>
        </w:rPr>
        <w:t>ЛИЧНОСТЬЮ</w:t>
      </w:r>
      <w:r>
        <w:t xml:space="preserve"> </w:t>
      </w:r>
      <w:r>
        <w:rPr>
          <w:rFonts w:hint="eastAsia"/>
        </w:rPr>
        <w:t>СВОЕГО</w:t>
      </w:r>
      <w:r>
        <w:t xml:space="preserve"> </w:t>
      </w:r>
      <w:r>
        <w:rPr>
          <w:rFonts w:hint="eastAsia"/>
        </w:rPr>
        <w:t>АГРЕССИВНОГО</w:t>
      </w:r>
      <w:r>
        <w:t xml:space="preserve"> </w:t>
      </w:r>
      <w:r>
        <w:rPr>
          <w:rFonts w:hint="eastAsia"/>
        </w:rPr>
        <w:t>ПОВЕДЕНИЯ</w:t>
      </w:r>
    </w:p>
    <w:p w14:paraId="32A5B046" w14:textId="77777777" w:rsidR="000F0B7A" w:rsidRDefault="000F0B7A" w:rsidP="000F0B7A"/>
    <w:p w14:paraId="19683A29" w14:textId="77777777" w:rsidR="000F0B7A" w:rsidRDefault="000F0B7A" w:rsidP="000F0B7A">
      <w:r>
        <w:t xml:space="preserve">3.1. </w:t>
      </w:r>
      <w:r>
        <w:rPr>
          <w:rFonts w:hint="eastAsia"/>
        </w:rPr>
        <w:t>Психометрическое</w:t>
      </w:r>
      <w:r>
        <w:t xml:space="preserve"> </w:t>
      </w:r>
      <w:r>
        <w:rPr>
          <w:rFonts w:hint="eastAsia"/>
        </w:rPr>
        <w:t>обоснование</w:t>
      </w:r>
      <w:r>
        <w:t xml:space="preserve"> </w:t>
      </w:r>
      <w:r>
        <w:rPr>
          <w:rFonts w:hint="eastAsia"/>
        </w:rPr>
        <w:t>методик</w:t>
      </w:r>
      <w:r>
        <w:t xml:space="preserve"> </w:t>
      </w:r>
      <w:r>
        <w:rPr>
          <w:rFonts w:hint="eastAsia"/>
        </w:rPr>
        <w:t>диагностики</w:t>
      </w:r>
      <w:r>
        <w:t xml:space="preserve"> </w:t>
      </w:r>
      <w:r>
        <w:rPr>
          <w:rFonts w:hint="eastAsia"/>
        </w:rPr>
        <w:t>самоконтроля</w:t>
      </w:r>
    </w:p>
    <w:p w14:paraId="4E8BEA5F" w14:textId="77777777" w:rsidR="000F0B7A" w:rsidRDefault="000F0B7A" w:rsidP="000F0B7A"/>
    <w:p w14:paraId="68AB102E" w14:textId="77777777" w:rsidR="000F0B7A" w:rsidRDefault="000F0B7A" w:rsidP="000F0B7A">
      <w:r>
        <w:t xml:space="preserve">3.1.1. </w:t>
      </w:r>
      <w:r>
        <w:rPr>
          <w:rFonts w:hint="eastAsia"/>
        </w:rPr>
        <w:t>Методика</w:t>
      </w:r>
      <w:r>
        <w:t xml:space="preserve"> </w:t>
      </w:r>
      <w:r>
        <w:rPr>
          <w:rFonts w:hint="eastAsia"/>
        </w:rPr>
        <w:t>«</w:t>
      </w:r>
      <w:r>
        <w:rPr>
          <w:rFonts w:hint="eastAsia"/>
        </w:rPr>
        <w:t>Шкала</w:t>
      </w:r>
      <w:r>
        <w:t xml:space="preserve"> </w:t>
      </w:r>
      <w:r>
        <w:rPr>
          <w:rFonts w:hint="eastAsia"/>
        </w:rPr>
        <w:t>социального</w:t>
      </w:r>
      <w:r>
        <w:t xml:space="preserve"> </w:t>
      </w:r>
      <w:r>
        <w:rPr>
          <w:rFonts w:hint="eastAsia"/>
        </w:rPr>
        <w:t>самоконтроля</w:t>
      </w:r>
      <w:r>
        <w:rPr>
          <w:rFonts w:hint="eastAsia"/>
        </w:rPr>
        <w:t>»</w:t>
      </w:r>
    </w:p>
    <w:p w14:paraId="0598B478" w14:textId="77777777" w:rsidR="000F0B7A" w:rsidRDefault="000F0B7A" w:rsidP="000F0B7A"/>
    <w:p w14:paraId="4E500774" w14:textId="77777777" w:rsidR="000F0B7A" w:rsidRDefault="000F0B7A" w:rsidP="000F0B7A">
      <w:r>
        <w:t xml:space="preserve">3.1.2. </w:t>
      </w:r>
      <w:r>
        <w:rPr>
          <w:rFonts w:hint="eastAsia"/>
        </w:rPr>
        <w:t>«</w:t>
      </w:r>
      <w:r>
        <w:rPr>
          <w:rFonts w:hint="eastAsia"/>
        </w:rPr>
        <w:t>Опросник</w:t>
      </w:r>
      <w:r>
        <w:t xml:space="preserve"> </w:t>
      </w:r>
      <w:r>
        <w:rPr>
          <w:rFonts w:hint="eastAsia"/>
        </w:rPr>
        <w:t>для</w:t>
      </w:r>
      <w:r>
        <w:t xml:space="preserve"> </w:t>
      </w:r>
      <w:r>
        <w:rPr>
          <w:rFonts w:hint="eastAsia"/>
        </w:rPr>
        <w:t>выявления</w:t>
      </w:r>
      <w:r>
        <w:t xml:space="preserve"> </w:t>
      </w:r>
      <w:r>
        <w:rPr>
          <w:rFonts w:hint="eastAsia"/>
        </w:rPr>
        <w:t>выраженности</w:t>
      </w:r>
      <w:r>
        <w:t xml:space="preserve"> </w:t>
      </w:r>
      <w:r>
        <w:rPr>
          <w:rFonts w:hint="eastAsia"/>
        </w:rPr>
        <w:t>самоконтроля</w:t>
      </w:r>
    </w:p>
    <w:p w14:paraId="6F3ADF41" w14:textId="77777777" w:rsidR="000F0B7A" w:rsidRDefault="000F0B7A" w:rsidP="000F0B7A"/>
    <w:p w14:paraId="4093B2F4" w14:textId="77777777" w:rsidR="000F0B7A" w:rsidRDefault="000F0B7A" w:rsidP="000F0B7A">
      <w:r>
        <w:rPr>
          <w:rFonts w:hint="eastAsia"/>
        </w:rPr>
        <w:t>в</w:t>
      </w:r>
      <w:r>
        <w:t xml:space="preserve"> </w:t>
      </w:r>
      <w:r>
        <w:rPr>
          <w:rFonts w:hint="eastAsia"/>
        </w:rPr>
        <w:t>эмоциональной</w:t>
      </w:r>
      <w:r>
        <w:t xml:space="preserve"> </w:t>
      </w:r>
      <w:r>
        <w:rPr>
          <w:rFonts w:hint="eastAsia"/>
        </w:rPr>
        <w:t>сфере</w:t>
      </w:r>
      <w:r>
        <w:t xml:space="preserve">, </w:t>
      </w:r>
      <w:r>
        <w:rPr>
          <w:rFonts w:hint="eastAsia"/>
        </w:rPr>
        <w:t>деятельности</w:t>
      </w:r>
      <w:r>
        <w:t xml:space="preserve"> </w:t>
      </w:r>
      <w:r>
        <w:rPr>
          <w:rFonts w:hint="eastAsia"/>
        </w:rPr>
        <w:t>и</w:t>
      </w:r>
      <w:r>
        <w:t xml:space="preserve"> </w:t>
      </w:r>
      <w:r>
        <w:rPr>
          <w:rFonts w:hint="eastAsia"/>
        </w:rPr>
        <w:t>поведении</w:t>
      </w:r>
      <w:r>
        <w:rPr>
          <w:rFonts w:hint="eastAsia"/>
        </w:rPr>
        <w:t>»</w:t>
      </w:r>
    </w:p>
    <w:p w14:paraId="7D451BAB" w14:textId="77777777" w:rsidR="000F0B7A" w:rsidRDefault="000F0B7A" w:rsidP="000F0B7A"/>
    <w:p w14:paraId="5F4377F0" w14:textId="77777777" w:rsidR="000F0B7A" w:rsidRDefault="000F0B7A" w:rsidP="000F0B7A">
      <w:r>
        <w:t xml:space="preserve">3.1.3. </w:t>
      </w:r>
      <w:r>
        <w:rPr>
          <w:rFonts w:hint="eastAsia"/>
        </w:rPr>
        <w:t>Содержательная</w:t>
      </w:r>
      <w:r>
        <w:t xml:space="preserve"> </w:t>
      </w:r>
      <w:r>
        <w:rPr>
          <w:rFonts w:hint="eastAsia"/>
        </w:rPr>
        <w:t>интерпретация</w:t>
      </w:r>
      <w:r>
        <w:t xml:space="preserve"> </w:t>
      </w:r>
      <w:r>
        <w:rPr>
          <w:rFonts w:hint="eastAsia"/>
        </w:rPr>
        <w:t>шкал</w:t>
      </w:r>
      <w:r>
        <w:t xml:space="preserve"> </w:t>
      </w:r>
      <w:r>
        <w:rPr>
          <w:rFonts w:hint="eastAsia"/>
        </w:rPr>
        <w:t>диагностики</w:t>
      </w:r>
      <w:r>
        <w:t xml:space="preserve"> </w:t>
      </w:r>
      <w:r>
        <w:rPr>
          <w:rFonts w:hint="eastAsia"/>
        </w:rPr>
        <w:t>самоконтроля</w:t>
      </w:r>
    </w:p>
    <w:p w14:paraId="3A5D261A" w14:textId="77777777" w:rsidR="000F0B7A" w:rsidRDefault="000F0B7A" w:rsidP="000F0B7A"/>
    <w:p w14:paraId="228B8D36" w14:textId="77777777" w:rsidR="000F0B7A" w:rsidRDefault="000F0B7A" w:rsidP="000F0B7A">
      <w:r>
        <w:t xml:space="preserve">3.1.4. </w:t>
      </w:r>
      <w:r>
        <w:rPr>
          <w:rFonts w:hint="eastAsia"/>
        </w:rPr>
        <w:t>Корреляционный</w:t>
      </w:r>
      <w:r>
        <w:t xml:space="preserve"> </w:t>
      </w:r>
      <w:r>
        <w:rPr>
          <w:rFonts w:hint="eastAsia"/>
        </w:rPr>
        <w:t>анализ</w:t>
      </w:r>
      <w:r>
        <w:t xml:space="preserve"> </w:t>
      </w:r>
      <w:r>
        <w:rPr>
          <w:rFonts w:hint="eastAsia"/>
        </w:rPr>
        <w:t>шкал</w:t>
      </w:r>
      <w:r>
        <w:t xml:space="preserve"> </w:t>
      </w:r>
      <w:r>
        <w:rPr>
          <w:rFonts w:hint="eastAsia"/>
        </w:rPr>
        <w:t>методик</w:t>
      </w:r>
      <w:r>
        <w:t xml:space="preserve"> </w:t>
      </w:r>
      <w:r>
        <w:rPr>
          <w:rFonts w:hint="eastAsia"/>
        </w:rPr>
        <w:t>диагностики</w:t>
      </w:r>
      <w:r>
        <w:t xml:space="preserve"> </w:t>
      </w:r>
      <w:r>
        <w:rPr>
          <w:rFonts w:hint="eastAsia"/>
        </w:rPr>
        <w:t>самоконтроля</w:t>
      </w:r>
    </w:p>
    <w:p w14:paraId="5EB51B52" w14:textId="77777777" w:rsidR="000F0B7A" w:rsidRDefault="000F0B7A" w:rsidP="000F0B7A"/>
    <w:p w14:paraId="64E5F64C" w14:textId="77777777" w:rsidR="000F0B7A" w:rsidRDefault="000F0B7A" w:rsidP="000F0B7A">
      <w:r>
        <w:t xml:space="preserve">3.2. </w:t>
      </w:r>
      <w:r>
        <w:rPr>
          <w:rFonts w:hint="eastAsia"/>
        </w:rPr>
        <w:t>Взаимосвязь</w:t>
      </w:r>
      <w:r>
        <w:t xml:space="preserve"> </w:t>
      </w:r>
      <w:r>
        <w:rPr>
          <w:rFonts w:hint="eastAsia"/>
        </w:rPr>
        <w:t>показателей</w:t>
      </w:r>
      <w:r>
        <w:t xml:space="preserve"> </w:t>
      </w:r>
      <w:r>
        <w:rPr>
          <w:rFonts w:hint="eastAsia"/>
        </w:rPr>
        <w:t>самоконтроля</w:t>
      </w:r>
      <w:r>
        <w:t xml:space="preserve"> </w:t>
      </w:r>
      <w:r>
        <w:rPr>
          <w:rFonts w:hint="eastAsia"/>
        </w:rPr>
        <w:t>и</w:t>
      </w:r>
      <w:r>
        <w:t xml:space="preserve"> </w:t>
      </w:r>
      <w:r>
        <w:rPr>
          <w:rFonts w:hint="eastAsia"/>
        </w:rPr>
        <w:t>склонности</w:t>
      </w:r>
      <w:r>
        <w:t xml:space="preserve"> </w:t>
      </w:r>
      <w:r>
        <w:rPr>
          <w:rFonts w:hint="eastAsia"/>
        </w:rPr>
        <w:t>к</w:t>
      </w:r>
      <w:r>
        <w:t xml:space="preserve"> </w:t>
      </w:r>
      <w:r>
        <w:rPr>
          <w:rFonts w:hint="eastAsia"/>
        </w:rPr>
        <w:t>агрессии</w:t>
      </w:r>
    </w:p>
    <w:p w14:paraId="6526B5D2" w14:textId="77777777" w:rsidR="000F0B7A" w:rsidRDefault="000F0B7A" w:rsidP="000F0B7A"/>
    <w:p w14:paraId="191A2EEE" w14:textId="77777777" w:rsidR="000F0B7A" w:rsidRDefault="000F0B7A" w:rsidP="000F0B7A">
      <w:r>
        <w:t xml:space="preserve">3.3. </w:t>
      </w:r>
      <w:r>
        <w:rPr>
          <w:rFonts w:hint="eastAsia"/>
        </w:rPr>
        <w:t>Сравнение</w:t>
      </w:r>
      <w:r>
        <w:t xml:space="preserve"> </w:t>
      </w:r>
      <w:r>
        <w:rPr>
          <w:rFonts w:hint="eastAsia"/>
        </w:rPr>
        <w:t>групп</w:t>
      </w:r>
      <w:r>
        <w:t xml:space="preserve"> </w:t>
      </w:r>
      <w:r>
        <w:rPr>
          <w:rFonts w:hint="eastAsia"/>
        </w:rPr>
        <w:t>по</w:t>
      </w:r>
      <w:r>
        <w:t xml:space="preserve"> </w:t>
      </w:r>
      <w:r>
        <w:rPr>
          <w:rFonts w:hint="eastAsia"/>
        </w:rPr>
        <w:t>степени</w:t>
      </w:r>
      <w:r>
        <w:t xml:space="preserve"> </w:t>
      </w:r>
      <w:r>
        <w:rPr>
          <w:rFonts w:hint="eastAsia"/>
        </w:rPr>
        <w:t>когнитивной</w:t>
      </w:r>
      <w:r>
        <w:t xml:space="preserve"> </w:t>
      </w:r>
      <w:r>
        <w:rPr>
          <w:rFonts w:hint="eastAsia"/>
        </w:rPr>
        <w:t>сложности</w:t>
      </w:r>
      <w:r>
        <w:t>,</w:t>
      </w:r>
    </w:p>
    <w:p w14:paraId="1C871AAF" w14:textId="77777777" w:rsidR="000F0B7A" w:rsidRDefault="000F0B7A" w:rsidP="000F0B7A"/>
    <w:p w14:paraId="06176439" w14:textId="77777777" w:rsidR="000F0B7A" w:rsidRDefault="000F0B7A" w:rsidP="000F0B7A">
      <w:r>
        <w:rPr>
          <w:rFonts w:hint="eastAsia"/>
        </w:rPr>
        <w:t>уровню</w:t>
      </w:r>
      <w:r>
        <w:t xml:space="preserve"> </w:t>
      </w:r>
      <w:r>
        <w:rPr>
          <w:rFonts w:hint="eastAsia"/>
        </w:rPr>
        <w:t>склонности</w:t>
      </w:r>
      <w:r>
        <w:t xml:space="preserve"> </w:t>
      </w:r>
      <w:r>
        <w:rPr>
          <w:rFonts w:hint="eastAsia"/>
        </w:rPr>
        <w:t>к</w:t>
      </w:r>
      <w:r>
        <w:t xml:space="preserve"> </w:t>
      </w:r>
      <w:r>
        <w:rPr>
          <w:rFonts w:hint="eastAsia"/>
        </w:rPr>
        <w:t>агрессии</w:t>
      </w:r>
      <w:r>
        <w:t xml:space="preserve"> </w:t>
      </w:r>
      <w:r>
        <w:rPr>
          <w:rFonts w:hint="eastAsia"/>
        </w:rPr>
        <w:t>и</w:t>
      </w:r>
      <w:r>
        <w:t xml:space="preserve"> </w:t>
      </w:r>
      <w:r>
        <w:rPr>
          <w:rFonts w:hint="eastAsia"/>
        </w:rPr>
        <w:t>самоконтролю</w:t>
      </w:r>
    </w:p>
    <w:p w14:paraId="4A6C9E78" w14:textId="77777777" w:rsidR="000F0B7A" w:rsidRDefault="000F0B7A" w:rsidP="000F0B7A"/>
    <w:p w14:paraId="44085189" w14:textId="77777777" w:rsidR="000F0B7A" w:rsidRDefault="000F0B7A" w:rsidP="000F0B7A">
      <w:r>
        <w:t xml:space="preserve">3.3.1. </w:t>
      </w:r>
      <w:r>
        <w:rPr>
          <w:rFonts w:hint="eastAsia"/>
        </w:rPr>
        <w:t>Сравнение</w:t>
      </w:r>
      <w:r>
        <w:t xml:space="preserve"> </w:t>
      </w:r>
      <w:r>
        <w:rPr>
          <w:rFonts w:hint="eastAsia"/>
        </w:rPr>
        <w:t>групп</w:t>
      </w:r>
      <w:r>
        <w:t xml:space="preserve"> </w:t>
      </w:r>
      <w:r>
        <w:rPr>
          <w:rFonts w:hint="eastAsia"/>
        </w:rPr>
        <w:t>по</w:t>
      </w:r>
      <w:r>
        <w:t xml:space="preserve"> </w:t>
      </w:r>
      <w:r>
        <w:rPr>
          <w:rFonts w:hint="eastAsia"/>
        </w:rPr>
        <w:t>показателям</w:t>
      </w:r>
      <w:r>
        <w:t xml:space="preserve"> </w:t>
      </w:r>
      <w:r>
        <w:rPr>
          <w:rFonts w:hint="eastAsia"/>
        </w:rPr>
        <w:t>когнитивной</w:t>
      </w:r>
      <w:r>
        <w:t xml:space="preserve"> </w:t>
      </w:r>
      <w:r>
        <w:rPr>
          <w:rFonts w:hint="eastAsia"/>
        </w:rPr>
        <w:t>сложности</w:t>
      </w:r>
    </w:p>
    <w:p w14:paraId="0E2CDCD9" w14:textId="77777777" w:rsidR="000F0B7A" w:rsidRDefault="000F0B7A" w:rsidP="000F0B7A"/>
    <w:p w14:paraId="6A212FC5" w14:textId="77777777" w:rsidR="000F0B7A" w:rsidRDefault="000F0B7A" w:rsidP="000F0B7A">
      <w:r>
        <w:t xml:space="preserve">3.3.2. </w:t>
      </w:r>
      <w:r>
        <w:rPr>
          <w:rFonts w:hint="eastAsia"/>
        </w:rPr>
        <w:t>Сравнение</w:t>
      </w:r>
      <w:r>
        <w:t xml:space="preserve"> </w:t>
      </w:r>
      <w:r>
        <w:rPr>
          <w:rFonts w:hint="eastAsia"/>
        </w:rPr>
        <w:t>групп</w:t>
      </w:r>
      <w:r>
        <w:t xml:space="preserve"> </w:t>
      </w:r>
      <w:r>
        <w:rPr>
          <w:rFonts w:hint="eastAsia"/>
        </w:rPr>
        <w:t>по</w:t>
      </w:r>
      <w:r>
        <w:t xml:space="preserve"> </w:t>
      </w:r>
      <w:r>
        <w:rPr>
          <w:rFonts w:hint="eastAsia"/>
        </w:rPr>
        <w:t>показателям</w:t>
      </w:r>
      <w:r>
        <w:t xml:space="preserve"> </w:t>
      </w:r>
      <w:r>
        <w:rPr>
          <w:rFonts w:hint="eastAsia"/>
        </w:rPr>
        <w:t>склонности</w:t>
      </w:r>
      <w:r>
        <w:t xml:space="preserve"> </w:t>
      </w:r>
      <w:r>
        <w:rPr>
          <w:rFonts w:hint="eastAsia"/>
        </w:rPr>
        <w:t>к</w:t>
      </w:r>
      <w:r>
        <w:t xml:space="preserve"> </w:t>
      </w:r>
      <w:r>
        <w:rPr>
          <w:rFonts w:hint="eastAsia"/>
        </w:rPr>
        <w:t>агрессии</w:t>
      </w:r>
    </w:p>
    <w:p w14:paraId="16328896" w14:textId="77777777" w:rsidR="000F0B7A" w:rsidRDefault="000F0B7A" w:rsidP="000F0B7A"/>
    <w:p w14:paraId="2BAEAB2D" w14:textId="77777777" w:rsidR="000F0B7A" w:rsidRDefault="000F0B7A" w:rsidP="000F0B7A">
      <w:r>
        <w:t xml:space="preserve">3.3.3. </w:t>
      </w:r>
      <w:r>
        <w:rPr>
          <w:rFonts w:hint="eastAsia"/>
        </w:rPr>
        <w:t>Сравнение</w:t>
      </w:r>
      <w:r>
        <w:t xml:space="preserve"> </w:t>
      </w:r>
      <w:r>
        <w:rPr>
          <w:rFonts w:hint="eastAsia"/>
        </w:rPr>
        <w:t>групп</w:t>
      </w:r>
      <w:r>
        <w:t xml:space="preserve"> </w:t>
      </w:r>
      <w:r>
        <w:rPr>
          <w:rFonts w:hint="eastAsia"/>
        </w:rPr>
        <w:t>по</w:t>
      </w:r>
      <w:r>
        <w:t xml:space="preserve"> </w:t>
      </w:r>
      <w:r>
        <w:rPr>
          <w:rFonts w:hint="eastAsia"/>
        </w:rPr>
        <w:t>показателям</w:t>
      </w:r>
      <w:r>
        <w:t xml:space="preserve"> </w:t>
      </w:r>
      <w:r>
        <w:rPr>
          <w:rFonts w:hint="eastAsia"/>
        </w:rPr>
        <w:t>самоконтроля</w:t>
      </w:r>
    </w:p>
    <w:p w14:paraId="66E9982A" w14:textId="77777777" w:rsidR="000F0B7A" w:rsidRDefault="000F0B7A" w:rsidP="000F0B7A"/>
    <w:p w14:paraId="2A7F73A7" w14:textId="77777777" w:rsidR="000F0B7A" w:rsidRDefault="000F0B7A" w:rsidP="000F0B7A">
      <w:r>
        <w:t xml:space="preserve">3.4. </w:t>
      </w:r>
      <w:r>
        <w:rPr>
          <w:rFonts w:hint="eastAsia"/>
        </w:rPr>
        <w:t>Влияние</w:t>
      </w:r>
      <w:r>
        <w:t xml:space="preserve"> </w:t>
      </w:r>
      <w:r>
        <w:rPr>
          <w:rFonts w:hint="eastAsia"/>
        </w:rPr>
        <w:t>когнитивной</w:t>
      </w:r>
      <w:r>
        <w:t xml:space="preserve"> </w:t>
      </w:r>
      <w:r>
        <w:rPr>
          <w:rFonts w:hint="eastAsia"/>
        </w:rPr>
        <w:t>сложности</w:t>
      </w:r>
      <w:r>
        <w:t xml:space="preserve"> </w:t>
      </w:r>
      <w:r>
        <w:rPr>
          <w:rFonts w:hint="eastAsia"/>
        </w:rPr>
        <w:t>на</w:t>
      </w:r>
      <w:r>
        <w:t xml:space="preserve"> </w:t>
      </w:r>
      <w:r>
        <w:rPr>
          <w:rFonts w:hint="eastAsia"/>
        </w:rPr>
        <w:t>параметры</w:t>
      </w:r>
      <w:r>
        <w:t xml:space="preserve"> </w:t>
      </w:r>
      <w:r>
        <w:rPr>
          <w:rFonts w:hint="eastAsia"/>
        </w:rPr>
        <w:t>самоконтроля</w:t>
      </w:r>
      <w:r>
        <w:t xml:space="preserve"> </w:t>
      </w:r>
      <w:r>
        <w:rPr>
          <w:rFonts w:hint="eastAsia"/>
        </w:rPr>
        <w:t>и</w:t>
      </w:r>
      <w:r>
        <w:t xml:space="preserve"> </w:t>
      </w:r>
      <w:r>
        <w:rPr>
          <w:rFonts w:hint="eastAsia"/>
        </w:rPr>
        <w:t>агрессии</w:t>
      </w:r>
    </w:p>
    <w:p w14:paraId="768492D3" w14:textId="77777777" w:rsidR="000F0B7A" w:rsidRDefault="000F0B7A" w:rsidP="000F0B7A"/>
    <w:p w14:paraId="57019B97" w14:textId="77777777" w:rsidR="000F0B7A" w:rsidRDefault="000F0B7A" w:rsidP="000F0B7A">
      <w:r>
        <w:t xml:space="preserve">3.5. </w:t>
      </w:r>
      <w:r>
        <w:rPr>
          <w:rFonts w:hint="eastAsia"/>
        </w:rPr>
        <w:t>Когнитивная</w:t>
      </w:r>
      <w:r>
        <w:t xml:space="preserve"> </w:t>
      </w:r>
      <w:r>
        <w:rPr>
          <w:rFonts w:hint="eastAsia"/>
        </w:rPr>
        <w:t>сложность</w:t>
      </w:r>
      <w:r>
        <w:t xml:space="preserve"> </w:t>
      </w:r>
      <w:r>
        <w:rPr>
          <w:rFonts w:hint="eastAsia"/>
        </w:rPr>
        <w:t>как</w:t>
      </w:r>
      <w:r>
        <w:t xml:space="preserve"> </w:t>
      </w:r>
      <w:r>
        <w:rPr>
          <w:rFonts w:hint="eastAsia"/>
        </w:rPr>
        <w:t>фактор</w:t>
      </w:r>
      <w:r>
        <w:t xml:space="preserve"> </w:t>
      </w:r>
      <w:r>
        <w:rPr>
          <w:rFonts w:hint="eastAsia"/>
        </w:rPr>
        <w:t>саморегуляции</w:t>
      </w:r>
    </w:p>
    <w:p w14:paraId="73BAE245" w14:textId="77777777" w:rsidR="000F0B7A" w:rsidRDefault="000F0B7A" w:rsidP="000F0B7A"/>
    <w:p w14:paraId="638758EA" w14:textId="77777777" w:rsidR="000F0B7A" w:rsidRDefault="000F0B7A" w:rsidP="000F0B7A">
      <w:r>
        <w:rPr>
          <w:rFonts w:hint="eastAsia"/>
        </w:rPr>
        <w:t>агрессивного</w:t>
      </w:r>
      <w:r>
        <w:t xml:space="preserve"> </w:t>
      </w:r>
      <w:r>
        <w:rPr>
          <w:rFonts w:hint="eastAsia"/>
        </w:rPr>
        <w:t>поведения</w:t>
      </w:r>
    </w:p>
    <w:p w14:paraId="5A6AFFEB" w14:textId="77777777" w:rsidR="000F0B7A" w:rsidRDefault="000F0B7A" w:rsidP="000F0B7A"/>
    <w:p w14:paraId="55E8BE53" w14:textId="77777777" w:rsidR="000F0B7A" w:rsidRDefault="000F0B7A" w:rsidP="000F0B7A">
      <w:r>
        <w:rPr>
          <w:rFonts w:hint="eastAsia"/>
        </w:rPr>
        <w:t>ВЫВОДЫ</w:t>
      </w:r>
    </w:p>
    <w:p w14:paraId="5CDA5BD4" w14:textId="77777777" w:rsidR="000F0B7A" w:rsidRDefault="000F0B7A" w:rsidP="000F0B7A"/>
    <w:p w14:paraId="4001C083" w14:textId="77777777" w:rsidR="000F0B7A" w:rsidRDefault="000F0B7A" w:rsidP="000F0B7A">
      <w:r>
        <w:rPr>
          <w:rFonts w:hint="eastAsia"/>
        </w:rPr>
        <w:t>ЗАКЛЮЧЕНИЕ</w:t>
      </w:r>
    </w:p>
    <w:p w14:paraId="1E433C08" w14:textId="77777777" w:rsidR="000F0B7A" w:rsidRDefault="000F0B7A" w:rsidP="000F0B7A"/>
    <w:p w14:paraId="336765CE" w14:textId="1462BB9A" w:rsidR="000F0B7A" w:rsidRPr="000F0B7A" w:rsidRDefault="000F0B7A" w:rsidP="000F0B7A">
      <w:r>
        <w:rPr>
          <w:rFonts w:hint="eastAsia"/>
        </w:rPr>
        <w:t>СПИСОК</w:t>
      </w:r>
      <w:r>
        <w:t xml:space="preserve"> </w:t>
      </w:r>
      <w:r>
        <w:rPr>
          <w:rFonts w:hint="eastAsia"/>
        </w:rPr>
        <w:t>ЛИТЕРАТУРЫ</w:t>
      </w:r>
    </w:p>
    <w:sectPr w:rsidR="000F0B7A" w:rsidRPr="000F0B7A" w:rsidSect="004426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541B" w14:textId="77777777" w:rsidR="004426C3" w:rsidRDefault="004426C3">
      <w:pPr>
        <w:spacing w:after="0" w:line="240" w:lineRule="auto"/>
      </w:pPr>
      <w:r>
        <w:separator/>
      </w:r>
    </w:p>
  </w:endnote>
  <w:endnote w:type="continuationSeparator" w:id="0">
    <w:p w14:paraId="4649AD7B" w14:textId="77777777" w:rsidR="004426C3" w:rsidRDefault="0044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2C34" w14:textId="77777777" w:rsidR="004426C3" w:rsidRDefault="004426C3"/>
    <w:p w14:paraId="4BBEAAD8" w14:textId="77777777" w:rsidR="004426C3" w:rsidRDefault="004426C3"/>
    <w:p w14:paraId="6CAD0625" w14:textId="77777777" w:rsidR="004426C3" w:rsidRDefault="004426C3"/>
    <w:p w14:paraId="44D1A5F0" w14:textId="77777777" w:rsidR="004426C3" w:rsidRDefault="004426C3"/>
    <w:p w14:paraId="39D7C2A0" w14:textId="77777777" w:rsidR="004426C3" w:rsidRDefault="004426C3"/>
    <w:p w14:paraId="2552572F" w14:textId="77777777" w:rsidR="004426C3" w:rsidRDefault="004426C3"/>
    <w:p w14:paraId="62E75E7E" w14:textId="77777777" w:rsidR="004426C3" w:rsidRDefault="004426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114CE8" wp14:editId="7CC03D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2F31" w14:textId="77777777" w:rsidR="004426C3" w:rsidRDefault="00442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14C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D72F31" w14:textId="77777777" w:rsidR="004426C3" w:rsidRDefault="004426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20FF5B" w14:textId="77777777" w:rsidR="004426C3" w:rsidRDefault="004426C3"/>
    <w:p w14:paraId="49F1425D" w14:textId="77777777" w:rsidR="004426C3" w:rsidRDefault="004426C3"/>
    <w:p w14:paraId="478BD0BD" w14:textId="77777777" w:rsidR="004426C3" w:rsidRDefault="004426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09A2DA" wp14:editId="6AB983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10FA" w14:textId="77777777" w:rsidR="004426C3" w:rsidRDefault="004426C3"/>
                          <w:p w14:paraId="3937FEA5" w14:textId="77777777" w:rsidR="004426C3" w:rsidRDefault="00442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9A2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2010FA" w14:textId="77777777" w:rsidR="004426C3" w:rsidRDefault="004426C3"/>
                    <w:p w14:paraId="3937FEA5" w14:textId="77777777" w:rsidR="004426C3" w:rsidRDefault="004426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D3AC2A" w14:textId="77777777" w:rsidR="004426C3" w:rsidRDefault="004426C3"/>
    <w:p w14:paraId="2880A85E" w14:textId="77777777" w:rsidR="004426C3" w:rsidRDefault="004426C3">
      <w:pPr>
        <w:rPr>
          <w:sz w:val="2"/>
          <w:szCs w:val="2"/>
        </w:rPr>
      </w:pPr>
    </w:p>
    <w:p w14:paraId="6AC7E135" w14:textId="77777777" w:rsidR="004426C3" w:rsidRDefault="004426C3"/>
    <w:p w14:paraId="11179DE6" w14:textId="77777777" w:rsidR="004426C3" w:rsidRDefault="004426C3">
      <w:pPr>
        <w:spacing w:after="0" w:line="240" w:lineRule="auto"/>
      </w:pPr>
    </w:p>
  </w:footnote>
  <w:footnote w:type="continuationSeparator" w:id="0">
    <w:p w14:paraId="31D70F1D" w14:textId="77777777" w:rsidR="004426C3" w:rsidRDefault="0044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6C3"/>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35075</TotalTime>
  <Pages>3</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4705</cp:revision>
  <cp:lastPrinted>2009-02-06T05:36:00Z</cp:lastPrinted>
  <dcterms:created xsi:type="dcterms:W3CDTF">2024-01-07T13:43:00Z</dcterms:created>
  <dcterms:modified xsi:type="dcterms:W3CDTF">2024-03-05T12:21:00Z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