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34" w:rsidRDefault="00633534" w:rsidP="00633534">
      <w:r>
        <w:rPr>
          <w:rFonts w:hint="eastAsia"/>
        </w:rPr>
        <w:t>НАЦІОНАЛЬНИЙ</w:t>
      </w:r>
      <w:r>
        <w:t></w:t>
      </w:r>
      <w:r>
        <w:rPr>
          <w:rFonts w:hint="eastAsia"/>
        </w:rPr>
        <w:t>ПЕДАГОГІЧНИЙ</w:t>
      </w:r>
      <w:r>
        <w:t></w:t>
      </w:r>
      <w:r>
        <w:rPr>
          <w:rFonts w:hint="eastAsia"/>
        </w:rPr>
        <w:t>УНІВЕРСИТЕТ</w:t>
      </w:r>
      <w:r>
        <w:t></w:t>
      </w:r>
      <w:r>
        <w:rPr>
          <w:rFonts w:hint="eastAsia"/>
        </w:rPr>
        <w:t>ІМЕНІ</w:t>
      </w:r>
      <w:r>
        <w:t></w:t>
      </w:r>
      <w:r>
        <w:rPr>
          <w:rFonts w:hint="eastAsia"/>
        </w:rPr>
        <w:t>М</w:t>
      </w:r>
      <w:r>
        <w:t></w:t>
      </w:r>
      <w:r>
        <w:rPr>
          <w:rFonts w:hint="eastAsia"/>
        </w:rPr>
        <w:t>П</w:t>
      </w:r>
      <w:r>
        <w:t></w:t>
      </w:r>
      <w:r>
        <w:rPr>
          <w:rFonts w:hint="eastAsia"/>
        </w:rPr>
        <w:t>ДРАГОМАНОВА</w:t>
      </w:r>
    </w:p>
    <w:p w:rsidR="00633534" w:rsidRDefault="00633534" w:rsidP="00633534"/>
    <w:p w:rsidR="00633534" w:rsidRDefault="00633534" w:rsidP="00633534">
      <w:r>
        <w:rPr>
          <w:rFonts w:hint="eastAsia"/>
        </w:rPr>
        <w:t>На</w:t>
      </w:r>
      <w:r>
        <w:t></w:t>
      </w:r>
      <w:r>
        <w:rPr>
          <w:rFonts w:hint="eastAsia"/>
        </w:rPr>
        <w:t>правах</w:t>
      </w:r>
      <w:r>
        <w:t></w:t>
      </w:r>
      <w:r>
        <w:rPr>
          <w:rFonts w:hint="eastAsia"/>
        </w:rPr>
        <w:t>рукопису</w:t>
      </w:r>
    </w:p>
    <w:p w:rsidR="00633534" w:rsidRDefault="00633534" w:rsidP="00633534"/>
    <w:p w:rsidR="00633534" w:rsidRDefault="00633534" w:rsidP="00633534">
      <w:r>
        <w:rPr>
          <w:rFonts w:hint="eastAsia"/>
        </w:rPr>
        <w:t>Одарчук</w:t>
      </w:r>
      <w:r>
        <w:t></w:t>
      </w:r>
      <w:r>
        <w:rPr>
          <w:rFonts w:hint="eastAsia"/>
        </w:rPr>
        <w:t>Катерина</w:t>
      </w:r>
      <w:r>
        <w:t></w:t>
      </w:r>
      <w:r>
        <w:rPr>
          <w:rFonts w:hint="eastAsia"/>
        </w:rPr>
        <w:t>Миколаївна</w:t>
      </w:r>
    </w:p>
    <w:p w:rsidR="00633534" w:rsidRDefault="00633534" w:rsidP="00633534"/>
    <w:p w:rsidR="00633534" w:rsidRDefault="00633534" w:rsidP="00633534">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33534" w:rsidRDefault="00633534" w:rsidP="00633534"/>
    <w:p w:rsidR="00633534" w:rsidRDefault="00633534" w:rsidP="00633534"/>
    <w:p w:rsidR="00633534" w:rsidRDefault="00633534" w:rsidP="00633534"/>
    <w:p w:rsidR="00633534" w:rsidRDefault="00633534" w:rsidP="00633534">
      <w:r>
        <w:rPr>
          <w:rFonts w:hint="eastAsia"/>
        </w:rPr>
        <w:t>РОЗВИТОК</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p>
    <w:p w:rsidR="00633534" w:rsidRDefault="00633534" w:rsidP="00633534"/>
    <w:p w:rsidR="00633534" w:rsidRDefault="00633534" w:rsidP="00633534"/>
    <w:p w:rsidR="00633534" w:rsidRDefault="00633534" w:rsidP="00633534">
      <w:r>
        <w:t></w:t>
      </w:r>
      <w:r>
        <w:t></w:t>
      </w:r>
      <w:r>
        <w:t></w:t>
      </w:r>
      <w:r>
        <w:t></w:t>
      </w:r>
      <w:r>
        <w:t></w:t>
      </w:r>
      <w:r>
        <w:t></w:t>
      </w:r>
      <w:r>
        <w:t></w:t>
      </w:r>
      <w:r>
        <w:t></w:t>
      </w:r>
      <w:r>
        <w:t></w:t>
      </w:r>
      <w:r>
        <w:rPr>
          <w:rFonts w:hint="eastAsia"/>
        </w:rPr>
        <w:t>–</w:t>
      </w:r>
      <w:r>
        <w:t></w:t>
      </w:r>
      <w:r>
        <w:rPr>
          <w:rFonts w:hint="eastAsia"/>
        </w:rPr>
        <w:t>теорія</w:t>
      </w:r>
      <w:r>
        <w:t></w:t>
      </w:r>
      <w:r>
        <w:rPr>
          <w:rFonts w:hint="eastAsia"/>
        </w:rPr>
        <w:t>та</w:t>
      </w:r>
      <w:r>
        <w:t></w:t>
      </w:r>
      <w:r>
        <w:rPr>
          <w:rFonts w:hint="eastAsia"/>
        </w:rPr>
        <w:t>методика</w:t>
      </w:r>
      <w:r>
        <w:t></w:t>
      </w:r>
      <w:r>
        <w:rPr>
          <w:rFonts w:hint="eastAsia"/>
        </w:rPr>
        <w:t>навчання</w:t>
      </w:r>
      <w:r>
        <w:t></w:t>
      </w:r>
      <w:r>
        <w:t></w:t>
      </w:r>
      <w:r>
        <w:rPr>
          <w:rFonts w:hint="eastAsia"/>
        </w:rPr>
        <w:t>фізика</w:t>
      </w:r>
      <w:r>
        <w:t></w:t>
      </w:r>
    </w:p>
    <w:p w:rsidR="00633534" w:rsidRDefault="00633534" w:rsidP="00633534"/>
    <w:p w:rsidR="00633534" w:rsidRDefault="00633534" w:rsidP="00633534">
      <w:r>
        <w:rPr>
          <w:rFonts w:hint="eastAsia"/>
        </w:rPr>
        <w:t>Дисертація</w:t>
      </w:r>
    </w:p>
    <w:p w:rsidR="00633534" w:rsidRDefault="00633534" w:rsidP="00633534">
      <w:r>
        <w:rPr>
          <w:rFonts w:hint="eastAsia"/>
        </w:rPr>
        <w:t>на</w:t>
      </w:r>
      <w:r>
        <w:t></w:t>
      </w:r>
      <w:r>
        <w:rPr>
          <w:rFonts w:hint="eastAsia"/>
        </w:rPr>
        <w:t>здобуття</w:t>
      </w:r>
      <w:r>
        <w:t></w:t>
      </w:r>
      <w:r>
        <w:rPr>
          <w:rFonts w:hint="eastAsia"/>
        </w:rPr>
        <w:t>наукового</w:t>
      </w:r>
      <w:r>
        <w:t></w:t>
      </w:r>
      <w:r>
        <w:rPr>
          <w:rFonts w:hint="eastAsia"/>
        </w:rPr>
        <w:t>ступеня</w:t>
      </w:r>
    </w:p>
    <w:p w:rsidR="00633534" w:rsidRDefault="00633534" w:rsidP="00633534">
      <w:r>
        <w:rPr>
          <w:rFonts w:hint="eastAsia"/>
        </w:rPr>
        <w:t>кандидата</w:t>
      </w:r>
      <w:r>
        <w:t></w:t>
      </w:r>
      <w:r>
        <w:rPr>
          <w:rFonts w:hint="eastAsia"/>
        </w:rPr>
        <w:t>педагогічних</w:t>
      </w:r>
      <w:r>
        <w:t></w:t>
      </w:r>
      <w:r>
        <w:rPr>
          <w:rFonts w:hint="eastAsia"/>
        </w:rPr>
        <w:t>наук</w:t>
      </w:r>
    </w:p>
    <w:p w:rsidR="00633534" w:rsidRDefault="00633534" w:rsidP="00633534"/>
    <w:p w:rsidR="00633534" w:rsidRDefault="00633534" w:rsidP="00633534"/>
    <w:p w:rsidR="00633534" w:rsidRDefault="00633534" w:rsidP="0063353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Науковий</w:t>
      </w:r>
      <w:r>
        <w:t></w:t>
      </w:r>
      <w:r>
        <w:rPr>
          <w:rFonts w:hint="eastAsia"/>
        </w:rPr>
        <w:t>керівник</w:t>
      </w:r>
    </w:p>
    <w:p w:rsidR="00633534" w:rsidRDefault="00633534" w:rsidP="0063353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кандидат</w:t>
      </w:r>
      <w:r>
        <w:t></w:t>
      </w:r>
      <w:r>
        <w:rPr>
          <w:rFonts w:hint="eastAsia"/>
        </w:rPr>
        <w:t>педагогічних</w:t>
      </w:r>
      <w:r>
        <w:t></w:t>
      </w:r>
      <w:r>
        <w:rPr>
          <w:rFonts w:hint="eastAsia"/>
        </w:rPr>
        <w:t>наук</w:t>
      </w:r>
      <w:r>
        <w:t></w:t>
      </w:r>
      <w:r>
        <w:t></w:t>
      </w:r>
      <w:r>
        <w:rPr>
          <w:rFonts w:hint="eastAsia"/>
        </w:rPr>
        <w:t>професор</w:t>
      </w:r>
    </w:p>
    <w:p w:rsidR="00633534" w:rsidRDefault="00633534" w:rsidP="0063353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БАШТОВИЙ</w:t>
      </w:r>
      <w:r>
        <w:t></w:t>
      </w:r>
      <w:r>
        <w:rPr>
          <w:rFonts w:hint="eastAsia"/>
        </w:rPr>
        <w:t>Володимир</w:t>
      </w:r>
      <w:r>
        <w:t></w:t>
      </w:r>
      <w:r>
        <w:rPr>
          <w:rFonts w:hint="eastAsia"/>
        </w:rPr>
        <w:t>Іванович</w:t>
      </w:r>
    </w:p>
    <w:p w:rsidR="00633534" w:rsidRDefault="00633534" w:rsidP="00633534"/>
    <w:p w:rsidR="00633534" w:rsidRDefault="00633534" w:rsidP="00633534"/>
    <w:p w:rsidR="00633534" w:rsidRDefault="00633534" w:rsidP="00633534"/>
    <w:p w:rsidR="00633534" w:rsidRDefault="00633534" w:rsidP="00633534"/>
    <w:p w:rsidR="00633534" w:rsidRDefault="00633534" w:rsidP="00633534">
      <w:r>
        <w:rPr>
          <w:rFonts w:hint="eastAsia"/>
        </w:rPr>
        <w:t>Київ</w:t>
      </w:r>
      <w:r>
        <w:t></w:t>
      </w:r>
      <w:r>
        <w:rPr>
          <w:rFonts w:hint="eastAsia"/>
        </w:rPr>
        <w:t>–</w:t>
      </w:r>
      <w:r>
        <w:t></w:t>
      </w:r>
      <w:r>
        <w:t></w:t>
      </w:r>
      <w:r>
        <w:t></w:t>
      </w:r>
      <w:r>
        <w:t></w:t>
      </w:r>
      <w:r>
        <w:t></w:t>
      </w:r>
    </w:p>
    <w:p w:rsidR="00633534" w:rsidRDefault="00633534" w:rsidP="00633534">
      <w:r>
        <w:rPr>
          <w:rFonts w:hint="eastAsia"/>
        </w:rPr>
        <w:t>ЗМІСТ</w:t>
      </w:r>
    </w:p>
    <w:p w:rsidR="00633534" w:rsidRDefault="00633534" w:rsidP="00633534"/>
    <w:p w:rsidR="00633534" w:rsidRDefault="00633534" w:rsidP="00633534">
      <w:r>
        <w:rPr>
          <w:rFonts w:hint="eastAsia"/>
        </w:rPr>
        <w:t>ВСТУП………………………………………………………………………</w:t>
      </w:r>
      <w:r>
        <w:tab/>
      </w:r>
      <w:r>
        <w:t></w:t>
      </w:r>
    </w:p>
    <w:p w:rsidR="00633534" w:rsidRDefault="00633534" w:rsidP="00633534">
      <w:r>
        <w:rPr>
          <w:rFonts w:hint="eastAsia"/>
        </w:rPr>
        <w:t>РОЗДІЛ</w:t>
      </w:r>
      <w:r>
        <w:t></w:t>
      </w:r>
      <w:r>
        <w:t></w:t>
      </w:r>
      <w:r>
        <w:t></w:t>
      </w:r>
      <w:r>
        <w:t></w:t>
      </w:r>
      <w:r>
        <w:rPr>
          <w:rFonts w:hint="eastAsia"/>
        </w:rPr>
        <w:t>ТЕОРЕТИЧНІ</w:t>
      </w:r>
      <w:r>
        <w:t></w:t>
      </w:r>
      <w:r>
        <w:rPr>
          <w:rFonts w:hint="eastAsia"/>
        </w:rPr>
        <w:t>ОСНОВИ</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НАВЧАННЯ</w:t>
      </w:r>
      <w:r>
        <w:t></w:t>
      </w:r>
      <w:r>
        <w:rPr>
          <w:rFonts w:hint="eastAsia"/>
        </w:rPr>
        <w:t>ФІЗИКИ……………………………………………………………………</w:t>
      </w:r>
      <w:r>
        <w:tab/>
      </w:r>
    </w:p>
    <w:p w:rsidR="00633534" w:rsidRDefault="00633534" w:rsidP="00633534">
      <w:r>
        <w:t></w:t>
      </w:r>
      <w:r>
        <w:t></w:t>
      </w:r>
    </w:p>
    <w:p w:rsidR="00633534" w:rsidRDefault="00633534" w:rsidP="00633534">
      <w:r>
        <w:t></w:t>
      </w:r>
      <w:r>
        <w:t></w:t>
      </w:r>
      <w:r>
        <w:t></w:t>
      </w:r>
      <w:r>
        <w:t></w:t>
      </w:r>
      <w:r>
        <w:tab/>
      </w:r>
      <w:r>
        <w:rPr>
          <w:rFonts w:hint="eastAsia"/>
        </w:rPr>
        <w:t>Сутність</w:t>
      </w:r>
      <w:r>
        <w:t></w:t>
      </w:r>
      <w:r>
        <w:rPr>
          <w:rFonts w:hint="eastAsia"/>
        </w:rPr>
        <w:t>та</w:t>
      </w:r>
      <w:r>
        <w:t></w:t>
      </w:r>
      <w:r>
        <w:rPr>
          <w:rFonts w:hint="eastAsia"/>
        </w:rPr>
        <w:t>структура</w:t>
      </w:r>
      <w:r>
        <w:t></w:t>
      </w:r>
      <w:r>
        <w:rPr>
          <w:rFonts w:hint="eastAsia"/>
        </w:rPr>
        <w:t>пізнавальної</w:t>
      </w:r>
      <w:r>
        <w:t></w:t>
      </w:r>
      <w:r>
        <w:rPr>
          <w:rFonts w:hint="eastAsia"/>
        </w:rPr>
        <w:t>активності</w:t>
      </w:r>
      <w:r>
        <w:t></w:t>
      </w:r>
      <w:r>
        <w:rPr>
          <w:rFonts w:hint="eastAsia"/>
        </w:rPr>
        <w:t>особистості</w:t>
      </w:r>
      <w:r>
        <w:t></w:t>
      </w:r>
      <w:r>
        <w:rPr>
          <w:rFonts w:hint="eastAsia"/>
        </w:rPr>
        <w:t>……</w:t>
      </w:r>
      <w:r>
        <w:t></w:t>
      </w:r>
      <w:r>
        <w:tab/>
      </w:r>
      <w:r>
        <w:t></w:t>
      </w:r>
      <w:r>
        <w:t></w:t>
      </w:r>
    </w:p>
    <w:p w:rsidR="00633534" w:rsidRDefault="00633534" w:rsidP="00633534">
      <w:r>
        <w:t></w:t>
      </w:r>
      <w:r>
        <w:t></w:t>
      </w:r>
      <w:r>
        <w:t></w:t>
      </w:r>
      <w:r>
        <w:t></w:t>
      </w:r>
      <w:r>
        <w:tab/>
      </w:r>
      <w:r>
        <w:rPr>
          <w:rFonts w:hint="eastAsia"/>
        </w:rPr>
        <w:t>Стан</w:t>
      </w:r>
      <w:r>
        <w:t></w:t>
      </w:r>
      <w:r>
        <w:rPr>
          <w:rFonts w:hint="eastAsia"/>
        </w:rPr>
        <w:t>розробки</w:t>
      </w:r>
      <w:r>
        <w:t></w:t>
      </w:r>
      <w:r>
        <w:rPr>
          <w:rFonts w:hint="eastAsia"/>
        </w:rPr>
        <w:t>проблеми</w:t>
      </w:r>
      <w:r>
        <w:t></w:t>
      </w:r>
      <w:r>
        <w:rPr>
          <w:rFonts w:hint="eastAsia"/>
        </w:rPr>
        <w:t>розвитку</w:t>
      </w:r>
      <w:r>
        <w:t></w:t>
      </w:r>
      <w:r>
        <w:rPr>
          <w:rFonts w:hint="eastAsia"/>
        </w:rPr>
        <w:t>пізнавальної</w:t>
      </w:r>
      <w:r>
        <w:t></w:t>
      </w:r>
      <w:r>
        <w:rPr>
          <w:rFonts w:hint="eastAsia"/>
        </w:rPr>
        <w:t>активності</w:t>
      </w:r>
      <w:r>
        <w:t></w:t>
      </w:r>
      <w:r>
        <w:rPr>
          <w:rFonts w:hint="eastAsia"/>
        </w:rPr>
        <w:t>в</w:t>
      </w:r>
      <w:r>
        <w:t></w:t>
      </w:r>
    </w:p>
    <w:p w:rsidR="00633534" w:rsidRDefault="00633534" w:rsidP="00633534">
      <w:r>
        <w:rPr>
          <w:rFonts w:hint="eastAsia"/>
        </w:rPr>
        <w:t>педагогічній</w:t>
      </w:r>
      <w:r>
        <w:t></w:t>
      </w:r>
      <w:r>
        <w:rPr>
          <w:rFonts w:hint="eastAsia"/>
        </w:rPr>
        <w:t>теорії</w:t>
      </w:r>
      <w:r>
        <w:t></w:t>
      </w:r>
      <w:r>
        <w:rPr>
          <w:rFonts w:hint="eastAsia"/>
        </w:rPr>
        <w:t>та</w:t>
      </w:r>
      <w:r>
        <w:t></w:t>
      </w:r>
      <w:r>
        <w:rPr>
          <w:rFonts w:hint="eastAsia"/>
        </w:rPr>
        <w:t>практиці</w:t>
      </w:r>
      <w:r>
        <w:t></w:t>
      </w:r>
      <w:r>
        <w:rPr>
          <w:rFonts w:hint="eastAsia"/>
        </w:rPr>
        <w:t>навчання</w:t>
      </w:r>
      <w:r>
        <w:t></w:t>
      </w:r>
      <w:r>
        <w:rPr>
          <w:rFonts w:hint="eastAsia"/>
        </w:rPr>
        <w:t>в</w:t>
      </w:r>
      <w:r>
        <w:t></w:t>
      </w:r>
      <w:r>
        <w:rPr>
          <w:rFonts w:hint="eastAsia"/>
        </w:rPr>
        <w:t>сучасній</w:t>
      </w:r>
      <w:r>
        <w:t></w:t>
      </w:r>
      <w:r>
        <w:rPr>
          <w:rFonts w:hint="eastAsia"/>
        </w:rPr>
        <w:t>школі……………</w:t>
      </w:r>
      <w:r>
        <w:t></w:t>
      </w:r>
      <w:r>
        <w:t></w:t>
      </w:r>
      <w:r>
        <w:t></w:t>
      </w:r>
      <w:r>
        <w:tab/>
      </w:r>
    </w:p>
    <w:p w:rsidR="00633534" w:rsidRDefault="00633534" w:rsidP="00633534">
      <w:r>
        <w:t></w:t>
      </w:r>
      <w:r>
        <w:t></w:t>
      </w:r>
    </w:p>
    <w:p w:rsidR="00633534" w:rsidRDefault="00633534" w:rsidP="00633534">
      <w:r>
        <w:t></w:t>
      </w:r>
      <w:r>
        <w:t></w:t>
      </w:r>
      <w:r>
        <w:t></w:t>
      </w:r>
      <w:r>
        <w:t></w:t>
      </w:r>
      <w:r>
        <w:t></w:t>
      </w:r>
      <w:r>
        <w:t></w:t>
      </w:r>
      <w:r>
        <w:tab/>
      </w:r>
      <w:r>
        <w:rPr>
          <w:rFonts w:hint="eastAsia"/>
        </w:rPr>
        <w:t>Стан</w:t>
      </w:r>
      <w:r>
        <w:t></w:t>
      </w:r>
      <w:r>
        <w:rPr>
          <w:rFonts w:hint="eastAsia"/>
        </w:rPr>
        <w:t>розробки</w:t>
      </w:r>
      <w:r>
        <w:t></w:t>
      </w:r>
      <w:r>
        <w:rPr>
          <w:rFonts w:hint="eastAsia"/>
        </w:rPr>
        <w:t>проблеми</w:t>
      </w:r>
      <w:r>
        <w:t></w:t>
      </w:r>
      <w:r>
        <w:rPr>
          <w:rFonts w:hint="eastAsia"/>
        </w:rPr>
        <w:t>дослідження</w:t>
      </w:r>
      <w:r>
        <w:t></w:t>
      </w:r>
      <w:r>
        <w:rPr>
          <w:rFonts w:hint="eastAsia"/>
        </w:rPr>
        <w:t>в</w:t>
      </w:r>
      <w:r>
        <w:t></w:t>
      </w:r>
      <w:r>
        <w:rPr>
          <w:rFonts w:hint="eastAsia"/>
        </w:rPr>
        <w:t>педагогічній</w:t>
      </w:r>
      <w:r>
        <w:t></w:t>
      </w:r>
      <w:r>
        <w:t></w:t>
      </w:r>
    </w:p>
    <w:p w:rsidR="00633534" w:rsidRDefault="00633534" w:rsidP="00633534">
      <w:r>
        <w:rPr>
          <w:rFonts w:hint="eastAsia"/>
        </w:rPr>
        <w:t>теорій………………………………………………………………………</w:t>
      </w:r>
      <w:r>
        <w:t></w:t>
      </w:r>
      <w:r>
        <w:t></w:t>
      </w:r>
      <w:r>
        <w:tab/>
      </w:r>
      <w:r>
        <w:t></w:t>
      </w:r>
      <w:r>
        <w:t></w:t>
      </w:r>
    </w:p>
    <w:p w:rsidR="00633534" w:rsidRDefault="00633534" w:rsidP="00633534">
      <w:r>
        <w:t></w:t>
      </w:r>
      <w:r>
        <w:t></w:t>
      </w:r>
      <w:r>
        <w:t></w:t>
      </w:r>
      <w:r>
        <w:t></w:t>
      </w:r>
      <w:r>
        <w:t></w:t>
      </w:r>
      <w:r>
        <w:t></w:t>
      </w:r>
      <w:r>
        <w:tab/>
      </w:r>
      <w:r>
        <w:rPr>
          <w:rFonts w:hint="eastAsia"/>
        </w:rPr>
        <w:t>Стан</w:t>
      </w:r>
      <w:r>
        <w:t></w:t>
      </w:r>
      <w:r>
        <w:rPr>
          <w:rFonts w:hint="eastAsia"/>
        </w:rPr>
        <w:t>розробки</w:t>
      </w:r>
      <w:r>
        <w:t></w:t>
      </w:r>
      <w:r>
        <w:rPr>
          <w:rFonts w:hint="eastAsia"/>
        </w:rPr>
        <w:t>проблеми</w:t>
      </w:r>
      <w:r>
        <w:t></w:t>
      </w:r>
      <w:r>
        <w:rPr>
          <w:rFonts w:hint="eastAsia"/>
        </w:rPr>
        <w:t>дослідження</w:t>
      </w:r>
      <w:r>
        <w:t></w:t>
      </w:r>
      <w:r>
        <w:rPr>
          <w:rFonts w:hint="eastAsia"/>
        </w:rPr>
        <w:t>у</w:t>
      </w:r>
      <w:r>
        <w:t></w:t>
      </w:r>
      <w:r>
        <w:rPr>
          <w:rFonts w:hint="eastAsia"/>
        </w:rPr>
        <w:t>практиці</w:t>
      </w:r>
      <w:r>
        <w:t></w:t>
      </w:r>
      <w:r>
        <w:rPr>
          <w:rFonts w:hint="eastAsia"/>
        </w:rPr>
        <w:t>навчання</w:t>
      </w:r>
      <w:r>
        <w:t></w:t>
      </w:r>
    </w:p>
    <w:p w:rsidR="00633534" w:rsidRDefault="00633534" w:rsidP="00633534">
      <w:r>
        <w:rPr>
          <w:rFonts w:hint="eastAsia"/>
        </w:rPr>
        <w:t>фізики</w:t>
      </w:r>
      <w:r>
        <w:t></w:t>
      </w:r>
      <w:r>
        <w:rPr>
          <w:rFonts w:hint="eastAsia"/>
        </w:rPr>
        <w:t>в</w:t>
      </w:r>
      <w:r>
        <w:t></w:t>
      </w:r>
      <w:r>
        <w:rPr>
          <w:rFonts w:hint="eastAsia"/>
        </w:rPr>
        <w:t>школі………………………………………………………</w:t>
      </w:r>
      <w:r>
        <w:t></w:t>
      </w:r>
      <w:r>
        <w:t></w:t>
      </w:r>
      <w:r>
        <w:t></w:t>
      </w:r>
      <w:r>
        <w:t></w:t>
      </w:r>
      <w:r>
        <w:t></w:t>
      </w:r>
      <w:r>
        <w:t></w:t>
      </w:r>
      <w:r>
        <w:t></w:t>
      </w:r>
      <w:r>
        <w:t></w:t>
      </w:r>
      <w:r>
        <w:t></w:t>
      </w:r>
      <w:r>
        <w:t></w:t>
      </w:r>
      <w:r>
        <w:t></w:t>
      </w:r>
      <w:r>
        <w:t></w:t>
      </w:r>
      <w:r>
        <w:tab/>
      </w:r>
    </w:p>
    <w:p w:rsidR="00633534" w:rsidRDefault="00633534" w:rsidP="00633534">
      <w:r>
        <w:t></w:t>
      </w:r>
      <w:r>
        <w:t></w:t>
      </w:r>
    </w:p>
    <w:p w:rsidR="00633534" w:rsidRDefault="00633534" w:rsidP="00633534">
      <w:r>
        <w:t></w:t>
      </w:r>
      <w:r>
        <w:t></w:t>
      </w:r>
      <w:r>
        <w:t></w:t>
      </w:r>
      <w:r>
        <w:t></w:t>
      </w:r>
      <w:r>
        <w:tab/>
      </w:r>
      <w:r>
        <w:rPr>
          <w:rFonts w:hint="eastAsia"/>
        </w:rPr>
        <w:t>Психолого</w:t>
      </w:r>
      <w:r>
        <w:t></w:t>
      </w:r>
      <w:r>
        <w:rPr>
          <w:rFonts w:hint="eastAsia"/>
        </w:rPr>
        <w:t>педагогічні</w:t>
      </w:r>
      <w:r>
        <w:t></w:t>
      </w:r>
      <w:r>
        <w:t></w:t>
      </w:r>
      <w:r>
        <w:rPr>
          <w:rFonts w:hint="eastAsia"/>
        </w:rPr>
        <w:t>засади</w:t>
      </w:r>
      <w:r>
        <w:t></w:t>
      </w:r>
      <w:r>
        <w:rPr>
          <w:rFonts w:hint="eastAsia"/>
        </w:rPr>
        <w:t>розвитку</w:t>
      </w:r>
      <w:r>
        <w:t></w:t>
      </w:r>
      <w:r>
        <w:rPr>
          <w:rFonts w:hint="eastAsia"/>
        </w:rPr>
        <w:t>пізнавальної</w:t>
      </w:r>
      <w:r>
        <w:t></w:t>
      </w:r>
      <w:r>
        <w:rPr>
          <w:rFonts w:hint="eastAsia"/>
        </w:rPr>
        <w:t>активності</w:t>
      </w:r>
      <w:r>
        <w:t></w:t>
      </w:r>
    </w:p>
    <w:p w:rsidR="00633534" w:rsidRDefault="00633534" w:rsidP="00633534">
      <w:r>
        <w:rPr>
          <w:rFonts w:hint="eastAsia"/>
        </w:rPr>
        <w:t>старшокласників………………………………………………………</w:t>
      </w:r>
      <w:r>
        <w:t></w:t>
      </w:r>
      <w:r>
        <w:t></w:t>
      </w:r>
      <w:r>
        <w:t></w:t>
      </w:r>
      <w:r>
        <w:t></w:t>
      </w:r>
      <w:r>
        <w:t></w:t>
      </w:r>
      <w:r>
        <w:t></w:t>
      </w:r>
      <w:r>
        <w:t></w:t>
      </w:r>
      <w:r>
        <w:t></w:t>
      </w:r>
      <w:r>
        <w:t></w:t>
      </w:r>
      <w:r>
        <w:tab/>
      </w:r>
    </w:p>
    <w:p w:rsidR="00633534" w:rsidRDefault="00633534" w:rsidP="00633534">
      <w:r>
        <w:t></w:t>
      </w:r>
      <w:r>
        <w:t></w:t>
      </w:r>
    </w:p>
    <w:p w:rsidR="00633534" w:rsidRDefault="00633534" w:rsidP="00633534">
      <w:r>
        <w:t></w:t>
      </w:r>
      <w:r>
        <w:t></w:t>
      </w:r>
      <w:r>
        <w:t></w:t>
      </w:r>
      <w:r>
        <w:t></w:t>
      </w:r>
      <w:r>
        <w:t></w:t>
      </w:r>
      <w:r>
        <w:t></w:t>
      </w:r>
      <w:r>
        <w:tab/>
      </w:r>
      <w:r>
        <w:rPr>
          <w:rFonts w:hint="eastAsia"/>
        </w:rPr>
        <w:t>Розвиток</w:t>
      </w:r>
      <w:r>
        <w:t></w:t>
      </w:r>
      <w:r>
        <w:rPr>
          <w:rFonts w:hint="eastAsia"/>
        </w:rPr>
        <w:t>пізнавальної</w:t>
      </w:r>
      <w:r>
        <w:t></w:t>
      </w:r>
      <w:r>
        <w:rPr>
          <w:rFonts w:hint="eastAsia"/>
        </w:rPr>
        <w:t>активності</w:t>
      </w:r>
      <w:r>
        <w:t></w:t>
      </w:r>
      <w:r>
        <w:rPr>
          <w:rFonts w:hint="eastAsia"/>
        </w:rPr>
        <w:t>учнів</w:t>
      </w:r>
      <w:r>
        <w:t></w:t>
      </w:r>
      <w:r>
        <w:rPr>
          <w:rFonts w:hint="eastAsia"/>
        </w:rPr>
        <w:t>як</w:t>
      </w:r>
      <w:r>
        <w:t></w:t>
      </w:r>
      <w:r>
        <w:rPr>
          <w:rFonts w:hint="eastAsia"/>
        </w:rPr>
        <w:t>психологічна</w:t>
      </w:r>
      <w:r>
        <w:t></w:t>
      </w:r>
    </w:p>
    <w:p w:rsidR="00633534" w:rsidRDefault="00633534" w:rsidP="00633534">
      <w:r>
        <w:rPr>
          <w:rFonts w:hint="eastAsia"/>
        </w:rPr>
        <w:t>проблема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633534" w:rsidRDefault="00633534" w:rsidP="00633534">
      <w:r>
        <w:t></w:t>
      </w:r>
      <w:r>
        <w:t></w:t>
      </w:r>
      <w:r>
        <w:t></w:t>
      </w:r>
      <w:r>
        <w:t></w:t>
      </w:r>
      <w:r>
        <w:t></w:t>
      </w:r>
      <w:r>
        <w:t></w:t>
      </w:r>
      <w:r>
        <w:tab/>
      </w:r>
      <w:r>
        <w:rPr>
          <w:rFonts w:hint="eastAsia"/>
        </w:rPr>
        <w:t>Методичні</w:t>
      </w:r>
      <w:r>
        <w:t></w:t>
      </w:r>
      <w:r>
        <w:rPr>
          <w:rFonts w:hint="eastAsia"/>
        </w:rPr>
        <w:t>засади</w:t>
      </w:r>
      <w:r>
        <w:t></w:t>
      </w:r>
      <w:r>
        <w:rPr>
          <w:rFonts w:hint="eastAsia"/>
        </w:rPr>
        <w:t>розвитку</w:t>
      </w:r>
      <w:r>
        <w:t></w:t>
      </w:r>
      <w:r>
        <w:rPr>
          <w:rFonts w:hint="eastAsia"/>
        </w:rPr>
        <w:t>пізнавальної</w:t>
      </w:r>
      <w:r>
        <w:t></w:t>
      </w:r>
      <w:r>
        <w:rPr>
          <w:rFonts w:hint="eastAsia"/>
        </w:rPr>
        <w:t>активності</w:t>
      </w:r>
      <w:r>
        <w:t></w:t>
      </w:r>
    </w:p>
    <w:p w:rsidR="00633534" w:rsidRDefault="00633534" w:rsidP="00633534">
      <w:r>
        <w:rPr>
          <w:rFonts w:hint="eastAsia"/>
        </w:rPr>
        <w:t>старшокласників………………………………………………………</w:t>
      </w:r>
      <w:r>
        <w:t></w:t>
      </w:r>
      <w:r>
        <w:t></w:t>
      </w:r>
      <w:r>
        <w:t></w:t>
      </w:r>
      <w:r>
        <w:t></w:t>
      </w:r>
      <w:r>
        <w:t></w:t>
      </w:r>
      <w:r>
        <w:t></w:t>
      </w:r>
      <w:r>
        <w:t></w:t>
      </w:r>
      <w:r>
        <w:t></w:t>
      </w:r>
      <w:r>
        <w:tab/>
      </w:r>
      <w:r>
        <w:t></w:t>
      </w:r>
      <w:r>
        <w:t></w:t>
      </w:r>
    </w:p>
    <w:p w:rsidR="00633534" w:rsidRDefault="00633534" w:rsidP="00633534">
      <w:r>
        <w:t></w:t>
      </w:r>
      <w:r>
        <w:t></w:t>
      </w:r>
      <w:r>
        <w:t></w:t>
      </w:r>
      <w:r>
        <w:t></w:t>
      </w:r>
      <w:r>
        <w:t></w:t>
      </w:r>
      <w:r>
        <w:t></w:t>
      </w:r>
      <w:r>
        <w:tab/>
      </w:r>
      <w:r>
        <w:rPr>
          <w:rFonts w:hint="eastAsia"/>
        </w:rPr>
        <w:t>Показники</w:t>
      </w:r>
      <w:r>
        <w:t></w:t>
      </w:r>
      <w:r>
        <w:rPr>
          <w:rFonts w:hint="eastAsia"/>
        </w:rPr>
        <w:t>та</w:t>
      </w:r>
      <w:r>
        <w:t></w:t>
      </w:r>
      <w:r>
        <w:rPr>
          <w:rFonts w:hint="eastAsia"/>
        </w:rPr>
        <w:t>критерії</w:t>
      </w:r>
      <w:r>
        <w:t></w:t>
      </w:r>
      <w:r>
        <w:rPr>
          <w:rFonts w:hint="eastAsia"/>
        </w:rPr>
        <w:t>розвитку</w:t>
      </w:r>
      <w:r>
        <w:t></w:t>
      </w:r>
      <w:r>
        <w:rPr>
          <w:rFonts w:hint="eastAsia"/>
        </w:rPr>
        <w:t>пізнавальної</w:t>
      </w:r>
      <w:r>
        <w:t></w:t>
      </w:r>
      <w:r>
        <w:rPr>
          <w:rFonts w:hint="eastAsia"/>
        </w:rPr>
        <w:t>активності</w:t>
      </w:r>
      <w:r>
        <w:t></w:t>
      </w:r>
    </w:p>
    <w:p w:rsidR="00633534" w:rsidRDefault="00633534" w:rsidP="00633534">
      <w:r>
        <w:rPr>
          <w:rFonts w:hint="eastAsia"/>
        </w:rPr>
        <w:t>учнів……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633534" w:rsidRDefault="00633534" w:rsidP="00633534">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633534" w:rsidRDefault="00633534" w:rsidP="00633534">
      <w:r>
        <w:rPr>
          <w:rFonts w:hint="eastAsia"/>
        </w:rPr>
        <w:t>РОЗДІЛ</w:t>
      </w:r>
      <w:r>
        <w:t></w:t>
      </w:r>
      <w:r>
        <w:t></w:t>
      </w:r>
      <w:r>
        <w:t></w:t>
      </w:r>
      <w:r>
        <w:t></w:t>
      </w:r>
      <w:r>
        <w:rPr>
          <w:rFonts w:hint="eastAsia"/>
        </w:rPr>
        <w:t>МЕТОДИКА</w:t>
      </w:r>
      <w:r>
        <w:t></w:t>
      </w:r>
      <w:r>
        <w:rPr>
          <w:rFonts w:hint="eastAsia"/>
        </w:rPr>
        <w:t>РОЗВИТКУ</w:t>
      </w:r>
      <w:r>
        <w:t></w:t>
      </w:r>
      <w:r>
        <w:rPr>
          <w:rFonts w:hint="eastAsia"/>
        </w:rPr>
        <w:t>ПІЗНАВАЛЬНОЇ</w:t>
      </w:r>
      <w:r>
        <w:t></w:t>
      </w:r>
      <w:r>
        <w:rPr>
          <w:rFonts w:hint="eastAsia"/>
        </w:rPr>
        <w:t>АКТИВНОСТІ</w:t>
      </w:r>
      <w:r>
        <w:t></w:t>
      </w:r>
    </w:p>
    <w:p w:rsidR="00633534" w:rsidRDefault="00633534" w:rsidP="00633534">
      <w:r>
        <w:rPr>
          <w:rFonts w:hint="eastAsia"/>
        </w:rPr>
        <w:t>СТАРШОКЛАСНИКІВ</w:t>
      </w:r>
      <w:r>
        <w:t></w:t>
      </w:r>
      <w:r>
        <w:rPr>
          <w:rFonts w:hint="eastAsia"/>
        </w:rPr>
        <w:t>ПІД</w:t>
      </w:r>
      <w:r>
        <w:t></w:t>
      </w:r>
      <w:r>
        <w:rPr>
          <w:rFonts w:hint="eastAsia"/>
        </w:rPr>
        <w:t>ЧАС</w:t>
      </w:r>
      <w:r>
        <w:t></w:t>
      </w:r>
      <w:r>
        <w:rPr>
          <w:rFonts w:hint="eastAsia"/>
        </w:rPr>
        <w:t>НАВЧАННЯ</w:t>
      </w:r>
      <w:r>
        <w:t></w:t>
      </w:r>
      <w:r>
        <w:rPr>
          <w:rFonts w:hint="eastAsia"/>
        </w:rPr>
        <w:t>ФІЗИКИ</w:t>
      </w:r>
      <w:r>
        <w:t></w:t>
      </w:r>
      <w:r>
        <w:rPr>
          <w:rFonts w:hint="eastAsia"/>
        </w:rPr>
        <w:t>НА</w:t>
      </w:r>
      <w:r>
        <w:t></w:t>
      </w:r>
      <w:r>
        <w:rPr>
          <w:rFonts w:hint="eastAsia"/>
        </w:rPr>
        <w:t>РІВНІ</w:t>
      </w:r>
      <w:r>
        <w:t></w:t>
      </w:r>
    </w:p>
    <w:p w:rsidR="00633534" w:rsidRDefault="00633534" w:rsidP="00633534">
      <w:r>
        <w:rPr>
          <w:rFonts w:hint="eastAsia"/>
        </w:rPr>
        <w:t>СТАНДАРТУ……………………………………………………………</w:t>
      </w:r>
      <w:r>
        <w:t></w:t>
      </w:r>
      <w:r>
        <w:t></w:t>
      </w:r>
      <w:r>
        <w:t></w:t>
      </w:r>
      <w:r>
        <w:t></w:t>
      </w:r>
      <w:r>
        <w:t></w:t>
      </w:r>
      <w:r>
        <w:t></w:t>
      </w:r>
      <w:r>
        <w:tab/>
      </w:r>
    </w:p>
    <w:p w:rsidR="00633534" w:rsidRDefault="00633534" w:rsidP="00633534"/>
    <w:p w:rsidR="00633534" w:rsidRDefault="00633534" w:rsidP="00633534">
      <w:r>
        <w:t></w:t>
      </w:r>
      <w:r>
        <w:t></w:t>
      </w:r>
    </w:p>
    <w:p w:rsidR="00633534" w:rsidRDefault="00633534" w:rsidP="00633534">
      <w:r>
        <w:t></w:t>
      </w:r>
      <w:r>
        <w:t></w:t>
      </w:r>
      <w:r>
        <w:t></w:t>
      </w:r>
      <w:r>
        <w:t></w:t>
      </w:r>
      <w:r>
        <w:t></w:t>
      </w:r>
      <w:r>
        <w:rPr>
          <w:rFonts w:hint="eastAsia"/>
        </w:rPr>
        <w:t>Модель</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r>
        <w:t></w:t>
      </w:r>
      <w:r>
        <w:t></w:t>
      </w:r>
      <w:r>
        <w:t></w:t>
      </w:r>
      <w:r>
        <w:t></w:t>
      </w:r>
      <w:r>
        <w:t></w:t>
      </w:r>
      <w:r>
        <w:t></w:t>
      </w:r>
      <w:r>
        <w:t></w:t>
      </w:r>
      <w:r>
        <w:t></w:t>
      </w:r>
      <w:r>
        <w:t></w:t>
      </w:r>
      <w:r>
        <w:t></w:t>
      </w:r>
      <w:r>
        <w:t></w:t>
      </w:r>
      <w:r>
        <w:t></w:t>
      </w:r>
      <w:r>
        <w:t></w:t>
      </w:r>
      <w:r>
        <w:tab/>
      </w:r>
    </w:p>
    <w:p w:rsidR="00633534" w:rsidRDefault="00633534" w:rsidP="00633534">
      <w:r>
        <w:t></w:t>
      </w:r>
      <w:r>
        <w:t></w:t>
      </w:r>
    </w:p>
    <w:p w:rsidR="00633534" w:rsidRDefault="00633534" w:rsidP="00633534">
      <w:r>
        <w:t></w:t>
      </w:r>
      <w:r>
        <w:t></w:t>
      </w:r>
      <w:r>
        <w:t></w:t>
      </w:r>
      <w:r>
        <w:t></w:t>
      </w:r>
      <w:r>
        <w:t></w:t>
      </w:r>
      <w:r>
        <w:t></w:t>
      </w:r>
      <w:r>
        <w:t></w:t>
      </w:r>
      <w:r>
        <w:rPr>
          <w:rFonts w:hint="eastAsia"/>
        </w:rPr>
        <w:t>Методологічні</w:t>
      </w:r>
      <w:r>
        <w:t></w:t>
      </w:r>
      <w:r>
        <w:rPr>
          <w:rFonts w:hint="eastAsia"/>
        </w:rPr>
        <w:t>засади</w:t>
      </w:r>
      <w:r>
        <w:t></w:t>
      </w:r>
      <w:r>
        <w:rPr>
          <w:rFonts w:hint="eastAsia"/>
        </w:rPr>
        <w:t>та</w:t>
      </w:r>
      <w:r>
        <w:t></w:t>
      </w:r>
      <w:r>
        <w:rPr>
          <w:rFonts w:hint="eastAsia"/>
        </w:rPr>
        <w:t>принципи</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633534" w:rsidRDefault="00633534" w:rsidP="00633534">
      <w:r>
        <w:t></w:t>
      </w:r>
      <w:r>
        <w:t></w:t>
      </w:r>
      <w:r>
        <w:t></w:t>
      </w:r>
      <w:r>
        <w:t></w:t>
      </w:r>
      <w:r>
        <w:t></w:t>
      </w:r>
      <w:r>
        <w:t></w:t>
      </w:r>
      <w:r>
        <w:t></w:t>
      </w:r>
      <w:r>
        <w:rPr>
          <w:rFonts w:hint="eastAsia"/>
        </w:rPr>
        <w:t>Педагогічні</w:t>
      </w:r>
      <w:r>
        <w:t></w:t>
      </w:r>
      <w:r>
        <w:rPr>
          <w:rFonts w:hint="eastAsia"/>
        </w:rPr>
        <w:t>умови</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r>
        <w:t></w:t>
      </w:r>
      <w:r>
        <w:t></w:t>
      </w:r>
      <w:r>
        <w:t></w:t>
      </w:r>
      <w:r>
        <w:t></w:t>
      </w:r>
      <w:r>
        <w:tab/>
      </w:r>
    </w:p>
    <w:p w:rsidR="00633534" w:rsidRDefault="00633534" w:rsidP="00633534">
      <w:r>
        <w:t></w:t>
      </w:r>
      <w:r>
        <w:t></w:t>
      </w:r>
    </w:p>
    <w:p w:rsidR="00633534" w:rsidRDefault="00633534" w:rsidP="00633534">
      <w:r>
        <w:t></w:t>
      </w:r>
      <w:r>
        <w:t></w:t>
      </w:r>
      <w:r>
        <w:t></w:t>
      </w:r>
      <w:r>
        <w:t></w:t>
      </w:r>
      <w:r>
        <w:t></w:t>
      </w:r>
      <w:r>
        <w:t></w:t>
      </w:r>
      <w:r>
        <w:t></w:t>
      </w:r>
      <w:r>
        <w:rPr>
          <w:rFonts w:hint="eastAsia"/>
        </w:rPr>
        <w:t>Структурно</w:t>
      </w:r>
      <w:r>
        <w:t></w:t>
      </w:r>
      <w:r>
        <w:rPr>
          <w:rFonts w:hint="eastAsia"/>
        </w:rPr>
        <w:t>функціональна</w:t>
      </w:r>
      <w:r>
        <w:t></w:t>
      </w:r>
      <w:r>
        <w:rPr>
          <w:rFonts w:hint="eastAsia"/>
        </w:rPr>
        <w:t>модель</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t></w:t>
      </w:r>
      <w:r>
        <w:t></w:t>
      </w:r>
      <w:r>
        <w:t></w:t>
      </w:r>
      <w:r>
        <w:t></w:t>
      </w:r>
      <w:r>
        <w:t></w:t>
      </w:r>
      <w:r>
        <w:t></w:t>
      </w:r>
      <w:r>
        <w:tab/>
      </w:r>
    </w:p>
    <w:p w:rsidR="00633534" w:rsidRDefault="00633534" w:rsidP="00633534">
      <w:r>
        <w:t></w:t>
      </w:r>
      <w:r>
        <w:t></w:t>
      </w:r>
    </w:p>
    <w:p w:rsidR="00633534" w:rsidRDefault="00633534" w:rsidP="00633534">
      <w:r>
        <w:t></w:t>
      </w:r>
      <w:r>
        <w:t></w:t>
      </w:r>
      <w:r>
        <w:t></w:t>
      </w:r>
      <w:r>
        <w:t></w:t>
      </w:r>
      <w:r>
        <w:t></w:t>
      </w:r>
      <w:r>
        <w:rPr>
          <w:rFonts w:hint="eastAsia"/>
        </w:rPr>
        <w:t>Розвиток</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під</w:t>
      </w:r>
      <w:r>
        <w:t></w:t>
      </w:r>
      <w:r>
        <w:rPr>
          <w:rFonts w:hint="eastAsia"/>
        </w:rPr>
        <w:t>час</w:t>
      </w:r>
      <w:r>
        <w:t></w:t>
      </w:r>
      <w:r>
        <w:rPr>
          <w:rFonts w:hint="eastAsia"/>
        </w:rPr>
        <w:t>вивчення</w:t>
      </w:r>
      <w:r>
        <w:t></w:t>
      </w:r>
      <w:r>
        <w:rPr>
          <w:rFonts w:hint="eastAsia"/>
        </w:rPr>
        <w:t>теоретичного</w:t>
      </w:r>
      <w:r>
        <w:t></w:t>
      </w:r>
      <w:r>
        <w:rPr>
          <w:rFonts w:hint="eastAsia"/>
        </w:rPr>
        <w:t>матеріалу…………………………………</w:t>
      </w:r>
      <w:r>
        <w:t></w:t>
      </w:r>
      <w:r>
        <w:t></w:t>
      </w:r>
      <w:r>
        <w:t></w:t>
      </w:r>
      <w:r>
        <w:t></w:t>
      </w:r>
      <w:r>
        <w:t></w:t>
      </w:r>
      <w:r>
        <w:t></w:t>
      </w:r>
      <w:r>
        <w:t></w:t>
      </w:r>
      <w:r>
        <w:t></w:t>
      </w:r>
      <w:r>
        <w:t></w:t>
      </w:r>
      <w:r>
        <w:t></w:t>
      </w:r>
      <w:r>
        <w:t></w:t>
      </w:r>
      <w:r>
        <w:t></w:t>
      </w:r>
      <w:r>
        <w:tab/>
      </w:r>
    </w:p>
    <w:p w:rsidR="00633534" w:rsidRDefault="00633534" w:rsidP="00633534">
      <w:r>
        <w:t></w:t>
      </w:r>
      <w:r>
        <w:t></w:t>
      </w:r>
    </w:p>
    <w:p w:rsidR="00633534" w:rsidRDefault="00633534" w:rsidP="00633534">
      <w:r>
        <w:t></w:t>
      </w:r>
      <w:r>
        <w:t></w:t>
      </w:r>
      <w:r>
        <w:t></w:t>
      </w:r>
      <w:r>
        <w:t></w:t>
      </w:r>
      <w:r>
        <w:t></w:t>
      </w:r>
      <w:r>
        <w:rPr>
          <w:rFonts w:hint="eastAsia"/>
        </w:rPr>
        <w:t>Розв’язування</w:t>
      </w:r>
      <w:r>
        <w:t></w:t>
      </w:r>
      <w:r>
        <w:rPr>
          <w:rFonts w:hint="eastAsia"/>
        </w:rPr>
        <w:t>задач</w:t>
      </w:r>
      <w:r>
        <w:t></w:t>
      </w:r>
      <w:r>
        <w:rPr>
          <w:rFonts w:hint="eastAsia"/>
        </w:rPr>
        <w:t>з</w:t>
      </w:r>
      <w:r>
        <w:t></w:t>
      </w:r>
      <w:r>
        <w:rPr>
          <w:rFonts w:hint="eastAsia"/>
        </w:rPr>
        <w:t>фізики</w:t>
      </w:r>
      <w:r>
        <w:t></w:t>
      </w:r>
      <w:r>
        <w:rPr>
          <w:rFonts w:hint="eastAsia"/>
        </w:rPr>
        <w:t>як</w:t>
      </w:r>
      <w:r>
        <w:t></w:t>
      </w:r>
      <w:r>
        <w:rPr>
          <w:rFonts w:hint="eastAsia"/>
        </w:rPr>
        <w:t>засіб</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ab/>
      </w:r>
    </w:p>
    <w:p w:rsidR="00633534" w:rsidRDefault="00633534" w:rsidP="00633534">
      <w:r>
        <w:t></w:t>
      </w:r>
      <w:r>
        <w:t></w:t>
      </w:r>
      <w:r>
        <w:t></w:t>
      </w:r>
    </w:p>
    <w:p w:rsidR="00633534" w:rsidRDefault="00633534" w:rsidP="00633534">
      <w:r>
        <w:t></w:t>
      </w:r>
      <w:r>
        <w:t></w:t>
      </w:r>
      <w:r>
        <w:t></w:t>
      </w:r>
      <w:r>
        <w:t></w:t>
      </w:r>
      <w:r>
        <w:t></w:t>
      </w:r>
      <w:r>
        <w:rPr>
          <w:rFonts w:hint="eastAsia"/>
        </w:rPr>
        <w:t>Розвиток</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виконання</w:t>
      </w:r>
      <w:r>
        <w:t></w:t>
      </w:r>
      <w:r>
        <w:rPr>
          <w:rFonts w:hint="eastAsia"/>
        </w:rPr>
        <w:t>навчальних</w:t>
      </w:r>
      <w:r>
        <w:t></w:t>
      </w:r>
      <w:r>
        <w:rPr>
          <w:rFonts w:hint="eastAsia"/>
        </w:rPr>
        <w:t>експериментів……………………………………</w:t>
      </w:r>
      <w:r>
        <w:tab/>
      </w:r>
    </w:p>
    <w:p w:rsidR="00633534" w:rsidRDefault="00633534" w:rsidP="00633534">
      <w:r>
        <w:t></w:t>
      </w:r>
      <w:r>
        <w:t></w:t>
      </w:r>
      <w:r>
        <w:t></w:t>
      </w:r>
    </w:p>
    <w:p w:rsidR="00633534" w:rsidRDefault="00633534" w:rsidP="00633534">
      <w:r>
        <w:t></w:t>
      </w:r>
      <w:r>
        <w:t></w:t>
      </w:r>
      <w:r>
        <w:t></w:t>
      </w:r>
      <w:r>
        <w:t></w:t>
      </w:r>
      <w:r>
        <w:t></w:t>
      </w:r>
      <w:r>
        <w:rPr>
          <w:rFonts w:hint="eastAsia"/>
        </w:rPr>
        <w:t>Активізація</w:t>
      </w:r>
      <w:r>
        <w:t></w:t>
      </w:r>
      <w:r>
        <w:rPr>
          <w:rFonts w:hint="eastAsia"/>
        </w:rPr>
        <w:t>пізнавальної</w:t>
      </w:r>
      <w:r>
        <w:t></w:t>
      </w:r>
      <w:r>
        <w:rPr>
          <w:rFonts w:hint="eastAsia"/>
        </w:rPr>
        <w:t>діяльності</w:t>
      </w:r>
      <w:r>
        <w:t></w:t>
      </w:r>
      <w:r>
        <w:rPr>
          <w:rFonts w:hint="eastAsia"/>
        </w:rPr>
        <w:t>та</w:t>
      </w:r>
      <w:r>
        <w:t></w:t>
      </w:r>
      <w:r>
        <w:rPr>
          <w:rFonts w:hint="eastAsia"/>
        </w:rPr>
        <w:t>пізнавальної</w:t>
      </w:r>
      <w:r>
        <w:t></w:t>
      </w:r>
      <w:r>
        <w:rPr>
          <w:rFonts w:hint="eastAsia"/>
        </w:rPr>
        <w:t>самостійності</w:t>
      </w:r>
      <w:r>
        <w:t></w:t>
      </w:r>
      <w:r>
        <w:rPr>
          <w:rFonts w:hint="eastAsia"/>
        </w:rPr>
        <w:t>в</w:t>
      </w:r>
      <w:r>
        <w:t></w:t>
      </w:r>
      <w:r>
        <w:rPr>
          <w:rFonts w:hint="eastAsia"/>
        </w:rPr>
        <w:t>процесі</w:t>
      </w:r>
      <w:r>
        <w:t></w:t>
      </w:r>
      <w:r>
        <w:rPr>
          <w:rFonts w:hint="eastAsia"/>
        </w:rPr>
        <w:t>науково</w:t>
      </w:r>
      <w:r>
        <w:t></w:t>
      </w:r>
      <w:r>
        <w:rPr>
          <w:rFonts w:hint="eastAsia"/>
        </w:rPr>
        <w:t>дослідної</w:t>
      </w:r>
      <w:r>
        <w:t></w:t>
      </w:r>
      <w:r>
        <w:rPr>
          <w:rFonts w:hint="eastAsia"/>
        </w:rPr>
        <w:t>роботи</w:t>
      </w:r>
      <w:r>
        <w:t></w:t>
      </w:r>
      <w:r>
        <w:rPr>
          <w:rFonts w:hint="eastAsia"/>
        </w:rPr>
        <w:t>учнів</w:t>
      </w:r>
      <w:r>
        <w:t></w:t>
      </w:r>
      <w:r>
        <w:rPr>
          <w:rFonts w:hint="eastAsia"/>
        </w:rPr>
        <w:t>з</w:t>
      </w:r>
      <w:r>
        <w:t></w:t>
      </w:r>
      <w:r>
        <w:rPr>
          <w:rFonts w:hint="eastAsia"/>
        </w:rPr>
        <w:t>фізики………………………</w:t>
      </w:r>
      <w:r>
        <w:tab/>
      </w:r>
    </w:p>
    <w:p w:rsidR="00633534" w:rsidRDefault="00633534" w:rsidP="00633534">
      <w:r>
        <w:t></w:t>
      </w:r>
      <w:r>
        <w:t></w:t>
      </w:r>
      <w:r>
        <w:t></w:t>
      </w:r>
    </w:p>
    <w:p w:rsidR="00633534" w:rsidRDefault="00633534" w:rsidP="00633534">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r>
        <w:t></w:t>
      </w:r>
      <w:r>
        <w:t></w:t>
      </w:r>
      <w:r>
        <w:t></w:t>
      </w:r>
      <w:r>
        <w:tab/>
      </w:r>
      <w:r>
        <w:t></w:t>
      </w:r>
      <w:r>
        <w:t></w:t>
      </w:r>
      <w:r>
        <w:t></w:t>
      </w:r>
    </w:p>
    <w:p w:rsidR="00633534" w:rsidRDefault="00633534" w:rsidP="00633534">
      <w:r>
        <w:rPr>
          <w:rFonts w:hint="eastAsia"/>
        </w:rPr>
        <w:t>РОЗДІЛ</w:t>
      </w:r>
      <w:r>
        <w:t></w:t>
      </w:r>
      <w:r>
        <w:t></w:t>
      </w:r>
      <w:r>
        <w:t></w:t>
      </w:r>
      <w:r>
        <w:t></w:t>
      </w:r>
      <w:r>
        <w:rPr>
          <w:rFonts w:hint="eastAsia"/>
        </w:rPr>
        <w:t>ОРГАНІЗАЦІЯ</w:t>
      </w:r>
      <w:r>
        <w:t></w:t>
      </w:r>
      <w:r>
        <w:t></w:t>
      </w:r>
      <w:r>
        <w:rPr>
          <w:rFonts w:hint="eastAsia"/>
        </w:rPr>
        <w:t>ПРОВЕДЕННЯ</w:t>
      </w:r>
      <w:r>
        <w:t></w:t>
      </w:r>
      <w:r>
        <w:rPr>
          <w:rFonts w:hint="eastAsia"/>
        </w:rPr>
        <w:t>ТА</w:t>
      </w:r>
      <w:r>
        <w:t></w:t>
      </w:r>
      <w:r>
        <w:rPr>
          <w:rFonts w:hint="eastAsia"/>
        </w:rPr>
        <w:t>РЕЗУЛЬТАТИ</w:t>
      </w:r>
      <w:r>
        <w:t></w:t>
      </w:r>
      <w:r>
        <w:rPr>
          <w:rFonts w:hint="eastAsia"/>
        </w:rPr>
        <w:t>ПЕДАГОГІЧНОГО</w:t>
      </w:r>
      <w:r>
        <w:t></w:t>
      </w:r>
      <w:r>
        <w:rPr>
          <w:rFonts w:hint="eastAsia"/>
        </w:rPr>
        <w:t>ЕКСПЕРИМЕНТУ…………………………………</w:t>
      </w:r>
      <w:r>
        <w:t></w:t>
      </w:r>
      <w:r>
        <w:t></w:t>
      </w:r>
      <w:r>
        <w:t></w:t>
      </w:r>
      <w:r>
        <w:tab/>
      </w:r>
    </w:p>
    <w:p w:rsidR="00633534" w:rsidRDefault="00633534" w:rsidP="00633534">
      <w:r>
        <w:t></w:t>
      </w:r>
      <w:r>
        <w:t></w:t>
      </w:r>
      <w:r>
        <w:t></w:t>
      </w:r>
    </w:p>
    <w:p w:rsidR="00633534" w:rsidRDefault="00633534" w:rsidP="00633534">
      <w:r>
        <w:t></w:t>
      </w:r>
      <w:r>
        <w:t></w:t>
      </w:r>
      <w:r>
        <w:t></w:t>
      </w:r>
      <w:r>
        <w:t></w:t>
      </w:r>
      <w:r>
        <w:t></w:t>
      </w:r>
      <w:r>
        <w:rPr>
          <w:rFonts w:hint="eastAsia"/>
        </w:rPr>
        <w:t>Організація</w:t>
      </w:r>
      <w:r>
        <w:t></w:t>
      </w:r>
      <w:r>
        <w:rPr>
          <w:rFonts w:hint="eastAsia"/>
        </w:rPr>
        <w:t>та</w:t>
      </w:r>
      <w:r>
        <w:t></w:t>
      </w:r>
      <w:r>
        <w:rPr>
          <w:rFonts w:hint="eastAsia"/>
        </w:rPr>
        <w:t>проведення</w:t>
      </w:r>
      <w:r>
        <w:t></w:t>
      </w:r>
      <w:r>
        <w:rPr>
          <w:rFonts w:hint="eastAsia"/>
        </w:rPr>
        <w:t>педагогічного</w:t>
      </w:r>
      <w:r>
        <w:t></w:t>
      </w:r>
      <w:r>
        <w:rPr>
          <w:rFonts w:hint="eastAsia"/>
        </w:rPr>
        <w:t>експерименту……………</w:t>
      </w:r>
      <w:r>
        <w:tab/>
      </w:r>
      <w:r>
        <w:t></w:t>
      </w:r>
      <w:r>
        <w:t></w:t>
      </w:r>
      <w:r>
        <w:t></w:t>
      </w:r>
    </w:p>
    <w:p w:rsidR="00633534" w:rsidRDefault="00633534" w:rsidP="00633534">
      <w:r>
        <w:t></w:t>
      </w:r>
      <w:r>
        <w:t></w:t>
      </w:r>
      <w:r>
        <w:t></w:t>
      </w:r>
      <w:r>
        <w:t></w:t>
      </w:r>
      <w:r>
        <w:t></w:t>
      </w:r>
      <w:r>
        <w:rPr>
          <w:rFonts w:hint="eastAsia"/>
        </w:rPr>
        <w:t>Аналіз</w:t>
      </w:r>
      <w:r>
        <w:t></w:t>
      </w:r>
      <w:r>
        <w:rPr>
          <w:rFonts w:hint="eastAsia"/>
        </w:rPr>
        <w:t>та</w:t>
      </w:r>
      <w:r>
        <w:t></w:t>
      </w:r>
      <w:r>
        <w:rPr>
          <w:rFonts w:hint="eastAsia"/>
        </w:rPr>
        <w:t>результати</w:t>
      </w:r>
      <w:r>
        <w:t></w:t>
      </w:r>
      <w:r>
        <w:rPr>
          <w:rFonts w:hint="eastAsia"/>
        </w:rPr>
        <w:t>педагогічного</w:t>
      </w:r>
      <w:r>
        <w:t></w:t>
      </w:r>
      <w:r>
        <w:rPr>
          <w:rFonts w:hint="eastAsia"/>
        </w:rPr>
        <w:t>експерименту………………</w:t>
      </w:r>
      <w:r>
        <w:t></w:t>
      </w:r>
      <w:r>
        <w:t></w:t>
      </w:r>
      <w:r>
        <w:t></w:t>
      </w:r>
      <w:r>
        <w:t></w:t>
      </w:r>
      <w:r>
        <w:t></w:t>
      </w:r>
      <w:r>
        <w:tab/>
      </w:r>
      <w:r>
        <w:t></w:t>
      </w:r>
      <w:r>
        <w:t></w:t>
      </w:r>
      <w:r>
        <w:t></w:t>
      </w:r>
    </w:p>
    <w:p w:rsidR="00633534" w:rsidRDefault="00633534" w:rsidP="00633534">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r>
        <w:t></w:t>
      </w:r>
      <w:r>
        <w:t></w:t>
      </w:r>
      <w:r>
        <w:tab/>
      </w:r>
      <w:r>
        <w:t></w:t>
      </w:r>
      <w:r>
        <w:t></w:t>
      </w:r>
      <w:r>
        <w:t></w:t>
      </w:r>
    </w:p>
    <w:p w:rsidR="00633534" w:rsidRDefault="00633534" w:rsidP="00633534">
      <w:r>
        <w:rPr>
          <w:rFonts w:hint="eastAsia"/>
        </w:rPr>
        <w:t>ВИСНОВКИ…………………………………………………………………</w:t>
      </w:r>
      <w:r>
        <w:tab/>
      </w:r>
      <w:r>
        <w:t></w:t>
      </w:r>
      <w:r>
        <w:t></w:t>
      </w:r>
      <w:r>
        <w:t></w:t>
      </w:r>
    </w:p>
    <w:p w:rsidR="00633534" w:rsidRDefault="00633534" w:rsidP="00633534">
      <w:r>
        <w:rPr>
          <w:rFonts w:hint="eastAsia"/>
        </w:rPr>
        <w:t>СПИСОК</w:t>
      </w:r>
      <w:r>
        <w:t></w:t>
      </w:r>
      <w:r>
        <w:rPr>
          <w:rFonts w:hint="eastAsia"/>
        </w:rPr>
        <w:t>ВИКОРИСТАНИХ</w:t>
      </w:r>
      <w:r>
        <w:t></w:t>
      </w:r>
      <w:r>
        <w:rPr>
          <w:rFonts w:hint="eastAsia"/>
        </w:rPr>
        <w:t>ДЖЕРЕЛ</w:t>
      </w:r>
      <w:r>
        <w:t></w:t>
      </w:r>
      <w:r>
        <w:rPr>
          <w:rFonts w:hint="eastAsia"/>
        </w:rPr>
        <w:t>ДОДАТКИ……………………</w:t>
      </w:r>
      <w:r>
        <w:t></w:t>
      </w:r>
      <w:r>
        <w:t></w:t>
      </w:r>
      <w:r>
        <w:tab/>
      </w:r>
      <w:r>
        <w:t></w:t>
      </w:r>
      <w:r>
        <w:t></w:t>
      </w:r>
      <w:r>
        <w:t></w:t>
      </w:r>
    </w:p>
    <w:p w:rsidR="00633534" w:rsidRDefault="00633534" w:rsidP="00633534">
      <w:r>
        <w:rPr>
          <w:rFonts w:hint="eastAsia"/>
        </w:rPr>
        <w:t>ДОДАТКИ…………………………………………………………………</w:t>
      </w:r>
      <w:r>
        <w:t></w:t>
      </w:r>
      <w:r>
        <w:t></w:t>
      </w:r>
      <w:r>
        <w:tab/>
      </w:r>
      <w:r>
        <w:t></w:t>
      </w:r>
      <w:r>
        <w:t></w:t>
      </w:r>
      <w:r>
        <w:t></w:t>
      </w:r>
    </w:p>
    <w:p w:rsidR="00633534" w:rsidRDefault="00633534" w:rsidP="00633534"/>
    <w:p w:rsidR="00633534" w:rsidRDefault="00633534" w:rsidP="00633534">
      <w:r>
        <w:t></w:t>
      </w:r>
    </w:p>
    <w:p w:rsidR="00633534" w:rsidRDefault="00633534" w:rsidP="00633534">
      <w:r>
        <w:rPr>
          <w:rFonts w:hint="eastAsia"/>
        </w:rPr>
        <w:t>Вступ</w:t>
      </w:r>
    </w:p>
    <w:p w:rsidR="00633534" w:rsidRDefault="00633534" w:rsidP="00633534">
      <w:r>
        <w:rPr>
          <w:rFonts w:hint="eastAsia"/>
        </w:rPr>
        <w:t>Сучасна</w:t>
      </w:r>
      <w:r>
        <w:t></w:t>
      </w:r>
      <w:r>
        <w:rPr>
          <w:rFonts w:hint="eastAsia"/>
        </w:rPr>
        <w:t>освіта</w:t>
      </w:r>
      <w:r>
        <w:t></w:t>
      </w:r>
      <w:r>
        <w:rPr>
          <w:rFonts w:hint="eastAsia"/>
        </w:rPr>
        <w:t>та</w:t>
      </w:r>
      <w:r>
        <w:t></w:t>
      </w:r>
      <w:r>
        <w:rPr>
          <w:rFonts w:hint="eastAsia"/>
        </w:rPr>
        <w:t>стратегія</w:t>
      </w:r>
      <w:r>
        <w:t></w:t>
      </w:r>
      <w:r>
        <w:rPr>
          <w:rFonts w:hint="eastAsia"/>
        </w:rPr>
        <w:t>її</w:t>
      </w:r>
      <w:r>
        <w:t></w:t>
      </w:r>
      <w:r>
        <w:rPr>
          <w:rFonts w:hint="eastAsia"/>
        </w:rPr>
        <w:t>реформування</w:t>
      </w:r>
      <w:r>
        <w:t></w:t>
      </w:r>
      <w:r>
        <w:rPr>
          <w:rFonts w:hint="eastAsia"/>
        </w:rPr>
        <w:t>характеризуються</w:t>
      </w:r>
      <w:r>
        <w:t></w:t>
      </w:r>
      <w:r>
        <w:rPr>
          <w:rFonts w:hint="eastAsia"/>
        </w:rPr>
        <w:t>активними</w:t>
      </w:r>
      <w:r>
        <w:t></w:t>
      </w:r>
      <w:r>
        <w:rPr>
          <w:rFonts w:hint="eastAsia"/>
        </w:rPr>
        <w:t>пошуками</w:t>
      </w:r>
      <w:r>
        <w:t></w:t>
      </w:r>
      <w:r>
        <w:rPr>
          <w:rFonts w:hint="eastAsia"/>
        </w:rPr>
        <w:t>новацій</w:t>
      </w:r>
      <w:r>
        <w:t></w:t>
      </w:r>
      <w:r>
        <w:rPr>
          <w:rFonts w:hint="eastAsia"/>
        </w:rPr>
        <w:t>у</w:t>
      </w:r>
      <w:r>
        <w:t></w:t>
      </w:r>
      <w:r>
        <w:rPr>
          <w:rFonts w:hint="eastAsia"/>
        </w:rPr>
        <w:t>теорії</w:t>
      </w:r>
      <w:r>
        <w:t></w:t>
      </w:r>
      <w:r>
        <w:rPr>
          <w:rFonts w:hint="eastAsia"/>
        </w:rPr>
        <w:t>та</w:t>
      </w:r>
      <w:r>
        <w:t></w:t>
      </w:r>
      <w:r>
        <w:rPr>
          <w:rFonts w:hint="eastAsia"/>
        </w:rPr>
        <w:t>практиці</w:t>
      </w:r>
      <w:r>
        <w:t></w:t>
      </w:r>
      <w:r>
        <w:rPr>
          <w:rFonts w:hint="eastAsia"/>
        </w:rPr>
        <w:t>навчання</w:t>
      </w:r>
      <w:r>
        <w:t></w:t>
      </w:r>
      <w:r>
        <w:t></w:t>
      </w:r>
      <w:r>
        <w:rPr>
          <w:rFonts w:hint="eastAsia"/>
        </w:rPr>
        <w:t>а</w:t>
      </w:r>
      <w:r>
        <w:t></w:t>
      </w:r>
      <w:r>
        <w:rPr>
          <w:rFonts w:hint="eastAsia"/>
        </w:rPr>
        <w:t>також</w:t>
      </w:r>
      <w:r>
        <w:t></w:t>
      </w:r>
      <w:r>
        <w:rPr>
          <w:rFonts w:hint="eastAsia"/>
        </w:rPr>
        <w:t>цілеспрямованим</w:t>
      </w:r>
      <w:r>
        <w:t></w:t>
      </w:r>
      <w:r>
        <w:rPr>
          <w:rFonts w:hint="eastAsia"/>
        </w:rPr>
        <w:t>упровадженням</w:t>
      </w:r>
      <w:r>
        <w:t></w:t>
      </w:r>
      <w:r>
        <w:rPr>
          <w:rFonts w:hint="eastAsia"/>
        </w:rPr>
        <w:t>раціональних</w:t>
      </w:r>
      <w:r>
        <w:t></w:t>
      </w:r>
      <w:r>
        <w:rPr>
          <w:rFonts w:hint="eastAsia"/>
        </w:rPr>
        <w:t>і</w:t>
      </w:r>
      <w:r>
        <w:t></w:t>
      </w:r>
      <w:r>
        <w:rPr>
          <w:rFonts w:hint="eastAsia"/>
        </w:rPr>
        <w:t>ефективних</w:t>
      </w:r>
      <w:r>
        <w:t></w:t>
      </w:r>
      <w:r>
        <w:rPr>
          <w:rFonts w:hint="eastAsia"/>
        </w:rPr>
        <w:t>підходів</w:t>
      </w:r>
      <w:r>
        <w:t></w:t>
      </w:r>
      <w:r>
        <w:rPr>
          <w:rFonts w:hint="eastAsia"/>
        </w:rPr>
        <w:t>до</w:t>
      </w:r>
      <w:r>
        <w:t></w:t>
      </w:r>
      <w:r>
        <w:rPr>
          <w:rFonts w:hint="eastAsia"/>
        </w:rPr>
        <w:t>організації</w:t>
      </w:r>
      <w:r>
        <w:t></w:t>
      </w:r>
      <w:r>
        <w:rPr>
          <w:rFonts w:hint="eastAsia"/>
        </w:rPr>
        <w:t>навчально</w:t>
      </w:r>
      <w:r>
        <w:t></w:t>
      </w:r>
      <w:r>
        <w:rPr>
          <w:rFonts w:hint="eastAsia"/>
        </w:rPr>
        <w:t>пізнавальної</w:t>
      </w:r>
      <w:r>
        <w:t></w:t>
      </w:r>
      <w:r>
        <w:rPr>
          <w:rFonts w:hint="eastAsia"/>
        </w:rPr>
        <w:t>діяльності</w:t>
      </w:r>
      <w:r>
        <w:t></w:t>
      </w:r>
      <w:r>
        <w:rPr>
          <w:rFonts w:hint="eastAsia"/>
        </w:rPr>
        <w:t>підростаючого</w:t>
      </w:r>
      <w:r>
        <w:t></w:t>
      </w:r>
      <w:r>
        <w:rPr>
          <w:rFonts w:hint="eastAsia"/>
        </w:rPr>
        <w:t>покоління</w:t>
      </w:r>
      <w:r>
        <w:t></w:t>
      </w:r>
      <w:r>
        <w:t></w:t>
      </w:r>
      <w:r>
        <w:rPr>
          <w:rFonts w:hint="eastAsia"/>
        </w:rPr>
        <w:t>На</w:t>
      </w:r>
      <w:r>
        <w:t></w:t>
      </w:r>
      <w:r>
        <w:rPr>
          <w:rFonts w:hint="eastAsia"/>
        </w:rPr>
        <w:t>сьогоднішньому</w:t>
      </w:r>
      <w:r>
        <w:t></w:t>
      </w:r>
      <w:r>
        <w:rPr>
          <w:rFonts w:hint="eastAsia"/>
        </w:rPr>
        <w:t>етапі</w:t>
      </w:r>
      <w:r>
        <w:t></w:t>
      </w:r>
      <w:r>
        <w:rPr>
          <w:rFonts w:hint="eastAsia"/>
        </w:rPr>
        <w:t>розвитку</w:t>
      </w:r>
      <w:r>
        <w:t></w:t>
      </w:r>
      <w:r>
        <w:rPr>
          <w:rFonts w:hint="eastAsia"/>
        </w:rPr>
        <w:t>суспільства</w:t>
      </w:r>
      <w:r>
        <w:t></w:t>
      </w:r>
      <w:r>
        <w:rPr>
          <w:rFonts w:hint="eastAsia"/>
        </w:rPr>
        <w:t>функціонування</w:t>
      </w:r>
      <w:r>
        <w:t></w:t>
      </w:r>
      <w:r>
        <w:rPr>
          <w:rFonts w:hint="eastAsia"/>
        </w:rPr>
        <w:t>системи</w:t>
      </w:r>
      <w:r>
        <w:t></w:t>
      </w:r>
      <w:r>
        <w:rPr>
          <w:rFonts w:hint="eastAsia"/>
        </w:rPr>
        <w:t>освіти</w:t>
      </w:r>
      <w:r>
        <w:t></w:t>
      </w:r>
      <w:r>
        <w:rPr>
          <w:rFonts w:hint="eastAsia"/>
        </w:rPr>
        <w:t>відбувається</w:t>
      </w:r>
      <w:r>
        <w:t></w:t>
      </w:r>
      <w:r>
        <w:rPr>
          <w:rFonts w:hint="eastAsia"/>
        </w:rPr>
        <w:t>в</w:t>
      </w:r>
      <w:r>
        <w:t></w:t>
      </w:r>
      <w:r>
        <w:rPr>
          <w:rFonts w:hint="eastAsia"/>
        </w:rPr>
        <w:t>умовах</w:t>
      </w:r>
      <w:r>
        <w:t></w:t>
      </w:r>
      <w:r>
        <w:rPr>
          <w:rFonts w:hint="eastAsia"/>
        </w:rPr>
        <w:t>урізноманітнення</w:t>
      </w:r>
      <w:r>
        <w:t></w:t>
      </w:r>
      <w:r>
        <w:rPr>
          <w:rFonts w:hint="eastAsia"/>
        </w:rPr>
        <w:t>методологічних</w:t>
      </w:r>
      <w:r>
        <w:t></w:t>
      </w:r>
      <w:r>
        <w:rPr>
          <w:rFonts w:hint="eastAsia"/>
        </w:rPr>
        <w:t>підходів</w:t>
      </w:r>
      <w:r>
        <w:t></w:t>
      </w:r>
      <w:r>
        <w:t></w:t>
      </w:r>
      <w:r>
        <w:rPr>
          <w:rFonts w:hint="eastAsia"/>
        </w:rPr>
        <w:t>розробки</w:t>
      </w:r>
      <w:r>
        <w:t></w:t>
      </w:r>
      <w:r>
        <w:rPr>
          <w:rFonts w:hint="eastAsia"/>
        </w:rPr>
        <w:t>нових</w:t>
      </w:r>
      <w:r>
        <w:t></w:t>
      </w:r>
      <w:r>
        <w:rPr>
          <w:rFonts w:hint="eastAsia"/>
        </w:rPr>
        <w:t>норм</w:t>
      </w:r>
      <w:r>
        <w:t></w:t>
      </w:r>
      <w:r>
        <w:rPr>
          <w:rFonts w:hint="eastAsia"/>
        </w:rPr>
        <w:t>і</w:t>
      </w:r>
      <w:r>
        <w:t></w:t>
      </w:r>
      <w:r>
        <w:rPr>
          <w:rFonts w:hint="eastAsia"/>
        </w:rPr>
        <w:t>принципів</w:t>
      </w:r>
      <w:r>
        <w:t></w:t>
      </w:r>
      <w:r>
        <w:rPr>
          <w:rFonts w:hint="eastAsia"/>
        </w:rPr>
        <w:t>навчання</w:t>
      </w:r>
      <w:r>
        <w:t></w:t>
      </w:r>
      <w:r>
        <w:t></w:t>
      </w:r>
      <w:r>
        <w:rPr>
          <w:rFonts w:hint="eastAsia"/>
        </w:rPr>
        <w:t>Теоретичною</w:t>
      </w:r>
      <w:r>
        <w:t></w:t>
      </w:r>
      <w:r>
        <w:rPr>
          <w:rFonts w:hint="eastAsia"/>
        </w:rPr>
        <w:t>базою</w:t>
      </w:r>
      <w:r>
        <w:t></w:t>
      </w:r>
      <w:r>
        <w:rPr>
          <w:rFonts w:hint="eastAsia"/>
        </w:rPr>
        <w:t>цього</w:t>
      </w:r>
      <w:r>
        <w:t></w:t>
      </w:r>
      <w:r>
        <w:rPr>
          <w:rFonts w:hint="eastAsia"/>
        </w:rPr>
        <w:t>служать</w:t>
      </w:r>
      <w:r>
        <w:t></w:t>
      </w:r>
      <w:r>
        <w:rPr>
          <w:rFonts w:hint="eastAsia"/>
        </w:rPr>
        <w:t>наукові</w:t>
      </w:r>
      <w:r>
        <w:t></w:t>
      </w:r>
      <w:r>
        <w:rPr>
          <w:rFonts w:hint="eastAsia"/>
        </w:rPr>
        <w:t>дослідження</w:t>
      </w:r>
      <w:r>
        <w:t></w:t>
      </w:r>
      <w:r>
        <w:rPr>
          <w:rFonts w:hint="eastAsia"/>
        </w:rPr>
        <w:t>провідних</w:t>
      </w:r>
      <w:r>
        <w:t></w:t>
      </w:r>
      <w:r>
        <w:rPr>
          <w:rFonts w:hint="eastAsia"/>
        </w:rPr>
        <w:t>психологів</w:t>
      </w:r>
      <w:r>
        <w:t></w:t>
      </w:r>
      <w:r>
        <w:rPr>
          <w:rFonts w:hint="eastAsia"/>
        </w:rPr>
        <w:t>і</w:t>
      </w:r>
      <w:r>
        <w:t></w:t>
      </w:r>
      <w:r>
        <w:rPr>
          <w:rFonts w:hint="eastAsia"/>
        </w:rPr>
        <w:t>педагогів</w:t>
      </w:r>
      <w:r>
        <w:t></w:t>
      </w:r>
      <w:r>
        <w:t></w:t>
      </w:r>
      <w:r>
        <w:rPr>
          <w:rFonts w:hint="eastAsia"/>
        </w:rPr>
        <w:t>а</w:t>
      </w:r>
      <w:r>
        <w:t></w:t>
      </w:r>
      <w:r>
        <w:rPr>
          <w:rFonts w:hint="eastAsia"/>
        </w:rPr>
        <w:t>практичною</w:t>
      </w:r>
      <w:r>
        <w:t></w:t>
      </w:r>
      <w:r>
        <w:rPr>
          <w:rFonts w:hint="eastAsia"/>
        </w:rPr>
        <w:t>–</w:t>
      </w:r>
      <w:r>
        <w:t></w:t>
      </w:r>
      <w:r>
        <w:rPr>
          <w:rFonts w:hint="eastAsia"/>
        </w:rPr>
        <w:t>нормативні</w:t>
      </w:r>
      <w:r>
        <w:t></w:t>
      </w:r>
      <w:r>
        <w:rPr>
          <w:rFonts w:hint="eastAsia"/>
        </w:rPr>
        <w:t>державні</w:t>
      </w:r>
      <w:r>
        <w:t></w:t>
      </w:r>
      <w:r>
        <w:rPr>
          <w:rFonts w:hint="eastAsia"/>
        </w:rPr>
        <w:t>документи</w:t>
      </w:r>
      <w:r>
        <w:t></w:t>
      </w:r>
      <w:r>
        <w:t></w:t>
      </w:r>
      <w:r>
        <w:rPr>
          <w:rFonts w:hint="eastAsia"/>
        </w:rPr>
        <w:t>Наприклад</w:t>
      </w:r>
      <w:r>
        <w:t></w:t>
      </w:r>
      <w:r>
        <w:t></w:t>
      </w:r>
      <w:r>
        <w:rPr>
          <w:rFonts w:hint="eastAsia"/>
        </w:rPr>
        <w:t>у</w:t>
      </w:r>
      <w:r>
        <w:t></w:t>
      </w:r>
      <w:r>
        <w:rPr>
          <w:rFonts w:hint="eastAsia"/>
        </w:rPr>
        <w:t>Національній</w:t>
      </w:r>
      <w:r>
        <w:t></w:t>
      </w:r>
      <w:r>
        <w:rPr>
          <w:rFonts w:hint="eastAsia"/>
        </w:rPr>
        <w:t>стратегії</w:t>
      </w:r>
      <w:r>
        <w:t></w:t>
      </w:r>
      <w:r>
        <w:rPr>
          <w:rFonts w:hint="eastAsia"/>
        </w:rPr>
        <w:t>розвитку</w:t>
      </w:r>
      <w:r>
        <w:t></w:t>
      </w:r>
      <w:r>
        <w:rPr>
          <w:rFonts w:hint="eastAsia"/>
        </w:rPr>
        <w:t>освіти</w:t>
      </w:r>
      <w:r>
        <w:t></w:t>
      </w:r>
      <w:r>
        <w:rPr>
          <w:rFonts w:hint="eastAsia"/>
        </w:rPr>
        <w:t>в</w:t>
      </w:r>
      <w:r>
        <w:t></w:t>
      </w:r>
      <w:r>
        <w:rPr>
          <w:rFonts w:hint="eastAsia"/>
        </w:rPr>
        <w:t>Україні</w:t>
      </w:r>
      <w:r>
        <w:t></w:t>
      </w:r>
      <w:r>
        <w:rPr>
          <w:rFonts w:hint="eastAsia"/>
        </w:rPr>
        <w:t>на</w:t>
      </w:r>
      <w:r>
        <w:t></w:t>
      </w:r>
      <w:r>
        <w:t></w:t>
      </w:r>
      <w:r>
        <w:t></w:t>
      </w:r>
      <w:r>
        <w:t></w:t>
      </w:r>
      <w:r>
        <w:t></w:t>
      </w:r>
      <w:r>
        <w:t></w:t>
      </w:r>
      <w:r>
        <w:rPr>
          <w:rFonts w:hint="eastAsia"/>
        </w:rPr>
        <w:t>–</w:t>
      </w:r>
      <w:r>
        <w:t></w:t>
      </w:r>
      <w:r>
        <w:t></w:t>
      </w:r>
      <w:r>
        <w:t></w:t>
      </w:r>
      <w:r>
        <w:t></w:t>
      </w:r>
      <w:r>
        <w:t></w:t>
      </w:r>
      <w:r>
        <w:t></w:t>
      </w:r>
      <w:r>
        <w:rPr>
          <w:rFonts w:hint="eastAsia"/>
        </w:rPr>
        <w:t>роки</w:t>
      </w:r>
      <w:r>
        <w:t></w:t>
      </w:r>
      <w:r>
        <w:t></w:t>
      </w:r>
      <w:r>
        <w:t></w:t>
      </w:r>
      <w:r>
        <w:t></w:t>
      </w:r>
      <w:r>
        <w:t></w:t>
      </w:r>
      <w:r>
        <w:t></w:t>
      </w:r>
      <w:r>
        <w:t></w:t>
      </w:r>
      <w:r>
        <w:t></w:t>
      </w:r>
      <w:r>
        <w:rPr>
          <w:rFonts w:hint="eastAsia"/>
        </w:rPr>
        <w:t>крім</w:t>
      </w:r>
      <w:r>
        <w:t></w:t>
      </w:r>
      <w:r>
        <w:rPr>
          <w:rFonts w:hint="eastAsia"/>
        </w:rPr>
        <w:t>іншого</w:t>
      </w:r>
      <w:r>
        <w:t></w:t>
      </w:r>
      <w:r>
        <w:t></w:t>
      </w:r>
      <w:r>
        <w:rPr>
          <w:rFonts w:hint="eastAsia"/>
        </w:rPr>
        <w:t>наголошується</w:t>
      </w:r>
      <w:r>
        <w:t></w:t>
      </w:r>
      <w:r>
        <w:rPr>
          <w:rFonts w:hint="eastAsia"/>
        </w:rPr>
        <w:t>на</w:t>
      </w:r>
      <w:r>
        <w:t></w:t>
      </w:r>
      <w:r>
        <w:rPr>
          <w:rFonts w:hint="eastAsia"/>
        </w:rPr>
        <w:t>необхідності</w:t>
      </w:r>
      <w:r>
        <w:t></w:t>
      </w:r>
      <w:r>
        <w:rPr>
          <w:rFonts w:hint="eastAsia"/>
        </w:rPr>
        <w:t>оновлення</w:t>
      </w:r>
      <w:r>
        <w:t></w:t>
      </w:r>
      <w:r>
        <w:rPr>
          <w:rFonts w:hint="eastAsia"/>
        </w:rPr>
        <w:t>змісту</w:t>
      </w:r>
      <w:r>
        <w:t></w:t>
      </w:r>
      <w:r>
        <w:t></w:t>
      </w:r>
      <w:r>
        <w:rPr>
          <w:rFonts w:hint="eastAsia"/>
        </w:rPr>
        <w:t>форм</w:t>
      </w:r>
      <w:r>
        <w:t></w:t>
      </w:r>
      <w:r>
        <w:rPr>
          <w:rFonts w:hint="eastAsia"/>
        </w:rPr>
        <w:t>і</w:t>
      </w:r>
      <w:r>
        <w:t></w:t>
      </w:r>
      <w:r>
        <w:rPr>
          <w:rFonts w:hint="eastAsia"/>
        </w:rPr>
        <w:t>методів</w:t>
      </w:r>
      <w:r>
        <w:t></w:t>
      </w:r>
      <w:r>
        <w:rPr>
          <w:rFonts w:hint="eastAsia"/>
        </w:rPr>
        <w:t>організації</w:t>
      </w:r>
      <w:r>
        <w:t></w:t>
      </w:r>
      <w:r>
        <w:rPr>
          <w:rFonts w:hint="eastAsia"/>
        </w:rPr>
        <w:t>навчально</w:t>
      </w:r>
      <w:r>
        <w:t></w:t>
      </w:r>
      <w:r>
        <w:rPr>
          <w:rFonts w:hint="eastAsia"/>
        </w:rPr>
        <w:t>виховного</w:t>
      </w:r>
      <w:r>
        <w:t></w:t>
      </w:r>
      <w:r>
        <w:rPr>
          <w:rFonts w:hint="eastAsia"/>
        </w:rPr>
        <w:t>процесу</w:t>
      </w:r>
      <w:r>
        <w:t></w:t>
      </w:r>
      <w:r>
        <w:rPr>
          <w:rFonts w:hint="eastAsia"/>
        </w:rPr>
        <w:t>на</w:t>
      </w:r>
      <w:r>
        <w:t></w:t>
      </w:r>
      <w:r>
        <w:rPr>
          <w:rFonts w:hint="eastAsia"/>
        </w:rPr>
        <w:t>засадах</w:t>
      </w:r>
      <w:r>
        <w:t></w:t>
      </w:r>
      <w:r>
        <w:rPr>
          <w:rFonts w:hint="eastAsia"/>
        </w:rPr>
        <w:t>особистісної</w:t>
      </w:r>
      <w:r>
        <w:t></w:t>
      </w:r>
      <w:r>
        <w:rPr>
          <w:rFonts w:hint="eastAsia"/>
        </w:rPr>
        <w:t>орієнтації</w:t>
      </w:r>
      <w:r>
        <w:t></w:t>
      </w:r>
      <w:r>
        <w:rPr>
          <w:rFonts w:hint="eastAsia"/>
        </w:rPr>
        <w:t>та</w:t>
      </w:r>
      <w:r>
        <w:t></w:t>
      </w:r>
      <w:r>
        <w:rPr>
          <w:rFonts w:hint="eastAsia"/>
        </w:rPr>
        <w:t>компетентнісного</w:t>
      </w:r>
      <w:r>
        <w:t></w:t>
      </w:r>
      <w:r>
        <w:rPr>
          <w:rFonts w:hint="eastAsia"/>
        </w:rPr>
        <w:t>підходу</w:t>
      </w:r>
      <w:r>
        <w:t></w:t>
      </w:r>
    </w:p>
    <w:p w:rsidR="00633534" w:rsidRDefault="00633534" w:rsidP="00633534">
      <w:r>
        <w:rPr>
          <w:rFonts w:hint="eastAsia"/>
        </w:rPr>
        <w:t>У</w:t>
      </w:r>
      <w:r>
        <w:t></w:t>
      </w:r>
      <w:r>
        <w:rPr>
          <w:rFonts w:hint="eastAsia"/>
        </w:rPr>
        <w:t>Національній</w:t>
      </w:r>
      <w:r>
        <w:t></w:t>
      </w:r>
      <w:r>
        <w:rPr>
          <w:rFonts w:hint="eastAsia"/>
        </w:rPr>
        <w:t>доктрині</w:t>
      </w:r>
      <w:r>
        <w:t></w:t>
      </w:r>
      <w:r>
        <w:rPr>
          <w:rFonts w:hint="eastAsia"/>
        </w:rPr>
        <w:t>розвитку</w:t>
      </w:r>
      <w:r>
        <w:t></w:t>
      </w:r>
      <w:r>
        <w:rPr>
          <w:rFonts w:hint="eastAsia"/>
        </w:rPr>
        <w:t>освіти</w:t>
      </w:r>
      <w:r>
        <w:t></w:t>
      </w:r>
      <w:r>
        <w:rPr>
          <w:rFonts w:hint="eastAsia"/>
        </w:rPr>
        <w:t>України</w:t>
      </w:r>
      <w:r>
        <w:t></w:t>
      </w:r>
      <w:r>
        <w:rPr>
          <w:rFonts w:hint="eastAsia"/>
        </w:rPr>
        <w:t>у</w:t>
      </w:r>
      <w:r>
        <w:t></w:t>
      </w:r>
      <w:r>
        <w:rPr>
          <w:rFonts w:hint="eastAsia"/>
        </w:rPr>
        <w:t>ХХІ</w:t>
      </w:r>
      <w:r>
        <w:t></w:t>
      </w:r>
      <w:r>
        <w:rPr>
          <w:rFonts w:hint="eastAsia"/>
        </w:rPr>
        <w:t>столітті</w:t>
      </w:r>
      <w:r>
        <w:t></w:t>
      </w:r>
      <w:r>
        <w:rPr>
          <w:rFonts w:hint="eastAsia"/>
        </w:rPr>
        <w:t>визначено</w:t>
      </w:r>
      <w:r>
        <w:t></w:t>
      </w:r>
      <w:r>
        <w:rPr>
          <w:rFonts w:hint="eastAsia"/>
        </w:rPr>
        <w:t>головну</w:t>
      </w:r>
      <w:r>
        <w:t></w:t>
      </w:r>
      <w:r>
        <w:rPr>
          <w:rFonts w:hint="eastAsia"/>
        </w:rPr>
        <w:t>мету</w:t>
      </w:r>
      <w:r>
        <w:t></w:t>
      </w:r>
      <w:r>
        <w:rPr>
          <w:rFonts w:hint="eastAsia"/>
        </w:rPr>
        <w:t>української</w:t>
      </w:r>
      <w:r>
        <w:t></w:t>
      </w:r>
      <w:r>
        <w:rPr>
          <w:rFonts w:hint="eastAsia"/>
        </w:rPr>
        <w:t>освіти</w:t>
      </w:r>
      <w:r>
        <w:t></w:t>
      </w:r>
      <w:r>
        <w:rPr>
          <w:rFonts w:hint="eastAsia"/>
        </w:rPr>
        <w:t>–</w:t>
      </w:r>
      <w:r>
        <w:t></w:t>
      </w:r>
      <w:r>
        <w:rPr>
          <w:rFonts w:hint="eastAsia"/>
        </w:rPr>
        <w:t>створити</w:t>
      </w:r>
      <w:r>
        <w:t></w:t>
      </w:r>
      <w:r>
        <w:rPr>
          <w:rFonts w:hint="eastAsia"/>
        </w:rPr>
        <w:t>умови</w:t>
      </w:r>
      <w:r>
        <w:t></w:t>
      </w:r>
      <w:r>
        <w:rPr>
          <w:rFonts w:hint="eastAsia"/>
        </w:rPr>
        <w:t>для</w:t>
      </w:r>
      <w:r>
        <w:t></w:t>
      </w:r>
      <w:r>
        <w:rPr>
          <w:rFonts w:hint="eastAsia"/>
        </w:rPr>
        <w:t>особистісного</w:t>
      </w:r>
      <w:r>
        <w:t></w:t>
      </w:r>
      <w:r>
        <w:rPr>
          <w:rFonts w:hint="eastAsia"/>
        </w:rPr>
        <w:t>розвитку</w:t>
      </w:r>
      <w:r>
        <w:t></w:t>
      </w:r>
      <w:r>
        <w:rPr>
          <w:rFonts w:hint="eastAsia"/>
        </w:rPr>
        <w:t>і</w:t>
      </w:r>
      <w:r>
        <w:t></w:t>
      </w:r>
      <w:r>
        <w:rPr>
          <w:rFonts w:hint="eastAsia"/>
        </w:rPr>
        <w:t>творчої</w:t>
      </w:r>
      <w:r>
        <w:t></w:t>
      </w:r>
      <w:r>
        <w:rPr>
          <w:rFonts w:hint="eastAsia"/>
        </w:rPr>
        <w:t>самореалізації</w:t>
      </w:r>
      <w:r>
        <w:t></w:t>
      </w:r>
      <w:r>
        <w:rPr>
          <w:rFonts w:hint="eastAsia"/>
        </w:rPr>
        <w:t>кожного</w:t>
      </w:r>
      <w:r>
        <w:t></w:t>
      </w:r>
      <w:r>
        <w:rPr>
          <w:rFonts w:hint="eastAsia"/>
        </w:rPr>
        <w:t>громадянина</w:t>
      </w:r>
      <w:r>
        <w:t></w:t>
      </w:r>
      <w:r>
        <w:rPr>
          <w:rFonts w:hint="eastAsia"/>
        </w:rPr>
        <w:t>України</w:t>
      </w:r>
      <w:r>
        <w:t></w:t>
      </w:r>
      <w:r>
        <w:t></w:t>
      </w:r>
      <w:r>
        <w:rPr>
          <w:rFonts w:hint="eastAsia"/>
        </w:rPr>
        <w:t>формувати</w:t>
      </w:r>
      <w:r>
        <w:t></w:t>
      </w:r>
      <w:r>
        <w:rPr>
          <w:rFonts w:hint="eastAsia"/>
        </w:rPr>
        <w:t>покоління</w:t>
      </w:r>
      <w:r>
        <w:t></w:t>
      </w:r>
      <w:r>
        <w:t></w:t>
      </w:r>
      <w:r>
        <w:rPr>
          <w:rFonts w:hint="eastAsia"/>
        </w:rPr>
        <w:t>здатні</w:t>
      </w:r>
      <w:r>
        <w:t></w:t>
      </w:r>
      <w:r>
        <w:rPr>
          <w:rFonts w:hint="eastAsia"/>
        </w:rPr>
        <w:t>навчатися</w:t>
      </w:r>
      <w:r>
        <w:t></w:t>
      </w:r>
      <w:r>
        <w:rPr>
          <w:rFonts w:hint="eastAsia"/>
        </w:rPr>
        <w:t>впродовж</w:t>
      </w:r>
      <w:r>
        <w:t></w:t>
      </w:r>
      <w:r>
        <w:rPr>
          <w:rFonts w:hint="eastAsia"/>
        </w:rPr>
        <w:t>життя</w:t>
      </w:r>
      <w:r>
        <w:t></w:t>
      </w:r>
      <w:r>
        <w:t></w:t>
      </w:r>
      <w:r>
        <w:rPr>
          <w:rFonts w:hint="eastAsia"/>
        </w:rPr>
        <w:t>створювати</w:t>
      </w:r>
      <w:r>
        <w:t></w:t>
      </w:r>
      <w:r>
        <w:rPr>
          <w:rFonts w:hint="eastAsia"/>
        </w:rPr>
        <w:t>й</w:t>
      </w:r>
      <w:r>
        <w:t></w:t>
      </w:r>
      <w:r>
        <w:rPr>
          <w:rFonts w:hint="eastAsia"/>
        </w:rPr>
        <w:t>розвивати</w:t>
      </w:r>
      <w:r>
        <w:t></w:t>
      </w:r>
      <w:r>
        <w:rPr>
          <w:rFonts w:hint="eastAsia"/>
        </w:rPr>
        <w:t>цінності</w:t>
      </w:r>
      <w:r>
        <w:t></w:t>
      </w:r>
      <w:r>
        <w:rPr>
          <w:rFonts w:hint="eastAsia"/>
        </w:rPr>
        <w:t>громадянського</w:t>
      </w:r>
      <w:r>
        <w:t></w:t>
      </w:r>
      <w:r>
        <w:rPr>
          <w:rFonts w:hint="eastAsia"/>
        </w:rPr>
        <w:t>суспільства</w:t>
      </w:r>
      <w:r>
        <w:t></w:t>
      </w:r>
      <w:r>
        <w:t></w:t>
      </w:r>
      <w:r>
        <w:rPr>
          <w:rFonts w:hint="eastAsia"/>
        </w:rPr>
        <w:t>сприяти</w:t>
      </w:r>
      <w:r>
        <w:t></w:t>
      </w:r>
      <w:r>
        <w:rPr>
          <w:rFonts w:hint="eastAsia"/>
        </w:rPr>
        <w:t>консолідації</w:t>
      </w:r>
      <w:r>
        <w:t></w:t>
      </w:r>
      <w:r>
        <w:rPr>
          <w:rFonts w:hint="eastAsia"/>
        </w:rPr>
        <w:t>української</w:t>
      </w:r>
      <w:r>
        <w:t></w:t>
      </w:r>
      <w:r>
        <w:rPr>
          <w:rFonts w:hint="eastAsia"/>
        </w:rPr>
        <w:t>нації</w:t>
      </w:r>
      <w:r>
        <w:t></w:t>
      </w:r>
      <w:r>
        <w:t></w:t>
      </w:r>
      <w:r>
        <w:rPr>
          <w:rFonts w:hint="eastAsia"/>
        </w:rPr>
        <w:t>інтеграції</w:t>
      </w:r>
      <w:r>
        <w:t></w:t>
      </w:r>
      <w:r>
        <w:rPr>
          <w:rFonts w:hint="eastAsia"/>
        </w:rPr>
        <w:t>України</w:t>
      </w:r>
      <w:r>
        <w:t></w:t>
      </w:r>
      <w:r>
        <w:rPr>
          <w:rFonts w:hint="eastAsia"/>
        </w:rPr>
        <w:t>в</w:t>
      </w:r>
      <w:r>
        <w:t></w:t>
      </w:r>
      <w:r>
        <w:rPr>
          <w:rFonts w:hint="eastAsia"/>
        </w:rPr>
        <w:t>європейський</w:t>
      </w:r>
      <w:r>
        <w:t></w:t>
      </w:r>
      <w:r>
        <w:rPr>
          <w:rFonts w:hint="eastAsia"/>
        </w:rPr>
        <w:t>і</w:t>
      </w:r>
      <w:r>
        <w:t></w:t>
      </w:r>
      <w:r>
        <w:rPr>
          <w:rFonts w:hint="eastAsia"/>
        </w:rPr>
        <w:t>світовий</w:t>
      </w:r>
      <w:r>
        <w:t></w:t>
      </w:r>
      <w:r>
        <w:rPr>
          <w:rFonts w:hint="eastAsia"/>
        </w:rPr>
        <w:t>простір</w:t>
      </w:r>
      <w:r>
        <w:t></w:t>
      </w:r>
      <w:r>
        <w:t></w:t>
      </w:r>
      <w:r>
        <w:rPr>
          <w:rFonts w:hint="eastAsia"/>
        </w:rPr>
        <w:t>Стосовно</w:t>
      </w:r>
      <w:r>
        <w:t></w:t>
      </w:r>
      <w:r>
        <w:rPr>
          <w:rFonts w:hint="eastAsia"/>
        </w:rPr>
        <w:t>навчання</w:t>
      </w:r>
      <w:r>
        <w:t></w:t>
      </w:r>
      <w:r>
        <w:rPr>
          <w:rFonts w:hint="eastAsia"/>
        </w:rPr>
        <w:t>у</w:t>
      </w:r>
      <w:r>
        <w:t></w:t>
      </w:r>
      <w:r>
        <w:rPr>
          <w:rFonts w:hint="eastAsia"/>
        </w:rPr>
        <w:t>школі</w:t>
      </w:r>
      <w:r>
        <w:t></w:t>
      </w:r>
      <w:r>
        <w:rPr>
          <w:rFonts w:hint="eastAsia"/>
        </w:rPr>
        <w:t>передбачається</w:t>
      </w:r>
      <w:r>
        <w:t></w:t>
      </w:r>
      <w:r>
        <w:t></w:t>
      </w:r>
      <w:r>
        <w:rPr>
          <w:rFonts w:hint="eastAsia"/>
        </w:rPr>
        <w:t>що</w:t>
      </w:r>
      <w:r>
        <w:t></w:t>
      </w:r>
      <w:r>
        <w:rPr>
          <w:rFonts w:hint="eastAsia"/>
        </w:rPr>
        <w:t>система</w:t>
      </w:r>
      <w:r>
        <w:t></w:t>
      </w:r>
      <w:r>
        <w:rPr>
          <w:rFonts w:hint="eastAsia"/>
        </w:rPr>
        <w:t>освіти</w:t>
      </w:r>
      <w:r>
        <w:t></w:t>
      </w:r>
      <w:r>
        <w:rPr>
          <w:rFonts w:hint="eastAsia"/>
        </w:rPr>
        <w:t>має</w:t>
      </w:r>
      <w:r>
        <w:t></w:t>
      </w:r>
      <w:r>
        <w:rPr>
          <w:rFonts w:hint="eastAsia"/>
        </w:rPr>
        <w:t>забезпечувати</w:t>
      </w:r>
      <w:r>
        <w:t></w:t>
      </w:r>
      <w:r>
        <w:rPr>
          <w:rFonts w:hint="eastAsia"/>
        </w:rPr>
        <w:t>формування</w:t>
      </w:r>
      <w:r>
        <w:t></w:t>
      </w:r>
      <w:r>
        <w:rPr>
          <w:rFonts w:hint="eastAsia"/>
        </w:rPr>
        <w:t>у</w:t>
      </w:r>
      <w:r>
        <w:t></w:t>
      </w:r>
      <w:r>
        <w:rPr>
          <w:rFonts w:hint="eastAsia"/>
        </w:rPr>
        <w:t>дітей</w:t>
      </w:r>
      <w:r>
        <w:t></w:t>
      </w:r>
      <w:r>
        <w:rPr>
          <w:rFonts w:hint="eastAsia"/>
        </w:rPr>
        <w:t>і</w:t>
      </w:r>
      <w:r>
        <w:t></w:t>
      </w:r>
      <w:r>
        <w:rPr>
          <w:rFonts w:hint="eastAsia"/>
        </w:rPr>
        <w:t>молоді</w:t>
      </w:r>
      <w:r>
        <w:t></w:t>
      </w:r>
      <w:r>
        <w:rPr>
          <w:rFonts w:hint="eastAsia"/>
        </w:rPr>
        <w:t>цілісної</w:t>
      </w:r>
      <w:r>
        <w:t></w:t>
      </w:r>
      <w:r>
        <w:rPr>
          <w:rFonts w:hint="eastAsia"/>
        </w:rPr>
        <w:t>наукової</w:t>
      </w:r>
      <w:r>
        <w:t></w:t>
      </w:r>
      <w:r>
        <w:rPr>
          <w:rFonts w:hint="eastAsia"/>
        </w:rPr>
        <w:t>картини</w:t>
      </w:r>
      <w:r>
        <w:t></w:t>
      </w:r>
      <w:r>
        <w:rPr>
          <w:rFonts w:hint="eastAsia"/>
        </w:rPr>
        <w:t>світу</w:t>
      </w:r>
      <w:r>
        <w:t></w:t>
      </w:r>
      <w:r>
        <w:t></w:t>
      </w:r>
      <w:r>
        <w:rPr>
          <w:rFonts w:hint="eastAsia"/>
        </w:rPr>
        <w:t>сучасного</w:t>
      </w:r>
      <w:r>
        <w:t></w:t>
      </w:r>
      <w:r>
        <w:rPr>
          <w:rFonts w:hint="eastAsia"/>
        </w:rPr>
        <w:t>світогляду</w:t>
      </w:r>
      <w:r>
        <w:t></w:t>
      </w:r>
      <w:r>
        <w:t></w:t>
      </w:r>
      <w:r>
        <w:rPr>
          <w:rFonts w:hint="eastAsia"/>
        </w:rPr>
        <w:t>творчих</w:t>
      </w:r>
      <w:r>
        <w:t></w:t>
      </w:r>
      <w:r>
        <w:rPr>
          <w:rFonts w:hint="eastAsia"/>
        </w:rPr>
        <w:t>здібностей</w:t>
      </w:r>
      <w:r>
        <w:t></w:t>
      </w:r>
      <w:r>
        <w:rPr>
          <w:rFonts w:hint="eastAsia"/>
        </w:rPr>
        <w:t>і</w:t>
      </w:r>
      <w:r>
        <w:t></w:t>
      </w:r>
      <w:r>
        <w:rPr>
          <w:rFonts w:hint="eastAsia"/>
        </w:rPr>
        <w:t>здатності</w:t>
      </w:r>
      <w:r>
        <w:t></w:t>
      </w:r>
      <w:r>
        <w:rPr>
          <w:rFonts w:hint="eastAsia"/>
        </w:rPr>
        <w:t>до</w:t>
      </w:r>
      <w:r>
        <w:t></w:t>
      </w:r>
      <w:r>
        <w:rPr>
          <w:rFonts w:hint="eastAsia"/>
        </w:rPr>
        <w:t>самостійного</w:t>
      </w:r>
      <w:r>
        <w:t></w:t>
      </w:r>
      <w:r>
        <w:rPr>
          <w:rFonts w:hint="eastAsia"/>
        </w:rPr>
        <w:t>наукового</w:t>
      </w:r>
      <w:r>
        <w:t></w:t>
      </w:r>
      <w:r>
        <w:rPr>
          <w:rFonts w:hint="eastAsia"/>
        </w:rPr>
        <w:t>пізнання</w:t>
      </w:r>
      <w:r>
        <w:t></w:t>
      </w:r>
      <w:r>
        <w:t></w:t>
      </w:r>
      <w:r>
        <w:rPr>
          <w:rFonts w:hint="eastAsia"/>
        </w:rPr>
        <w:t>самоосвіти</w:t>
      </w:r>
      <w:r>
        <w:t></w:t>
      </w:r>
      <w:r>
        <w:rPr>
          <w:rFonts w:hint="eastAsia"/>
        </w:rPr>
        <w:t>і</w:t>
      </w:r>
      <w:r>
        <w:t></w:t>
      </w:r>
      <w:r>
        <w:rPr>
          <w:rFonts w:hint="eastAsia"/>
        </w:rPr>
        <w:t>самореалізації</w:t>
      </w:r>
      <w:r>
        <w:t></w:t>
      </w:r>
      <w:r>
        <w:rPr>
          <w:rFonts w:hint="eastAsia"/>
        </w:rPr>
        <w:t>особистості</w:t>
      </w:r>
      <w:r>
        <w:t></w:t>
      </w:r>
      <w:r>
        <w:t></w:t>
      </w:r>
      <w:r>
        <w:t></w:t>
      </w:r>
      <w:r>
        <w:t></w:t>
      </w:r>
      <w:r>
        <w:t></w:t>
      </w:r>
      <w:r>
        <w:t></w:t>
      </w:r>
      <w:r>
        <w:t></w:t>
      </w:r>
    </w:p>
    <w:p w:rsidR="00633534" w:rsidRDefault="00633534" w:rsidP="00633534">
      <w:r>
        <w:rPr>
          <w:rFonts w:hint="eastAsia"/>
        </w:rPr>
        <w:t>Чинні</w:t>
      </w:r>
      <w:r>
        <w:t></w:t>
      </w:r>
      <w:r>
        <w:rPr>
          <w:rFonts w:hint="eastAsia"/>
        </w:rPr>
        <w:t>нормативні</w:t>
      </w:r>
      <w:r>
        <w:t></w:t>
      </w:r>
      <w:r>
        <w:rPr>
          <w:rFonts w:hint="eastAsia"/>
        </w:rPr>
        <w:t>документи</w:t>
      </w:r>
      <w:r>
        <w:t></w:t>
      </w:r>
      <w:r>
        <w:rPr>
          <w:rFonts w:hint="eastAsia"/>
        </w:rPr>
        <w:t>спрямовують</w:t>
      </w:r>
      <w:r>
        <w:t></w:t>
      </w:r>
      <w:r>
        <w:rPr>
          <w:rFonts w:hint="eastAsia"/>
        </w:rPr>
        <w:t>науковців</w:t>
      </w:r>
      <w:r>
        <w:t></w:t>
      </w:r>
      <w:r>
        <w:rPr>
          <w:rFonts w:hint="eastAsia"/>
        </w:rPr>
        <w:t>і</w:t>
      </w:r>
      <w:r>
        <w:t></w:t>
      </w:r>
      <w:r>
        <w:rPr>
          <w:rFonts w:hint="eastAsia"/>
        </w:rPr>
        <w:t>вчителів</w:t>
      </w:r>
      <w:r>
        <w:t></w:t>
      </w:r>
      <w:r>
        <w:rPr>
          <w:rFonts w:hint="eastAsia"/>
        </w:rPr>
        <w:t>на</w:t>
      </w:r>
      <w:r>
        <w:t></w:t>
      </w:r>
      <w:r>
        <w:rPr>
          <w:rFonts w:hint="eastAsia"/>
        </w:rPr>
        <w:t>формування</w:t>
      </w:r>
      <w:r>
        <w:t></w:t>
      </w:r>
      <w:r>
        <w:rPr>
          <w:rFonts w:hint="eastAsia"/>
        </w:rPr>
        <w:t>та</w:t>
      </w:r>
      <w:r>
        <w:t></w:t>
      </w:r>
      <w:r>
        <w:rPr>
          <w:rFonts w:hint="eastAsia"/>
        </w:rPr>
        <w:t>розвиток</w:t>
      </w:r>
      <w:r>
        <w:t></w:t>
      </w:r>
      <w:r>
        <w:rPr>
          <w:rFonts w:hint="eastAsia"/>
        </w:rPr>
        <w:t>у</w:t>
      </w:r>
      <w:r>
        <w:t></w:t>
      </w:r>
      <w:r>
        <w:rPr>
          <w:rFonts w:hint="eastAsia"/>
        </w:rPr>
        <w:t>молоді</w:t>
      </w:r>
      <w:r>
        <w:t></w:t>
      </w:r>
      <w:r>
        <w:rPr>
          <w:rFonts w:hint="eastAsia"/>
        </w:rPr>
        <w:t>пізнавальної</w:t>
      </w:r>
      <w:r>
        <w:t></w:t>
      </w:r>
      <w:r>
        <w:rPr>
          <w:rFonts w:hint="eastAsia"/>
        </w:rPr>
        <w:t>активності</w:t>
      </w:r>
      <w:r>
        <w:t></w:t>
      </w:r>
      <w:r>
        <w:rPr>
          <w:rFonts w:hint="eastAsia"/>
        </w:rPr>
        <w:t>та</w:t>
      </w:r>
      <w:r>
        <w:t></w:t>
      </w:r>
      <w:r>
        <w:rPr>
          <w:rFonts w:hint="eastAsia"/>
        </w:rPr>
        <w:t>самостійності</w:t>
      </w:r>
      <w:r>
        <w:t></w:t>
      </w:r>
      <w:r>
        <w:t></w:t>
      </w:r>
      <w:r>
        <w:rPr>
          <w:rFonts w:hint="eastAsia"/>
        </w:rPr>
        <w:t>допитливості</w:t>
      </w:r>
      <w:r>
        <w:t></w:t>
      </w:r>
      <w:r>
        <w:rPr>
          <w:rFonts w:hint="eastAsia"/>
        </w:rPr>
        <w:t>та</w:t>
      </w:r>
      <w:r>
        <w:t></w:t>
      </w:r>
      <w:r>
        <w:rPr>
          <w:rFonts w:hint="eastAsia"/>
        </w:rPr>
        <w:t>креативності</w:t>
      </w:r>
      <w:r>
        <w:t></w:t>
      </w:r>
      <w:r>
        <w:t></w:t>
      </w:r>
      <w:r>
        <w:rPr>
          <w:rFonts w:hint="eastAsia"/>
        </w:rPr>
        <w:t>В</w:t>
      </w:r>
      <w:r>
        <w:t></w:t>
      </w:r>
      <w:r>
        <w:rPr>
          <w:rFonts w:hint="eastAsia"/>
        </w:rPr>
        <w:t>умовах</w:t>
      </w:r>
      <w:r>
        <w:t></w:t>
      </w:r>
      <w:r>
        <w:rPr>
          <w:rFonts w:hint="eastAsia"/>
        </w:rPr>
        <w:t>глобалізації</w:t>
      </w:r>
      <w:r>
        <w:t></w:t>
      </w:r>
      <w:r>
        <w:rPr>
          <w:rFonts w:hint="eastAsia"/>
        </w:rPr>
        <w:t>та</w:t>
      </w:r>
      <w:r>
        <w:t></w:t>
      </w:r>
      <w:r>
        <w:rPr>
          <w:rFonts w:hint="eastAsia"/>
        </w:rPr>
        <w:t>інформатизації</w:t>
      </w:r>
      <w:r>
        <w:t></w:t>
      </w:r>
      <w:r>
        <w:rPr>
          <w:rFonts w:hint="eastAsia"/>
        </w:rPr>
        <w:t>наше</w:t>
      </w:r>
      <w:r>
        <w:t></w:t>
      </w:r>
      <w:r>
        <w:rPr>
          <w:rFonts w:hint="eastAsia"/>
        </w:rPr>
        <w:t>суспільство</w:t>
      </w:r>
      <w:r>
        <w:t></w:t>
      </w:r>
      <w:r>
        <w:rPr>
          <w:rFonts w:hint="eastAsia"/>
        </w:rPr>
        <w:t>потребує</w:t>
      </w:r>
      <w:r>
        <w:t></w:t>
      </w:r>
      <w:r>
        <w:rPr>
          <w:rFonts w:hint="eastAsia"/>
        </w:rPr>
        <w:t>ініціативних</w:t>
      </w:r>
      <w:r>
        <w:t></w:t>
      </w:r>
      <w:r>
        <w:rPr>
          <w:rFonts w:hint="eastAsia"/>
        </w:rPr>
        <w:t>та</w:t>
      </w:r>
      <w:r>
        <w:t></w:t>
      </w:r>
      <w:r>
        <w:rPr>
          <w:rFonts w:hint="eastAsia"/>
        </w:rPr>
        <w:t>активних</w:t>
      </w:r>
      <w:r>
        <w:t></w:t>
      </w:r>
      <w:r>
        <w:rPr>
          <w:rFonts w:hint="eastAsia"/>
        </w:rPr>
        <w:t>особистостей</w:t>
      </w:r>
      <w:r>
        <w:t></w:t>
      </w:r>
      <w:r>
        <w:t></w:t>
      </w:r>
      <w:r>
        <w:rPr>
          <w:rFonts w:hint="eastAsia"/>
        </w:rPr>
        <w:t>які</w:t>
      </w:r>
      <w:r>
        <w:t></w:t>
      </w:r>
      <w:r>
        <w:rPr>
          <w:rFonts w:hint="eastAsia"/>
        </w:rPr>
        <w:t>самостійно</w:t>
      </w:r>
      <w:r>
        <w:t></w:t>
      </w:r>
      <w:r>
        <w:rPr>
          <w:rFonts w:hint="eastAsia"/>
        </w:rPr>
        <w:t>і</w:t>
      </w:r>
      <w:r>
        <w:t></w:t>
      </w:r>
      <w:r>
        <w:rPr>
          <w:rFonts w:hint="eastAsia"/>
        </w:rPr>
        <w:t>творчо</w:t>
      </w:r>
      <w:r>
        <w:t></w:t>
      </w:r>
      <w:r>
        <w:rPr>
          <w:rFonts w:hint="eastAsia"/>
        </w:rPr>
        <w:t>мислять</w:t>
      </w:r>
      <w:r>
        <w:t></w:t>
      </w:r>
      <w:r>
        <w:t></w:t>
      </w:r>
      <w:r>
        <w:rPr>
          <w:rFonts w:hint="eastAsia"/>
        </w:rPr>
        <w:t>мають</w:t>
      </w:r>
      <w:r>
        <w:t></w:t>
      </w:r>
      <w:r>
        <w:rPr>
          <w:rFonts w:hint="eastAsia"/>
        </w:rPr>
        <w:t>високий</w:t>
      </w:r>
      <w:r>
        <w:t></w:t>
      </w:r>
      <w:r>
        <w:rPr>
          <w:rFonts w:hint="eastAsia"/>
        </w:rPr>
        <w:t>рівень</w:t>
      </w:r>
      <w:r>
        <w:t></w:t>
      </w:r>
      <w:r>
        <w:rPr>
          <w:rFonts w:hint="eastAsia"/>
        </w:rPr>
        <w:t>культури</w:t>
      </w:r>
      <w:r>
        <w:t></w:t>
      </w:r>
      <w:r>
        <w:rPr>
          <w:rFonts w:hint="eastAsia"/>
        </w:rPr>
        <w:t>та</w:t>
      </w:r>
      <w:r>
        <w:t></w:t>
      </w:r>
      <w:r>
        <w:rPr>
          <w:rFonts w:hint="eastAsia"/>
        </w:rPr>
        <w:t>інтелекту</w:t>
      </w:r>
      <w:r>
        <w:t></w:t>
      </w:r>
      <w:r>
        <w:t></w:t>
      </w:r>
      <w:r>
        <w:rPr>
          <w:rFonts w:hint="eastAsia"/>
        </w:rPr>
        <w:t>здатні</w:t>
      </w:r>
      <w:r>
        <w:t></w:t>
      </w:r>
      <w:r>
        <w:rPr>
          <w:rFonts w:hint="eastAsia"/>
        </w:rPr>
        <w:t>до</w:t>
      </w:r>
      <w:r>
        <w:t></w:t>
      </w:r>
      <w:r>
        <w:rPr>
          <w:rFonts w:hint="eastAsia"/>
        </w:rPr>
        <w:t>самоаналізу</w:t>
      </w:r>
      <w:r>
        <w:t></w:t>
      </w:r>
      <w:r>
        <w:t></w:t>
      </w:r>
      <w:r>
        <w:rPr>
          <w:rFonts w:hint="eastAsia"/>
        </w:rPr>
        <w:t>самопізнання</w:t>
      </w:r>
      <w:r>
        <w:t></w:t>
      </w:r>
      <w:r>
        <w:rPr>
          <w:rFonts w:hint="eastAsia"/>
        </w:rPr>
        <w:t>та</w:t>
      </w:r>
      <w:r>
        <w:t></w:t>
      </w:r>
      <w:r>
        <w:rPr>
          <w:rFonts w:hint="eastAsia"/>
        </w:rPr>
        <w:t>саморозвитку</w:t>
      </w:r>
      <w:r>
        <w:t></w:t>
      </w:r>
      <w:r>
        <w:t></w:t>
      </w:r>
      <w:r>
        <w:rPr>
          <w:rFonts w:hint="eastAsia"/>
        </w:rPr>
        <w:t>Виникає</w:t>
      </w:r>
      <w:r>
        <w:t></w:t>
      </w:r>
      <w:r>
        <w:rPr>
          <w:rFonts w:hint="eastAsia"/>
        </w:rPr>
        <w:t>необхідність</w:t>
      </w:r>
      <w:r>
        <w:t></w:t>
      </w:r>
      <w:r>
        <w:rPr>
          <w:rFonts w:hint="eastAsia"/>
        </w:rPr>
        <w:t>у</w:t>
      </w:r>
      <w:r>
        <w:t></w:t>
      </w:r>
      <w:r>
        <w:rPr>
          <w:rFonts w:hint="eastAsia"/>
        </w:rPr>
        <w:t>дослідженні</w:t>
      </w:r>
      <w:r>
        <w:t></w:t>
      </w:r>
      <w:r>
        <w:rPr>
          <w:rFonts w:hint="eastAsia"/>
        </w:rPr>
        <w:t>проблеми</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p>
    <w:p w:rsidR="00633534" w:rsidRDefault="00633534" w:rsidP="00633534">
      <w:r>
        <w:rPr>
          <w:rFonts w:hint="eastAsia"/>
        </w:rPr>
        <w:t>Загальні</w:t>
      </w:r>
      <w:r>
        <w:t></w:t>
      </w:r>
      <w:r>
        <w:rPr>
          <w:rFonts w:hint="eastAsia"/>
        </w:rPr>
        <w:t>питання</w:t>
      </w:r>
      <w:r>
        <w:t></w:t>
      </w:r>
      <w:r>
        <w:rPr>
          <w:rFonts w:hint="eastAsia"/>
        </w:rPr>
        <w:t>цієї</w:t>
      </w:r>
      <w:r>
        <w:t></w:t>
      </w:r>
      <w:r>
        <w:rPr>
          <w:rFonts w:hint="eastAsia"/>
        </w:rPr>
        <w:t>проблеми</w:t>
      </w:r>
      <w:r>
        <w:t></w:t>
      </w:r>
      <w:r>
        <w:rPr>
          <w:rFonts w:hint="eastAsia"/>
        </w:rPr>
        <w:t>досліджували</w:t>
      </w:r>
      <w:r>
        <w:t></w:t>
      </w:r>
      <w:r>
        <w:rPr>
          <w:rFonts w:hint="eastAsia"/>
        </w:rPr>
        <w:t>відомі</w:t>
      </w:r>
      <w:r>
        <w:t></w:t>
      </w:r>
      <w:r>
        <w:rPr>
          <w:rFonts w:hint="eastAsia"/>
        </w:rPr>
        <w:t>психологи</w:t>
      </w:r>
      <w:r>
        <w:t></w:t>
      </w:r>
      <w:r>
        <w:t></w:t>
      </w:r>
      <w:r>
        <w:rPr>
          <w:rFonts w:hint="eastAsia"/>
        </w:rPr>
        <w:t>К</w:t>
      </w:r>
      <w:r>
        <w:t></w:t>
      </w:r>
      <w:r>
        <w:t></w:t>
      </w:r>
      <w:r>
        <w:rPr>
          <w:rFonts w:hint="eastAsia"/>
        </w:rPr>
        <w:t>Абульханова</w:t>
      </w:r>
      <w:r>
        <w:t></w:t>
      </w:r>
      <w:r>
        <w:rPr>
          <w:rFonts w:hint="eastAsia"/>
        </w:rPr>
        <w:t>Славська</w:t>
      </w:r>
      <w:r>
        <w:t></w:t>
      </w:r>
      <w:r>
        <w:t></w:t>
      </w:r>
      <w:r>
        <w:t></w:t>
      </w:r>
      <w:r>
        <w:t></w:t>
      </w:r>
      <w:r>
        <w:t></w:t>
      </w:r>
      <w:r>
        <w:t></w:t>
      </w:r>
      <w:r>
        <w:rPr>
          <w:rFonts w:hint="eastAsia"/>
        </w:rPr>
        <w:t>Л</w:t>
      </w:r>
      <w:r>
        <w:t></w:t>
      </w:r>
      <w:r>
        <w:t></w:t>
      </w:r>
      <w:r>
        <w:rPr>
          <w:rFonts w:hint="eastAsia"/>
        </w:rPr>
        <w:t>Виготський</w:t>
      </w:r>
      <w:r>
        <w:t></w:t>
      </w:r>
      <w:r>
        <w:t></w:t>
      </w:r>
      <w:r>
        <w:t></w:t>
      </w:r>
      <w:r>
        <w:t></w:t>
      </w:r>
      <w:r>
        <w:t></w:t>
      </w:r>
      <w:r>
        <w:t></w:t>
      </w:r>
      <w:r>
        <w:t></w:t>
      </w:r>
      <w:r>
        <w:rPr>
          <w:rFonts w:hint="eastAsia"/>
        </w:rPr>
        <w:t>С</w:t>
      </w:r>
      <w:r>
        <w:t></w:t>
      </w:r>
      <w:r>
        <w:t></w:t>
      </w:r>
      <w:r>
        <w:rPr>
          <w:rFonts w:hint="eastAsia"/>
        </w:rPr>
        <w:t>Максименко</w:t>
      </w:r>
      <w:r>
        <w:t></w:t>
      </w:r>
      <w:r>
        <w:t></w:t>
      </w:r>
      <w:r>
        <w:t></w:t>
      </w:r>
      <w:r>
        <w:t></w:t>
      </w:r>
      <w:r>
        <w:t></w:t>
      </w:r>
      <w:r>
        <w:t></w:t>
      </w:r>
      <w:r>
        <w:t></w:t>
      </w:r>
      <w:r>
        <w:t></w:t>
      </w:r>
      <w:r>
        <w:rPr>
          <w:rFonts w:hint="eastAsia"/>
        </w:rPr>
        <w:t>О</w:t>
      </w:r>
      <w:r>
        <w:t></w:t>
      </w:r>
      <w:r>
        <w:t></w:t>
      </w:r>
      <w:r>
        <w:rPr>
          <w:rFonts w:hint="eastAsia"/>
        </w:rPr>
        <w:t>Кабанова</w:t>
      </w:r>
      <w:r>
        <w:t></w:t>
      </w:r>
      <w:r>
        <w:rPr>
          <w:rFonts w:hint="eastAsia"/>
        </w:rPr>
        <w:t>Меллер</w:t>
      </w:r>
      <w:r>
        <w:t></w:t>
      </w:r>
      <w:r>
        <w:t></w:t>
      </w:r>
      <w:r>
        <w:t></w:t>
      </w:r>
      <w:r>
        <w:t></w:t>
      </w:r>
      <w:r>
        <w:t></w:t>
      </w:r>
      <w:r>
        <w:t></w:t>
      </w:r>
      <w:r>
        <w:t></w:t>
      </w:r>
      <w:r>
        <w:t></w:t>
      </w:r>
      <w:r>
        <w:rPr>
          <w:rFonts w:hint="eastAsia"/>
        </w:rPr>
        <w:t>А</w:t>
      </w:r>
      <w:r>
        <w:t></w:t>
      </w:r>
      <w:r>
        <w:t></w:t>
      </w:r>
      <w:r>
        <w:rPr>
          <w:rFonts w:hint="eastAsia"/>
        </w:rPr>
        <w:t>Матюшкін</w:t>
      </w:r>
      <w:r>
        <w:t></w:t>
      </w:r>
      <w:r>
        <w:t></w:t>
      </w:r>
      <w:r>
        <w:t></w:t>
      </w:r>
      <w:r>
        <w:t></w:t>
      </w:r>
      <w:r>
        <w:t></w:t>
      </w:r>
      <w:r>
        <w:t></w:t>
      </w:r>
      <w:r>
        <w:t></w:t>
      </w:r>
      <w:r>
        <w:t></w:t>
      </w:r>
      <w:r>
        <w:rPr>
          <w:rFonts w:hint="eastAsia"/>
        </w:rPr>
        <w:t>В</w:t>
      </w:r>
      <w:r>
        <w:t></w:t>
      </w:r>
      <w:r>
        <w:t></w:t>
      </w:r>
      <w:r>
        <w:rPr>
          <w:rFonts w:hint="eastAsia"/>
        </w:rPr>
        <w:t>Моляко</w:t>
      </w:r>
      <w:r>
        <w:t></w:t>
      </w:r>
      <w:r>
        <w:t></w:t>
      </w:r>
      <w:r>
        <w:t></w:t>
      </w:r>
      <w:r>
        <w:t></w:t>
      </w:r>
      <w:r>
        <w:t></w:t>
      </w:r>
      <w:r>
        <w:t></w:t>
      </w:r>
      <w:r>
        <w:t></w:t>
      </w:r>
      <w:r>
        <w:t></w:t>
      </w:r>
      <w:r>
        <w:rPr>
          <w:rFonts w:hint="eastAsia"/>
        </w:rPr>
        <w:t>Л</w:t>
      </w:r>
      <w:r>
        <w:t></w:t>
      </w:r>
      <w:r>
        <w:t></w:t>
      </w:r>
      <w:r>
        <w:rPr>
          <w:rFonts w:hint="eastAsia"/>
        </w:rPr>
        <w:t>Рубінштейн</w:t>
      </w:r>
      <w:r>
        <w:t></w:t>
      </w:r>
      <w:r>
        <w:t></w:t>
      </w:r>
      <w:r>
        <w:t></w:t>
      </w:r>
      <w:r>
        <w:t></w:t>
      </w:r>
      <w:r>
        <w:t></w:t>
      </w:r>
      <w:r>
        <w:t></w:t>
      </w:r>
      <w:r>
        <w:t></w:t>
      </w:r>
      <w:r>
        <w:t></w:t>
      </w:r>
      <w:r>
        <w:rPr>
          <w:rFonts w:hint="eastAsia"/>
        </w:rPr>
        <w:t>Н</w:t>
      </w:r>
      <w:r>
        <w:t></w:t>
      </w:r>
      <w:r>
        <w:t></w:t>
      </w:r>
      <w:r>
        <w:rPr>
          <w:rFonts w:hint="eastAsia"/>
        </w:rPr>
        <w:t>Тализіна</w:t>
      </w:r>
      <w:r>
        <w:t></w:t>
      </w:r>
      <w:r>
        <w:t></w:t>
      </w:r>
      <w:r>
        <w:t></w:t>
      </w:r>
      <w:r>
        <w:t></w:t>
      </w:r>
      <w:r>
        <w:t></w:t>
      </w:r>
      <w:r>
        <w:t></w:t>
      </w:r>
      <w:r>
        <w:rPr>
          <w:rFonts w:hint="eastAsia"/>
        </w:rPr>
        <w:t>і</w:t>
      </w:r>
      <w:r>
        <w:t></w:t>
      </w:r>
      <w:r>
        <w:rPr>
          <w:rFonts w:hint="eastAsia"/>
        </w:rPr>
        <w:t>ін</w:t>
      </w:r>
      <w:r>
        <w:t></w:t>
      </w:r>
      <w:r>
        <w:t></w:t>
      </w:r>
      <w:r>
        <w:t></w:t>
      </w:r>
      <w:r>
        <w:t></w:t>
      </w:r>
      <w:r>
        <w:rPr>
          <w:rFonts w:hint="eastAsia"/>
        </w:rPr>
        <w:t>педагоги</w:t>
      </w:r>
      <w:r>
        <w:t></w:t>
      </w:r>
      <w:r>
        <w:t></w:t>
      </w:r>
      <w:r>
        <w:rPr>
          <w:rFonts w:hint="eastAsia"/>
        </w:rPr>
        <w:t>Ш</w:t>
      </w:r>
      <w:r>
        <w:t></w:t>
      </w:r>
      <w:r>
        <w:t></w:t>
      </w:r>
      <w:r>
        <w:rPr>
          <w:rFonts w:hint="eastAsia"/>
        </w:rPr>
        <w:t>Амонашвілі</w:t>
      </w:r>
      <w:r>
        <w:t></w:t>
      </w:r>
      <w:r>
        <w:t></w:t>
      </w:r>
      <w:r>
        <w:t></w:t>
      </w:r>
      <w:r>
        <w:t></w:t>
      </w:r>
      <w:r>
        <w:t></w:t>
      </w:r>
      <w:r>
        <w:t></w:t>
      </w:r>
      <w:r>
        <w:rPr>
          <w:rFonts w:hint="eastAsia"/>
        </w:rPr>
        <w:t>Л</w:t>
      </w:r>
      <w:r>
        <w:t></w:t>
      </w:r>
      <w:r>
        <w:t></w:t>
      </w:r>
      <w:r>
        <w:rPr>
          <w:rFonts w:hint="eastAsia"/>
        </w:rPr>
        <w:t>Аристова</w:t>
      </w:r>
      <w:r>
        <w:t></w:t>
      </w:r>
      <w:r>
        <w:t></w:t>
      </w:r>
      <w:r>
        <w:t></w:t>
      </w:r>
      <w:r>
        <w:t></w:t>
      </w:r>
      <w:r>
        <w:t></w:t>
      </w:r>
      <w:r>
        <w:t></w:t>
      </w:r>
      <w:r>
        <w:rPr>
          <w:rFonts w:hint="eastAsia"/>
        </w:rPr>
        <w:t>М</w:t>
      </w:r>
      <w:r>
        <w:t></w:t>
      </w:r>
      <w:r>
        <w:t></w:t>
      </w:r>
      <w:r>
        <w:rPr>
          <w:rFonts w:hint="eastAsia"/>
        </w:rPr>
        <w:t>Галагузова</w:t>
      </w:r>
      <w:r>
        <w:t></w:t>
      </w:r>
      <w:r>
        <w:t></w:t>
      </w:r>
      <w:r>
        <w:t></w:t>
      </w:r>
      <w:r>
        <w:t></w:t>
      </w:r>
      <w:r>
        <w:t></w:t>
      </w:r>
      <w:r>
        <w:t></w:t>
      </w:r>
      <w:r>
        <w:t></w:t>
      </w:r>
      <w:r>
        <w:rPr>
          <w:rFonts w:hint="eastAsia"/>
        </w:rPr>
        <w:t>В</w:t>
      </w:r>
      <w:r>
        <w:t></w:t>
      </w:r>
      <w:r>
        <w:t></w:t>
      </w:r>
      <w:r>
        <w:rPr>
          <w:rFonts w:hint="eastAsia"/>
        </w:rPr>
        <w:t>Корнєєв</w:t>
      </w:r>
      <w:r>
        <w:t></w:t>
      </w:r>
      <w:r>
        <w:t></w:t>
      </w:r>
      <w:r>
        <w:t></w:t>
      </w:r>
      <w:r>
        <w:t></w:t>
      </w:r>
      <w:r>
        <w:t></w:t>
      </w:r>
      <w:r>
        <w:t></w:t>
      </w:r>
      <w:r>
        <w:t></w:t>
      </w:r>
      <w:r>
        <w:t></w:t>
      </w:r>
      <w:r>
        <w:rPr>
          <w:rFonts w:hint="eastAsia"/>
        </w:rPr>
        <w:t>Л</w:t>
      </w:r>
      <w:r>
        <w:t></w:t>
      </w:r>
      <w:r>
        <w:t></w:t>
      </w:r>
      <w:r>
        <w:rPr>
          <w:rFonts w:hint="eastAsia"/>
        </w:rPr>
        <w:t>Косяк</w:t>
      </w:r>
      <w:r>
        <w:t></w:t>
      </w:r>
      <w:r>
        <w:t></w:t>
      </w:r>
      <w:r>
        <w:t></w:t>
      </w:r>
      <w:r>
        <w:t></w:t>
      </w:r>
      <w:r>
        <w:t></w:t>
      </w:r>
      <w:r>
        <w:t></w:t>
      </w:r>
      <w:r>
        <w:t></w:t>
      </w:r>
      <w:r>
        <w:t></w:t>
      </w:r>
      <w:r>
        <w:rPr>
          <w:rFonts w:hint="eastAsia"/>
        </w:rPr>
        <w:t>Н</w:t>
      </w:r>
      <w:r>
        <w:t></w:t>
      </w:r>
      <w:r>
        <w:t></w:t>
      </w:r>
      <w:r>
        <w:rPr>
          <w:rFonts w:hint="eastAsia"/>
        </w:rPr>
        <w:t>Крохіна</w:t>
      </w:r>
      <w:r>
        <w:t></w:t>
      </w:r>
      <w:r>
        <w:t></w:t>
      </w:r>
      <w:r>
        <w:t></w:t>
      </w:r>
      <w:r>
        <w:t></w:t>
      </w:r>
      <w:r>
        <w:t></w:t>
      </w:r>
      <w:r>
        <w:t></w:t>
      </w:r>
      <w:r>
        <w:t></w:t>
      </w:r>
      <w:r>
        <w:t></w:t>
      </w:r>
      <w:r>
        <w:rPr>
          <w:rFonts w:hint="eastAsia"/>
        </w:rPr>
        <w:t>І</w:t>
      </w:r>
      <w:r>
        <w:t></w:t>
      </w:r>
      <w:r>
        <w:t></w:t>
      </w:r>
      <w:r>
        <w:rPr>
          <w:rFonts w:hint="eastAsia"/>
        </w:rPr>
        <w:t>Романенко</w:t>
      </w:r>
      <w:r>
        <w:t></w:t>
      </w:r>
      <w:r>
        <w:t></w:t>
      </w:r>
      <w:r>
        <w:t></w:t>
      </w:r>
      <w:r>
        <w:t></w:t>
      </w:r>
      <w:r>
        <w:t></w:t>
      </w:r>
      <w:r>
        <w:t></w:t>
      </w:r>
      <w:r>
        <w:t></w:t>
      </w:r>
      <w:r>
        <w:t></w:t>
      </w:r>
      <w:r>
        <w:rPr>
          <w:rFonts w:hint="eastAsia"/>
        </w:rPr>
        <w:t>Т</w:t>
      </w:r>
      <w:r>
        <w:t></w:t>
      </w:r>
      <w:r>
        <w:t></w:t>
      </w:r>
      <w:r>
        <w:rPr>
          <w:rFonts w:hint="eastAsia"/>
        </w:rPr>
        <w:t>Шамова</w:t>
      </w:r>
      <w:r>
        <w:t></w:t>
      </w:r>
      <w:r>
        <w:t></w:t>
      </w:r>
      <w:r>
        <w:t></w:t>
      </w:r>
      <w:r>
        <w:t></w:t>
      </w:r>
      <w:r>
        <w:t></w:t>
      </w:r>
      <w:r>
        <w:t></w:t>
      </w:r>
      <w:r>
        <w:t></w:t>
      </w:r>
      <w:r>
        <w:rPr>
          <w:rFonts w:hint="eastAsia"/>
        </w:rPr>
        <w:t>і</w:t>
      </w:r>
      <w:r>
        <w:t></w:t>
      </w:r>
      <w:r>
        <w:rPr>
          <w:rFonts w:hint="eastAsia"/>
        </w:rPr>
        <w:t>ін</w:t>
      </w:r>
      <w:r>
        <w:t></w:t>
      </w:r>
      <w:r>
        <w:t></w:t>
      </w:r>
      <w:r>
        <w:t></w:t>
      </w:r>
      <w:r>
        <w:rPr>
          <w:rFonts w:hint="eastAsia"/>
        </w:rPr>
        <w:t>та</w:t>
      </w:r>
      <w:r>
        <w:t></w:t>
      </w:r>
      <w:r>
        <w:rPr>
          <w:rFonts w:hint="eastAsia"/>
        </w:rPr>
        <w:t>провідні</w:t>
      </w:r>
      <w:r>
        <w:t></w:t>
      </w:r>
      <w:r>
        <w:rPr>
          <w:rFonts w:hint="eastAsia"/>
        </w:rPr>
        <w:t>фахівці</w:t>
      </w:r>
      <w:r>
        <w:t></w:t>
      </w:r>
      <w:r>
        <w:rPr>
          <w:rFonts w:hint="eastAsia"/>
        </w:rPr>
        <w:t>з</w:t>
      </w:r>
      <w:r>
        <w:t></w:t>
      </w:r>
      <w:r>
        <w:rPr>
          <w:rFonts w:hint="eastAsia"/>
        </w:rPr>
        <w:t>методики</w:t>
      </w:r>
      <w:r>
        <w:t></w:t>
      </w:r>
      <w:r>
        <w:rPr>
          <w:rFonts w:hint="eastAsia"/>
        </w:rPr>
        <w:t>навчання</w:t>
      </w:r>
      <w:r>
        <w:t></w:t>
      </w:r>
      <w:r>
        <w:rPr>
          <w:rFonts w:hint="eastAsia"/>
        </w:rPr>
        <w:t>фізики</w:t>
      </w:r>
      <w:r>
        <w:t></w:t>
      </w:r>
      <w:r>
        <w:t></w:t>
      </w:r>
      <w:r>
        <w:rPr>
          <w:rFonts w:hint="eastAsia"/>
        </w:rPr>
        <w:t>П</w:t>
      </w:r>
      <w:r>
        <w:t></w:t>
      </w:r>
      <w:r>
        <w:t></w:t>
      </w:r>
      <w:r>
        <w:rPr>
          <w:rFonts w:hint="eastAsia"/>
        </w:rPr>
        <w:t>Атаманчук</w:t>
      </w:r>
      <w:r>
        <w:t></w:t>
      </w:r>
      <w:r>
        <w:t></w:t>
      </w:r>
      <w:r>
        <w:t></w:t>
      </w:r>
      <w:r>
        <w:t></w:t>
      </w:r>
      <w:r>
        <w:t></w:t>
      </w:r>
      <w:r>
        <w:t></w:t>
      </w:r>
      <w:r>
        <w:rPr>
          <w:rFonts w:hint="eastAsia"/>
        </w:rPr>
        <w:t>Л</w:t>
      </w:r>
      <w:r>
        <w:t></w:t>
      </w:r>
      <w:r>
        <w:t></w:t>
      </w:r>
      <w:r>
        <w:rPr>
          <w:rFonts w:hint="eastAsia"/>
        </w:rPr>
        <w:t>Благодаренко</w:t>
      </w:r>
      <w:r>
        <w:t></w:t>
      </w:r>
      <w:r>
        <w:t></w:t>
      </w:r>
      <w:r>
        <w:t></w:t>
      </w:r>
      <w:r>
        <w:t></w:t>
      </w:r>
      <w:r>
        <w:t></w:t>
      </w:r>
      <w:r>
        <w:t></w:t>
      </w:r>
      <w:r>
        <w:t></w:t>
      </w:r>
      <w:r>
        <w:rPr>
          <w:rFonts w:hint="eastAsia"/>
        </w:rPr>
        <w:t>О</w:t>
      </w:r>
      <w:r>
        <w:t></w:t>
      </w:r>
      <w:r>
        <w:t></w:t>
      </w:r>
      <w:r>
        <w:rPr>
          <w:rFonts w:hint="eastAsia"/>
        </w:rPr>
        <w:t>Бугайов</w:t>
      </w:r>
      <w:r>
        <w:t></w:t>
      </w:r>
      <w:r>
        <w:t></w:t>
      </w:r>
      <w:r>
        <w:t></w:t>
      </w:r>
      <w:r>
        <w:t></w:t>
      </w:r>
      <w:r>
        <w:t></w:t>
      </w:r>
      <w:r>
        <w:t></w:t>
      </w:r>
      <w:r>
        <w:t></w:t>
      </w:r>
      <w:r>
        <w:rPr>
          <w:rFonts w:hint="eastAsia"/>
        </w:rPr>
        <w:t>С</w:t>
      </w:r>
      <w:r>
        <w:t></w:t>
      </w:r>
      <w:r>
        <w:t></w:t>
      </w:r>
      <w:r>
        <w:rPr>
          <w:rFonts w:hint="eastAsia"/>
        </w:rPr>
        <w:t>Величко</w:t>
      </w:r>
      <w:r>
        <w:t></w:t>
      </w:r>
      <w:r>
        <w:t></w:t>
      </w:r>
      <w:r>
        <w:t></w:t>
      </w:r>
      <w:r>
        <w:t></w:t>
      </w:r>
      <w:r>
        <w:t></w:t>
      </w:r>
      <w:r>
        <w:t></w:t>
      </w:r>
      <w:r>
        <w:t></w:t>
      </w:r>
      <w:r>
        <w:rPr>
          <w:rFonts w:hint="eastAsia"/>
        </w:rPr>
        <w:t>О</w:t>
      </w:r>
      <w:r>
        <w:t></w:t>
      </w:r>
      <w:r>
        <w:t></w:t>
      </w:r>
      <w:r>
        <w:rPr>
          <w:rFonts w:hint="eastAsia"/>
        </w:rPr>
        <w:t>Ляшенко</w:t>
      </w:r>
      <w:r>
        <w:t></w:t>
      </w:r>
      <w:r>
        <w:t></w:t>
      </w:r>
      <w:r>
        <w:t></w:t>
      </w:r>
      <w:r>
        <w:t></w:t>
      </w:r>
      <w:r>
        <w:t></w:t>
      </w:r>
      <w:r>
        <w:t></w:t>
      </w:r>
      <w:r>
        <w:t></w:t>
      </w:r>
      <w:r>
        <w:t></w:t>
      </w:r>
      <w:r>
        <w:rPr>
          <w:rFonts w:hint="eastAsia"/>
        </w:rPr>
        <w:t>М</w:t>
      </w:r>
      <w:r>
        <w:t></w:t>
      </w:r>
      <w:r>
        <w:t></w:t>
      </w:r>
      <w:r>
        <w:rPr>
          <w:rFonts w:hint="eastAsia"/>
        </w:rPr>
        <w:t>Мартинюк</w:t>
      </w:r>
      <w:r>
        <w:t></w:t>
      </w:r>
      <w:r>
        <w:t></w:t>
      </w:r>
      <w:r>
        <w:t></w:t>
      </w:r>
      <w:r>
        <w:t></w:t>
      </w:r>
      <w:r>
        <w:t></w:t>
      </w:r>
      <w:r>
        <w:t></w:t>
      </w:r>
      <w:r>
        <w:t></w:t>
      </w:r>
      <w:r>
        <w:t></w:t>
      </w:r>
      <w:r>
        <w:rPr>
          <w:rFonts w:hint="eastAsia"/>
        </w:rPr>
        <w:t>А</w:t>
      </w:r>
      <w:r>
        <w:t></w:t>
      </w:r>
      <w:r>
        <w:t></w:t>
      </w:r>
      <w:r>
        <w:rPr>
          <w:rFonts w:hint="eastAsia"/>
        </w:rPr>
        <w:t>Павленко</w:t>
      </w:r>
      <w:r>
        <w:t></w:t>
      </w:r>
      <w:r>
        <w:t></w:t>
      </w:r>
      <w:r>
        <w:t></w:t>
      </w:r>
      <w:r>
        <w:t></w:t>
      </w:r>
      <w:r>
        <w:t></w:t>
      </w:r>
      <w:r>
        <w:t></w:t>
      </w:r>
      <w:r>
        <w:t></w:t>
      </w:r>
      <w:r>
        <w:t></w:t>
      </w:r>
      <w:r>
        <w:rPr>
          <w:rFonts w:hint="eastAsia"/>
        </w:rPr>
        <w:t>М</w:t>
      </w:r>
      <w:r>
        <w:t></w:t>
      </w:r>
      <w:r>
        <w:t></w:t>
      </w:r>
      <w:r>
        <w:rPr>
          <w:rFonts w:hint="eastAsia"/>
        </w:rPr>
        <w:t>Садовий</w:t>
      </w:r>
      <w:r>
        <w:t></w:t>
      </w:r>
      <w:r>
        <w:t></w:t>
      </w:r>
      <w:r>
        <w:t></w:t>
      </w:r>
      <w:r>
        <w:t></w:t>
      </w:r>
      <w:r>
        <w:t></w:t>
      </w:r>
      <w:r>
        <w:t></w:t>
      </w:r>
      <w:r>
        <w:t></w:t>
      </w:r>
      <w:r>
        <w:t></w:t>
      </w:r>
      <w:r>
        <w:rPr>
          <w:rFonts w:hint="eastAsia"/>
        </w:rPr>
        <w:t>В</w:t>
      </w:r>
      <w:r>
        <w:t></w:t>
      </w:r>
      <w:r>
        <w:t></w:t>
      </w:r>
      <w:r>
        <w:rPr>
          <w:rFonts w:hint="eastAsia"/>
        </w:rPr>
        <w:t>Сергієнко</w:t>
      </w:r>
      <w:r>
        <w:t></w:t>
      </w:r>
      <w:r>
        <w:t></w:t>
      </w:r>
      <w:r>
        <w:t></w:t>
      </w:r>
      <w:r>
        <w:t></w:t>
      </w:r>
      <w:r>
        <w:t></w:t>
      </w:r>
      <w:r>
        <w:t></w:t>
      </w:r>
      <w:r>
        <w:t></w:t>
      </w:r>
      <w:r>
        <w:t></w:t>
      </w:r>
      <w:r>
        <w:rPr>
          <w:rFonts w:hint="eastAsia"/>
        </w:rPr>
        <w:t>В</w:t>
      </w:r>
      <w:r>
        <w:t></w:t>
      </w:r>
      <w:r>
        <w:t></w:t>
      </w:r>
      <w:r>
        <w:rPr>
          <w:rFonts w:hint="eastAsia"/>
        </w:rPr>
        <w:t>Шарко</w:t>
      </w:r>
      <w:r>
        <w:t></w:t>
      </w:r>
      <w:r>
        <w:t></w:t>
      </w:r>
      <w:r>
        <w:t></w:t>
      </w:r>
      <w:r>
        <w:t></w:t>
      </w:r>
      <w:r>
        <w:t></w:t>
      </w:r>
      <w:r>
        <w:t></w:t>
      </w:r>
      <w:r>
        <w:t></w:t>
      </w:r>
      <w:r>
        <w:t></w:t>
      </w:r>
      <w:r>
        <w:rPr>
          <w:rFonts w:hint="eastAsia"/>
        </w:rPr>
        <w:t>М</w:t>
      </w:r>
      <w:r>
        <w:t></w:t>
      </w:r>
      <w:r>
        <w:t></w:t>
      </w:r>
      <w:r>
        <w:rPr>
          <w:rFonts w:hint="eastAsia"/>
        </w:rPr>
        <w:t>Шут</w:t>
      </w:r>
      <w:r>
        <w:t></w:t>
      </w:r>
      <w:r>
        <w:t></w:t>
      </w:r>
      <w:r>
        <w:t></w:t>
      </w:r>
      <w:r>
        <w:t></w:t>
      </w:r>
      <w:r>
        <w:t></w:t>
      </w:r>
      <w:r>
        <w:t></w:t>
      </w:r>
      <w:r>
        <w:t></w:t>
      </w:r>
      <w:r>
        <w:rPr>
          <w:rFonts w:hint="eastAsia"/>
        </w:rPr>
        <w:t>і</w:t>
      </w:r>
      <w:r>
        <w:t></w:t>
      </w:r>
      <w:r>
        <w:rPr>
          <w:rFonts w:hint="eastAsia"/>
        </w:rPr>
        <w:t>ін</w:t>
      </w:r>
      <w:r>
        <w:t></w:t>
      </w:r>
      <w:r>
        <w:t></w:t>
      </w:r>
      <w:r>
        <w:t></w:t>
      </w:r>
    </w:p>
    <w:p w:rsidR="00633534" w:rsidRDefault="00633534" w:rsidP="00633534">
      <w:r>
        <w:rPr>
          <w:rFonts w:hint="eastAsia"/>
        </w:rPr>
        <w:t>Дослідження</w:t>
      </w:r>
      <w:r>
        <w:t></w:t>
      </w:r>
      <w:r>
        <w:rPr>
          <w:rFonts w:hint="eastAsia"/>
        </w:rPr>
        <w:t>проблеми</w:t>
      </w:r>
      <w:r>
        <w:t></w:t>
      </w:r>
      <w:r>
        <w:rPr>
          <w:rFonts w:hint="eastAsia"/>
        </w:rPr>
        <w:t>навчально</w:t>
      </w:r>
      <w:r>
        <w:t></w:t>
      </w:r>
      <w:r>
        <w:rPr>
          <w:rFonts w:hint="eastAsia"/>
        </w:rPr>
        <w:t>пізнавальної</w:t>
      </w:r>
      <w:r>
        <w:t></w:t>
      </w:r>
      <w:r>
        <w:rPr>
          <w:rFonts w:hint="eastAsia"/>
        </w:rPr>
        <w:t>діяльності</w:t>
      </w:r>
      <w:r>
        <w:t></w:t>
      </w:r>
      <w:r>
        <w:rPr>
          <w:rFonts w:hint="eastAsia"/>
        </w:rPr>
        <w:t>учнів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rPr>
          <w:rFonts w:hint="eastAsia"/>
        </w:rPr>
        <w:t>старшої</w:t>
      </w:r>
      <w:r>
        <w:t></w:t>
      </w:r>
      <w:r>
        <w:rPr>
          <w:rFonts w:hint="eastAsia"/>
        </w:rPr>
        <w:t>школи</w:t>
      </w:r>
      <w:r>
        <w:t></w:t>
      </w:r>
      <w:r>
        <w:rPr>
          <w:rFonts w:hint="eastAsia"/>
        </w:rPr>
        <w:t>збагатилися</w:t>
      </w:r>
      <w:r>
        <w:t></w:t>
      </w:r>
      <w:r>
        <w:rPr>
          <w:rFonts w:hint="eastAsia"/>
        </w:rPr>
        <w:t>науково</w:t>
      </w:r>
      <w:r>
        <w:t></w:t>
      </w:r>
      <w:r>
        <w:rPr>
          <w:rFonts w:hint="eastAsia"/>
        </w:rPr>
        <w:t>методичними</w:t>
      </w:r>
      <w:r>
        <w:t></w:t>
      </w:r>
      <w:r>
        <w:rPr>
          <w:rFonts w:hint="eastAsia"/>
        </w:rPr>
        <w:t>розробкам</w:t>
      </w:r>
      <w:r>
        <w:t></w:t>
      </w:r>
      <w:r>
        <w:rPr>
          <w:rFonts w:hint="eastAsia"/>
        </w:rPr>
        <w:t>Т</w:t>
      </w:r>
      <w:r>
        <w:t></w:t>
      </w:r>
      <w:r>
        <w:t></w:t>
      </w:r>
      <w:r>
        <w:rPr>
          <w:rFonts w:hint="eastAsia"/>
        </w:rPr>
        <w:t>Архіпової</w:t>
      </w:r>
      <w:r>
        <w:t></w:t>
      </w:r>
      <w:r>
        <w:t></w:t>
      </w:r>
      <w:r>
        <w:t></w:t>
      </w:r>
      <w:r>
        <w:t></w:t>
      </w:r>
      <w:r>
        <w:t></w:t>
      </w:r>
      <w:r>
        <w:t></w:t>
      </w:r>
      <w:r>
        <w:rPr>
          <w:rFonts w:hint="eastAsia"/>
        </w:rPr>
        <w:t>С</w:t>
      </w:r>
      <w:r>
        <w:t></w:t>
      </w:r>
      <w:r>
        <w:t></w:t>
      </w:r>
      <w:r>
        <w:rPr>
          <w:rFonts w:hint="eastAsia"/>
        </w:rPr>
        <w:t>Гончаренка</w:t>
      </w:r>
      <w:r>
        <w:t></w:t>
      </w:r>
      <w:r>
        <w:t></w:t>
      </w:r>
      <w:r>
        <w:t></w:t>
      </w:r>
      <w:r>
        <w:t></w:t>
      </w:r>
      <w:r>
        <w:t></w:t>
      </w:r>
      <w:r>
        <w:t></w:t>
      </w:r>
      <w:r>
        <w:t></w:t>
      </w:r>
      <w:r>
        <w:rPr>
          <w:rFonts w:hint="eastAsia"/>
        </w:rPr>
        <w:t>Т</w:t>
      </w:r>
      <w:r>
        <w:t></w:t>
      </w:r>
      <w:r>
        <w:t></w:t>
      </w:r>
      <w:r>
        <w:rPr>
          <w:rFonts w:hint="eastAsia"/>
        </w:rPr>
        <w:t>Засєкіної</w:t>
      </w:r>
      <w:r>
        <w:t></w:t>
      </w:r>
      <w:r>
        <w:t></w:t>
      </w:r>
      <w:r>
        <w:t></w:t>
      </w:r>
      <w:r>
        <w:t></w:t>
      </w:r>
      <w:r>
        <w:t></w:t>
      </w:r>
      <w:r>
        <w:t></w:t>
      </w:r>
      <w:r>
        <w:t></w:t>
      </w:r>
      <w:r>
        <w:rPr>
          <w:rFonts w:hint="eastAsia"/>
        </w:rPr>
        <w:t>Є</w:t>
      </w:r>
      <w:r>
        <w:t></w:t>
      </w:r>
      <w:r>
        <w:t></w:t>
      </w:r>
      <w:r>
        <w:rPr>
          <w:rFonts w:hint="eastAsia"/>
        </w:rPr>
        <w:t>Коршака</w:t>
      </w:r>
      <w:r>
        <w:t></w:t>
      </w:r>
      <w:r>
        <w:t></w:t>
      </w:r>
      <w:r>
        <w:t></w:t>
      </w:r>
      <w:r>
        <w:t></w:t>
      </w:r>
      <w:r>
        <w:t></w:t>
      </w:r>
      <w:r>
        <w:t></w:t>
      </w:r>
      <w:r>
        <w:t></w:t>
      </w:r>
      <w:r>
        <w:t></w:t>
      </w:r>
      <w:r>
        <w:rPr>
          <w:rFonts w:hint="eastAsia"/>
        </w:rPr>
        <w:t>Н</w:t>
      </w:r>
      <w:r>
        <w:t></w:t>
      </w:r>
      <w:r>
        <w:t></w:t>
      </w:r>
      <w:r>
        <w:rPr>
          <w:rFonts w:hint="eastAsia"/>
        </w:rPr>
        <w:t>Подопригори</w:t>
      </w:r>
      <w:r>
        <w:t></w:t>
      </w:r>
      <w:r>
        <w:t></w:t>
      </w:r>
      <w:r>
        <w:t></w:t>
      </w:r>
      <w:r>
        <w:t></w:t>
      </w:r>
      <w:r>
        <w:t></w:t>
      </w:r>
      <w:r>
        <w:t></w:t>
      </w:r>
      <w:r>
        <w:t></w:t>
      </w:r>
      <w:r>
        <w:t></w:t>
      </w:r>
      <w:r>
        <w:rPr>
          <w:rFonts w:hint="eastAsia"/>
        </w:rPr>
        <w:t>В</w:t>
      </w:r>
      <w:r>
        <w:t></w:t>
      </w:r>
      <w:r>
        <w:t></w:t>
      </w:r>
      <w:r>
        <w:rPr>
          <w:rFonts w:hint="eastAsia"/>
        </w:rPr>
        <w:t>Савченка</w:t>
      </w:r>
      <w:r>
        <w:t></w:t>
      </w:r>
      <w:r>
        <w:t></w:t>
      </w:r>
      <w:r>
        <w:t></w:t>
      </w:r>
      <w:r>
        <w:t></w:t>
      </w:r>
      <w:r>
        <w:t></w:t>
      </w:r>
      <w:r>
        <w:t></w:t>
      </w:r>
      <w:r>
        <w:t></w:t>
      </w:r>
      <w:r>
        <w:rPr>
          <w:rFonts w:hint="eastAsia"/>
        </w:rPr>
        <w:t>та</w:t>
      </w:r>
      <w:r>
        <w:t></w:t>
      </w:r>
      <w:r>
        <w:rPr>
          <w:rFonts w:hint="eastAsia"/>
        </w:rPr>
        <w:t>ін</w:t>
      </w:r>
      <w:r>
        <w:t></w:t>
      </w:r>
      <w:r>
        <w:t></w:t>
      </w:r>
    </w:p>
    <w:p w:rsidR="00633534" w:rsidRDefault="00633534" w:rsidP="00633534">
      <w:r>
        <w:rPr>
          <w:rFonts w:hint="eastAsia"/>
        </w:rPr>
        <w:t>Проведений</w:t>
      </w:r>
      <w:r>
        <w:t></w:t>
      </w:r>
      <w:r>
        <w:rPr>
          <w:rFonts w:hint="eastAsia"/>
        </w:rPr>
        <w:t>аналіз</w:t>
      </w:r>
      <w:r>
        <w:t></w:t>
      </w:r>
      <w:r>
        <w:rPr>
          <w:rFonts w:hint="eastAsia"/>
        </w:rPr>
        <w:t>науково</w:t>
      </w:r>
      <w:r>
        <w:t></w:t>
      </w:r>
      <w:r>
        <w:rPr>
          <w:rFonts w:hint="eastAsia"/>
        </w:rPr>
        <w:t>методичних</w:t>
      </w:r>
      <w:r>
        <w:t></w:t>
      </w:r>
      <w:r>
        <w:rPr>
          <w:rFonts w:hint="eastAsia"/>
        </w:rPr>
        <w:t>та</w:t>
      </w:r>
      <w:r>
        <w:t></w:t>
      </w:r>
      <w:r>
        <w:rPr>
          <w:rFonts w:hint="eastAsia"/>
        </w:rPr>
        <w:t>дисертаційних</w:t>
      </w:r>
      <w:r>
        <w:t></w:t>
      </w:r>
      <w:r>
        <w:rPr>
          <w:rFonts w:hint="eastAsia"/>
        </w:rPr>
        <w:t>робіт</w:t>
      </w:r>
      <w:r>
        <w:t></w:t>
      </w:r>
      <w:r>
        <w:rPr>
          <w:rFonts w:hint="eastAsia"/>
        </w:rPr>
        <w:t>дав</w:t>
      </w:r>
      <w:r>
        <w:t></w:t>
      </w:r>
      <w:r>
        <w:rPr>
          <w:rFonts w:hint="eastAsia"/>
        </w:rPr>
        <w:t>змогу</w:t>
      </w:r>
      <w:r>
        <w:t></w:t>
      </w:r>
      <w:r>
        <w:rPr>
          <w:rFonts w:hint="eastAsia"/>
        </w:rPr>
        <w:t>зробити</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окремі</w:t>
      </w:r>
      <w:r>
        <w:t></w:t>
      </w:r>
      <w:r>
        <w:rPr>
          <w:rFonts w:hint="eastAsia"/>
        </w:rPr>
        <w:t>аспекти</w:t>
      </w:r>
      <w:r>
        <w:t></w:t>
      </w:r>
      <w:r>
        <w:rPr>
          <w:rFonts w:hint="eastAsia"/>
        </w:rPr>
        <w:t>проблеми</w:t>
      </w:r>
      <w:r>
        <w:t></w:t>
      </w:r>
      <w:r>
        <w:rPr>
          <w:rFonts w:hint="eastAsia"/>
        </w:rPr>
        <w:t>активізації</w:t>
      </w:r>
      <w:r>
        <w:t></w:t>
      </w:r>
      <w:r>
        <w:rPr>
          <w:rFonts w:hint="eastAsia"/>
        </w:rPr>
        <w:t>навчально</w:t>
      </w:r>
      <w:r>
        <w:t></w:t>
      </w:r>
      <w:r>
        <w:rPr>
          <w:rFonts w:hint="eastAsia"/>
        </w:rPr>
        <w:t>пізнавальної</w:t>
      </w:r>
      <w:r>
        <w:t></w:t>
      </w:r>
      <w:r>
        <w:rPr>
          <w:rFonts w:hint="eastAsia"/>
        </w:rPr>
        <w:t>діяльності</w:t>
      </w:r>
      <w:r>
        <w:t></w:t>
      </w:r>
      <w:r>
        <w:rPr>
          <w:rFonts w:hint="eastAsia"/>
        </w:rPr>
        <w:t>учнів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rPr>
          <w:rFonts w:hint="eastAsia"/>
        </w:rPr>
        <w:t>досліджували</w:t>
      </w:r>
      <w:r>
        <w:t></w:t>
      </w:r>
      <w:r>
        <w:rPr>
          <w:rFonts w:hint="eastAsia"/>
        </w:rPr>
        <w:t>М</w:t>
      </w:r>
      <w:r>
        <w:t></w:t>
      </w:r>
      <w:r>
        <w:t></w:t>
      </w:r>
      <w:r>
        <w:rPr>
          <w:rFonts w:hint="eastAsia"/>
        </w:rPr>
        <w:t>Головко</w:t>
      </w:r>
      <w:r>
        <w:t></w:t>
      </w:r>
      <w:r>
        <w:t></w:t>
      </w:r>
      <w:r>
        <w:t></w:t>
      </w:r>
      <w:r>
        <w:t></w:t>
      </w:r>
      <w:r>
        <w:t></w:t>
      </w:r>
      <w:r>
        <w:t></w:t>
      </w:r>
      <w:r>
        <w:t></w:t>
      </w:r>
      <w:r>
        <w:rPr>
          <w:rFonts w:hint="eastAsia"/>
        </w:rPr>
        <w:t>О</w:t>
      </w:r>
      <w:r>
        <w:t></w:t>
      </w:r>
      <w:r>
        <w:t></w:t>
      </w:r>
      <w:r>
        <w:rPr>
          <w:rFonts w:hint="eastAsia"/>
        </w:rPr>
        <w:t>Зорька</w:t>
      </w:r>
      <w:r>
        <w:t></w:t>
      </w:r>
      <w:r>
        <w:t></w:t>
      </w:r>
      <w:r>
        <w:t></w:t>
      </w:r>
      <w:r>
        <w:t></w:t>
      </w:r>
      <w:r>
        <w:t></w:t>
      </w:r>
      <w:r>
        <w:t></w:t>
      </w:r>
      <w:r>
        <w:t></w:t>
      </w:r>
      <w:r>
        <w:t></w:t>
      </w:r>
      <w:r>
        <w:rPr>
          <w:rFonts w:hint="eastAsia"/>
        </w:rPr>
        <w:t>Г</w:t>
      </w:r>
      <w:r>
        <w:t></w:t>
      </w:r>
      <w:r>
        <w:t></w:t>
      </w:r>
      <w:r>
        <w:rPr>
          <w:rFonts w:hint="eastAsia"/>
        </w:rPr>
        <w:t>Кобель</w:t>
      </w:r>
      <w:r>
        <w:t></w:t>
      </w:r>
      <w:r>
        <w:t></w:t>
      </w:r>
      <w:r>
        <w:t></w:t>
      </w:r>
      <w:r>
        <w:t></w:t>
      </w:r>
      <w:r>
        <w:t></w:t>
      </w:r>
      <w:r>
        <w:t></w:t>
      </w:r>
      <w:r>
        <w:t></w:t>
      </w:r>
      <w:r>
        <w:t></w:t>
      </w:r>
      <w:r>
        <w:rPr>
          <w:rFonts w:hint="eastAsia"/>
        </w:rPr>
        <w:t>А</w:t>
      </w:r>
      <w:r>
        <w:t></w:t>
      </w:r>
      <w:r>
        <w:t></w:t>
      </w:r>
      <w:r>
        <w:rPr>
          <w:rFonts w:hint="eastAsia"/>
        </w:rPr>
        <w:t>Рибалко</w:t>
      </w:r>
      <w:r>
        <w:t></w:t>
      </w:r>
      <w:r>
        <w:t></w:t>
      </w:r>
      <w:r>
        <w:t></w:t>
      </w:r>
      <w:r>
        <w:t></w:t>
      </w:r>
      <w:r>
        <w:t></w:t>
      </w:r>
      <w:r>
        <w:t></w:t>
      </w:r>
      <w:r>
        <w:t></w:t>
      </w:r>
      <w:r>
        <w:rPr>
          <w:rFonts w:hint="eastAsia"/>
        </w:rPr>
        <w:t>та</w:t>
      </w:r>
      <w:r>
        <w:t></w:t>
      </w:r>
      <w:r>
        <w:rPr>
          <w:rFonts w:hint="eastAsia"/>
        </w:rPr>
        <w:t>інші</w:t>
      </w:r>
      <w:r>
        <w:t></w:t>
      </w:r>
      <w:r>
        <w:t></w:t>
      </w:r>
      <w:r>
        <w:rPr>
          <w:rFonts w:hint="eastAsia"/>
        </w:rPr>
        <w:t>Розвиток</w:t>
      </w:r>
      <w:r>
        <w:t></w:t>
      </w:r>
      <w:r>
        <w:rPr>
          <w:rFonts w:hint="eastAsia"/>
        </w:rPr>
        <w:t>пізнавальної</w:t>
      </w:r>
      <w:r>
        <w:t></w:t>
      </w:r>
      <w:r>
        <w:rPr>
          <w:rFonts w:hint="eastAsia"/>
        </w:rPr>
        <w:t>активності</w:t>
      </w:r>
      <w:r>
        <w:t></w:t>
      </w:r>
      <w:r>
        <w:rPr>
          <w:rFonts w:hint="eastAsia"/>
        </w:rPr>
        <w:t>учнів</w:t>
      </w:r>
      <w:r>
        <w:t></w:t>
      </w:r>
      <w:r>
        <w:rPr>
          <w:rFonts w:hint="eastAsia"/>
        </w:rPr>
        <w:t>з</w:t>
      </w:r>
      <w:r>
        <w:t></w:t>
      </w:r>
      <w:r>
        <w:rPr>
          <w:rFonts w:hint="eastAsia"/>
        </w:rPr>
        <w:t>окремих</w:t>
      </w:r>
      <w:r>
        <w:t></w:t>
      </w:r>
      <w:r>
        <w:rPr>
          <w:rFonts w:hint="eastAsia"/>
        </w:rPr>
        <w:t>розділів</w:t>
      </w:r>
      <w:r>
        <w:t></w:t>
      </w:r>
      <w:r>
        <w:rPr>
          <w:rFonts w:hint="eastAsia"/>
        </w:rPr>
        <w:t>фізики</w:t>
      </w:r>
      <w:r>
        <w:t></w:t>
      </w:r>
      <w:r>
        <w:rPr>
          <w:rFonts w:hint="eastAsia"/>
        </w:rPr>
        <w:t>досліджували</w:t>
      </w:r>
      <w:r>
        <w:t></w:t>
      </w:r>
      <w:r>
        <w:rPr>
          <w:rFonts w:hint="eastAsia"/>
        </w:rPr>
        <w:t>А</w:t>
      </w:r>
      <w:r>
        <w:t></w:t>
      </w:r>
      <w:r>
        <w:rPr>
          <w:rFonts w:hint="eastAsia"/>
        </w:rPr>
        <w:t>Сільвейстр</w:t>
      </w:r>
      <w:r>
        <w:t></w:t>
      </w:r>
      <w:r>
        <w:t></w:t>
      </w:r>
      <w:r>
        <w:t></w:t>
      </w:r>
      <w:r>
        <w:t></w:t>
      </w:r>
      <w:r>
        <w:t></w:t>
      </w:r>
      <w:r>
        <w:t></w:t>
      </w:r>
      <w:r>
        <w:t></w:t>
      </w:r>
      <w:r>
        <w:t></w:t>
      </w:r>
      <w:r>
        <w:rPr>
          <w:rFonts w:hint="eastAsia"/>
        </w:rPr>
        <w:t>І</w:t>
      </w:r>
      <w:r>
        <w:t></w:t>
      </w:r>
      <w:r>
        <w:t></w:t>
      </w:r>
      <w:r>
        <w:rPr>
          <w:rFonts w:hint="eastAsia"/>
        </w:rPr>
        <w:t>Корсун</w:t>
      </w:r>
      <w:r>
        <w:t></w:t>
      </w:r>
      <w:r>
        <w:t></w:t>
      </w:r>
      <w:r>
        <w:t></w:t>
      </w:r>
      <w:r>
        <w:t></w:t>
      </w:r>
      <w:r>
        <w:t></w:t>
      </w:r>
      <w:r>
        <w:t></w:t>
      </w:r>
      <w:r>
        <w:t></w:t>
      </w:r>
      <w:r>
        <w:t></w:t>
      </w:r>
      <w:r>
        <w:rPr>
          <w:rFonts w:hint="eastAsia"/>
        </w:rPr>
        <w:t>зокрема</w:t>
      </w:r>
      <w:r>
        <w:t></w:t>
      </w:r>
      <w:r>
        <w:rPr>
          <w:rFonts w:hint="eastAsia"/>
        </w:rPr>
        <w:t>щодо</w:t>
      </w:r>
      <w:r>
        <w:t></w:t>
      </w:r>
      <w:r>
        <w:rPr>
          <w:rFonts w:hint="eastAsia"/>
        </w:rPr>
        <w:t>використання</w:t>
      </w:r>
      <w:r>
        <w:t></w:t>
      </w:r>
      <w:r>
        <w:rPr>
          <w:rFonts w:hint="eastAsia"/>
        </w:rPr>
        <w:t>окремих</w:t>
      </w:r>
      <w:r>
        <w:t></w:t>
      </w:r>
      <w:r>
        <w:rPr>
          <w:rFonts w:hint="eastAsia"/>
        </w:rPr>
        <w:t>засобів</w:t>
      </w:r>
      <w:r>
        <w:t></w:t>
      </w:r>
      <w:r>
        <w:rPr>
          <w:rFonts w:hint="eastAsia"/>
        </w:rPr>
        <w:t>та</w:t>
      </w:r>
      <w:r>
        <w:t></w:t>
      </w:r>
      <w:r>
        <w:rPr>
          <w:rFonts w:hint="eastAsia"/>
        </w:rPr>
        <w:t>технологій</w:t>
      </w:r>
      <w:r>
        <w:t></w:t>
      </w:r>
      <w:r>
        <w:rPr>
          <w:rFonts w:hint="eastAsia"/>
        </w:rPr>
        <w:t>навчання</w:t>
      </w:r>
      <w:r>
        <w:t></w:t>
      </w:r>
      <w:r>
        <w:rPr>
          <w:rFonts w:hint="eastAsia"/>
        </w:rPr>
        <w:t>–</w:t>
      </w:r>
      <w:r>
        <w:t></w:t>
      </w:r>
      <w:r>
        <w:rPr>
          <w:rFonts w:hint="eastAsia"/>
        </w:rPr>
        <w:t>Л</w:t>
      </w:r>
      <w:r>
        <w:t></w:t>
      </w:r>
      <w:r>
        <w:t></w:t>
      </w:r>
      <w:r>
        <w:rPr>
          <w:rFonts w:hint="eastAsia"/>
        </w:rPr>
        <w:t>Лісіна</w:t>
      </w:r>
      <w:r>
        <w:t></w:t>
      </w:r>
      <w:r>
        <w:t></w:t>
      </w:r>
      <w:r>
        <w:t></w:t>
      </w:r>
      <w:r>
        <w:t></w:t>
      </w:r>
      <w:r>
        <w:t></w:t>
      </w:r>
      <w:r>
        <w:t></w:t>
      </w:r>
      <w:r>
        <w:t></w:t>
      </w:r>
      <w:r>
        <w:t></w:t>
      </w:r>
      <w:r>
        <w:rPr>
          <w:rFonts w:hint="eastAsia"/>
        </w:rPr>
        <w:t>Н</w:t>
      </w:r>
      <w:r>
        <w:t></w:t>
      </w:r>
      <w:r>
        <w:t></w:t>
      </w:r>
      <w:r>
        <w:rPr>
          <w:rFonts w:hint="eastAsia"/>
        </w:rPr>
        <w:t>Поліхун</w:t>
      </w:r>
      <w:r>
        <w:t></w:t>
      </w:r>
      <w:r>
        <w:t></w:t>
      </w:r>
      <w:r>
        <w:t></w:t>
      </w:r>
      <w:r>
        <w:t></w:t>
      </w:r>
      <w:r>
        <w:t></w:t>
      </w:r>
      <w:r>
        <w:t></w:t>
      </w:r>
      <w:r>
        <w:t></w:t>
      </w:r>
    </w:p>
    <w:p w:rsidR="00633534" w:rsidRDefault="00633534" w:rsidP="00633534">
      <w:r>
        <w:rPr>
          <w:rFonts w:hint="eastAsia"/>
        </w:rPr>
        <w:t>Результати</w:t>
      </w:r>
      <w:r>
        <w:t></w:t>
      </w:r>
      <w:r>
        <w:rPr>
          <w:rFonts w:hint="eastAsia"/>
        </w:rPr>
        <w:t>аналізу</w:t>
      </w:r>
      <w:r>
        <w:t></w:t>
      </w:r>
      <w:r>
        <w:rPr>
          <w:rFonts w:hint="eastAsia"/>
        </w:rPr>
        <w:t>проблеми</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у</w:t>
      </w:r>
      <w:r>
        <w:t></w:t>
      </w:r>
      <w:r>
        <w:rPr>
          <w:rFonts w:hint="eastAsia"/>
        </w:rPr>
        <w:t>психолого</w:t>
      </w:r>
      <w:r>
        <w:t></w:t>
      </w:r>
      <w:r>
        <w:rPr>
          <w:rFonts w:hint="eastAsia"/>
        </w:rPr>
        <w:t>педагогічній</w:t>
      </w:r>
      <w:r>
        <w:t></w:t>
      </w:r>
      <w:r>
        <w:rPr>
          <w:rFonts w:hint="eastAsia"/>
        </w:rPr>
        <w:t>і</w:t>
      </w:r>
      <w:r>
        <w:t></w:t>
      </w:r>
      <w:r>
        <w:rPr>
          <w:rFonts w:hint="eastAsia"/>
        </w:rPr>
        <w:t>методичній</w:t>
      </w:r>
      <w:r>
        <w:t></w:t>
      </w:r>
      <w:r>
        <w:rPr>
          <w:rFonts w:hint="eastAsia"/>
        </w:rPr>
        <w:t>літературі</w:t>
      </w:r>
      <w:r>
        <w:t></w:t>
      </w:r>
      <w:r>
        <w:rPr>
          <w:rFonts w:hint="eastAsia"/>
        </w:rPr>
        <w:t>дають</w:t>
      </w:r>
      <w:r>
        <w:t></w:t>
      </w:r>
      <w:r>
        <w:rPr>
          <w:rFonts w:hint="eastAsia"/>
        </w:rPr>
        <w:t>підстави</w:t>
      </w:r>
      <w:r>
        <w:t></w:t>
      </w:r>
      <w:r>
        <w:rPr>
          <w:rFonts w:hint="eastAsia"/>
        </w:rPr>
        <w:t>стверджувати</w:t>
      </w:r>
      <w:r>
        <w:t></w:t>
      </w:r>
      <w:r>
        <w:t></w:t>
      </w:r>
      <w:r>
        <w:rPr>
          <w:rFonts w:hint="eastAsia"/>
        </w:rPr>
        <w:t>що</w:t>
      </w:r>
      <w:r>
        <w:t></w:t>
      </w:r>
      <w:r>
        <w:rPr>
          <w:rFonts w:hint="eastAsia"/>
        </w:rPr>
        <w:t>розвиток</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rPr>
          <w:rFonts w:hint="eastAsia"/>
        </w:rPr>
        <w:t>не</w:t>
      </w:r>
      <w:r>
        <w:t></w:t>
      </w:r>
      <w:r>
        <w:rPr>
          <w:rFonts w:hint="eastAsia"/>
        </w:rPr>
        <w:t>був</w:t>
      </w:r>
      <w:r>
        <w:t></w:t>
      </w:r>
      <w:r>
        <w:rPr>
          <w:rFonts w:hint="eastAsia"/>
        </w:rPr>
        <w:t>предметом</w:t>
      </w:r>
      <w:r>
        <w:t></w:t>
      </w:r>
      <w:r>
        <w:rPr>
          <w:rFonts w:hint="eastAsia"/>
        </w:rPr>
        <w:t>спеціальних</w:t>
      </w:r>
      <w:r>
        <w:t></w:t>
      </w:r>
      <w:r>
        <w:rPr>
          <w:rFonts w:hint="eastAsia"/>
        </w:rPr>
        <w:t>досліджень</w:t>
      </w:r>
      <w:r>
        <w:t></w:t>
      </w:r>
    </w:p>
    <w:p w:rsidR="00633534" w:rsidRDefault="00633534" w:rsidP="00633534">
      <w:r>
        <w:rPr>
          <w:rFonts w:hint="eastAsia"/>
        </w:rPr>
        <w:t>Фізика</w:t>
      </w:r>
      <w:r>
        <w:t></w:t>
      </w:r>
      <w:r>
        <w:rPr>
          <w:rFonts w:hint="eastAsia"/>
        </w:rPr>
        <w:t>як</w:t>
      </w:r>
      <w:r>
        <w:t></w:t>
      </w:r>
      <w:r>
        <w:rPr>
          <w:rFonts w:hint="eastAsia"/>
        </w:rPr>
        <w:t>галузь</w:t>
      </w:r>
      <w:r>
        <w:t></w:t>
      </w:r>
      <w:r>
        <w:rPr>
          <w:rFonts w:hint="eastAsia"/>
        </w:rPr>
        <w:t>знань</w:t>
      </w:r>
      <w:r>
        <w:t></w:t>
      </w:r>
      <w:r>
        <w:rPr>
          <w:rFonts w:hint="eastAsia"/>
        </w:rPr>
        <w:t>є</w:t>
      </w:r>
      <w:r>
        <w:t></w:t>
      </w:r>
      <w:r>
        <w:rPr>
          <w:rFonts w:hint="eastAsia"/>
        </w:rPr>
        <w:t>нев</w:t>
      </w:r>
      <w:r>
        <w:t></w:t>
      </w:r>
      <w:r>
        <w:rPr>
          <w:rFonts w:hint="eastAsia"/>
        </w:rPr>
        <w:t>д’ємною</w:t>
      </w:r>
      <w:r>
        <w:t></w:t>
      </w:r>
      <w:r>
        <w:rPr>
          <w:rFonts w:hint="eastAsia"/>
        </w:rPr>
        <w:t>складовою</w:t>
      </w:r>
      <w:r>
        <w:t></w:t>
      </w:r>
      <w:r>
        <w:rPr>
          <w:rFonts w:hint="eastAsia"/>
        </w:rPr>
        <w:t>культури</w:t>
      </w:r>
      <w:r>
        <w:t></w:t>
      </w:r>
      <w:r>
        <w:rPr>
          <w:rFonts w:hint="eastAsia"/>
        </w:rPr>
        <w:t>сучасного</w:t>
      </w:r>
      <w:r>
        <w:t></w:t>
      </w:r>
      <w:r>
        <w:rPr>
          <w:rFonts w:hint="eastAsia"/>
        </w:rPr>
        <w:t>високотехнолог</w:t>
      </w:r>
      <w:r>
        <w:t></w:t>
      </w:r>
      <w:r>
        <w:rPr>
          <w:rFonts w:hint="eastAsia"/>
        </w:rPr>
        <w:t>чного</w:t>
      </w:r>
      <w:r>
        <w:t></w:t>
      </w:r>
      <w:r>
        <w:t></w:t>
      </w:r>
      <w:r>
        <w:rPr>
          <w:rFonts w:hint="eastAsia"/>
        </w:rPr>
        <w:t>нформац</w:t>
      </w:r>
      <w:r>
        <w:t></w:t>
      </w:r>
      <w:r>
        <w:rPr>
          <w:rFonts w:hint="eastAsia"/>
        </w:rPr>
        <w:t>йного</w:t>
      </w:r>
      <w:r>
        <w:t></w:t>
      </w:r>
      <w:r>
        <w:rPr>
          <w:rFonts w:hint="eastAsia"/>
        </w:rPr>
        <w:t>сусп</w:t>
      </w:r>
      <w:r>
        <w:t></w:t>
      </w:r>
      <w:r>
        <w:rPr>
          <w:rFonts w:hint="eastAsia"/>
        </w:rPr>
        <w:t>льства</w:t>
      </w:r>
      <w:r>
        <w:t></w:t>
      </w:r>
      <w:r>
        <w:t></w:t>
      </w:r>
      <w:r>
        <w:rPr>
          <w:rFonts w:hint="eastAsia"/>
        </w:rPr>
        <w:t>а</w:t>
      </w:r>
      <w:r>
        <w:t></w:t>
      </w:r>
      <w:r>
        <w:rPr>
          <w:rFonts w:hint="eastAsia"/>
        </w:rPr>
        <w:t>тому</w:t>
      </w:r>
      <w:r>
        <w:t></w:t>
      </w:r>
      <w:r>
        <w:rPr>
          <w:rFonts w:hint="eastAsia"/>
        </w:rPr>
        <w:t>вивчення</w:t>
      </w:r>
      <w:r>
        <w:t></w:t>
      </w:r>
      <w:r>
        <w:rPr>
          <w:rFonts w:hint="eastAsia"/>
        </w:rPr>
        <w:t>в</w:t>
      </w:r>
      <w:r>
        <w:t></w:t>
      </w:r>
      <w:r>
        <w:rPr>
          <w:rFonts w:hint="eastAsia"/>
        </w:rPr>
        <w:t>школі</w:t>
      </w:r>
      <w:r>
        <w:t></w:t>
      </w:r>
      <w:r>
        <w:rPr>
          <w:rFonts w:hint="eastAsia"/>
        </w:rPr>
        <w:t>відповідного</w:t>
      </w:r>
      <w:r>
        <w:t></w:t>
      </w:r>
      <w:r>
        <w:rPr>
          <w:rFonts w:hint="eastAsia"/>
        </w:rPr>
        <w:t>навчального</w:t>
      </w:r>
      <w:r>
        <w:t></w:t>
      </w:r>
      <w:r>
        <w:rPr>
          <w:rFonts w:hint="eastAsia"/>
        </w:rPr>
        <w:t>предмета</w:t>
      </w:r>
      <w:r>
        <w:t></w:t>
      </w:r>
      <w:r>
        <w:rPr>
          <w:rFonts w:hint="eastAsia"/>
        </w:rPr>
        <w:t>має</w:t>
      </w:r>
      <w:r>
        <w:t></w:t>
      </w:r>
      <w:r>
        <w:rPr>
          <w:rFonts w:hint="eastAsia"/>
        </w:rPr>
        <w:t>важливе</w:t>
      </w:r>
      <w:r>
        <w:t></w:t>
      </w:r>
      <w:r>
        <w:rPr>
          <w:rFonts w:hint="eastAsia"/>
        </w:rPr>
        <w:t>соц</w:t>
      </w:r>
      <w:r>
        <w:t></w:t>
      </w:r>
      <w:r>
        <w:rPr>
          <w:rFonts w:hint="eastAsia"/>
        </w:rPr>
        <w:t>окультурне</w:t>
      </w:r>
      <w:r>
        <w:t></w:t>
      </w:r>
      <w:r>
        <w:t></w:t>
      </w:r>
      <w:r>
        <w:rPr>
          <w:rFonts w:hint="eastAsia"/>
        </w:rPr>
        <w:t>осв</w:t>
      </w:r>
      <w:r>
        <w:t></w:t>
      </w:r>
      <w:r>
        <w:rPr>
          <w:rFonts w:hint="eastAsia"/>
        </w:rPr>
        <w:t>тнє</w:t>
      </w:r>
      <w:r>
        <w:t></w:t>
      </w:r>
      <w:r>
        <w:t></w:t>
      </w:r>
      <w:r>
        <w:rPr>
          <w:rFonts w:hint="eastAsia"/>
        </w:rPr>
        <w:t>св</w:t>
      </w:r>
      <w:r>
        <w:t></w:t>
      </w:r>
      <w:r>
        <w:rPr>
          <w:rFonts w:hint="eastAsia"/>
        </w:rPr>
        <w:t>тоглядне</w:t>
      </w:r>
      <w:r>
        <w:t></w:t>
      </w:r>
      <w:r>
        <w:rPr>
          <w:rFonts w:hint="eastAsia"/>
        </w:rPr>
        <w:t>та</w:t>
      </w:r>
      <w:r>
        <w:t></w:t>
      </w:r>
      <w:r>
        <w:rPr>
          <w:rFonts w:hint="eastAsia"/>
        </w:rPr>
        <w:t>виховне</w:t>
      </w:r>
      <w:r>
        <w:t></w:t>
      </w:r>
      <w:r>
        <w:rPr>
          <w:rFonts w:hint="eastAsia"/>
        </w:rPr>
        <w:t>значення</w:t>
      </w:r>
      <w:r>
        <w:t></w:t>
      </w:r>
      <w:r>
        <w:t></w:t>
      </w:r>
      <w:r>
        <w:rPr>
          <w:rFonts w:hint="eastAsia"/>
        </w:rPr>
        <w:t>Шк</w:t>
      </w:r>
      <w:r>
        <w:t></w:t>
      </w:r>
      <w:r>
        <w:rPr>
          <w:rFonts w:hint="eastAsia"/>
        </w:rPr>
        <w:t>льний</w:t>
      </w:r>
      <w:r>
        <w:t></w:t>
      </w:r>
      <w:r>
        <w:rPr>
          <w:rFonts w:hint="eastAsia"/>
        </w:rPr>
        <w:t>курс</w:t>
      </w:r>
      <w:r>
        <w:t></w:t>
      </w:r>
      <w:r>
        <w:rPr>
          <w:rFonts w:hint="eastAsia"/>
        </w:rPr>
        <w:t>ф</w:t>
      </w:r>
      <w:r>
        <w:t></w:t>
      </w:r>
      <w:r>
        <w:rPr>
          <w:rFonts w:hint="eastAsia"/>
        </w:rPr>
        <w:t>зики</w:t>
      </w:r>
      <w:r>
        <w:t></w:t>
      </w:r>
      <w:r>
        <w:rPr>
          <w:rFonts w:hint="eastAsia"/>
        </w:rPr>
        <w:t>як</w:t>
      </w:r>
      <w:r>
        <w:t></w:t>
      </w:r>
      <w:r>
        <w:rPr>
          <w:rFonts w:hint="eastAsia"/>
        </w:rPr>
        <w:t>навчальний</w:t>
      </w:r>
      <w:r>
        <w:t></w:t>
      </w:r>
      <w:r>
        <w:rPr>
          <w:rFonts w:hint="eastAsia"/>
        </w:rPr>
        <w:t>предмет</w:t>
      </w:r>
      <w:r>
        <w:t></w:t>
      </w:r>
      <w:r>
        <w:rPr>
          <w:rFonts w:hint="eastAsia"/>
        </w:rPr>
        <w:t>в</w:t>
      </w:r>
      <w:r>
        <w:t></w:t>
      </w:r>
      <w:r>
        <w:rPr>
          <w:rFonts w:hint="eastAsia"/>
        </w:rPr>
        <w:t>д</w:t>
      </w:r>
      <w:r>
        <w:t></w:t>
      </w:r>
      <w:r>
        <w:rPr>
          <w:rFonts w:hint="eastAsia"/>
        </w:rPr>
        <w:t>грає</w:t>
      </w:r>
      <w:r>
        <w:t></w:t>
      </w:r>
      <w:r>
        <w:rPr>
          <w:rFonts w:hint="eastAsia"/>
        </w:rPr>
        <w:t>роль</w:t>
      </w:r>
      <w:r>
        <w:t></w:t>
      </w:r>
      <w:r>
        <w:rPr>
          <w:rFonts w:hint="eastAsia"/>
        </w:rPr>
        <w:t>базового</w:t>
      </w:r>
      <w:r>
        <w:t></w:t>
      </w:r>
      <w:r>
        <w:rPr>
          <w:rFonts w:hint="eastAsia"/>
        </w:rPr>
        <w:t>компонента</w:t>
      </w:r>
      <w:r>
        <w:t></w:t>
      </w:r>
      <w:r>
        <w:rPr>
          <w:rFonts w:hint="eastAsia"/>
        </w:rPr>
        <w:t>природничо</w:t>
      </w:r>
      <w:r>
        <w:t></w:t>
      </w:r>
      <w:r>
        <w:rPr>
          <w:rFonts w:hint="eastAsia"/>
        </w:rPr>
        <w:t>наукової</w:t>
      </w:r>
      <w:r>
        <w:t></w:t>
      </w:r>
      <w:r>
        <w:rPr>
          <w:rFonts w:hint="eastAsia"/>
        </w:rPr>
        <w:t>осв</w:t>
      </w:r>
      <w:r>
        <w:t></w:t>
      </w:r>
      <w:r>
        <w:rPr>
          <w:rFonts w:hint="eastAsia"/>
        </w:rPr>
        <w:t>ти</w:t>
      </w:r>
      <w:r>
        <w:t></w:t>
      </w:r>
      <w:r>
        <w:t></w:t>
      </w:r>
      <w:r>
        <w:t></w:t>
      </w:r>
      <w:r>
        <w:rPr>
          <w:rFonts w:hint="eastAsia"/>
        </w:rPr>
        <w:t>належить</w:t>
      </w:r>
      <w:r>
        <w:t></w:t>
      </w:r>
      <w:r>
        <w:rPr>
          <w:rFonts w:hint="eastAsia"/>
        </w:rPr>
        <w:t>до</w:t>
      </w:r>
      <w:r>
        <w:t></w:t>
      </w:r>
      <w:r>
        <w:t></w:t>
      </w:r>
      <w:r>
        <w:rPr>
          <w:rFonts w:hint="eastAsia"/>
        </w:rPr>
        <w:t>нвар</w:t>
      </w:r>
      <w:r>
        <w:t></w:t>
      </w:r>
      <w:r>
        <w:rPr>
          <w:rFonts w:hint="eastAsia"/>
        </w:rPr>
        <w:t>антної</w:t>
      </w:r>
      <w:r>
        <w:t></w:t>
      </w:r>
      <w:r>
        <w:rPr>
          <w:rFonts w:hint="eastAsia"/>
        </w:rPr>
        <w:t>складової</w:t>
      </w:r>
      <w:r>
        <w:t></w:t>
      </w:r>
      <w:r>
        <w:rPr>
          <w:rFonts w:hint="eastAsia"/>
        </w:rPr>
        <w:t>загальноосв</w:t>
      </w:r>
      <w:r>
        <w:t></w:t>
      </w:r>
      <w:r>
        <w:rPr>
          <w:rFonts w:hint="eastAsia"/>
        </w:rPr>
        <w:t>тньої</w:t>
      </w:r>
      <w:r>
        <w:t></w:t>
      </w:r>
      <w:r>
        <w:rPr>
          <w:rFonts w:hint="eastAsia"/>
        </w:rPr>
        <w:t>п</w:t>
      </w:r>
      <w:r>
        <w:t></w:t>
      </w:r>
      <w:r>
        <w:rPr>
          <w:rFonts w:hint="eastAsia"/>
        </w:rPr>
        <w:t>дготовки</w:t>
      </w:r>
      <w:r>
        <w:t></w:t>
      </w:r>
      <w:r>
        <w:rPr>
          <w:rFonts w:hint="eastAsia"/>
        </w:rPr>
        <w:t>учн</w:t>
      </w:r>
      <w:r>
        <w:t></w:t>
      </w:r>
      <w:r>
        <w:rPr>
          <w:rFonts w:hint="eastAsia"/>
        </w:rPr>
        <w:t>в</w:t>
      </w:r>
      <w:r>
        <w:t></w:t>
      </w:r>
      <w:r>
        <w:rPr>
          <w:rFonts w:hint="eastAsia"/>
        </w:rPr>
        <w:t>в</w:t>
      </w:r>
      <w:r>
        <w:t></w:t>
      </w:r>
      <w:r>
        <w:rPr>
          <w:rFonts w:hint="eastAsia"/>
        </w:rPr>
        <w:t>основн</w:t>
      </w:r>
      <w:r>
        <w:t></w:t>
      </w:r>
      <w:r>
        <w:rPr>
          <w:rFonts w:hint="eastAsia"/>
        </w:rPr>
        <w:t>й</w:t>
      </w:r>
      <w:r>
        <w:t></w:t>
      </w:r>
      <w:r>
        <w:t></w:t>
      </w:r>
      <w:r>
        <w:t></w:t>
      </w:r>
      <w:r>
        <w:rPr>
          <w:rFonts w:hint="eastAsia"/>
        </w:rPr>
        <w:t>старш</w:t>
      </w:r>
      <w:r>
        <w:t></w:t>
      </w:r>
      <w:r>
        <w:rPr>
          <w:rFonts w:hint="eastAsia"/>
        </w:rPr>
        <w:t>й</w:t>
      </w:r>
      <w:r>
        <w:t></w:t>
      </w:r>
      <w:r>
        <w:rPr>
          <w:rFonts w:hint="eastAsia"/>
        </w:rPr>
        <w:t>школах</w:t>
      </w:r>
      <w:r>
        <w:t></w:t>
      </w:r>
      <w:r>
        <w:t></w:t>
      </w:r>
      <w:r>
        <w:t></w:t>
      </w:r>
      <w:r>
        <w:t></w:t>
      </w:r>
      <w:r>
        <w:t></w:t>
      </w:r>
      <w:r>
        <w:t></w:t>
      </w:r>
      <w:r>
        <w:t></w:t>
      </w:r>
      <w:r>
        <w:t></w:t>
      </w:r>
    </w:p>
    <w:p w:rsidR="00633534" w:rsidRDefault="00633534" w:rsidP="00633534">
      <w:r>
        <w:rPr>
          <w:rFonts w:hint="eastAsia"/>
        </w:rPr>
        <w:t>У</w:t>
      </w:r>
      <w:r>
        <w:t></w:t>
      </w:r>
      <w:r>
        <w:rPr>
          <w:rFonts w:hint="eastAsia"/>
        </w:rPr>
        <w:t>старшій</w:t>
      </w:r>
      <w:r>
        <w:t></w:t>
      </w:r>
      <w:r>
        <w:rPr>
          <w:rFonts w:hint="eastAsia"/>
        </w:rPr>
        <w:t>школі</w:t>
      </w:r>
      <w:r>
        <w:t></w:t>
      </w:r>
      <w:r>
        <w:rPr>
          <w:rFonts w:hint="eastAsia"/>
        </w:rPr>
        <w:t>вивчення</w:t>
      </w:r>
      <w:r>
        <w:t></w:t>
      </w:r>
      <w:r>
        <w:rPr>
          <w:rFonts w:hint="eastAsia"/>
        </w:rPr>
        <w:t>фізики</w:t>
      </w:r>
      <w:r>
        <w:t></w:t>
      </w:r>
      <w:r>
        <w:rPr>
          <w:rFonts w:hint="eastAsia"/>
        </w:rPr>
        <w:t>здійснюється</w:t>
      </w:r>
      <w:r>
        <w:t></w:t>
      </w:r>
      <w:r>
        <w:rPr>
          <w:rFonts w:hint="eastAsia"/>
        </w:rPr>
        <w:t>на</w:t>
      </w:r>
      <w:r>
        <w:t></w:t>
      </w:r>
      <w:r>
        <w:rPr>
          <w:rFonts w:hint="eastAsia"/>
        </w:rPr>
        <w:t>засадах</w:t>
      </w:r>
      <w:r>
        <w:t></w:t>
      </w:r>
      <w:r>
        <w:rPr>
          <w:rFonts w:hint="eastAsia"/>
        </w:rPr>
        <w:t>профільної</w:t>
      </w:r>
      <w:r>
        <w:t></w:t>
      </w:r>
      <w:r>
        <w:rPr>
          <w:rFonts w:hint="eastAsia"/>
        </w:rPr>
        <w:t>диференціації</w:t>
      </w:r>
      <w:r>
        <w:t></w:t>
      </w:r>
      <w:r>
        <w:t></w:t>
      </w:r>
      <w:r>
        <w:rPr>
          <w:rFonts w:hint="eastAsia"/>
        </w:rPr>
        <w:t>як</w:t>
      </w:r>
      <w:r>
        <w:t></w:t>
      </w:r>
      <w:r>
        <w:rPr>
          <w:rFonts w:hint="eastAsia"/>
        </w:rPr>
        <w:t>це</w:t>
      </w:r>
      <w:r>
        <w:t></w:t>
      </w:r>
      <w:r>
        <w:rPr>
          <w:rFonts w:hint="eastAsia"/>
        </w:rPr>
        <w:t>пропонується</w:t>
      </w:r>
      <w:r>
        <w:t></w:t>
      </w:r>
      <w:r>
        <w:rPr>
          <w:rFonts w:hint="eastAsia"/>
        </w:rPr>
        <w:t>у</w:t>
      </w:r>
      <w:r>
        <w:t></w:t>
      </w:r>
      <w:r>
        <w:rPr>
          <w:rFonts w:hint="eastAsia"/>
        </w:rPr>
        <w:t>Державному</w:t>
      </w:r>
      <w:r>
        <w:t></w:t>
      </w:r>
      <w:r>
        <w:rPr>
          <w:rFonts w:hint="eastAsia"/>
        </w:rPr>
        <w:t>стандарті</w:t>
      </w:r>
      <w:r>
        <w:t></w:t>
      </w:r>
      <w:r>
        <w:rPr>
          <w:rFonts w:hint="eastAsia"/>
        </w:rPr>
        <w:t>базової</w:t>
      </w:r>
      <w:r>
        <w:t></w:t>
      </w:r>
      <w:r>
        <w:rPr>
          <w:rFonts w:hint="eastAsia"/>
        </w:rPr>
        <w:t>і</w:t>
      </w:r>
      <w:r>
        <w:t></w:t>
      </w:r>
      <w:r>
        <w:rPr>
          <w:rFonts w:hint="eastAsia"/>
        </w:rPr>
        <w:t>повної</w:t>
      </w:r>
      <w:r>
        <w:t></w:t>
      </w:r>
      <w:r>
        <w:rPr>
          <w:rFonts w:hint="eastAsia"/>
        </w:rPr>
        <w:t>загальної</w:t>
      </w:r>
      <w:r>
        <w:t></w:t>
      </w:r>
      <w:r>
        <w:rPr>
          <w:rFonts w:hint="eastAsia"/>
        </w:rPr>
        <w:t>середньої</w:t>
      </w:r>
      <w:r>
        <w:t></w:t>
      </w:r>
      <w:r>
        <w:rPr>
          <w:rFonts w:hint="eastAsia"/>
        </w:rPr>
        <w:t>освіти</w:t>
      </w:r>
      <w:r>
        <w:t></w:t>
      </w:r>
      <w:r>
        <w:t></w:t>
      </w:r>
      <w:r>
        <w:rPr>
          <w:rFonts w:hint="eastAsia"/>
        </w:rPr>
        <w:t>Структурування</w:t>
      </w:r>
      <w:r>
        <w:t></w:t>
      </w:r>
      <w:r>
        <w:rPr>
          <w:rFonts w:hint="eastAsia"/>
        </w:rPr>
        <w:t>зм</w:t>
      </w:r>
      <w:r>
        <w:t></w:t>
      </w:r>
      <w:r>
        <w:rPr>
          <w:rFonts w:hint="eastAsia"/>
        </w:rPr>
        <w:t>сту</w:t>
      </w:r>
      <w:r>
        <w:t></w:t>
      </w:r>
      <w:r>
        <w:rPr>
          <w:rFonts w:hint="eastAsia"/>
        </w:rPr>
        <w:t>ф</w:t>
      </w:r>
      <w:r>
        <w:t></w:t>
      </w:r>
      <w:r>
        <w:rPr>
          <w:rFonts w:hint="eastAsia"/>
        </w:rPr>
        <w:t>зичної</w:t>
      </w:r>
      <w:r>
        <w:t></w:t>
      </w:r>
      <w:r>
        <w:rPr>
          <w:rFonts w:hint="eastAsia"/>
        </w:rPr>
        <w:t>осв</w:t>
      </w:r>
      <w:r>
        <w:t></w:t>
      </w:r>
      <w:r>
        <w:rPr>
          <w:rFonts w:hint="eastAsia"/>
        </w:rPr>
        <w:t>ти</w:t>
      </w:r>
      <w:r>
        <w:t></w:t>
      </w:r>
      <w:r>
        <w:t></w:t>
      </w:r>
      <w:r>
        <w:t></w:t>
      </w:r>
      <w:r>
        <w:rPr>
          <w:rFonts w:hint="eastAsia"/>
        </w:rPr>
        <w:t>диференц</w:t>
      </w:r>
      <w:r>
        <w:t></w:t>
      </w:r>
      <w:r>
        <w:rPr>
          <w:rFonts w:hint="eastAsia"/>
        </w:rPr>
        <w:t>ац</w:t>
      </w:r>
      <w:r>
        <w:t></w:t>
      </w:r>
      <w:r>
        <w:rPr>
          <w:rFonts w:hint="eastAsia"/>
        </w:rPr>
        <w:t>я</w:t>
      </w:r>
      <w:r>
        <w:t></w:t>
      </w:r>
      <w:r>
        <w:rPr>
          <w:rFonts w:hint="eastAsia"/>
        </w:rPr>
        <w:t>вимог</w:t>
      </w:r>
      <w:r>
        <w:t></w:t>
      </w:r>
      <w:r>
        <w:rPr>
          <w:rFonts w:hint="eastAsia"/>
        </w:rPr>
        <w:t>до</w:t>
      </w:r>
      <w:r>
        <w:t></w:t>
      </w:r>
      <w:r>
        <w:rPr>
          <w:rFonts w:hint="eastAsia"/>
        </w:rPr>
        <w:t>його</w:t>
      </w:r>
      <w:r>
        <w:t></w:t>
      </w:r>
      <w:r>
        <w:rPr>
          <w:rFonts w:hint="eastAsia"/>
        </w:rPr>
        <w:t>засвоєння</w:t>
      </w:r>
      <w:r>
        <w:t></w:t>
      </w:r>
      <w:r>
        <w:rPr>
          <w:rFonts w:hint="eastAsia"/>
        </w:rPr>
        <w:t>реал</w:t>
      </w:r>
      <w:r>
        <w:t></w:t>
      </w:r>
      <w:r>
        <w:rPr>
          <w:rFonts w:hint="eastAsia"/>
        </w:rPr>
        <w:t>зується</w:t>
      </w:r>
      <w:r>
        <w:t></w:t>
      </w:r>
      <w:r>
        <w:rPr>
          <w:rFonts w:hint="eastAsia"/>
        </w:rPr>
        <w:t>завдяки</w:t>
      </w:r>
      <w:r>
        <w:t></w:t>
      </w:r>
      <w:r>
        <w:rPr>
          <w:rFonts w:hint="eastAsia"/>
        </w:rPr>
        <w:t>навчальним</w:t>
      </w:r>
      <w:r>
        <w:t></w:t>
      </w:r>
      <w:r>
        <w:rPr>
          <w:rFonts w:hint="eastAsia"/>
        </w:rPr>
        <w:t>програмам</w:t>
      </w:r>
      <w:r>
        <w:t></w:t>
      </w:r>
      <w:r>
        <w:rPr>
          <w:rFonts w:hint="eastAsia"/>
        </w:rPr>
        <w:t>р</w:t>
      </w:r>
      <w:r>
        <w:t></w:t>
      </w:r>
      <w:r>
        <w:rPr>
          <w:rFonts w:hint="eastAsia"/>
        </w:rPr>
        <w:t>зних</w:t>
      </w:r>
      <w:r>
        <w:t></w:t>
      </w:r>
      <w:r>
        <w:rPr>
          <w:rFonts w:hint="eastAsia"/>
        </w:rPr>
        <w:t>р</w:t>
      </w:r>
      <w:r>
        <w:t></w:t>
      </w:r>
      <w:r>
        <w:rPr>
          <w:rFonts w:hint="eastAsia"/>
        </w:rPr>
        <w:t>вн</w:t>
      </w:r>
      <w:r>
        <w:t></w:t>
      </w:r>
      <w:r>
        <w:rPr>
          <w:rFonts w:hint="eastAsia"/>
        </w:rPr>
        <w:t>в</w:t>
      </w:r>
      <w:r>
        <w:t></w:t>
      </w:r>
      <w:r>
        <w:t></w:t>
      </w:r>
      <w:r>
        <w:rPr>
          <w:rFonts w:hint="eastAsia"/>
        </w:rPr>
        <w:t>стандарту</w:t>
      </w:r>
      <w:r>
        <w:t></w:t>
      </w:r>
      <w:r>
        <w:t></w:t>
      </w:r>
      <w:r>
        <w:rPr>
          <w:rFonts w:hint="eastAsia"/>
        </w:rPr>
        <w:t>академічного</w:t>
      </w:r>
      <w:r>
        <w:t></w:t>
      </w:r>
      <w:r>
        <w:t></w:t>
      </w:r>
      <w:r>
        <w:rPr>
          <w:rFonts w:hint="eastAsia"/>
        </w:rPr>
        <w:t>профільного</w:t>
      </w:r>
      <w:r>
        <w:t></w:t>
      </w:r>
      <w:r>
        <w:t></w:t>
      </w:r>
      <w:r>
        <w:t></w:t>
      </w:r>
      <w:r>
        <w:rPr>
          <w:rFonts w:hint="eastAsia"/>
        </w:rPr>
        <w:t>На</w:t>
      </w:r>
      <w:r>
        <w:t></w:t>
      </w:r>
      <w:r>
        <w:rPr>
          <w:rFonts w:hint="eastAsia"/>
        </w:rPr>
        <w:t>рівні</w:t>
      </w:r>
      <w:r>
        <w:t></w:t>
      </w:r>
      <w:r>
        <w:rPr>
          <w:rFonts w:hint="eastAsia"/>
        </w:rPr>
        <w:t>стандарту</w:t>
      </w:r>
      <w:r>
        <w:t></w:t>
      </w:r>
      <w:r>
        <w:rPr>
          <w:rFonts w:hint="eastAsia"/>
        </w:rPr>
        <w:t>курс</w:t>
      </w:r>
      <w:r>
        <w:t></w:t>
      </w:r>
      <w:r>
        <w:rPr>
          <w:rFonts w:hint="eastAsia"/>
        </w:rPr>
        <w:t>фізики</w:t>
      </w:r>
      <w:r>
        <w:t></w:t>
      </w:r>
      <w:r>
        <w:rPr>
          <w:rFonts w:hint="eastAsia"/>
        </w:rPr>
        <w:t>орієнтовано</w:t>
      </w:r>
      <w:r>
        <w:t></w:t>
      </w:r>
      <w:r>
        <w:rPr>
          <w:rFonts w:hint="eastAsia"/>
        </w:rPr>
        <w:t>головним</w:t>
      </w:r>
      <w:r>
        <w:t></w:t>
      </w:r>
      <w:r>
        <w:rPr>
          <w:rFonts w:hint="eastAsia"/>
        </w:rPr>
        <w:t>чином</w:t>
      </w:r>
      <w:r>
        <w:t></w:t>
      </w:r>
      <w:r>
        <w:rPr>
          <w:rFonts w:hint="eastAsia"/>
        </w:rPr>
        <w:t>на</w:t>
      </w:r>
      <w:r>
        <w:t></w:t>
      </w:r>
      <w:r>
        <w:rPr>
          <w:rFonts w:hint="eastAsia"/>
        </w:rPr>
        <w:t>світоглядне</w:t>
      </w:r>
      <w:r>
        <w:t></w:t>
      </w:r>
      <w:r>
        <w:rPr>
          <w:rFonts w:hint="eastAsia"/>
        </w:rPr>
        <w:t>сприйняття</w:t>
      </w:r>
      <w:r>
        <w:t></w:t>
      </w:r>
      <w:r>
        <w:rPr>
          <w:rFonts w:hint="eastAsia"/>
        </w:rPr>
        <w:t>фізичної</w:t>
      </w:r>
      <w:r>
        <w:t></w:t>
      </w:r>
      <w:r>
        <w:rPr>
          <w:rFonts w:hint="eastAsia"/>
        </w:rPr>
        <w:t>реальності</w:t>
      </w:r>
      <w:r>
        <w:t></w:t>
      </w:r>
      <w:r>
        <w:t></w:t>
      </w:r>
      <w:r>
        <w:rPr>
          <w:rFonts w:hint="eastAsia"/>
        </w:rPr>
        <w:t>розуміння</w:t>
      </w:r>
      <w:r>
        <w:t></w:t>
      </w:r>
      <w:r>
        <w:rPr>
          <w:rFonts w:hint="eastAsia"/>
        </w:rPr>
        <w:t>основних</w:t>
      </w:r>
      <w:r>
        <w:t></w:t>
      </w:r>
      <w:r>
        <w:rPr>
          <w:rFonts w:hint="eastAsia"/>
        </w:rPr>
        <w:t>закономірностей</w:t>
      </w:r>
      <w:r>
        <w:t></w:t>
      </w:r>
      <w:r>
        <w:rPr>
          <w:rFonts w:hint="eastAsia"/>
        </w:rPr>
        <w:t>плину</w:t>
      </w:r>
      <w:r>
        <w:t></w:t>
      </w:r>
      <w:r>
        <w:rPr>
          <w:rFonts w:hint="eastAsia"/>
        </w:rPr>
        <w:t>фізичних</w:t>
      </w:r>
      <w:r>
        <w:t></w:t>
      </w:r>
      <w:r>
        <w:rPr>
          <w:rFonts w:hint="eastAsia"/>
        </w:rPr>
        <w:t>явищ</w:t>
      </w:r>
      <w:r>
        <w:t></w:t>
      </w:r>
      <w:r>
        <w:t></w:t>
      </w:r>
      <w:r>
        <w:t></w:t>
      </w:r>
      <w:r>
        <w:rPr>
          <w:rFonts w:hint="eastAsia"/>
        </w:rPr>
        <w:t>процесів</w:t>
      </w:r>
      <w:r>
        <w:t></w:t>
      </w:r>
      <w:r>
        <w:t></w:t>
      </w:r>
      <w:r>
        <w:rPr>
          <w:rFonts w:hint="eastAsia"/>
        </w:rPr>
        <w:t>загального</w:t>
      </w:r>
      <w:r>
        <w:t></w:t>
      </w:r>
      <w:r>
        <w:rPr>
          <w:rFonts w:hint="eastAsia"/>
        </w:rPr>
        <w:t>уявлення</w:t>
      </w:r>
      <w:r>
        <w:t></w:t>
      </w:r>
      <w:r>
        <w:rPr>
          <w:rFonts w:hint="eastAsia"/>
        </w:rPr>
        <w:t>про</w:t>
      </w:r>
      <w:r>
        <w:t></w:t>
      </w:r>
      <w:r>
        <w:rPr>
          <w:rFonts w:hint="eastAsia"/>
        </w:rPr>
        <w:t>фізичний</w:t>
      </w:r>
      <w:r>
        <w:t></w:t>
      </w:r>
      <w:r>
        <w:rPr>
          <w:rFonts w:hint="eastAsia"/>
        </w:rPr>
        <w:t>світ</w:t>
      </w:r>
      <w:r>
        <w:t></w:t>
      </w:r>
      <w:r>
        <w:t></w:t>
      </w:r>
      <w:r>
        <w:rPr>
          <w:rFonts w:hint="eastAsia"/>
        </w:rPr>
        <w:t>його</w:t>
      </w:r>
      <w:r>
        <w:t></w:t>
      </w:r>
      <w:r>
        <w:rPr>
          <w:rFonts w:hint="eastAsia"/>
        </w:rPr>
        <w:t>основні</w:t>
      </w:r>
      <w:r>
        <w:t></w:t>
      </w:r>
      <w:r>
        <w:rPr>
          <w:rFonts w:hint="eastAsia"/>
        </w:rPr>
        <w:t>теоретичні</w:t>
      </w:r>
      <w:r>
        <w:t></w:t>
      </w:r>
      <w:r>
        <w:rPr>
          <w:rFonts w:hint="eastAsia"/>
        </w:rPr>
        <w:t>засади</w:t>
      </w:r>
      <w:r>
        <w:t></w:t>
      </w:r>
      <w:r>
        <w:t></w:t>
      </w:r>
      <w:r>
        <w:t></w:t>
      </w:r>
      <w:r>
        <w:rPr>
          <w:rFonts w:hint="eastAsia"/>
        </w:rPr>
        <w:t>методи</w:t>
      </w:r>
      <w:r>
        <w:t></w:t>
      </w:r>
      <w:r>
        <w:rPr>
          <w:rFonts w:hint="eastAsia"/>
        </w:rPr>
        <w:t>пізнання</w:t>
      </w:r>
      <w:r>
        <w:t></w:t>
      </w:r>
      <w:r>
        <w:t></w:t>
      </w:r>
      <w:r>
        <w:rPr>
          <w:rFonts w:hint="eastAsia"/>
        </w:rPr>
        <w:t>усвідомлення</w:t>
      </w:r>
      <w:r>
        <w:t></w:t>
      </w:r>
      <w:r>
        <w:rPr>
          <w:rFonts w:hint="eastAsia"/>
        </w:rPr>
        <w:t>ролі</w:t>
      </w:r>
      <w:r>
        <w:t></w:t>
      </w:r>
      <w:r>
        <w:rPr>
          <w:rFonts w:hint="eastAsia"/>
        </w:rPr>
        <w:t>фізичних</w:t>
      </w:r>
      <w:r>
        <w:t></w:t>
      </w:r>
      <w:r>
        <w:rPr>
          <w:rFonts w:hint="eastAsia"/>
        </w:rPr>
        <w:t>знань</w:t>
      </w:r>
      <w:r>
        <w:t></w:t>
      </w:r>
      <w:r>
        <w:rPr>
          <w:rFonts w:hint="eastAsia"/>
        </w:rPr>
        <w:t>у</w:t>
      </w:r>
      <w:r>
        <w:t></w:t>
      </w:r>
      <w:r>
        <w:rPr>
          <w:rFonts w:hint="eastAsia"/>
        </w:rPr>
        <w:t>житті</w:t>
      </w:r>
      <w:r>
        <w:t></w:t>
      </w:r>
      <w:r>
        <w:rPr>
          <w:rFonts w:hint="eastAsia"/>
        </w:rPr>
        <w:t>людини</w:t>
      </w:r>
      <w:r>
        <w:t></w:t>
      </w:r>
      <w:r>
        <w:t></w:t>
      </w:r>
      <w:r>
        <w:t></w:t>
      </w:r>
      <w:r>
        <w:rPr>
          <w:rFonts w:hint="eastAsia"/>
        </w:rPr>
        <w:t>суспільному</w:t>
      </w:r>
      <w:r>
        <w:t></w:t>
      </w:r>
      <w:r>
        <w:rPr>
          <w:rFonts w:hint="eastAsia"/>
        </w:rPr>
        <w:t>розвитку</w:t>
      </w:r>
      <w:r>
        <w:t></w:t>
      </w:r>
      <w:r>
        <w:t></w:t>
      </w:r>
      <w:r>
        <w:rPr>
          <w:rFonts w:hint="eastAsia"/>
        </w:rPr>
        <w:t>реалізації</w:t>
      </w:r>
      <w:r>
        <w:t></w:t>
      </w:r>
      <w:r>
        <w:rPr>
          <w:rFonts w:hint="eastAsia"/>
        </w:rPr>
        <w:t>за</w:t>
      </w:r>
      <w:r>
        <w:t></w:t>
      </w:r>
      <w:r>
        <w:rPr>
          <w:rFonts w:hint="eastAsia"/>
        </w:rPr>
        <w:t>рахунок</w:t>
      </w:r>
      <w:r>
        <w:t></w:t>
      </w:r>
      <w:r>
        <w:rPr>
          <w:rFonts w:hint="eastAsia"/>
        </w:rPr>
        <w:t>компетентнісного</w:t>
      </w:r>
      <w:r>
        <w:t></w:t>
      </w:r>
      <w:r>
        <w:t></w:t>
      </w:r>
      <w:r>
        <w:rPr>
          <w:rFonts w:hint="eastAsia"/>
        </w:rPr>
        <w:t>діяльнісного</w:t>
      </w:r>
      <w:r>
        <w:t></w:t>
      </w:r>
      <w:r>
        <w:rPr>
          <w:rFonts w:hint="eastAsia"/>
        </w:rPr>
        <w:t>та</w:t>
      </w:r>
      <w:r>
        <w:t></w:t>
      </w:r>
      <w:r>
        <w:rPr>
          <w:rFonts w:hint="eastAsia"/>
        </w:rPr>
        <w:t>особистісно</w:t>
      </w:r>
      <w:r>
        <w:t></w:t>
      </w:r>
      <w:r>
        <w:rPr>
          <w:rFonts w:hint="eastAsia"/>
        </w:rPr>
        <w:t>орієнтованого</w:t>
      </w:r>
      <w:r>
        <w:t></w:t>
      </w:r>
      <w:r>
        <w:rPr>
          <w:rFonts w:hint="eastAsia"/>
        </w:rPr>
        <w:t>підходів</w:t>
      </w:r>
      <w:r>
        <w:t></w:t>
      </w:r>
      <w:r>
        <w:t></w:t>
      </w:r>
      <w:r>
        <w:rPr>
          <w:rFonts w:hint="eastAsia"/>
        </w:rPr>
        <w:t>Це</w:t>
      </w:r>
      <w:r>
        <w:t></w:t>
      </w:r>
      <w:r>
        <w:rPr>
          <w:rFonts w:hint="eastAsia"/>
        </w:rPr>
        <w:t>потребує</w:t>
      </w:r>
      <w:r>
        <w:t></w:t>
      </w:r>
      <w:r>
        <w:rPr>
          <w:rFonts w:hint="eastAsia"/>
        </w:rPr>
        <w:t>інноваційних</w:t>
      </w:r>
      <w:r>
        <w:t></w:t>
      </w:r>
      <w:r>
        <w:rPr>
          <w:rFonts w:hint="eastAsia"/>
        </w:rPr>
        <w:t>змін</w:t>
      </w:r>
      <w:r>
        <w:t></w:t>
      </w:r>
      <w:r>
        <w:rPr>
          <w:rFonts w:hint="eastAsia"/>
        </w:rPr>
        <w:t>в</w:t>
      </w:r>
      <w:r>
        <w:t></w:t>
      </w:r>
      <w:r>
        <w:rPr>
          <w:rFonts w:hint="eastAsia"/>
        </w:rPr>
        <w:t>організації</w:t>
      </w:r>
      <w:r>
        <w:t></w:t>
      </w:r>
      <w:r>
        <w:rPr>
          <w:rFonts w:hint="eastAsia"/>
        </w:rPr>
        <w:t>навчання</w:t>
      </w:r>
      <w:r>
        <w:t></w:t>
      </w:r>
      <w:r>
        <w:rPr>
          <w:rFonts w:hint="eastAsia"/>
        </w:rPr>
        <w:t>фізики</w:t>
      </w:r>
      <w:r>
        <w:t></w:t>
      </w:r>
      <w:r>
        <w:rPr>
          <w:rFonts w:hint="eastAsia"/>
        </w:rPr>
        <w:t>в</w:t>
      </w:r>
      <w:r>
        <w:t></w:t>
      </w:r>
      <w:r>
        <w:rPr>
          <w:rFonts w:hint="eastAsia"/>
        </w:rPr>
        <w:t>школі</w:t>
      </w:r>
      <w:r>
        <w:t></w:t>
      </w:r>
      <w:r>
        <w:t></w:t>
      </w:r>
      <w:r>
        <w:rPr>
          <w:rFonts w:hint="eastAsia"/>
        </w:rPr>
        <w:t>зокрема</w:t>
      </w:r>
      <w:r>
        <w:t></w:t>
      </w:r>
      <w:r>
        <w:rPr>
          <w:rFonts w:hint="eastAsia"/>
        </w:rPr>
        <w:t>створення</w:t>
      </w:r>
      <w:r>
        <w:t></w:t>
      </w:r>
      <w:r>
        <w:rPr>
          <w:rFonts w:hint="eastAsia"/>
        </w:rPr>
        <w:t>таких</w:t>
      </w:r>
      <w:r>
        <w:t></w:t>
      </w:r>
      <w:r>
        <w:rPr>
          <w:rFonts w:hint="eastAsia"/>
        </w:rPr>
        <w:t>умов</w:t>
      </w:r>
      <w:r>
        <w:t></w:t>
      </w:r>
      <w:r>
        <w:rPr>
          <w:rFonts w:hint="eastAsia"/>
        </w:rPr>
        <w:t>навчання</w:t>
      </w:r>
      <w:r>
        <w:t></w:t>
      </w:r>
      <w:r>
        <w:t></w:t>
      </w:r>
      <w:r>
        <w:rPr>
          <w:rFonts w:hint="eastAsia"/>
        </w:rPr>
        <w:t>які</w:t>
      </w:r>
      <w:r>
        <w:t></w:t>
      </w:r>
      <w:r>
        <w:rPr>
          <w:rFonts w:hint="eastAsia"/>
        </w:rPr>
        <w:t>б</w:t>
      </w:r>
      <w:r>
        <w:t></w:t>
      </w:r>
      <w:r>
        <w:rPr>
          <w:rFonts w:hint="eastAsia"/>
        </w:rPr>
        <w:t>стимулювали</w:t>
      </w:r>
      <w:r>
        <w:t></w:t>
      </w:r>
      <w:r>
        <w:rPr>
          <w:rFonts w:hint="eastAsia"/>
        </w:rPr>
        <w:t>активність</w:t>
      </w:r>
      <w:r>
        <w:t></w:t>
      </w:r>
      <w:r>
        <w:rPr>
          <w:rFonts w:hint="eastAsia"/>
        </w:rPr>
        <w:t>особистості</w:t>
      </w:r>
      <w:r>
        <w:t></w:t>
      </w:r>
      <w:r>
        <w:t></w:t>
      </w:r>
      <w:r>
        <w:rPr>
          <w:rFonts w:hint="eastAsia"/>
        </w:rPr>
        <w:t>пробуджували</w:t>
      </w:r>
      <w:r>
        <w:t></w:t>
      </w:r>
      <w:r>
        <w:rPr>
          <w:rFonts w:hint="eastAsia"/>
        </w:rPr>
        <w:t>її</w:t>
      </w:r>
      <w:r>
        <w:t></w:t>
      </w:r>
      <w:r>
        <w:rPr>
          <w:rFonts w:hint="eastAsia"/>
        </w:rPr>
        <w:t>до</w:t>
      </w:r>
      <w:r>
        <w:t></w:t>
      </w:r>
      <w:r>
        <w:rPr>
          <w:rFonts w:hint="eastAsia"/>
        </w:rPr>
        <w:t>творчості</w:t>
      </w:r>
      <w:r>
        <w:t></w:t>
      </w:r>
      <w:r>
        <w:rPr>
          <w:rFonts w:hint="eastAsia"/>
        </w:rPr>
        <w:t>і</w:t>
      </w:r>
      <w:r>
        <w:t></w:t>
      </w:r>
      <w:r>
        <w:rPr>
          <w:rFonts w:hint="eastAsia"/>
        </w:rPr>
        <w:t>саморозвитку</w:t>
      </w:r>
      <w:r>
        <w:t></w:t>
      </w:r>
      <w:r>
        <w:t></w:t>
      </w:r>
      <w:r>
        <w:rPr>
          <w:rFonts w:hint="eastAsia"/>
        </w:rPr>
        <w:t>відповідали</w:t>
      </w:r>
      <w:r>
        <w:t></w:t>
      </w:r>
      <w:r>
        <w:rPr>
          <w:rFonts w:hint="eastAsia"/>
        </w:rPr>
        <w:t>пізнавальним</w:t>
      </w:r>
      <w:r>
        <w:t></w:t>
      </w:r>
      <w:r>
        <w:rPr>
          <w:rFonts w:hint="eastAsia"/>
        </w:rPr>
        <w:t>потребам</w:t>
      </w:r>
      <w:r>
        <w:t></w:t>
      </w:r>
      <w:r>
        <w:rPr>
          <w:rFonts w:hint="eastAsia"/>
        </w:rPr>
        <w:t>і</w:t>
      </w:r>
      <w:r>
        <w:t></w:t>
      </w:r>
      <w:r>
        <w:rPr>
          <w:rFonts w:hint="eastAsia"/>
        </w:rPr>
        <w:t>можливостям</w:t>
      </w:r>
      <w:r>
        <w:t></w:t>
      </w:r>
      <w:r>
        <w:rPr>
          <w:rFonts w:hint="eastAsia"/>
        </w:rPr>
        <w:t>кожного</w:t>
      </w:r>
      <w:r>
        <w:t></w:t>
      </w:r>
      <w:r>
        <w:t></w:t>
      </w:r>
      <w:r>
        <w:rPr>
          <w:rFonts w:hint="eastAsia"/>
        </w:rPr>
        <w:t>задовольняли</w:t>
      </w:r>
      <w:r>
        <w:t></w:t>
      </w:r>
      <w:r>
        <w:rPr>
          <w:rFonts w:hint="eastAsia"/>
        </w:rPr>
        <w:t>інтереси</w:t>
      </w:r>
      <w:r>
        <w:t></w:t>
      </w:r>
      <w:r>
        <w:rPr>
          <w:rFonts w:hint="eastAsia"/>
        </w:rPr>
        <w:t>та</w:t>
      </w:r>
      <w:r>
        <w:t></w:t>
      </w:r>
      <w:r>
        <w:rPr>
          <w:rFonts w:hint="eastAsia"/>
        </w:rPr>
        <w:t>наміри</w:t>
      </w:r>
      <w:r>
        <w:t></w:t>
      </w:r>
      <w:r>
        <w:rPr>
          <w:rFonts w:hint="eastAsia"/>
        </w:rPr>
        <w:t>учнів</w:t>
      </w:r>
      <w:r>
        <w:t></w:t>
      </w:r>
      <w:r>
        <w:rPr>
          <w:rFonts w:hint="eastAsia"/>
        </w:rPr>
        <w:t>щодо</w:t>
      </w:r>
      <w:r>
        <w:t></w:t>
      </w:r>
      <w:r>
        <w:rPr>
          <w:rFonts w:hint="eastAsia"/>
        </w:rPr>
        <w:t>обрання</w:t>
      </w:r>
      <w:r>
        <w:t></w:t>
      </w:r>
      <w:r>
        <w:rPr>
          <w:rFonts w:hint="eastAsia"/>
        </w:rPr>
        <w:t>подальшого</w:t>
      </w:r>
      <w:r>
        <w:t></w:t>
      </w:r>
      <w:r>
        <w:rPr>
          <w:rFonts w:hint="eastAsia"/>
        </w:rPr>
        <w:t>життєвого</w:t>
      </w:r>
      <w:r>
        <w:t></w:t>
      </w:r>
      <w:r>
        <w:rPr>
          <w:rFonts w:hint="eastAsia"/>
        </w:rPr>
        <w:t>шляху</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rPr>
          <w:rFonts w:hint="eastAsia"/>
        </w:rPr>
        <w:t>відбувається</w:t>
      </w:r>
      <w:r>
        <w:t></w:t>
      </w:r>
      <w:r>
        <w:rPr>
          <w:rFonts w:hint="eastAsia"/>
        </w:rPr>
        <w:t>переважно</w:t>
      </w:r>
      <w:r>
        <w:t></w:t>
      </w:r>
      <w:r>
        <w:rPr>
          <w:rFonts w:hint="eastAsia"/>
        </w:rPr>
        <w:t>без</w:t>
      </w:r>
      <w:r>
        <w:t></w:t>
      </w:r>
      <w:r>
        <w:rPr>
          <w:rFonts w:hint="eastAsia"/>
        </w:rPr>
        <w:t>урахування</w:t>
      </w:r>
      <w:r>
        <w:t></w:t>
      </w:r>
      <w:r>
        <w:rPr>
          <w:rFonts w:hint="eastAsia"/>
        </w:rPr>
        <w:t>цих</w:t>
      </w:r>
      <w:r>
        <w:t></w:t>
      </w:r>
      <w:r>
        <w:rPr>
          <w:rFonts w:hint="eastAsia"/>
        </w:rPr>
        <w:t>вимог</w:t>
      </w:r>
      <w:r>
        <w:t></w:t>
      </w:r>
    </w:p>
    <w:p w:rsidR="00633534" w:rsidRDefault="00633534" w:rsidP="00633534">
      <w:r>
        <w:rPr>
          <w:rFonts w:hint="eastAsia"/>
        </w:rPr>
        <w:t>В</w:t>
      </w:r>
      <w:r>
        <w:t></w:t>
      </w:r>
      <w:r>
        <w:rPr>
          <w:rFonts w:hint="eastAsia"/>
        </w:rPr>
        <w:t>останні</w:t>
      </w:r>
      <w:r>
        <w:t></w:t>
      </w:r>
      <w:r>
        <w:rPr>
          <w:rFonts w:hint="eastAsia"/>
        </w:rPr>
        <w:t>роки</w:t>
      </w:r>
      <w:r>
        <w:t></w:t>
      </w:r>
      <w:r>
        <w:rPr>
          <w:rFonts w:hint="eastAsia"/>
        </w:rPr>
        <w:t>сформувалися</w:t>
      </w:r>
      <w:r>
        <w:t></w:t>
      </w:r>
      <w:r>
        <w:rPr>
          <w:rFonts w:hint="eastAsia"/>
        </w:rPr>
        <w:t>нові</w:t>
      </w:r>
      <w:r>
        <w:t></w:t>
      </w:r>
      <w:r>
        <w:rPr>
          <w:rFonts w:hint="eastAsia"/>
        </w:rPr>
        <w:t>тенденції</w:t>
      </w:r>
      <w:r>
        <w:t></w:t>
      </w:r>
      <w:r>
        <w:rPr>
          <w:rFonts w:hint="eastAsia"/>
        </w:rPr>
        <w:t>у</w:t>
      </w:r>
      <w:r>
        <w:t></w:t>
      </w:r>
      <w:r>
        <w:rPr>
          <w:rFonts w:hint="eastAsia"/>
        </w:rPr>
        <w:t>сучасних</w:t>
      </w:r>
      <w:r>
        <w:t></w:t>
      </w:r>
      <w:r>
        <w:rPr>
          <w:rFonts w:hint="eastAsia"/>
        </w:rPr>
        <w:t>підходах</w:t>
      </w:r>
      <w:r>
        <w:t></w:t>
      </w:r>
      <w:r>
        <w:rPr>
          <w:rFonts w:hint="eastAsia"/>
        </w:rPr>
        <w:t>до</w:t>
      </w:r>
      <w:r>
        <w:t></w:t>
      </w:r>
      <w:r>
        <w:rPr>
          <w:rFonts w:hint="eastAsia"/>
        </w:rPr>
        <w:t>навчання</w:t>
      </w:r>
      <w:r>
        <w:t></w:t>
      </w:r>
      <w:r>
        <w:rPr>
          <w:rFonts w:hint="eastAsia"/>
        </w:rPr>
        <w:t>фізики</w:t>
      </w:r>
      <w:r>
        <w:t></w:t>
      </w:r>
      <w:r>
        <w:t></w:t>
      </w:r>
      <w:r>
        <w:rPr>
          <w:rFonts w:hint="eastAsia"/>
        </w:rPr>
        <w:t>що</w:t>
      </w:r>
      <w:r>
        <w:t></w:t>
      </w:r>
      <w:r>
        <w:rPr>
          <w:rFonts w:hint="eastAsia"/>
        </w:rPr>
        <w:t>зумовлюють</w:t>
      </w:r>
      <w:r>
        <w:t></w:t>
      </w:r>
      <w:r>
        <w:rPr>
          <w:rFonts w:hint="eastAsia"/>
        </w:rPr>
        <w:t>суперечності</w:t>
      </w:r>
      <w:r>
        <w:t></w:t>
      </w:r>
      <w:r>
        <w:rPr>
          <w:rFonts w:hint="eastAsia"/>
        </w:rPr>
        <w:t>між</w:t>
      </w:r>
      <w:r>
        <w:t></w:t>
      </w:r>
    </w:p>
    <w:p w:rsidR="00633534" w:rsidRDefault="00633534" w:rsidP="00633534">
      <w:r>
        <w:t></w:t>
      </w:r>
      <w:r>
        <w:t></w:t>
      </w:r>
      <w:r>
        <w:rPr>
          <w:rFonts w:hint="eastAsia"/>
        </w:rPr>
        <w:t>інноваційними</w:t>
      </w:r>
      <w:r>
        <w:t></w:t>
      </w:r>
      <w:r>
        <w:rPr>
          <w:rFonts w:hint="eastAsia"/>
        </w:rPr>
        <w:t>змінами</w:t>
      </w:r>
      <w:r>
        <w:t></w:t>
      </w:r>
      <w:r>
        <w:rPr>
          <w:rFonts w:hint="eastAsia"/>
        </w:rPr>
        <w:t>в</w:t>
      </w:r>
      <w:r>
        <w:t></w:t>
      </w:r>
      <w:r>
        <w:rPr>
          <w:rFonts w:hint="eastAsia"/>
        </w:rPr>
        <w:t>парадигмі</w:t>
      </w:r>
      <w:r>
        <w:t></w:t>
      </w:r>
      <w:r>
        <w:rPr>
          <w:rFonts w:hint="eastAsia"/>
        </w:rPr>
        <w:t>розвитку</w:t>
      </w:r>
      <w:r>
        <w:t></w:t>
      </w:r>
      <w:r>
        <w:rPr>
          <w:rFonts w:hint="eastAsia"/>
        </w:rPr>
        <w:t>освіти</w:t>
      </w:r>
      <w:r>
        <w:t></w:t>
      </w:r>
      <w:r>
        <w:t></w:t>
      </w:r>
      <w:r>
        <w:rPr>
          <w:rFonts w:hint="eastAsia"/>
        </w:rPr>
        <w:t>де</w:t>
      </w:r>
      <w:r>
        <w:t></w:t>
      </w:r>
      <w:r>
        <w:rPr>
          <w:rFonts w:hint="eastAsia"/>
        </w:rPr>
        <w:t>центр</w:t>
      </w:r>
      <w:r>
        <w:t></w:t>
      </w:r>
      <w:r>
        <w:rPr>
          <w:rFonts w:hint="eastAsia"/>
        </w:rPr>
        <w:t>уваги</w:t>
      </w:r>
      <w:r>
        <w:t></w:t>
      </w:r>
      <w:r>
        <w:rPr>
          <w:rFonts w:hint="eastAsia"/>
        </w:rPr>
        <w:t>переноситься</w:t>
      </w:r>
      <w:r>
        <w:t></w:t>
      </w:r>
      <w:r>
        <w:rPr>
          <w:rFonts w:hint="eastAsia"/>
        </w:rPr>
        <w:t>на</w:t>
      </w:r>
      <w:r>
        <w:t></w:t>
      </w:r>
      <w:r>
        <w:rPr>
          <w:rFonts w:hint="eastAsia"/>
        </w:rPr>
        <w:t>створення</w:t>
      </w:r>
      <w:r>
        <w:t></w:t>
      </w:r>
      <w:r>
        <w:rPr>
          <w:rFonts w:hint="eastAsia"/>
        </w:rPr>
        <w:t>умов</w:t>
      </w:r>
      <w:r>
        <w:t></w:t>
      </w:r>
      <w:r>
        <w:rPr>
          <w:rFonts w:hint="eastAsia"/>
        </w:rPr>
        <w:t>для</w:t>
      </w:r>
      <w:r>
        <w:t></w:t>
      </w:r>
      <w:r>
        <w:rPr>
          <w:rFonts w:hint="eastAsia"/>
        </w:rPr>
        <w:t>розвитку</w:t>
      </w:r>
      <w:r>
        <w:t></w:t>
      </w:r>
      <w:r>
        <w:rPr>
          <w:rFonts w:hint="eastAsia"/>
        </w:rPr>
        <w:t>учнів</w:t>
      </w:r>
      <w:r>
        <w:t></w:t>
      </w:r>
      <w:r>
        <w:t></w:t>
      </w:r>
      <w:r>
        <w:rPr>
          <w:rFonts w:hint="eastAsia"/>
        </w:rPr>
        <w:t>урахування</w:t>
      </w:r>
      <w:r>
        <w:t></w:t>
      </w:r>
      <w:r>
        <w:rPr>
          <w:rFonts w:hint="eastAsia"/>
        </w:rPr>
        <w:t>пізнавальних</w:t>
      </w:r>
      <w:r>
        <w:t></w:t>
      </w:r>
      <w:r>
        <w:rPr>
          <w:rFonts w:hint="eastAsia"/>
        </w:rPr>
        <w:t>інтересів</w:t>
      </w:r>
      <w:r>
        <w:t></w:t>
      </w:r>
      <w:r>
        <w:t></w:t>
      </w:r>
      <w:r>
        <w:t></w:t>
      </w:r>
      <w:r>
        <w:rPr>
          <w:rFonts w:hint="eastAsia"/>
        </w:rPr>
        <w:t>намірів</w:t>
      </w:r>
      <w:r>
        <w:t></w:t>
      </w:r>
      <w:r>
        <w:rPr>
          <w:rFonts w:hint="eastAsia"/>
        </w:rPr>
        <w:t>учнів</w:t>
      </w:r>
      <w:r>
        <w:t></w:t>
      </w:r>
      <w:r>
        <w:rPr>
          <w:rFonts w:hint="eastAsia"/>
        </w:rPr>
        <w:t>щодо</w:t>
      </w:r>
      <w:r>
        <w:t></w:t>
      </w:r>
      <w:r>
        <w:rPr>
          <w:rFonts w:hint="eastAsia"/>
        </w:rPr>
        <w:t>обрання</w:t>
      </w:r>
      <w:r>
        <w:t></w:t>
      </w:r>
      <w:r>
        <w:rPr>
          <w:rFonts w:hint="eastAsia"/>
        </w:rPr>
        <w:t>подальшого</w:t>
      </w:r>
      <w:r>
        <w:t></w:t>
      </w:r>
      <w:r>
        <w:rPr>
          <w:rFonts w:hint="eastAsia"/>
        </w:rPr>
        <w:t>життєвого</w:t>
      </w:r>
      <w:r>
        <w:t></w:t>
      </w:r>
      <w:r>
        <w:rPr>
          <w:rFonts w:hint="eastAsia"/>
        </w:rPr>
        <w:t>шляху</w:t>
      </w:r>
      <w:r>
        <w:t></w:t>
      </w:r>
      <w:r>
        <w:t></w:t>
      </w:r>
      <w:r>
        <w:rPr>
          <w:rFonts w:hint="eastAsia"/>
        </w:rPr>
        <w:t>диференціацію</w:t>
      </w:r>
      <w:r>
        <w:t></w:t>
      </w:r>
      <w:r>
        <w:rPr>
          <w:rFonts w:hint="eastAsia"/>
        </w:rPr>
        <w:t>змісту</w:t>
      </w:r>
      <w:r>
        <w:t></w:t>
      </w:r>
      <w:r>
        <w:rPr>
          <w:rFonts w:hint="eastAsia"/>
        </w:rPr>
        <w:t>і</w:t>
      </w:r>
      <w:r>
        <w:t></w:t>
      </w:r>
      <w:r>
        <w:rPr>
          <w:rFonts w:hint="eastAsia"/>
        </w:rPr>
        <w:t>вимог</w:t>
      </w:r>
      <w:r>
        <w:t></w:t>
      </w:r>
      <w:r>
        <w:rPr>
          <w:rFonts w:hint="eastAsia"/>
        </w:rPr>
        <w:t>щодо</w:t>
      </w:r>
      <w:r>
        <w:t></w:t>
      </w:r>
      <w:r>
        <w:rPr>
          <w:rFonts w:hint="eastAsia"/>
        </w:rPr>
        <w:t>його</w:t>
      </w:r>
      <w:r>
        <w:t></w:t>
      </w:r>
      <w:r>
        <w:rPr>
          <w:rFonts w:hint="eastAsia"/>
        </w:rPr>
        <w:t>засвоєння</w:t>
      </w:r>
      <w:r>
        <w:t></w:t>
      </w:r>
      <w:r>
        <w:rPr>
          <w:rFonts w:hint="eastAsia"/>
        </w:rPr>
        <w:t>залежно</w:t>
      </w:r>
      <w:r>
        <w:t></w:t>
      </w:r>
      <w:r>
        <w:rPr>
          <w:rFonts w:hint="eastAsia"/>
        </w:rPr>
        <w:t>від</w:t>
      </w:r>
      <w:r>
        <w:t></w:t>
      </w:r>
      <w:r>
        <w:rPr>
          <w:rFonts w:hint="eastAsia"/>
        </w:rPr>
        <w:t>здібностей</w:t>
      </w:r>
      <w:r>
        <w:t></w:t>
      </w:r>
      <w:r>
        <w:t></w:t>
      </w:r>
      <w:r>
        <w:t></w:t>
      </w:r>
      <w:r>
        <w:rPr>
          <w:rFonts w:hint="eastAsia"/>
        </w:rPr>
        <w:t>освітніх</w:t>
      </w:r>
      <w:r>
        <w:t></w:t>
      </w:r>
      <w:r>
        <w:rPr>
          <w:rFonts w:hint="eastAsia"/>
        </w:rPr>
        <w:t>потреб</w:t>
      </w:r>
      <w:r>
        <w:t></w:t>
      </w:r>
      <w:r>
        <w:rPr>
          <w:rFonts w:hint="eastAsia"/>
        </w:rPr>
        <w:t>та</w:t>
      </w:r>
      <w:r>
        <w:t></w:t>
      </w:r>
      <w:r>
        <w:rPr>
          <w:rFonts w:hint="eastAsia"/>
        </w:rPr>
        <w:t>традиційною</w:t>
      </w:r>
      <w:r>
        <w:t></w:t>
      </w:r>
      <w:r>
        <w:rPr>
          <w:rFonts w:hint="eastAsia"/>
        </w:rPr>
        <w:t>методикою</w:t>
      </w:r>
      <w:r>
        <w:t></w:t>
      </w:r>
      <w:r>
        <w:rPr>
          <w:rFonts w:hint="eastAsia"/>
        </w:rPr>
        <w:t>навчання</w:t>
      </w:r>
      <w:r>
        <w:t></w:t>
      </w:r>
      <w:r>
        <w:rPr>
          <w:rFonts w:hint="eastAsia"/>
        </w:rPr>
        <w:t>фізики</w:t>
      </w:r>
      <w:r>
        <w:t></w:t>
      </w:r>
      <w:r>
        <w:rPr>
          <w:rFonts w:hint="eastAsia"/>
        </w:rPr>
        <w:t>в</w:t>
      </w:r>
      <w:r>
        <w:t></w:t>
      </w:r>
      <w:r>
        <w:rPr>
          <w:rFonts w:hint="eastAsia"/>
        </w:rPr>
        <w:t>школі</w:t>
      </w:r>
      <w:r>
        <w:t></w:t>
      </w:r>
      <w:r>
        <w:rPr>
          <w:rFonts w:hint="eastAsia"/>
        </w:rPr>
        <w:t>на</w:t>
      </w:r>
      <w:r>
        <w:t></w:t>
      </w:r>
      <w:r>
        <w:rPr>
          <w:rFonts w:hint="eastAsia"/>
        </w:rPr>
        <w:t>рівні</w:t>
      </w:r>
      <w:r>
        <w:t></w:t>
      </w:r>
      <w:r>
        <w:rPr>
          <w:rFonts w:hint="eastAsia"/>
        </w:rPr>
        <w:t>стандарту</w:t>
      </w:r>
      <w:r>
        <w:t></w:t>
      </w:r>
    </w:p>
    <w:p w:rsidR="00633534" w:rsidRDefault="00633534" w:rsidP="00633534">
      <w:r>
        <w:t></w:t>
      </w:r>
      <w:r>
        <w:tab/>
      </w:r>
      <w:r>
        <w:rPr>
          <w:rFonts w:hint="eastAsia"/>
        </w:rPr>
        <w:t>активним</w:t>
      </w:r>
      <w:r>
        <w:t></w:t>
      </w:r>
      <w:r>
        <w:rPr>
          <w:rFonts w:hint="eastAsia"/>
        </w:rPr>
        <w:t>упровадженням</w:t>
      </w:r>
      <w:r>
        <w:t></w:t>
      </w:r>
      <w:r>
        <w:rPr>
          <w:rFonts w:hint="eastAsia"/>
        </w:rPr>
        <w:t>у</w:t>
      </w:r>
      <w:r>
        <w:t></w:t>
      </w:r>
      <w:r>
        <w:rPr>
          <w:rFonts w:hint="eastAsia"/>
        </w:rPr>
        <w:t>практику</w:t>
      </w:r>
      <w:r>
        <w:t></w:t>
      </w:r>
      <w:r>
        <w:rPr>
          <w:rFonts w:hint="eastAsia"/>
        </w:rPr>
        <w:t>роботи</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навчання</w:t>
      </w:r>
      <w:r>
        <w:t></w:t>
      </w:r>
      <w:r>
        <w:rPr>
          <w:rFonts w:hint="eastAsia"/>
        </w:rPr>
        <w:t>та</w:t>
      </w:r>
      <w:r>
        <w:t></w:t>
      </w:r>
      <w:r>
        <w:rPr>
          <w:rFonts w:hint="eastAsia"/>
        </w:rPr>
        <w:t>недостатньою</w:t>
      </w:r>
      <w:r>
        <w:t></w:t>
      </w:r>
      <w:r>
        <w:rPr>
          <w:rFonts w:hint="eastAsia"/>
        </w:rPr>
        <w:t>їх</w:t>
      </w:r>
      <w:r>
        <w:t></w:t>
      </w:r>
      <w:r>
        <w:rPr>
          <w:rFonts w:hint="eastAsia"/>
        </w:rPr>
        <w:t>реалізацією</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rPr>
          <w:rFonts w:hint="eastAsia"/>
        </w:rPr>
        <w:t>старшої</w:t>
      </w:r>
      <w:r>
        <w:t></w:t>
      </w:r>
      <w:r>
        <w:rPr>
          <w:rFonts w:hint="eastAsia"/>
        </w:rPr>
        <w:t>школи</w:t>
      </w:r>
      <w:r>
        <w:t></w:t>
      </w:r>
      <w:r>
        <w:t></w:t>
      </w:r>
      <w:r>
        <w:rPr>
          <w:rFonts w:hint="eastAsia"/>
        </w:rPr>
        <w:t>зокрема</w:t>
      </w:r>
      <w:r>
        <w:t></w:t>
      </w:r>
      <w:r>
        <w:rPr>
          <w:rFonts w:hint="eastAsia"/>
        </w:rPr>
        <w:t>під</w:t>
      </w:r>
      <w:r>
        <w:t></w:t>
      </w:r>
      <w:r>
        <w:rPr>
          <w:rFonts w:hint="eastAsia"/>
        </w:rPr>
        <w:t>час</w:t>
      </w:r>
      <w:r>
        <w:t></w:t>
      </w:r>
      <w:r>
        <w:rPr>
          <w:rFonts w:hint="eastAsia"/>
        </w:rPr>
        <w:t>проведення</w:t>
      </w:r>
      <w:r>
        <w:t></w:t>
      </w:r>
      <w:r>
        <w:rPr>
          <w:rFonts w:hint="eastAsia"/>
        </w:rPr>
        <w:t>фронтальних</w:t>
      </w:r>
      <w:r>
        <w:t></w:t>
      </w:r>
      <w:r>
        <w:rPr>
          <w:rFonts w:hint="eastAsia"/>
        </w:rPr>
        <w:t>лабораторних</w:t>
      </w:r>
      <w:r>
        <w:t></w:t>
      </w:r>
      <w:r>
        <w:rPr>
          <w:rFonts w:hint="eastAsia"/>
        </w:rPr>
        <w:t>робіт</w:t>
      </w:r>
      <w:r>
        <w:t></w:t>
      </w:r>
      <w:r>
        <w:rPr>
          <w:rFonts w:hint="eastAsia"/>
        </w:rPr>
        <w:t>та</w:t>
      </w:r>
      <w:r>
        <w:t></w:t>
      </w:r>
      <w:r>
        <w:rPr>
          <w:rFonts w:hint="eastAsia"/>
        </w:rPr>
        <w:t>фізичного</w:t>
      </w:r>
      <w:r>
        <w:t></w:t>
      </w:r>
      <w:r>
        <w:rPr>
          <w:rFonts w:hint="eastAsia"/>
        </w:rPr>
        <w:t>практикуму</w:t>
      </w:r>
      <w:r>
        <w:t></w:t>
      </w:r>
      <w:r>
        <w:t></w:t>
      </w:r>
    </w:p>
    <w:p w:rsidR="00633534" w:rsidRDefault="00633534" w:rsidP="00633534">
      <w:r>
        <w:t></w:t>
      </w:r>
      <w:r>
        <w:tab/>
      </w:r>
      <w:r>
        <w:rPr>
          <w:rFonts w:hint="eastAsia"/>
        </w:rPr>
        <w:t>можливостями</w:t>
      </w:r>
      <w:r>
        <w:t></w:t>
      </w:r>
      <w:r>
        <w:rPr>
          <w:rFonts w:hint="eastAsia"/>
        </w:rPr>
        <w:t>змістової</w:t>
      </w:r>
      <w:r>
        <w:t></w:t>
      </w:r>
      <w:r>
        <w:rPr>
          <w:rFonts w:hint="eastAsia"/>
        </w:rPr>
        <w:t>та</w:t>
      </w:r>
      <w:r>
        <w:t></w:t>
      </w:r>
      <w:r>
        <w:rPr>
          <w:rFonts w:hint="eastAsia"/>
        </w:rPr>
        <w:t>процесуальної</w:t>
      </w:r>
      <w:r>
        <w:t></w:t>
      </w:r>
      <w:r>
        <w:rPr>
          <w:rFonts w:hint="eastAsia"/>
        </w:rPr>
        <w:t>складової</w:t>
      </w:r>
      <w:r>
        <w:t></w:t>
      </w:r>
      <w:r>
        <w:rPr>
          <w:rFonts w:hint="eastAsia"/>
        </w:rPr>
        <w:t>курсу</w:t>
      </w:r>
      <w:r>
        <w:t></w:t>
      </w:r>
      <w:r>
        <w:rPr>
          <w:rFonts w:hint="eastAsia"/>
        </w:rPr>
        <w:t>фізики</w:t>
      </w:r>
      <w:r>
        <w:t></w:t>
      </w:r>
      <w:r>
        <w:rPr>
          <w:rFonts w:hint="eastAsia"/>
        </w:rPr>
        <w:t>як</w:t>
      </w:r>
      <w:r>
        <w:t></w:t>
      </w:r>
      <w:r>
        <w:rPr>
          <w:rFonts w:hint="eastAsia"/>
        </w:rPr>
        <w:t>навчального</w:t>
      </w:r>
      <w:r>
        <w:t></w:t>
      </w:r>
      <w:r>
        <w:rPr>
          <w:rFonts w:hint="eastAsia"/>
        </w:rPr>
        <w:t>предмета</w:t>
      </w:r>
      <w:r>
        <w:t></w:t>
      </w:r>
      <w:r>
        <w:rPr>
          <w:rFonts w:hint="eastAsia"/>
        </w:rPr>
        <w:t>для</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та</w:t>
      </w:r>
      <w:r>
        <w:t></w:t>
      </w:r>
      <w:r>
        <w:rPr>
          <w:rFonts w:hint="eastAsia"/>
        </w:rPr>
        <w:t>відсутністю</w:t>
      </w:r>
      <w:r>
        <w:t></w:t>
      </w:r>
      <w:r>
        <w:rPr>
          <w:rFonts w:hint="eastAsia"/>
        </w:rPr>
        <w:t>науково</w:t>
      </w:r>
      <w:r>
        <w:t></w:t>
      </w:r>
      <w:r>
        <w:rPr>
          <w:rFonts w:hint="eastAsia"/>
        </w:rPr>
        <w:t>методичного</w:t>
      </w:r>
      <w:r>
        <w:t></w:t>
      </w:r>
      <w:r>
        <w:rPr>
          <w:rFonts w:hint="eastAsia"/>
        </w:rPr>
        <w:t>забезпечення</w:t>
      </w:r>
      <w:r>
        <w:t></w:t>
      </w:r>
      <w:r>
        <w:rPr>
          <w:rFonts w:hint="eastAsia"/>
        </w:rPr>
        <w:t>щодо</w:t>
      </w:r>
      <w:r>
        <w:t></w:t>
      </w:r>
      <w:r>
        <w:rPr>
          <w:rFonts w:hint="eastAsia"/>
        </w:rPr>
        <w:t>використання</w:t>
      </w:r>
      <w:r>
        <w:t></w:t>
      </w:r>
      <w:r>
        <w:rPr>
          <w:rFonts w:hint="eastAsia"/>
        </w:rPr>
        <w:t>цих</w:t>
      </w:r>
      <w:r>
        <w:t></w:t>
      </w:r>
      <w:r>
        <w:rPr>
          <w:rFonts w:hint="eastAsia"/>
        </w:rPr>
        <w:t>можливостей</w:t>
      </w:r>
      <w:r>
        <w:t></w:t>
      </w:r>
      <w:r>
        <w:rPr>
          <w:rFonts w:hint="eastAsia"/>
        </w:rPr>
        <w:t>під</w:t>
      </w:r>
      <w:r>
        <w:t></w:t>
      </w:r>
      <w:r>
        <w:rPr>
          <w:rFonts w:hint="eastAsia"/>
        </w:rPr>
        <w:t>час</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p>
    <w:p w:rsidR="00633534" w:rsidRDefault="00633534" w:rsidP="00633534">
      <w:r>
        <w:rPr>
          <w:rFonts w:hint="eastAsia"/>
        </w:rPr>
        <w:t>Перераховані</w:t>
      </w:r>
      <w:r>
        <w:t></w:t>
      </w:r>
      <w:r>
        <w:rPr>
          <w:rFonts w:hint="eastAsia"/>
        </w:rPr>
        <w:t>суперечності</w:t>
      </w:r>
      <w:r>
        <w:t></w:t>
      </w:r>
      <w:r>
        <w:rPr>
          <w:rFonts w:hint="eastAsia"/>
        </w:rPr>
        <w:t>були</w:t>
      </w:r>
      <w:r>
        <w:t></w:t>
      </w:r>
      <w:r>
        <w:rPr>
          <w:rFonts w:hint="eastAsia"/>
        </w:rPr>
        <w:t>виявлені</w:t>
      </w:r>
      <w:r>
        <w:t></w:t>
      </w:r>
      <w:r>
        <w:rPr>
          <w:rFonts w:hint="eastAsia"/>
        </w:rPr>
        <w:t>на</w:t>
      </w:r>
      <w:r>
        <w:t></w:t>
      </w:r>
      <w:r>
        <w:rPr>
          <w:rFonts w:hint="eastAsia"/>
        </w:rPr>
        <w:t>основі</w:t>
      </w:r>
      <w:r>
        <w:t></w:t>
      </w:r>
      <w:r>
        <w:rPr>
          <w:rFonts w:hint="eastAsia"/>
        </w:rPr>
        <w:t>теоретичного</w:t>
      </w:r>
      <w:r>
        <w:t></w:t>
      </w:r>
      <w:r>
        <w:rPr>
          <w:rFonts w:hint="eastAsia"/>
        </w:rPr>
        <w:t>аналізу</w:t>
      </w:r>
      <w:r>
        <w:t></w:t>
      </w:r>
      <w:r>
        <w:t></w:t>
      </w:r>
      <w:r>
        <w:rPr>
          <w:rFonts w:hint="eastAsia"/>
        </w:rPr>
        <w:t>емпіричних</w:t>
      </w:r>
      <w:r>
        <w:t></w:t>
      </w:r>
      <w:r>
        <w:rPr>
          <w:rFonts w:hint="eastAsia"/>
        </w:rPr>
        <w:t>даних</w:t>
      </w:r>
      <w:r>
        <w:t></w:t>
      </w:r>
      <w:r>
        <w:rPr>
          <w:rFonts w:hint="eastAsia"/>
        </w:rPr>
        <w:t>про</w:t>
      </w:r>
      <w:r>
        <w:t></w:t>
      </w:r>
      <w:r>
        <w:rPr>
          <w:rFonts w:hint="eastAsia"/>
        </w:rPr>
        <w:t>результати</w:t>
      </w:r>
      <w:r>
        <w:t></w:t>
      </w:r>
      <w:r>
        <w:rPr>
          <w:rFonts w:hint="eastAsia"/>
        </w:rPr>
        <w:t>процесу</w:t>
      </w:r>
      <w:r>
        <w:t></w:t>
      </w:r>
      <w:r>
        <w:rPr>
          <w:rFonts w:hint="eastAsia"/>
        </w:rPr>
        <w:t>навчання</w:t>
      </w:r>
      <w:r>
        <w:t></w:t>
      </w:r>
      <w:r>
        <w:rPr>
          <w:rFonts w:hint="eastAsia"/>
        </w:rPr>
        <w:t>фізики</w:t>
      </w:r>
      <w:r>
        <w:t></w:t>
      </w:r>
      <w:r>
        <w:rPr>
          <w:rFonts w:hint="eastAsia"/>
        </w:rPr>
        <w:t>учнів</w:t>
      </w:r>
      <w:r>
        <w:t></w:t>
      </w:r>
      <w:r>
        <w:rPr>
          <w:rFonts w:hint="eastAsia"/>
        </w:rPr>
        <w:t>старшої</w:t>
      </w:r>
      <w:r>
        <w:t></w:t>
      </w:r>
      <w:r>
        <w:rPr>
          <w:rFonts w:hint="eastAsia"/>
        </w:rPr>
        <w:t>школи</w:t>
      </w:r>
      <w:r>
        <w:t></w:t>
      </w:r>
      <w:r>
        <w:rPr>
          <w:rFonts w:hint="eastAsia"/>
        </w:rPr>
        <w:t>на</w:t>
      </w:r>
      <w:r>
        <w:t></w:t>
      </w:r>
      <w:r>
        <w:rPr>
          <w:rFonts w:hint="eastAsia"/>
        </w:rPr>
        <w:t>рівні</w:t>
      </w:r>
      <w:r>
        <w:t></w:t>
      </w:r>
      <w:r>
        <w:rPr>
          <w:rFonts w:hint="eastAsia"/>
        </w:rPr>
        <w:t>стандарту</w:t>
      </w:r>
      <w:r>
        <w:t></w:t>
      </w:r>
      <w:r>
        <w:t></w:t>
      </w:r>
      <w:r>
        <w:rPr>
          <w:rFonts w:hint="eastAsia"/>
        </w:rPr>
        <w:t>вивчення</w:t>
      </w:r>
      <w:r>
        <w:t></w:t>
      </w:r>
      <w:r>
        <w:rPr>
          <w:rFonts w:hint="eastAsia"/>
        </w:rPr>
        <w:t>практики</w:t>
      </w:r>
      <w:r>
        <w:t></w:t>
      </w:r>
      <w:r>
        <w:rPr>
          <w:rFonts w:hint="eastAsia"/>
        </w:rPr>
        <w:t>роботи</w:t>
      </w:r>
      <w:r>
        <w:t></w:t>
      </w:r>
      <w:r>
        <w:rPr>
          <w:rFonts w:hint="eastAsia"/>
        </w:rPr>
        <w:t>вчителів</w:t>
      </w:r>
      <w:r>
        <w:t></w:t>
      </w:r>
      <w:r>
        <w:rPr>
          <w:rFonts w:hint="eastAsia"/>
        </w:rPr>
        <w:t>фізики</w:t>
      </w:r>
      <w:r>
        <w:t></w:t>
      </w:r>
      <w:r>
        <w:rPr>
          <w:rFonts w:hint="eastAsia"/>
        </w:rPr>
        <w:t>та</w:t>
      </w:r>
      <w:r>
        <w:t></w:t>
      </w:r>
      <w:r>
        <w:rPr>
          <w:rFonts w:hint="eastAsia"/>
        </w:rPr>
        <w:t>узагальнення</w:t>
      </w:r>
      <w:r>
        <w:t></w:t>
      </w:r>
      <w:r>
        <w:rPr>
          <w:rFonts w:hint="eastAsia"/>
        </w:rPr>
        <w:t>результатів</w:t>
      </w:r>
      <w:r>
        <w:t></w:t>
      </w:r>
      <w:r>
        <w:rPr>
          <w:rFonts w:hint="eastAsia"/>
        </w:rPr>
        <w:t>психолого</w:t>
      </w:r>
      <w:r>
        <w:t></w:t>
      </w:r>
      <w:r>
        <w:rPr>
          <w:rFonts w:hint="eastAsia"/>
        </w:rPr>
        <w:t>педагогічних</w:t>
      </w:r>
      <w:r>
        <w:t></w:t>
      </w:r>
      <w:r>
        <w:rPr>
          <w:rFonts w:hint="eastAsia"/>
        </w:rPr>
        <w:t>і</w:t>
      </w:r>
      <w:r>
        <w:t></w:t>
      </w:r>
      <w:r>
        <w:rPr>
          <w:rFonts w:hint="eastAsia"/>
        </w:rPr>
        <w:t>методичних</w:t>
      </w:r>
      <w:r>
        <w:t></w:t>
      </w:r>
      <w:r>
        <w:rPr>
          <w:rFonts w:hint="eastAsia"/>
        </w:rPr>
        <w:t>досліджень</w:t>
      </w:r>
      <w:r>
        <w:t></w:t>
      </w:r>
      <w:r>
        <w:t></w:t>
      </w:r>
      <w:r>
        <w:rPr>
          <w:rFonts w:hint="eastAsia"/>
        </w:rPr>
        <w:t>дисертацій</w:t>
      </w:r>
      <w:r>
        <w:t></w:t>
      </w:r>
      <w:r>
        <w:t></w:t>
      </w:r>
      <w:r>
        <w:rPr>
          <w:rFonts w:hint="eastAsia"/>
        </w:rPr>
        <w:t>монографій</w:t>
      </w:r>
      <w:r>
        <w:t></w:t>
      </w:r>
      <w:r>
        <w:t></w:t>
      </w:r>
      <w:r>
        <w:rPr>
          <w:rFonts w:hint="eastAsia"/>
        </w:rPr>
        <w:t>статей</w:t>
      </w:r>
      <w:r>
        <w:t></w:t>
      </w:r>
      <w:r>
        <w:t></w:t>
      </w:r>
      <w:r>
        <w:rPr>
          <w:rFonts w:hint="eastAsia"/>
        </w:rPr>
        <w:t>підручників</w:t>
      </w:r>
      <w:r>
        <w:t></w:t>
      </w:r>
      <w:r>
        <w:t></w:t>
      </w:r>
      <w:r>
        <w:rPr>
          <w:rFonts w:hint="eastAsia"/>
        </w:rPr>
        <w:t>інформаційних</w:t>
      </w:r>
      <w:r>
        <w:t></w:t>
      </w:r>
      <w:r>
        <w:rPr>
          <w:rFonts w:hint="eastAsia"/>
        </w:rPr>
        <w:t>ресурсів</w:t>
      </w:r>
      <w:r>
        <w:t></w:t>
      </w:r>
      <w:r>
        <w:rPr>
          <w:rFonts w:hint="eastAsia"/>
        </w:rPr>
        <w:t>мережі</w:t>
      </w:r>
      <w:r>
        <w:t></w:t>
      </w:r>
      <w:r>
        <w:rPr>
          <w:rFonts w:hint="eastAsia"/>
        </w:rPr>
        <w:t>І</w:t>
      </w:r>
      <w:r>
        <w:t></w:t>
      </w:r>
      <w:r>
        <w:t></w:t>
      </w:r>
      <w:r>
        <w:t></w:t>
      </w:r>
      <w:r>
        <w:t></w:t>
      </w:r>
      <w:r>
        <w:t></w:t>
      </w:r>
      <w:r>
        <w:t></w:t>
      </w:r>
      <w:r>
        <w:t></w:t>
      </w:r>
      <w:r>
        <w:t></w:t>
      </w:r>
      <w:r>
        <w:rPr>
          <w:rFonts w:hint="eastAsia"/>
        </w:rPr>
        <w:t>та</w:t>
      </w:r>
      <w:r>
        <w:t></w:t>
      </w:r>
      <w:r>
        <w:rPr>
          <w:rFonts w:hint="eastAsia"/>
        </w:rPr>
        <w:t>ін</w:t>
      </w:r>
      <w:r>
        <w:t></w:t>
      </w:r>
      <w:r>
        <w:t></w:t>
      </w:r>
      <w:r>
        <w:t></w:t>
      </w:r>
      <w:r>
        <w:rPr>
          <w:rFonts w:hint="eastAsia"/>
        </w:rPr>
        <w:t>і</w:t>
      </w:r>
      <w:r>
        <w:t></w:t>
      </w:r>
      <w:r>
        <w:rPr>
          <w:rFonts w:hint="eastAsia"/>
        </w:rPr>
        <w:t>зумовили</w:t>
      </w:r>
      <w:r>
        <w:t></w:t>
      </w:r>
      <w:r>
        <w:rPr>
          <w:rFonts w:hint="eastAsia"/>
        </w:rPr>
        <w:t>проведення</w:t>
      </w:r>
      <w:r>
        <w:t></w:t>
      </w:r>
      <w:r>
        <w:rPr>
          <w:rFonts w:hint="eastAsia"/>
        </w:rPr>
        <w:t>даного</w:t>
      </w:r>
      <w:r>
        <w:t></w:t>
      </w:r>
      <w:r>
        <w:rPr>
          <w:rFonts w:hint="eastAsia"/>
        </w:rPr>
        <w:t>дослідження</w:t>
      </w:r>
      <w:r>
        <w:t></w:t>
      </w:r>
    </w:p>
    <w:p w:rsidR="00633534" w:rsidRDefault="00633534" w:rsidP="00633534">
      <w:r>
        <w:rPr>
          <w:rFonts w:hint="eastAsia"/>
        </w:rPr>
        <w:t>Усунення</w:t>
      </w:r>
      <w:r>
        <w:t></w:t>
      </w:r>
      <w:r>
        <w:rPr>
          <w:rFonts w:hint="eastAsia"/>
        </w:rPr>
        <w:t>зазначених</w:t>
      </w:r>
      <w:r>
        <w:t></w:t>
      </w:r>
      <w:r>
        <w:rPr>
          <w:rFonts w:hint="eastAsia"/>
        </w:rPr>
        <w:t>суперечностей</w:t>
      </w:r>
      <w:r>
        <w:t></w:t>
      </w:r>
      <w:r>
        <w:rPr>
          <w:rFonts w:hint="eastAsia"/>
        </w:rPr>
        <w:t>є</w:t>
      </w:r>
      <w:r>
        <w:t></w:t>
      </w:r>
      <w:r>
        <w:rPr>
          <w:rFonts w:hint="eastAsia"/>
        </w:rPr>
        <w:t>значущою</w:t>
      </w:r>
      <w:r>
        <w:t></w:t>
      </w:r>
      <w:r>
        <w:rPr>
          <w:rFonts w:hint="eastAsia"/>
        </w:rPr>
        <w:t>проблемою</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t></w:t>
      </w:r>
      <w:r>
        <w:rPr>
          <w:rFonts w:hint="eastAsia"/>
        </w:rPr>
        <w:t>вирішення</w:t>
      </w:r>
      <w:r>
        <w:t></w:t>
      </w:r>
      <w:r>
        <w:rPr>
          <w:rFonts w:hint="eastAsia"/>
        </w:rPr>
        <w:t>якої</w:t>
      </w:r>
      <w:r>
        <w:t></w:t>
      </w:r>
      <w:r>
        <w:rPr>
          <w:rFonts w:hint="eastAsia"/>
        </w:rPr>
        <w:t>буде</w:t>
      </w:r>
      <w:r>
        <w:t></w:t>
      </w:r>
      <w:r>
        <w:rPr>
          <w:rFonts w:hint="eastAsia"/>
        </w:rPr>
        <w:t>сприяти</w:t>
      </w:r>
      <w:r>
        <w:t></w:t>
      </w:r>
      <w:r>
        <w:rPr>
          <w:rFonts w:hint="eastAsia"/>
        </w:rPr>
        <w:t>підвищенню</w:t>
      </w:r>
      <w:r>
        <w:t></w:t>
      </w:r>
      <w:r>
        <w:rPr>
          <w:rFonts w:hint="eastAsia"/>
        </w:rPr>
        <w:t>якості</w:t>
      </w:r>
      <w:r>
        <w:t></w:t>
      </w:r>
      <w:r>
        <w:rPr>
          <w:rFonts w:hint="eastAsia"/>
        </w:rPr>
        <w:t>навчання</w:t>
      </w:r>
      <w:r>
        <w:t></w:t>
      </w:r>
      <w:r>
        <w:rPr>
          <w:rFonts w:hint="eastAsia"/>
        </w:rPr>
        <w:t>учнів</w:t>
      </w:r>
      <w:r>
        <w:t></w:t>
      </w:r>
      <w:r>
        <w:rPr>
          <w:rFonts w:hint="eastAsia"/>
        </w:rPr>
        <w:t>фізики</w:t>
      </w:r>
      <w:r>
        <w:t></w:t>
      </w:r>
      <w:r>
        <w:t></w:t>
      </w:r>
      <w:r>
        <w:rPr>
          <w:rFonts w:hint="eastAsia"/>
        </w:rPr>
        <w:t>розвитку</w:t>
      </w:r>
      <w:r>
        <w:t></w:t>
      </w:r>
      <w:r>
        <w:rPr>
          <w:rFonts w:hint="eastAsia"/>
        </w:rPr>
        <w:t>їх</w:t>
      </w:r>
      <w:r>
        <w:t></w:t>
      </w:r>
      <w:r>
        <w:rPr>
          <w:rFonts w:hint="eastAsia"/>
        </w:rPr>
        <w:t>інтелектуальних</w:t>
      </w:r>
      <w:r>
        <w:t></w:t>
      </w:r>
      <w:r>
        <w:rPr>
          <w:rFonts w:hint="eastAsia"/>
        </w:rPr>
        <w:t>здібностей</w:t>
      </w:r>
      <w:r>
        <w:t></w:t>
      </w:r>
      <w:r>
        <w:t></w:t>
      </w:r>
      <w:r>
        <w:rPr>
          <w:rFonts w:hint="eastAsia"/>
        </w:rPr>
        <w:t>пробуджувати</w:t>
      </w:r>
      <w:r>
        <w:t></w:t>
      </w:r>
      <w:r>
        <w:rPr>
          <w:rFonts w:hint="eastAsia"/>
        </w:rPr>
        <w:t>творчі</w:t>
      </w:r>
      <w:r>
        <w:t></w:t>
      </w:r>
      <w:r>
        <w:rPr>
          <w:rFonts w:hint="eastAsia"/>
        </w:rPr>
        <w:t>нахили</w:t>
      </w:r>
      <w:r>
        <w:t></w:t>
      </w:r>
      <w:r>
        <w:t></w:t>
      </w:r>
      <w:r>
        <w:rPr>
          <w:rFonts w:hint="eastAsia"/>
        </w:rPr>
        <w:t>сприяти</w:t>
      </w:r>
      <w:r>
        <w:t></w:t>
      </w:r>
      <w:r>
        <w:rPr>
          <w:rFonts w:hint="eastAsia"/>
        </w:rPr>
        <w:t>саморозвитку</w:t>
      </w:r>
      <w:r>
        <w:t></w:t>
      </w:r>
      <w:r>
        <w:t></w:t>
      </w:r>
      <w:r>
        <w:rPr>
          <w:rFonts w:hint="eastAsia"/>
        </w:rPr>
        <w:t>формувати</w:t>
      </w:r>
      <w:r>
        <w:t></w:t>
      </w:r>
      <w:r>
        <w:rPr>
          <w:rFonts w:hint="eastAsia"/>
        </w:rPr>
        <w:t>прагнення</w:t>
      </w:r>
      <w:r>
        <w:t></w:t>
      </w:r>
      <w:r>
        <w:rPr>
          <w:rFonts w:hint="eastAsia"/>
        </w:rPr>
        <w:t>до</w:t>
      </w:r>
      <w:r>
        <w:t></w:t>
      </w:r>
      <w:r>
        <w:rPr>
          <w:rFonts w:hint="eastAsia"/>
        </w:rPr>
        <w:t>самоосвіти</w:t>
      </w:r>
      <w:r>
        <w:t></w:t>
      </w:r>
      <w:r>
        <w:rPr>
          <w:rFonts w:hint="eastAsia"/>
        </w:rPr>
        <w:t>упродовж</w:t>
      </w:r>
      <w:r>
        <w:t></w:t>
      </w:r>
      <w:r>
        <w:rPr>
          <w:rFonts w:hint="eastAsia"/>
        </w:rPr>
        <w:t>усього</w:t>
      </w:r>
      <w:r>
        <w:t></w:t>
      </w:r>
      <w:r>
        <w:rPr>
          <w:rFonts w:hint="eastAsia"/>
        </w:rPr>
        <w:t>життя</w:t>
      </w:r>
      <w:r>
        <w:t></w:t>
      </w:r>
    </w:p>
    <w:p w:rsidR="00633534" w:rsidRDefault="00633534" w:rsidP="00633534">
      <w:r>
        <w:rPr>
          <w:rFonts w:hint="eastAsia"/>
        </w:rPr>
        <w:t>Актуальність</w:t>
      </w:r>
      <w:r>
        <w:t></w:t>
      </w:r>
      <w:r>
        <w:rPr>
          <w:rFonts w:hint="eastAsia"/>
        </w:rPr>
        <w:t>проблеми</w:t>
      </w:r>
      <w:r>
        <w:t></w:t>
      </w:r>
      <w:r>
        <w:t></w:t>
      </w:r>
      <w:r>
        <w:rPr>
          <w:rFonts w:hint="eastAsia"/>
        </w:rPr>
        <w:t>її</w:t>
      </w:r>
      <w:r>
        <w:t></w:t>
      </w:r>
      <w:r>
        <w:rPr>
          <w:rFonts w:hint="eastAsia"/>
        </w:rPr>
        <w:t>недостатня</w:t>
      </w:r>
      <w:r>
        <w:t></w:t>
      </w:r>
      <w:r>
        <w:rPr>
          <w:rFonts w:hint="eastAsia"/>
        </w:rPr>
        <w:t>розробленість</w:t>
      </w:r>
      <w:r>
        <w:t></w:t>
      </w:r>
      <w:r>
        <w:rPr>
          <w:rFonts w:hint="eastAsia"/>
        </w:rPr>
        <w:t>у</w:t>
      </w:r>
      <w:r>
        <w:t></w:t>
      </w:r>
      <w:r>
        <w:rPr>
          <w:rFonts w:hint="eastAsia"/>
        </w:rPr>
        <w:t>теорії</w:t>
      </w:r>
      <w:r>
        <w:t></w:t>
      </w:r>
      <w:r>
        <w:rPr>
          <w:rFonts w:hint="eastAsia"/>
        </w:rPr>
        <w:t>й</w:t>
      </w:r>
      <w:r>
        <w:t></w:t>
      </w:r>
      <w:r>
        <w:rPr>
          <w:rFonts w:hint="eastAsia"/>
        </w:rPr>
        <w:t>практиці</w:t>
      </w:r>
      <w:r>
        <w:t></w:t>
      </w:r>
      <w:r>
        <w:rPr>
          <w:rFonts w:hint="eastAsia"/>
        </w:rPr>
        <w:t>старшої</w:t>
      </w:r>
      <w:r>
        <w:t></w:t>
      </w:r>
      <w:r>
        <w:rPr>
          <w:rFonts w:hint="eastAsia"/>
        </w:rPr>
        <w:t>загальноосвітньої</w:t>
      </w:r>
      <w:r>
        <w:t></w:t>
      </w:r>
      <w:r>
        <w:rPr>
          <w:rFonts w:hint="eastAsia"/>
        </w:rPr>
        <w:t>школи</w:t>
      </w:r>
      <w:r>
        <w:t></w:t>
      </w:r>
      <w:r>
        <w:rPr>
          <w:rFonts w:hint="eastAsia"/>
        </w:rPr>
        <w:t>зумовила</w:t>
      </w:r>
      <w:r>
        <w:t></w:t>
      </w:r>
      <w:r>
        <w:rPr>
          <w:rFonts w:hint="eastAsia"/>
        </w:rPr>
        <w:t>вибір</w:t>
      </w:r>
      <w:r>
        <w:t></w:t>
      </w:r>
      <w:r>
        <w:rPr>
          <w:rFonts w:hint="eastAsia"/>
        </w:rPr>
        <w:t>теми</w:t>
      </w:r>
      <w:r>
        <w:t></w:t>
      </w:r>
      <w:r>
        <w:rPr>
          <w:rFonts w:hint="eastAsia"/>
        </w:rPr>
        <w:t>дисертаційного</w:t>
      </w:r>
      <w:r>
        <w:t></w:t>
      </w:r>
      <w:r>
        <w:rPr>
          <w:rFonts w:hint="eastAsia"/>
        </w:rPr>
        <w:t>дослідження</w:t>
      </w:r>
      <w:r>
        <w:t></w:t>
      </w:r>
      <w:r>
        <w:t></w:t>
      </w:r>
      <w:r>
        <w:rPr>
          <w:rFonts w:hint="eastAsia"/>
        </w:rPr>
        <w:t>Розвиток</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p>
    <w:p w:rsidR="00633534" w:rsidRDefault="00633534" w:rsidP="00633534">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Дослідження</w:t>
      </w:r>
      <w:r>
        <w:t></w:t>
      </w:r>
      <w:r>
        <w:rPr>
          <w:rFonts w:hint="eastAsia"/>
        </w:rPr>
        <w:t>виконано</w:t>
      </w:r>
      <w:r>
        <w:t></w:t>
      </w:r>
      <w:r>
        <w:rPr>
          <w:rFonts w:hint="eastAsia"/>
        </w:rPr>
        <w:t>відповідно</w:t>
      </w:r>
      <w:r>
        <w:t></w:t>
      </w:r>
      <w:r>
        <w:rPr>
          <w:rFonts w:hint="eastAsia"/>
        </w:rPr>
        <w:t>до</w:t>
      </w:r>
      <w:r>
        <w:t></w:t>
      </w:r>
      <w:r>
        <w:rPr>
          <w:rFonts w:hint="eastAsia"/>
        </w:rPr>
        <w:t>плану</w:t>
      </w:r>
      <w:r>
        <w:t></w:t>
      </w:r>
      <w:r>
        <w:rPr>
          <w:rFonts w:hint="eastAsia"/>
        </w:rPr>
        <w:t>науково</w:t>
      </w:r>
      <w:r>
        <w:t></w:t>
      </w:r>
      <w:r>
        <w:rPr>
          <w:rFonts w:hint="eastAsia"/>
        </w:rPr>
        <w:t>дослідної</w:t>
      </w:r>
      <w:r>
        <w:t></w:t>
      </w:r>
      <w:r>
        <w:rPr>
          <w:rFonts w:hint="eastAsia"/>
        </w:rPr>
        <w:t>роботи</w:t>
      </w:r>
      <w:r>
        <w:t></w:t>
      </w:r>
      <w:r>
        <w:rPr>
          <w:rFonts w:hint="eastAsia"/>
        </w:rPr>
        <w:t>кафедри</w:t>
      </w:r>
      <w:r>
        <w:t></w:t>
      </w:r>
      <w:r>
        <w:rPr>
          <w:rFonts w:hint="eastAsia"/>
        </w:rPr>
        <w:t>теорії</w:t>
      </w:r>
      <w:r>
        <w:t></w:t>
      </w:r>
      <w:r>
        <w:rPr>
          <w:rFonts w:hint="eastAsia"/>
        </w:rPr>
        <w:t>та</w:t>
      </w:r>
      <w:r>
        <w:t></w:t>
      </w:r>
      <w:r>
        <w:rPr>
          <w:rFonts w:hint="eastAsia"/>
        </w:rPr>
        <w:t>методики</w:t>
      </w:r>
      <w:r>
        <w:t></w:t>
      </w:r>
      <w:r>
        <w:rPr>
          <w:rFonts w:hint="eastAsia"/>
        </w:rPr>
        <w:t>навчання</w:t>
      </w:r>
      <w:r>
        <w:t></w:t>
      </w:r>
      <w:r>
        <w:rPr>
          <w:rFonts w:hint="eastAsia"/>
        </w:rPr>
        <w:t>фізики</w:t>
      </w:r>
      <w:r>
        <w:t></w:t>
      </w:r>
      <w:r>
        <w:rPr>
          <w:rFonts w:hint="eastAsia"/>
        </w:rPr>
        <w:t>і</w:t>
      </w:r>
      <w:r>
        <w:t></w:t>
      </w:r>
      <w:r>
        <w:rPr>
          <w:rFonts w:hint="eastAsia"/>
        </w:rPr>
        <w:t>астрономії</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rPr>
          <w:rFonts w:hint="eastAsia"/>
        </w:rPr>
        <w:t>за</w:t>
      </w:r>
      <w:r>
        <w:t></w:t>
      </w:r>
      <w:r>
        <w:rPr>
          <w:rFonts w:hint="eastAsia"/>
        </w:rPr>
        <w:t>напрямом</w:t>
      </w:r>
      <w:r>
        <w:t></w:t>
      </w:r>
      <w:r>
        <w:t></w:t>
      </w:r>
      <w:r>
        <w:rPr>
          <w:rFonts w:hint="eastAsia"/>
        </w:rPr>
        <w:t>Зміст</w:t>
      </w:r>
      <w:r>
        <w:t></w:t>
      </w:r>
      <w:r>
        <w:t></w:t>
      </w:r>
      <w:r>
        <w:rPr>
          <w:rFonts w:hint="eastAsia"/>
        </w:rPr>
        <w:t>форми</w:t>
      </w:r>
      <w:r>
        <w:t></w:t>
      </w:r>
      <w:r>
        <w:t></w:t>
      </w:r>
      <w:r>
        <w:rPr>
          <w:rFonts w:hint="eastAsia"/>
        </w:rPr>
        <w:t>методи</w:t>
      </w:r>
      <w:r>
        <w:t></w:t>
      </w:r>
      <w:r>
        <w:rPr>
          <w:rFonts w:hint="eastAsia"/>
        </w:rPr>
        <w:t>і</w:t>
      </w:r>
      <w:r>
        <w:t></w:t>
      </w:r>
      <w:r>
        <w:rPr>
          <w:rFonts w:hint="eastAsia"/>
        </w:rPr>
        <w:t>засоби</w:t>
      </w:r>
      <w:r>
        <w:t></w:t>
      </w:r>
      <w:r>
        <w:rPr>
          <w:rFonts w:hint="eastAsia"/>
        </w:rPr>
        <w:t>фахової</w:t>
      </w:r>
      <w:r>
        <w:t></w:t>
      </w:r>
      <w:r>
        <w:rPr>
          <w:rFonts w:hint="eastAsia"/>
        </w:rPr>
        <w:t>підготовки</w:t>
      </w:r>
      <w:r>
        <w:t></w:t>
      </w:r>
      <w:r>
        <w:rPr>
          <w:rFonts w:hint="eastAsia"/>
        </w:rPr>
        <w:t>вчителів</w:t>
      </w:r>
      <w:r>
        <w:t></w:t>
      </w:r>
      <w:r>
        <w:rPr>
          <w:rFonts w:hint="eastAsia"/>
        </w:rPr>
        <w:t>фізики</w:t>
      </w:r>
      <w:r>
        <w:t></w:t>
      </w:r>
      <w:r>
        <w:rPr>
          <w:rFonts w:hint="eastAsia"/>
        </w:rPr>
        <w:t>і</w:t>
      </w:r>
      <w:r>
        <w:t></w:t>
      </w:r>
      <w:r>
        <w:rPr>
          <w:rFonts w:hint="eastAsia"/>
        </w:rPr>
        <w:t>астрономії</w:t>
      </w:r>
      <w:r>
        <w:t></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t></w:t>
      </w:r>
    </w:p>
    <w:p w:rsidR="00633534" w:rsidRDefault="00633534" w:rsidP="00633534">
      <w:r>
        <w:rPr>
          <w:rFonts w:hint="eastAsia"/>
        </w:rPr>
        <w:t>Тема</w:t>
      </w:r>
      <w:r>
        <w:t></w:t>
      </w:r>
      <w:r>
        <w:rPr>
          <w:rFonts w:hint="eastAsia"/>
        </w:rPr>
        <w:t>дисертації</w:t>
      </w:r>
      <w:r>
        <w:t></w:t>
      </w:r>
      <w:r>
        <w:rPr>
          <w:rFonts w:hint="eastAsia"/>
        </w:rPr>
        <w:t>затверджена</w:t>
      </w:r>
      <w:r>
        <w:t></w:t>
      </w:r>
      <w:r>
        <w:rPr>
          <w:rFonts w:hint="eastAsia"/>
        </w:rPr>
        <w:t>Вченою</w:t>
      </w:r>
      <w:r>
        <w:t></w:t>
      </w:r>
      <w:r>
        <w:rPr>
          <w:rFonts w:hint="eastAsia"/>
        </w:rPr>
        <w:t>радою</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t></w:t>
      </w:r>
      <w:r>
        <w:rPr>
          <w:rFonts w:hint="eastAsia"/>
        </w:rPr>
        <w:t>протокол</w:t>
      </w:r>
      <w:r>
        <w:t></w:t>
      </w:r>
      <w:r>
        <w:rPr>
          <w:rFonts w:hint="eastAsia"/>
        </w:rPr>
        <w:t>№</w:t>
      </w:r>
      <w:r>
        <w:t></w:t>
      </w:r>
      <w:r>
        <w:t></w:t>
      </w:r>
      <w:r>
        <w:t></w:t>
      </w:r>
      <w:r>
        <w:t></w:t>
      </w:r>
      <w:r>
        <w:rPr>
          <w:rFonts w:hint="eastAsia"/>
        </w:rPr>
        <w:t>від</w:t>
      </w:r>
      <w:r>
        <w:t></w:t>
      </w:r>
      <w:r>
        <w:t></w:t>
      </w:r>
      <w:r>
        <w:t></w:t>
      </w:r>
      <w:r>
        <w:t></w:t>
      </w:r>
      <w:r>
        <w:rPr>
          <w:rFonts w:hint="eastAsia"/>
        </w:rPr>
        <w:t>травня</w:t>
      </w:r>
      <w:r>
        <w:t></w:t>
      </w:r>
      <w:r>
        <w:t></w:t>
      </w:r>
      <w:r>
        <w:t></w:t>
      </w:r>
      <w:r>
        <w:t></w:t>
      </w:r>
      <w:r>
        <w:t></w:t>
      </w:r>
      <w:r>
        <w:t></w:t>
      </w:r>
      <w:r>
        <w:t></w:t>
      </w:r>
      <w:r>
        <w:rPr>
          <w:rFonts w:hint="eastAsia"/>
        </w:rPr>
        <w:t>і</w:t>
      </w:r>
      <w:r>
        <w:t></w:t>
      </w:r>
      <w:r>
        <w:rPr>
          <w:rFonts w:hint="eastAsia"/>
        </w:rPr>
        <w:t>узгоджена</w:t>
      </w:r>
      <w:r>
        <w:t></w:t>
      </w:r>
      <w:r>
        <w:rPr>
          <w:rFonts w:hint="eastAsia"/>
        </w:rPr>
        <w:t>в</w:t>
      </w:r>
      <w:r>
        <w:t></w:t>
      </w:r>
      <w:r>
        <w:rPr>
          <w:rFonts w:hint="eastAsia"/>
        </w:rPr>
        <w:t>Міжвідомчій</w:t>
      </w:r>
      <w:r>
        <w:t></w:t>
      </w:r>
      <w:r>
        <w:rPr>
          <w:rFonts w:hint="eastAsia"/>
        </w:rPr>
        <w:t>раді</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з</w:t>
      </w:r>
      <w:r>
        <w:t></w:t>
      </w:r>
      <w:r>
        <w:rPr>
          <w:rFonts w:hint="eastAsia"/>
        </w:rPr>
        <w:t>педагогічних</w:t>
      </w:r>
      <w:r>
        <w:t></w:t>
      </w:r>
      <w:r>
        <w:rPr>
          <w:rFonts w:hint="eastAsia"/>
        </w:rPr>
        <w:t>і</w:t>
      </w:r>
      <w:r>
        <w:t></w:t>
      </w:r>
      <w:r>
        <w:rPr>
          <w:rFonts w:hint="eastAsia"/>
        </w:rPr>
        <w:t>психологічних</w:t>
      </w:r>
      <w:r>
        <w:t></w:t>
      </w:r>
      <w:r>
        <w:rPr>
          <w:rFonts w:hint="eastAsia"/>
        </w:rPr>
        <w:t>наук</w:t>
      </w:r>
      <w:r>
        <w:t></w:t>
      </w:r>
      <w:r>
        <w:rPr>
          <w:rFonts w:hint="eastAsia"/>
        </w:rPr>
        <w:t>в</w:t>
      </w:r>
      <w:r>
        <w:t></w:t>
      </w:r>
      <w:r>
        <w:rPr>
          <w:rFonts w:hint="eastAsia"/>
        </w:rPr>
        <w:t>Україні</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квітня</w:t>
      </w:r>
      <w:r>
        <w:t></w:t>
      </w:r>
      <w:r>
        <w:t></w:t>
      </w:r>
      <w:r>
        <w:t></w:t>
      </w:r>
      <w:r>
        <w:t></w:t>
      </w:r>
      <w:r>
        <w:t></w:t>
      </w:r>
      <w:r>
        <w:t></w:t>
      </w:r>
      <w:r>
        <w:t></w:t>
      </w:r>
    </w:p>
    <w:p w:rsidR="00633534" w:rsidRDefault="00633534" w:rsidP="00633534">
      <w:r>
        <w:rPr>
          <w:rFonts w:hint="eastAsia"/>
        </w:rPr>
        <w:t>Мета</w:t>
      </w:r>
      <w:r>
        <w:t></w:t>
      </w:r>
      <w:r>
        <w:rPr>
          <w:rFonts w:hint="eastAsia"/>
        </w:rPr>
        <w:t>дослідження</w:t>
      </w:r>
      <w:r>
        <w:t></w:t>
      </w:r>
      <w:r>
        <w:rPr>
          <w:rFonts w:hint="eastAsia"/>
        </w:rPr>
        <w:t>полягає</w:t>
      </w:r>
      <w:r>
        <w:t></w:t>
      </w:r>
      <w:r>
        <w:rPr>
          <w:rFonts w:hint="eastAsia"/>
        </w:rPr>
        <w:t>у</w:t>
      </w:r>
      <w:r>
        <w:t></w:t>
      </w:r>
      <w:r>
        <w:rPr>
          <w:rFonts w:hint="eastAsia"/>
        </w:rPr>
        <w:t>теоретичному</w:t>
      </w:r>
      <w:r>
        <w:t></w:t>
      </w:r>
      <w:r>
        <w:rPr>
          <w:rFonts w:hint="eastAsia"/>
        </w:rPr>
        <w:t>обґрунтуванні</w:t>
      </w:r>
      <w:r>
        <w:t></w:t>
      </w:r>
      <w:r>
        <w:rPr>
          <w:rFonts w:hint="eastAsia"/>
        </w:rPr>
        <w:t>та</w:t>
      </w:r>
      <w:r>
        <w:t></w:t>
      </w:r>
      <w:r>
        <w:rPr>
          <w:rFonts w:hint="eastAsia"/>
        </w:rPr>
        <w:t>розробці</w:t>
      </w:r>
      <w:r>
        <w:t></w:t>
      </w:r>
      <w:r>
        <w:rPr>
          <w:rFonts w:hint="eastAsia"/>
        </w:rPr>
        <w:t>методики</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під</w:t>
      </w:r>
      <w:r>
        <w:t></w:t>
      </w:r>
      <w:r>
        <w:rPr>
          <w:rFonts w:hint="eastAsia"/>
        </w:rPr>
        <w:t>час</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rPr>
          <w:rFonts w:hint="eastAsia"/>
        </w:rPr>
        <w:t>через</w:t>
      </w:r>
      <w:r>
        <w:t></w:t>
      </w:r>
      <w:r>
        <w:rPr>
          <w:rFonts w:hint="eastAsia"/>
        </w:rPr>
        <w:t>удосконалення</w:t>
      </w:r>
      <w:r>
        <w:t></w:t>
      </w:r>
      <w:r>
        <w:rPr>
          <w:rFonts w:hint="eastAsia"/>
        </w:rPr>
        <w:t>методів</w:t>
      </w:r>
      <w:r>
        <w:t></w:t>
      </w:r>
      <w:r>
        <w:rPr>
          <w:rFonts w:hint="eastAsia"/>
        </w:rPr>
        <w:t>вивчення</w:t>
      </w:r>
      <w:r>
        <w:t></w:t>
      </w:r>
      <w:r>
        <w:rPr>
          <w:rFonts w:hint="eastAsia"/>
        </w:rPr>
        <w:t>теоретичного</w:t>
      </w:r>
      <w:r>
        <w:t></w:t>
      </w:r>
      <w:r>
        <w:rPr>
          <w:rFonts w:hint="eastAsia"/>
        </w:rPr>
        <w:t>матеріалу</w:t>
      </w:r>
      <w:r>
        <w:t></w:t>
      </w:r>
      <w:r>
        <w:t></w:t>
      </w:r>
      <w:r>
        <w:rPr>
          <w:rFonts w:hint="eastAsia"/>
        </w:rPr>
        <w:t>розв’язування</w:t>
      </w:r>
      <w:r>
        <w:t></w:t>
      </w:r>
      <w:r>
        <w:rPr>
          <w:rFonts w:hint="eastAsia"/>
        </w:rPr>
        <w:t>задач</w:t>
      </w:r>
      <w:r>
        <w:t></w:t>
      </w:r>
      <w:r>
        <w:t></w:t>
      </w:r>
      <w:r>
        <w:rPr>
          <w:rFonts w:hint="eastAsia"/>
        </w:rPr>
        <w:t>виконання</w:t>
      </w:r>
      <w:r>
        <w:t></w:t>
      </w:r>
      <w:r>
        <w:rPr>
          <w:rFonts w:hint="eastAsia"/>
        </w:rPr>
        <w:t>лабораторних</w:t>
      </w:r>
      <w:r>
        <w:t></w:t>
      </w:r>
      <w:r>
        <w:rPr>
          <w:rFonts w:hint="eastAsia"/>
        </w:rPr>
        <w:t>робіт</w:t>
      </w:r>
      <w:r>
        <w:t></w:t>
      </w:r>
      <w:r>
        <w:t></w:t>
      </w:r>
      <w:r>
        <w:t></w:t>
      </w:r>
      <w:r>
        <w:rPr>
          <w:rFonts w:hint="eastAsia"/>
        </w:rPr>
        <w:t>фізичного</w:t>
      </w:r>
      <w:r>
        <w:t></w:t>
      </w:r>
      <w:r>
        <w:rPr>
          <w:rFonts w:hint="eastAsia"/>
        </w:rPr>
        <w:t>практикуму</w:t>
      </w:r>
      <w:r>
        <w:t></w:t>
      </w:r>
      <w:r>
        <w:t></w:t>
      </w:r>
      <w:r>
        <w:rPr>
          <w:rFonts w:hint="eastAsia"/>
        </w:rPr>
        <w:t>науково</w:t>
      </w:r>
      <w:r>
        <w:t></w:t>
      </w:r>
      <w:r>
        <w:rPr>
          <w:rFonts w:hint="eastAsia"/>
        </w:rPr>
        <w:t>дослідну</w:t>
      </w:r>
      <w:r>
        <w:t></w:t>
      </w:r>
      <w:r>
        <w:rPr>
          <w:rFonts w:hint="eastAsia"/>
        </w:rPr>
        <w:t>роботу</w:t>
      </w:r>
      <w:r>
        <w:t></w:t>
      </w:r>
    </w:p>
    <w:p w:rsidR="00633534" w:rsidRDefault="00633534" w:rsidP="00633534">
      <w:r>
        <w:rPr>
          <w:rFonts w:hint="eastAsia"/>
        </w:rPr>
        <w:t>Завдання</w:t>
      </w:r>
      <w:r>
        <w:t></w:t>
      </w:r>
      <w:r>
        <w:rPr>
          <w:rFonts w:hint="eastAsia"/>
        </w:rPr>
        <w:t>дослідження</w:t>
      </w:r>
      <w:r>
        <w:t></w:t>
      </w:r>
    </w:p>
    <w:p w:rsidR="00633534" w:rsidRDefault="00633534" w:rsidP="00633534">
      <w:r>
        <w:t></w:t>
      </w:r>
      <w:r>
        <w:t></w:t>
      </w:r>
      <w:r>
        <w:tab/>
      </w:r>
      <w:r>
        <w:rPr>
          <w:rFonts w:hint="eastAsia"/>
        </w:rPr>
        <w:t>проаналізувати</w:t>
      </w:r>
      <w:r>
        <w:t></w:t>
      </w:r>
      <w:r>
        <w:rPr>
          <w:rFonts w:hint="eastAsia"/>
        </w:rPr>
        <w:t>стан</w:t>
      </w:r>
      <w:r>
        <w:t></w:t>
      </w:r>
      <w:r>
        <w:rPr>
          <w:rFonts w:hint="eastAsia"/>
        </w:rPr>
        <w:t>розробки</w:t>
      </w:r>
      <w:r>
        <w:t></w:t>
      </w:r>
      <w:r>
        <w:rPr>
          <w:rFonts w:hint="eastAsia"/>
        </w:rPr>
        <w:t>проблеми</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у</w:t>
      </w:r>
      <w:r>
        <w:t></w:t>
      </w:r>
      <w:r>
        <w:rPr>
          <w:rFonts w:hint="eastAsia"/>
        </w:rPr>
        <w:t>психолого</w:t>
      </w:r>
      <w:r>
        <w:t></w:t>
      </w:r>
      <w:r>
        <w:rPr>
          <w:rFonts w:hint="eastAsia"/>
        </w:rPr>
        <w:t>педагогічній</w:t>
      </w:r>
      <w:r>
        <w:t></w:t>
      </w:r>
      <w:r>
        <w:rPr>
          <w:rFonts w:hint="eastAsia"/>
        </w:rPr>
        <w:t>і</w:t>
      </w:r>
      <w:r>
        <w:t></w:t>
      </w:r>
      <w:r>
        <w:rPr>
          <w:rFonts w:hint="eastAsia"/>
        </w:rPr>
        <w:t>методичній</w:t>
      </w:r>
      <w:r>
        <w:t></w:t>
      </w:r>
      <w:r>
        <w:rPr>
          <w:rFonts w:hint="eastAsia"/>
        </w:rPr>
        <w:t>літературі</w:t>
      </w:r>
      <w:r>
        <w:t></w:t>
      </w:r>
      <w:r>
        <w:rPr>
          <w:rFonts w:hint="eastAsia"/>
        </w:rPr>
        <w:t>та</w:t>
      </w:r>
      <w:r>
        <w:t></w:t>
      </w:r>
      <w:r>
        <w:rPr>
          <w:rFonts w:hint="eastAsia"/>
        </w:rPr>
        <w:t>у</w:t>
      </w:r>
      <w:r>
        <w:t></w:t>
      </w:r>
      <w:r>
        <w:rPr>
          <w:rFonts w:hint="eastAsia"/>
        </w:rPr>
        <w:t>практиці</w:t>
      </w:r>
      <w:r>
        <w:t></w:t>
      </w:r>
      <w:r>
        <w:rPr>
          <w:rFonts w:hint="eastAsia"/>
        </w:rPr>
        <w:t>навчання</w:t>
      </w:r>
      <w:r>
        <w:t></w:t>
      </w:r>
      <w:r>
        <w:rPr>
          <w:rFonts w:hint="eastAsia"/>
        </w:rPr>
        <w:t>фізики</w:t>
      </w:r>
      <w:r>
        <w:t></w:t>
      </w:r>
      <w:r>
        <w:rPr>
          <w:rFonts w:hint="eastAsia"/>
        </w:rPr>
        <w:t>в</w:t>
      </w:r>
      <w:r>
        <w:t></w:t>
      </w:r>
      <w:r>
        <w:rPr>
          <w:rFonts w:hint="eastAsia"/>
        </w:rPr>
        <w:t>старшій</w:t>
      </w:r>
      <w:r>
        <w:t></w:t>
      </w:r>
      <w:r>
        <w:rPr>
          <w:rFonts w:hint="eastAsia"/>
        </w:rPr>
        <w:t>профільній</w:t>
      </w:r>
      <w:r>
        <w:t></w:t>
      </w:r>
      <w:r>
        <w:rPr>
          <w:rFonts w:hint="eastAsia"/>
        </w:rPr>
        <w:t>школі</w:t>
      </w:r>
      <w:r>
        <w:t></w:t>
      </w:r>
    </w:p>
    <w:p w:rsidR="00633534" w:rsidRDefault="00633534" w:rsidP="00633534">
      <w:r>
        <w:t></w:t>
      </w:r>
      <w:r>
        <w:t></w:t>
      </w:r>
      <w:r>
        <w:tab/>
      </w:r>
      <w:r>
        <w:rPr>
          <w:rFonts w:hint="eastAsia"/>
        </w:rPr>
        <w:t>виявити</w:t>
      </w:r>
      <w:r>
        <w:t></w:t>
      </w:r>
      <w:r>
        <w:rPr>
          <w:rFonts w:hint="eastAsia"/>
        </w:rPr>
        <w:t>методичні</w:t>
      </w:r>
      <w:r>
        <w:t></w:t>
      </w:r>
      <w:r>
        <w:rPr>
          <w:rFonts w:hint="eastAsia"/>
        </w:rPr>
        <w:t>засади</w:t>
      </w:r>
      <w:r>
        <w:t></w:t>
      </w:r>
      <w:r>
        <w:rPr>
          <w:rFonts w:hint="eastAsia"/>
        </w:rPr>
        <w:t>та</w:t>
      </w:r>
      <w:r>
        <w:t></w:t>
      </w:r>
      <w:r>
        <w:rPr>
          <w:rFonts w:hint="eastAsia"/>
        </w:rPr>
        <w:t>обґрунтувати</w:t>
      </w:r>
      <w:r>
        <w:t></w:t>
      </w:r>
      <w:r>
        <w:rPr>
          <w:rFonts w:hint="eastAsia"/>
        </w:rPr>
        <w:t>педагогічні</w:t>
      </w:r>
      <w:r>
        <w:t></w:t>
      </w:r>
      <w:r>
        <w:rPr>
          <w:rFonts w:hint="eastAsia"/>
        </w:rPr>
        <w:t>умови</w:t>
      </w:r>
      <w:r>
        <w:t></w:t>
      </w:r>
      <w:r>
        <w:rPr>
          <w:rFonts w:hint="eastAsia"/>
        </w:rPr>
        <w:t>щодо</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p>
    <w:p w:rsidR="00633534" w:rsidRDefault="00633534" w:rsidP="00633534">
      <w:r>
        <w:t></w:t>
      </w:r>
      <w:r>
        <w:t></w:t>
      </w:r>
      <w:r>
        <w:tab/>
      </w:r>
      <w:r>
        <w:rPr>
          <w:rFonts w:hint="eastAsia"/>
        </w:rPr>
        <w:t>розробити</w:t>
      </w:r>
      <w:r>
        <w:t></w:t>
      </w:r>
      <w:r>
        <w:rPr>
          <w:rFonts w:hint="eastAsia"/>
        </w:rPr>
        <w:t>структурно</w:t>
      </w:r>
      <w:r>
        <w:t></w:t>
      </w:r>
      <w:r>
        <w:rPr>
          <w:rFonts w:hint="eastAsia"/>
        </w:rPr>
        <w:t>функціональну</w:t>
      </w:r>
      <w:r>
        <w:t></w:t>
      </w:r>
      <w:r>
        <w:rPr>
          <w:rFonts w:hint="eastAsia"/>
        </w:rPr>
        <w:t>модель</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старшої</w:t>
      </w:r>
      <w:r>
        <w:t></w:t>
      </w:r>
      <w:r>
        <w:rPr>
          <w:rFonts w:hint="eastAsia"/>
        </w:rPr>
        <w:t>школи</w:t>
      </w:r>
      <w:r>
        <w:t></w:t>
      </w:r>
      <w:r>
        <w:rPr>
          <w:rFonts w:hint="eastAsia"/>
        </w:rPr>
        <w:t>під</w:t>
      </w:r>
      <w:r>
        <w:t></w:t>
      </w:r>
      <w:r>
        <w:rPr>
          <w:rFonts w:hint="eastAsia"/>
        </w:rPr>
        <w:t>час</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rPr>
          <w:rFonts w:hint="eastAsia"/>
        </w:rPr>
        <w:t>та</w:t>
      </w:r>
      <w:r>
        <w:t></w:t>
      </w:r>
      <w:r>
        <w:rPr>
          <w:rFonts w:hint="eastAsia"/>
        </w:rPr>
        <w:t>відповідну</w:t>
      </w:r>
      <w:r>
        <w:t></w:t>
      </w:r>
      <w:r>
        <w:rPr>
          <w:rFonts w:hint="eastAsia"/>
        </w:rPr>
        <w:t>методику</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t></w:t>
      </w:r>
    </w:p>
    <w:p w:rsidR="00633534" w:rsidRDefault="00633534" w:rsidP="00633534">
      <w:r>
        <w:t></w:t>
      </w:r>
      <w:r>
        <w:t></w:t>
      </w:r>
      <w:r>
        <w:tab/>
      </w:r>
      <w:r>
        <w:rPr>
          <w:rFonts w:hint="eastAsia"/>
        </w:rPr>
        <w:t>експериментально</w:t>
      </w:r>
      <w:r>
        <w:t></w:t>
      </w:r>
      <w:r>
        <w:rPr>
          <w:rFonts w:hint="eastAsia"/>
        </w:rPr>
        <w:t>перевірити</w:t>
      </w:r>
      <w:r>
        <w:t></w:t>
      </w:r>
      <w:r>
        <w:rPr>
          <w:rFonts w:hint="eastAsia"/>
        </w:rPr>
        <w:t>педагогічну</w:t>
      </w:r>
      <w:r>
        <w:t></w:t>
      </w:r>
      <w:r>
        <w:rPr>
          <w:rFonts w:hint="eastAsia"/>
        </w:rPr>
        <w:t>ефективність</w:t>
      </w:r>
      <w:r>
        <w:t></w:t>
      </w:r>
      <w:r>
        <w:rPr>
          <w:rFonts w:hint="eastAsia"/>
        </w:rPr>
        <w:t>розробленої</w:t>
      </w:r>
      <w:r>
        <w:t></w:t>
      </w:r>
      <w:r>
        <w:rPr>
          <w:rFonts w:hint="eastAsia"/>
        </w:rPr>
        <w:t>методики</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старшої</w:t>
      </w:r>
      <w:r>
        <w:t></w:t>
      </w:r>
      <w:r>
        <w:rPr>
          <w:rFonts w:hint="eastAsia"/>
        </w:rPr>
        <w:t>школи</w:t>
      </w:r>
      <w:r>
        <w:t></w:t>
      </w:r>
      <w:r>
        <w:rPr>
          <w:rFonts w:hint="eastAsia"/>
        </w:rPr>
        <w:t>під</w:t>
      </w:r>
      <w:r>
        <w:t></w:t>
      </w:r>
      <w:r>
        <w:rPr>
          <w:rFonts w:hint="eastAsia"/>
        </w:rPr>
        <w:t>час</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p>
    <w:p w:rsidR="00633534" w:rsidRDefault="00633534" w:rsidP="00633534">
      <w:r>
        <w:rPr>
          <w:rFonts w:hint="eastAsia"/>
        </w:rPr>
        <w:t>Об’єктом</w:t>
      </w:r>
      <w:r>
        <w:t></w:t>
      </w:r>
      <w:r>
        <w:rPr>
          <w:rFonts w:hint="eastAsia"/>
        </w:rPr>
        <w:t>дослідження</w:t>
      </w:r>
      <w:r>
        <w:t></w:t>
      </w:r>
      <w:r>
        <w:rPr>
          <w:rFonts w:hint="eastAsia"/>
        </w:rPr>
        <w:t>є</w:t>
      </w:r>
      <w:r>
        <w:t></w:t>
      </w:r>
      <w:r>
        <w:rPr>
          <w:rFonts w:hint="eastAsia"/>
        </w:rPr>
        <w:t>навчально</w:t>
      </w:r>
      <w:r>
        <w:t></w:t>
      </w:r>
      <w:r>
        <w:rPr>
          <w:rFonts w:hint="eastAsia"/>
        </w:rPr>
        <w:t>виховний</w:t>
      </w:r>
      <w:r>
        <w:t></w:t>
      </w:r>
      <w:r>
        <w:rPr>
          <w:rFonts w:hint="eastAsia"/>
        </w:rPr>
        <w:t>процес</w:t>
      </w:r>
      <w:r>
        <w:t></w:t>
      </w:r>
      <w:r>
        <w:rPr>
          <w:rFonts w:hint="eastAsia"/>
        </w:rPr>
        <w:t>з</w:t>
      </w:r>
      <w:r>
        <w:t></w:t>
      </w:r>
      <w:r>
        <w:rPr>
          <w:rFonts w:hint="eastAsia"/>
        </w:rPr>
        <w:t>фізики</w:t>
      </w:r>
      <w:r>
        <w:t></w:t>
      </w:r>
      <w:r>
        <w:rPr>
          <w:rFonts w:hint="eastAsia"/>
        </w:rPr>
        <w:t>учнів</w:t>
      </w:r>
      <w:r>
        <w:t></w:t>
      </w:r>
      <w:r>
        <w:rPr>
          <w:rFonts w:hint="eastAsia"/>
        </w:rPr>
        <w:t>старшої</w:t>
      </w:r>
      <w:r>
        <w:t></w:t>
      </w:r>
      <w:r>
        <w:rPr>
          <w:rFonts w:hint="eastAsia"/>
        </w:rPr>
        <w:t>школи</w:t>
      </w:r>
      <w:r>
        <w:t></w:t>
      </w:r>
    </w:p>
    <w:p w:rsidR="00633534" w:rsidRDefault="00633534" w:rsidP="00633534">
      <w:r>
        <w:rPr>
          <w:rFonts w:hint="eastAsia"/>
        </w:rPr>
        <w:t>Предмет</w:t>
      </w:r>
      <w:r>
        <w:t></w:t>
      </w:r>
      <w:r>
        <w:rPr>
          <w:rFonts w:hint="eastAsia"/>
        </w:rPr>
        <w:t>дослідження</w:t>
      </w:r>
      <w:r>
        <w:t></w:t>
      </w:r>
      <w:r>
        <w:rPr>
          <w:rFonts w:hint="eastAsia"/>
        </w:rPr>
        <w:t>–</w:t>
      </w:r>
      <w:r>
        <w:t></w:t>
      </w:r>
      <w:r>
        <w:rPr>
          <w:rFonts w:hint="eastAsia"/>
        </w:rPr>
        <w:t>методика</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через</w:t>
      </w:r>
      <w:r>
        <w:t></w:t>
      </w:r>
      <w:r>
        <w:rPr>
          <w:rFonts w:hint="eastAsia"/>
        </w:rPr>
        <w:t>зміст</w:t>
      </w:r>
      <w:r>
        <w:t></w:t>
      </w:r>
      <w:r>
        <w:t></w:t>
      </w:r>
      <w:r>
        <w:rPr>
          <w:rFonts w:hint="eastAsia"/>
        </w:rPr>
        <w:t>методи</w:t>
      </w:r>
      <w:r>
        <w:t></w:t>
      </w:r>
      <w:r>
        <w:t></w:t>
      </w:r>
      <w:r>
        <w:rPr>
          <w:rFonts w:hint="eastAsia"/>
        </w:rPr>
        <w:t>засоби</w:t>
      </w:r>
      <w:r>
        <w:t></w:t>
      </w:r>
      <w:r>
        <w:t></w:t>
      </w:r>
      <w:r>
        <w:rPr>
          <w:rFonts w:hint="eastAsia"/>
        </w:rPr>
        <w:t>організаційні</w:t>
      </w:r>
      <w:r>
        <w:t></w:t>
      </w:r>
      <w:r>
        <w:rPr>
          <w:rFonts w:hint="eastAsia"/>
        </w:rPr>
        <w:t>форми</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p>
    <w:p w:rsidR="00633534" w:rsidRDefault="00633534" w:rsidP="00633534">
      <w:r>
        <w:rPr>
          <w:rFonts w:hint="eastAsia"/>
        </w:rPr>
        <w:t>Методи</w:t>
      </w:r>
      <w:r>
        <w:t></w:t>
      </w:r>
      <w:r>
        <w:rPr>
          <w:rFonts w:hint="eastAsia"/>
        </w:rPr>
        <w:t>дослідження</w:t>
      </w:r>
      <w:r>
        <w:t></w:t>
      </w:r>
      <w:r>
        <w:t></w:t>
      </w:r>
      <w:r>
        <w:rPr>
          <w:rFonts w:hint="eastAsia"/>
        </w:rPr>
        <w:t>Для</w:t>
      </w:r>
      <w:r>
        <w:t></w:t>
      </w:r>
      <w:r>
        <w:rPr>
          <w:rFonts w:hint="eastAsia"/>
        </w:rPr>
        <w:t>досягнення</w:t>
      </w:r>
      <w:r>
        <w:t></w:t>
      </w:r>
      <w:r>
        <w:rPr>
          <w:rFonts w:hint="eastAsia"/>
        </w:rPr>
        <w:t>мети</w:t>
      </w:r>
      <w:r>
        <w:t></w:t>
      </w:r>
      <w:r>
        <w:t></w:t>
      </w:r>
      <w:r>
        <w:rPr>
          <w:rFonts w:hint="eastAsia"/>
        </w:rPr>
        <w:t>розв’язання</w:t>
      </w:r>
      <w:r>
        <w:t></w:t>
      </w:r>
      <w:r>
        <w:rPr>
          <w:rFonts w:hint="eastAsia"/>
        </w:rPr>
        <w:t>поставлених</w:t>
      </w:r>
      <w:r>
        <w:t></w:t>
      </w:r>
      <w:r>
        <w:rPr>
          <w:rFonts w:hint="eastAsia"/>
        </w:rPr>
        <w:t>завдань</w:t>
      </w:r>
      <w:r>
        <w:t></w:t>
      </w:r>
      <w:r>
        <w:rPr>
          <w:rFonts w:hint="eastAsia"/>
        </w:rPr>
        <w:t>у</w:t>
      </w:r>
      <w:r>
        <w:t></w:t>
      </w:r>
      <w:r>
        <w:rPr>
          <w:rFonts w:hint="eastAsia"/>
        </w:rPr>
        <w:t>процесі</w:t>
      </w:r>
      <w:r>
        <w:t></w:t>
      </w:r>
      <w:r>
        <w:rPr>
          <w:rFonts w:hint="eastAsia"/>
        </w:rPr>
        <w:t>роботи</w:t>
      </w:r>
      <w:r>
        <w:t></w:t>
      </w:r>
      <w:r>
        <w:rPr>
          <w:rFonts w:hint="eastAsia"/>
        </w:rPr>
        <w:t>використовувався</w:t>
      </w:r>
      <w:r>
        <w:t></w:t>
      </w:r>
      <w:r>
        <w:rPr>
          <w:rFonts w:hint="eastAsia"/>
        </w:rPr>
        <w:t>комплекс</w:t>
      </w:r>
      <w:r>
        <w:t></w:t>
      </w:r>
      <w:r>
        <w:rPr>
          <w:rFonts w:hint="eastAsia"/>
        </w:rPr>
        <w:t>теоретичних</w:t>
      </w:r>
      <w:r>
        <w:t></w:t>
      </w:r>
      <w:r>
        <w:rPr>
          <w:rFonts w:hint="eastAsia"/>
        </w:rPr>
        <w:t>та</w:t>
      </w:r>
      <w:r>
        <w:t></w:t>
      </w:r>
      <w:r>
        <w:rPr>
          <w:rFonts w:hint="eastAsia"/>
        </w:rPr>
        <w:t>емпіричних</w:t>
      </w:r>
      <w:r>
        <w:t></w:t>
      </w:r>
      <w:r>
        <w:rPr>
          <w:rFonts w:hint="eastAsia"/>
        </w:rPr>
        <w:t>методів</w:t>
      </w:r>
      <w:r>
        <w:t></w:t>
      </w:r>
      <w:r>
        <w:t></w:t>
      </w:r>
      <w:r>
        <w:rPr>
          <w:rFonts w:hint="eastAsia"/>
        </w:rPr>
        <w:t>які</w:t>
      </w:r>
      <w:r>
        <w:t></w:t>
      </w:r>
      <w:r>
        <w:rPr>
          <w:rFonts w:hint="eastAsia"/>
        </w:rPr>
        <w:t>взаємно</w:t>
      </w:r>
      <w:r>
        <w:t></w:t>
      </w:r>
      <w:r>
        <w:rPr>
          <w:rFonts w:hint="eastAsia"/>
        </w:rPr>
        <w:t>доповнювали</w:t>
      </w:r>
      <w:r>
        <w:t></w:t>
      </w:r>
      <w:r>
        <w:rPr>
          <w:rFonts w:hint="eastAsia"/>
        </w:rPr>
        <w:t>один</w:t>
      </w:r>
      <w:r>
        <w:t></w:t>
      </w:r>
      <w:r>
        <w:rPr>
          <w:rFonts w:hint="eastAsia"/>
        </w:rPr>
        <w:t>одного</w:t>
      </w:r>
      <w:r>
        <w:t></w:t>
      </w:r>
      <w:r>
        <w:t></w:t>
      </w:r>
      <w:r>
        <w:rPr>
          <w:rFonts w:hint="eastAsia"/>
        </w:rPr>
        <w:t>Подамо</w:t>
      </w:r>
      <w:r>
        <w:t></w:t>
      </w:r>
      <w:r>
        <w:rPr>
          <w:rFonts w:hint="eastAsia"/>
        </w:rPr>
        <w:t>кожний</w:t>
      </w:r>
      <w:r>
        <w:t></w:t>
      </w:r>
      <w:r>
        <w:rPr>
          <w:rFonts w:hint="eastAsia"/>
        </w:rPr>
        <w:t>з</w:t>
      </w:r>
      <w:r>
        <w:t></w:t>
      </w:r>
      <w:r>
        <w:rPr>
          <w:rFonts w:hint="eastAsia"/>
        </w:rPr>
        <w:t>цих</w:t>
      </w:r>
      <w:r>
        <w:t></w:t>
      </w:r>
      <w:r>
        <w:rPr>
          <w:rFonts w:hint="eastAsia"/>
        </w:rPr>
        <w:t>методів</w:t>
      </w:r>
      <w:r>
        <w:t></w:t>
      </w:r>
      <w:r>
        <w:rPr>
          <w:rFonts w:hint="eastAsia"/>
        </w:rPr>
        <w:t>за</w:t>
      </w:r>
      <w:r>
        <w:t></w:t>
      </w:r>
      <w:r>
        <w:rPr>
          <w:rFonts w:hint="eastAsia"/>
        </w:rPr>
        <w:t>формою</w:t>
      </w:r>
      <w:r>
        <w:t></w:t>
      </w:r>
      <w:r>
        <w:rPr>
          <w:rFonts w:hint="eastAsia"/>
        </w:rPr>
        <w:t>та</w:t>
      </w:r>
      <w:r>
        <w:t></w:t>
      </w:r>
      <w:r>
        <w:rPr>
          <w:rFonts w:hint="eastAsia"/>
        </w:rPr>
        <w:t>місцем</w:t>
      </w:r>
      <w:r>
        <w:t></w:t>
      </w:r>
      <w:r>
        <w:rPr>
          <w:rFonts w:hint="eastAsia"/>
        </w:rPr>
        <w:t>у</w:t>
      </w:r>
      <w:r>
        <w:t></w:t>
      </w:r>
      <w:r>
        <w:rPr>
          <w:rFonts w:hint="eastAsia"/>
        </w:rPr>
        <w:t>роботі</w:t>
      </w:r>
      <w:r>
        <w:t></w:t>
      </w:r>
    </w:p>
    <w:p w:rsidR="00633534" w:rsidRDefault="00633534" w:rsidP="00633534">
      <w:r>
        <w:t></w:t>
      </w:r>
      <w:r>
        <w:t></w:t>
      </w:r>
      <w:r>
        <w:rPr>
          <w:rFonts w:hint="eastAsia"/>
        </w:rPr>
        <w:t>теоретичні</w:t>
      </w:r>
      <w:r>
        <w:t></w:t>
      </w:r>
      <w:r>
        <w:rPr>
          <w:rFonts w:hint="eastAsia"/>
        </w:rPr>
        <w:t>–</w:t>
      </w:r>
      <w:r>
        <w:t></w:t>
      </w:r>
      <w:r>
        <w:rPr>
          <w:rFonts w:hint="eastAsia"/>
        </w:rPr>
        <w:t>системний</w:t>
      </w:r>
      <w:r>
        <w:t></w:t>
      </w:r>
      <w:r>
        <w:rPr>
          <w:rFonts w:hint="eastAsia"/>
        </w:rPr>
        <w:t>аналіз</w:t>
      </w:r>
      <w:r>
        <w:t></w:t>
      </w:r>
      <w:r>
        <w:rPr>
          <w:rFonts w:hint="eastAsia"/>
        </w:rPr>
        <w:t>психолого</w:t>
      </w:r>
      <w:r>
        <w:t></w:t>
      </w:r>
      <w:r>
        <w:rPr>
          <w:rFonts w:hint="eastAsia"/>
        </w:rPr>
        <w:t>педагогічної</w:t>
      </w:r>
      <w:r>
        <w:t></w:t>
      </w:r>
      <w:r>
        <w:rPr>
          <w:rFonts w:hint="eastAsia"/>
        </w:rPr>
        <w:t>та</w:t>
      </w:r>
      <w:r>
        <w:t></w:t>
      </w:r>
      <w:r>
        <w:rPr>
          <w:rFonts w:hint="eastAsia"/>
        </w:rPr>
        <w:t>навчально</w:t>
      </w:r>
      <w:r>
        <w:t></w:t>
      </w:r>
      <w:r>
        <w:rPr>
          <w:rFonts w:hint="eastAsia"/>
        </w:rPr>
        <w:t>методичної</w:t>
      </w:r>
      <w:r>
        <w:t></w:t>
      </w:r>
      <w:r>
        <w:rPr>
          <w:rFonts w:hint="eastAsia"/>
        </w:rPr>
        <w:t>літератури</w:t>
      </w:r>
      <w:r>
        <w:t></w:t>
      </w:r>
      <w:r>
        <w:rPr>
          <w:rFonts w:hint="eastAsia"/>
        </w:rPr>
        <w:t>з</w:t>
      </w:r>
      <w:r>
        <w:t></w:t>
      </w:r>
      <w:r>
        <w:rPr>
          <w:rFonts w:hint="eastAsia"/>
        </w:rPr>
        <w:t>проблеми</w:t>
      </w:r>
      <w:r>
        <w:t></w:t>
      </w:r>
      <w:r>
        <w:rPr>
          <w:rFonts w:hint="eastAsia"/>
        </w:rPr>
        <w:t>дослідження</w:t>
      </w:r>
      <w:r>
        <w:t></w:t>
      </w:r>
      <w:r>
        <w:t></w:t>
      </w:r>
      <w:r>
        <w:rPr>
          <w:rFonts w:hint="eastAsia"/>
        </w:rPr>
        <w:t>п</w:t>
      </w:r>
      <w:r>
        <w:t></w:t>
      </w:r>
      <w:r>
        <w:t></w:t>
      </w:r>
      <w:r>
        <w:t></w:t>
      </w:r>
      <w:r>
        <w:t></w:t>
      </w:r>
      <w:r>
        <w:t></w:t>
      </w:r>
      <w:r>
        <w:t></w:t>
      </w:r>
      <w:r>
        <w:rPr>
          <w:rFonts w:hint="eastAsia"/>
        </w:rPr>
        <w:t>–</w:t>
      </w:r>
      <w:r>
        <w:t></w:t>
      </w:r>
      <w:r>
        <w:t></w:t>
      </w:r>
      <w:r>
        <w:t></w:t>
      </w:r>
      <w:r>
        <w:t></w:t>
      </w:r>
      <w:r>
        <w:t></w:t>
      </w:r>
      <w:r>
        <w:t></w:t>
      </w:r>
      <w:r>
        <w:rPr>
          <w:rFonts w:hint="eastAsia"/>
        </w:rPr>
        <w:t>порівняння</w:t>
      </w:r>
      <w:r>
        <w:t></w:t>
      </w:r>
      <w:r>
        <w:t></w:t>
      </w:r>
      <w:r>
        <w:rPr>
          <w:rFonts w:hint="eastAsia"/>
        </w:rPr>
        <w:t>систематизація</w:t>
      </w:r>
      <w:r>
        <w:t></w:t>
      </w:r>
      <w:r>
        <w:rPr>
          <w:rFonts w:hint="eastAsia"/>
        </w:rPr>
        <w:t>та</w:t>
      </w:r>
      <w:r>
        <w:t></w:t>
      </w:r>
      <w:r>
        <w:rPr>
          <w:rFonts w:hint="eastAsia"/>
        </w:rPr>
        <w:t>узагальнення</w:t>
      </w:r>
      <w:r>
        <w:t></w:t>
      </w:r>
      <w:r>
        <w:rPr>
          <w:rFonts w:hint="eastAsia"/>
        </w:rPr>
        <w:t>існуючих</w:t>
      </w:r>
      <w:r>
        <w:t></w:t>
      </w:r>
      <w:r>
        <w:rPr>
          <w:rFonts w:hint="eastAsia"/>
        </w:rPr>
        <w:t>шляхів</w:t>
      </w:r>
      <w:r>
        <w:t></w:t>
      </w:r>
      <w:r>
        <w:rPr>
          <w:rFonts w:hint="eastAsia"/>
        </w:rPr>
        <w:t>і</w:t>
      </w:r>
      <w:r>
        <w:t></w:t>
      </w:r>
      <w:r>
        <w:rPr>
          <w:rFonts w:hint="eastAsia"/>
        </w:rPr>
        <w:t>методів</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t></w:t>
      </w:r>
      <w:r>
        <w:rPr>
          <w:rFonts w:hint="eastAsia"/>
        </w:rPr>
        <w:t>п</w:t>
      </w:r>
      <w:r>
        <w:t></w:t>
      </w:r>
      <w:r>
        <w:t></w:t>
      </w:r>
      <w:r>
        <w:t></w:t>
      </w:r>
      <w:r>
        <w:t></w:t>
      </w:r>
      <w:r>
        <w:t></w:t>
      </w:r>
      <w:r>
        <w:t></w:t>
      </w:r>
      <w:r>
        <w:t></w:t>
      </w:r>
      <w:r>
        <w:t></w:t>
      </w:r>
      <w:r>
        <w:t></w:t>
      </w:r>
      <w:r>
        <w:rPr>
          <w:rFonts w:hint="eastAsia"/>
        </w:rPr>
        <w:t>теоретичне</w:t>
      </w:r>
      <w:r>
        <w:t></w:t>
      </w:r>
      <w:r>
        <w:rPr>
          <w:rFonts w:hint="eastAsia"/>
        </w:rPr>
        <w:t>проектування</w:t>
      </w:r>
      <w:r>
        <w:t></w:t>
      </w:r>
      <w:r>
        <w:rPr>
          <w:rFonts w:hint="eastAsia"/>
        </w:rPr>
        <w:t>та</w:t>
      </w:r>
      <w:r>
        <w:t></w:t>
      </w:r>
      <w:r>
        <w:rPr>
          <w:rFonts w:hint="eastAsia"/>
        </w:rPr>
        <w:t>моделювання</w:t>
      </w:r>
      <w:r>
        <w:t></w:t>
      </w:r>
      <w:r>
        <w:rPr>
          <w:rFonts w:hint="eastAsia"/>
        </w:rPr>
        <w:t>навчального</w:t>
      </w:r>
      <w:r>
        <w:t></w:t>
      </w:r>
      <w:r>
        <w:rPr>
          <w:rFonts w:hint="eastAsia"/>
        </w:rPr>
        <w:t>процесу</w:t>
      </w:r>
      <w:r>
        <w:t></w:t>
      </w:r>
      <w:r>
        <w:rPr>
          <w:rFonts w:hint="eastAsia"/>
        </w:rPr>
        <w:t>в</w:t>
      </w:r>
      <w:r>
        <w:t></w:t>
      </w:r>
      <w:r>
        <w:rPr>
          <w:rFonts w:hint="eastAsia"/>
        </w:rPr>
        <w:t>старшій</w:t>
      </w:r>
      <w:r>
        <w:t></w:t>
      </w:r>
      <w:r>
        <w:rPr>
          <w:rFonts w:hint="eastAsia"/>
        </w:rPr>
        <w:t>школі</w:t>
      </w:r>
      <w:r>
        <w:t></w:t>
      </w:r>
      <w:r>
        <w:t></w:t>
      </w:r>
      <w:r>
        <w:rPr>
          <w:rFonts w:hint="eastAsia"/>
        </w:rPr>
        <w:t>п</w:t>
      </w:r>
      <w:r>
        <w:t></w:t>
      </w:r>
      <w:r>
        <w:t></w:t>
      </w:r>
      <w:r>
        <w:t></w:t>
      </w:r>
      <w:r>
        <w:t></w:t>
      </w:r>
      <w:r>
        <w:t></w:t>
      </w:r>
      <w:r>
        <w:t></w:t>
      </w:r>
      <w:r>
        <w:t></w:t>
      </w:r>
      <w:r>
        <w:rPr>
          <w:rFonts w:hint="eastAsia"/>
        </w:rPr>
        <w:t>–</w:t>
      </w:r>
      <w:r>
        <w:t></w:t>
      </w:r>
      <w:r>
        <w:t></w:t>
      </w:r>
      <w:r>
        <w:t></w:t>
      </w:r>
      <w:r>
        <w:t></w:t>
      </w:r>
      <w:r>
        <w:t></w:t>
      </w:r>
      <w:r>
        <w:t></w:t>
      </w:r>
      <w:r>
        <w:t></w:t>
      </w:r>
    </w:p>
    <w:p w:rsidR="00633534" w:rsidRDefault="00633534" w:rsidP="00633534">
      <w:r>
        <w:t></w:t>
      </w:r>
      <w:r>
        <w:tab/>
      </w:r>
      <w:r>
        <w:rPr>
          <w:rFonts w:hint="eastAsia"/>
        </w:rPr>
        <w:t>статистичні</w:t>
      </w:r>
      <w:r>
        <w:t></w:t>
      </w:r>
      <w:r>
        <w:rPr>
          <w:rFonts w:hint="eastAsia"/>
        </w:rPr>
        <w:t>методи</w:t>
      </w:r>
      <w:r>
        <w:t></w:t>
      </w:r>
      <w:r>
        <w:t></w:t>
      </w:r>
      <w:r>
        <w:rPr>
          <w:rFonts w:hint="eastAsia"/>
        </w:rPr>
        <w:t>п</w:t>
      </w:r>
      <w:r>
        <w:t></w:t>
      </w:r>
      <w:r>
        <w:t></w:t>
      </w:r>
      <w:r>
        <w:t></w:t>
      </w:r>
      <w:r>
        <w:t></w:t>
      </w:r>
      <w:r>
        <w:t></w:t>
      </w:r>
      <w:r>
        <w:t></w:t>
      </w:r>
      <w:r>
        <w:t></w:t>
      </w:r>
    </w:p>
    <w:p w:rsidR="00633534" w:rsidRDefault="00633534" w:rsidP="00633534">
      <w:r>
        <w:t></w:t>
      </w:r>
      <w:r>
        <w:t></w:t>
      </w:r>
      <w:r>
        <w:rPr>
          <w:rFonts w:hint="eastAsia"/>
        </w:rPr>
        <w:t>емпіричні</w:t>
      </w:r>
      <w:r>
        <w:t></w:t>
      </w:r>
      <w:r>
        <w:rPr>
          <w:rFonts w:hint="eastAsia"/>
        </w:rPr>
        <w:t>–</w:t>
      </w:r>
      <w:r>
        <w:t></w:t>
      </w:r>
      <w:r>
        <w:rPr>
          <w:rFonts w:hint="eastAsia"/>
        </w:rPr>
        <w:t>цілеспрямований</w:t>
      </w:r>
      <w:r>
        <w:t></w:t>
      </w:r>
      <w:r>
        <w:rPr>
          <w:rFonts w:hint="eastAsia"/>
        </w:rPr>
        <w:t>педагогічний</w:t>
      </w:r>
      <w:r>
        <w:t></w:t>
      </w:r>
      <w:r>
        <w:rPr>
          <w:rFonts w:hint="eastAsia"/>
        </w:rPr>
        <w:t>експеримент</w:t>
      </w:r>
      <w:r>
        <w:t></w:t>
      </w:r>
      <w:r>
        <w:t></w:t>
      </w:r>
      <w:r>
        <w:rPr>
          <w:rFonts w:hint="eastAsia"/>
        </w:rPr>
        <w:t>анкетування</w:t>
      </w:r>
      <w:r>
        <w:t></w:t>
      </w:r>
      <w:r>
        <w:rPr>
          <w:rFonts w:hint="eastAsia"/>
        </w:rPr>
        <w:t>і</w:t>
      </w:r>
      <w:r>
        <w:t></w:t>
      </w:r>
      <w:r>
        <w:rPr>
          <w:rFonts w:hint="eastAsia"/>
        </w:rPr>
        <w:t>тестування</w:t>
      </w:r>
      <w:r>
        <w:t></w:t>
      </w:r>
      <w:r>
        <w:t></w:t>
      </w:r>
      <w:r>
        <w:rPr>
          <w:rFonts w:hint="eastAsia"/>
        </w:rPr>
        <w:t>бесіди</w:t>
      </w:r>
      <w:r>
        <w:t></w:t>
      </w:r>
      <w:r>
        <w:rPr>
          <w:rFonts w:hint="eastAsia"/>
        </w:rPr>
        <w:t>з</w:t>
      </w:r>
      <w:r>
        <w:t></w:t>
      </w:r>
      <w:r>
        <w:rPr>
          <w:rFonts w:hint="eastAsia"/>
        </w:rPr>
        <w:t>учнями</w:t>
      </w:r>
      <w:r>
        <w:t></w:t>
      </w:r>
      <w:r>
        <w:rPr>
          <w:rFonts w:hint="eastAsia"/>
        </w:rPr>
        <w:t>та</w:t>
      </w:r>
      <w:r>
        <w:t></w:t>
      </w:r>
      <w:r>
        <w:rPr>
          <w:rFonts w:hint="eastAsia"/>
        </w:rPr>
        <w:t>вчителями</w:t>
      </w:r>
      <w:r>
        <w:t></w:t>
      </w:r>
      <w:r>
        <w:t></w:t>
      </w:r>
      <w:r>
        <w:rPr>
          <w:rFonts w:hint="eastAsia"/>
        </w:rPr>
        <w:t>контрольні</w:t>
      </w:r>
      <w:r>
        <w:t></w:t>
      </w:r>
      <w:r>
        <w:rPr>
          <w:rFonts w:hint="eastAsia"/>
        </w:rPr>
        <w:t>роботи</w:t>
      </w:r>
      <w:r>
        <w:t></w:t>
      </w:r>
      <w:r>
        <w:t></w:t>
      </w:r>
      <w:r>
        <w:rPr>
          <w:rFonts w:hint="eastAsia"/>
        </w:rPr>
        <w:t>п</w:t>
      </w:r>
      <w:r>
        <w:t></w:t>
      </w:r>
      <w:r>
        <w:t></w:t>
      </w:r>
      <w:r>
        <w:t></w:t>
      </w:r>
      <w:r>
        <w:t></w:t>
      </w:r>
      <w:r>
        <w:t></w:t>
      </w:r>
      <w:r>
        <w:t></w:t>
      </w:r>
      <w:r>
        <w:t></w:t>
      </w:r>
      <w:r>
        <w:t></w:t>
      </w:r>
      <w:r>
        <w:t></w:t>
      </w:r>
      <w:r>
        <w:t></w:t>
      </w:r>
      <w:r>
        <w:t></w:t>
      </w:r>
      <w:r>
        <w:t></w:t>
      </w:r>
      <w:r>
        <w:t></w:t>
      </w:r>
      <w:r>
        <w:rPr>
          <w:rFonts w:hint="eastAsia"/>
        </w:rPr>
        <w:t>педагогічне</w:t>
      </w:r>
      <w:r>
        <w:t></w:t>
      </w:r>
      <w:r>
        <w:rPr>
          <w:rFonts w:hint="eastAsia"/>
        </w:rPr>
        <w:t>спостереження</w:t>
      </w:r>
      <w:r>
        <w:t></w:t>
      </w:r>
      <w:r>
        <w:rPr>
          <w:rFonts w:hint="eastAsia"/>
        </w:rPr>
        <w:t>за</w:t>
      </w:r>
      <w:r>
        <w:t></w:t>
      </w:r>
      <w:r>
        <w:rPr>
          <w:rFonts w:hint="eastAsia"/>
        </w:rPr>
        <w:t>процесом</w:t>
      </w:r>
      <w:r>
        <w:t></w:t>
      </w:r>
      <w:r>
        <w:rPr>
          <w:rFonts w:hint="eastAsia"/>
        </w:rPr>
        <w:t>навчання</w:t>
      </w:r>
      <w:r>
        <w:t></w:t>
      </w:r>
      <w:r>
        <w:rPr>
          <w:rFonts w:hint="eastAsia"/>
        </w:rPr>
        <w:t>фізики</w:t>
      </w:r>
      <w:r>
        <w:t></w:t>
      </w:r>
      <w:r>
        <w:t></w:t>
      </w:r>
      <w:r>
        <w:rPr>
          <w:rFonts w:hint="eastAsia"/>
        </w:rPr>
        <w:t>п</w:t>
      </w:r>
      <w:r>
        <w:t></w:t>
      </w:r>
      <w:r>
        <w:t></w:t>
      </w:r>
      <w:r>
        <w:t></w:t>
      </w:r>
      <w:r>
        <w:t></w:t>
      </w:r>
      <w:r>
        <w:t></w:t>
      </w:r>
      <w:r>
        <w:t></w:t>
      </w:r>
      <w:r>
        <w:t></w:t>
      </w:r>
      <w:r>
        <w:t></w:t>
      </w:r>
      <w:r>
        <w:rPr>
          <w:rFonts w:hint="eastAsia"/>
        </w:rPr>
        <w:t>аналіз</w:t>
      </w:r>
      <w:r>
        <w:t></w:t>
      </w:r>
      <w:r>
        <w:rPr>
          <w:rFonts w:hint="eastAsia"/>
        </w:rPr>
        <w:t>навчально</w:t>
      </w:r>
      <w:r>
        <w:t></w:t>
      </w:r>
      <w:r>
        <w:rPr>
          <w:rFonts w:hint="eastAsia"/>
        </w:rPr>
        <w:t>пізнавальної</w:t>
      </w:r>
      <w:r>
        <w:t></w:t>
      </w:r>
      <w:r>
        <w:rPr>
          <w:rFonts w:hint="eastAsia"/>
        </w:rPr>
        <w:t>діяльності</w:t>
      </w:r>
      <w:r>
        <w:t></w:t>
      </w:r>
      <w:r>
        <w:rPr>
          <w:rFonts w:hint="eastAsia"/>
        </w:rPr>
        <w:t>учнів</w:t>
      </w:r>
      <w:r>
        <w:t></w:t>
      </w:r>
      <w:r>
        <w:rPr>
          <w:rFonts w:hint="eastAsia"/>
        </w:rPr>
        <w:t>для</w:t>
      </w:r>
      <w:r>
        <w:t></w:t>
      </w:r>
      <w:r>
        <w:rPr>
          <w:rFonts w:hint="eastAsia"/>
        </w:rPr>
        <w:t>встановлення</w:t>
      </w:r>
      <w:r>
        <w:t></w:t>
      </w:r>
      <w:r>
        <w:rPr>
          <w:rFonts w:hint="eastAsia"/>
        </w:rPr>
        <w:t>рівнів</w:t>
      </w:r>
      <w:r>
        <w:t></w:t>
      </w:r>
      <w:r>
        <w:rPr>
          <w:rFonts w:hint="eastAsia"/>
        </w:rPr>
        <w:t>сформованості</w:t>
      </w:r>
      <w:r>
        <w:t></w:t>
      </w:r>
      <w:r>
        <w:rPr>
          <w:rFonts w:hint="eastAsia"/>
        </w:rPr>
        <w:t>у</w:t>
      </w:r>
      <w:r>
        <w:t></w:t>
      </w:r>
      <w:r>
        <w:rPr>
          <w:rFonts w:hint="eastAsia"/>
        </w:rPr>
        <w:t>них</w:t>
      </w:r>
      <w:r>
        <w:t></w:t>
      </w:r>
      <w:r>
        <w:rPr>
          <w:rFonts w:hint="eastAsia"/>
        </w:rPr>
        <w:t>пізнавальної</w:t>
      </w:r>
      <w:r>
        <w:t></w:t>
      </w:r>
      <w:r>
        <w:rPr>
          <w:rFonts w:hint="eastAsia"/>
        </w:rPr>
        <w:t>активності</w:t>
      </w:r>
      <w:r>
        <w:t></w:t>
      </w:r>
      <w:r>
        <w:t></w:t>
      </w:r>
      <w:r>
        <w:rPr>
          <w:rFonts w:hint="eastAsia"/>
        </w:rPr>
        <w:t>п</w:t>
      </w:r>
      <w:r>
        <w:t></w:t>
      </w:r>
      <w:r>
        <w:t></w:t>
      </w:r>
      <w:r>
        <w:t></w:t>
      </w:r>
      <w:r>
        <w:t></w:t>
      </w:r>
      <w:r>
        <w:t></w:t>
      </w:r>
      <w:r>
        <w:t></w:t>
      </w:r>
      <w:r>
        <w:t></w:t>
      </w:r>
    </w:p>
    <w:p w:rsidR="00633534" w:rsidRDefault="00633534" w:rsidP="00633534">
      <w:r>
        <w:rPr>
          <w:rFonts w:hint="eastAsia"/>
        </w:rPr>
        <w:t>Основні</w:t>
      </w:r>
      <w:r>
        <w:t></w:t>
      </w:r>
      <w:r>
        <w:rPr>
          <w:rFonts w:hint="eastAsia"/>
        </w:rPr>
        <w:t>етапи</w:t>
      </w:r>
      <w:r>
        <w:t></w:t>
      </w:r>
      <w:r>
        <w:rPr>
          <w:rFonts w:hint="eastAsia"/>
        </w:rPr>
        <w:t>та</w:t>
      </w:r>
      <w:r>
        <w:t></w:t>
      </w:r>
      <w:r>
        <w:rPr>
          <w:rFonts w:hint="eastAsia"/>
        </w:rPr>
        <w:t>організація</w:t>
      </w:r>
      <w:r>
        <w:t></w:t>
      </w:r>
      <w:r>
        <w:rPr>
          <w:rFonts w:hint="eastAsia"/>
        </w:rPr>
        <w:t>дослідження</w:t>
      </w:r>
      <w:r>
        <w:t></w:t>
      </w:r>
      <w:r>
        <w:t></w:t>
      </w:r>
      <w:r>
        <w:rPr>
          <w:rFonts w:hint="eastAsia"/>
        </w:rPr>
        <w:t>Дослідження</w:t>
      </w:r>
      <w:r>
        <w:t></w:t>
      </w:r>
      <w:r>
        <w:rPr>
          <w:rFonts w:hint="eastAsia"/>
        </w:rPr>
        <w:t>проводилося</w:t>
      </w:r>
      <w:r>
        <w:t></w:t>
      </w:r>
      <w:r>
        <w:rPr>
          <w:rFonts w:hint="eastAsia"/>
        </w:rPr>
        <w:t>впродовж</w:t>
      </w:r>
      <w:r>
        <w:t></w:t>
      </w:r>
      <w:r>
        <w:t></w:t>
      </w:r>
      <w:r>
        <w:t></w:t>
      </w:r>
      <w:r>
        <w:t></w:t>
      </w:r>
      <w:r>
        <w:t></w:t>
      </w:r>
      <w:r>
        <w:t></w:t>
      </w:r>
      <w:r>
        <w:rPr>
          <w:rFonts w:hint="eastAsia"/>
        </w:rPr>
        <w:t>–</w:t>
      </w:r>
      <w:r>
        <w:t></w:t>
      </w:r>
      <w:r>
        <w:t></w:t>
      </w:r>
      <w:r>
        <w:t></w:t>
      </w:r>
      <w:r>
        <w:t></w:t>
      </w:r>
      <w:r>
        <w:t></w:t>
      </w:r>
      <w:r>
        <w:t></w:t>
      </w:r>
      <w:r>
        <w:rPr>
          <w:rFonts w:hint="eastAsia"/>
        </w:rPr>
        <w:t>років</w:t>
      </w:r>
      <w:r>
        <w:t></w:t>
      </w:r>
      <w:r>
        <w:t></w:t>
      </w:r>
      <w:r>
        <w:rPr>
          <w:rFonts w:hint="eastAsia"/>
        </w:rPr>
        <w:t>і</w:t>
      </w:r>
      <w:r>
        <w:t></w:t>
      </w:r>
      <w:r>
        <w:rPr>
          <w:rFonts w:hint="eastAsia"/>
        </w:rPr>
        <w:t>його</w:t>
      </w:r>
      <w:r>
        <w:t></w:t>
      </w:r>
      <w:r>
        <w:rPr>
          <w:rFonts w:hint="eastAsia"/>
        </w:rPr>
        <w:t>умовно</w:t>
      </w:r>
      <w:r>
        <w:t></w:t>
      </w:r>
      <w:r>
        <w:rPr>
          <w:rFonts w:hint="eastAsia"/>
        </w:rPr>
        <w:t>можна</w:t>
      </w:r>
      <w:r>
        <w:t></w:t>
      </w:r>
      <w:r>
        <w:rPr>
          <w:rFonts w:hint="eastAsia"/>
        </w:rPr>
        <w:t>поділити</w:t>
      </w:r>
      <w:r>
        <w:t></w:t>
      </w:r>
      <w:r>
        <w:rPr>
          <w:rFonts w:hint="eastAsia"/>
        </w:rPr>
        <w:t>на</w:t>
      </w:r>
      <w:r>
        <w:t></w:t>
      </w:r>
      <w:r>
        <w:t></w:t>
      </w:r>
      <w:r>
        <w:t></w:t>
      </w:r>
      <w:r>
        <w:rPr>
          <w:rFonts w:hint="eastAsia"/>
        </w:rPr>
        <w:t>етапи</w:t>
      </w:r>
      <w:r>
        <w:t></w:t>
      </w:r>
    </w:p>
    <w:p w:rsidR="00633534" w:rsidRDefault="00633534" w:rsidP="00633534">
      <w:r>
        <w:rPr>
          <w:rFonts w:hint="eastAsia"/>
        </w:rPr>
        <w:t>Перший</w:t>
      </w:r>
      <w:r>
        <w:t></w:t>
      </w:r>
      <w:r>
        <w:rPr>
          <w:rFonts w:hint="eastAsia"/>
        </w:rPr>
        <w:t>етап</w:t>
      </w:r>
      <w:r>
        <w:t></w:t>
      </w:r>
      <w:r>
        <w:t></w:t>
      </w:r>
      <w:r>
        <w:t></w:t>
      </w:r>
      <w:r>
        <w:t></w:t>
      </w:r>
      <w:r>
        <w:t></w:t>
      </w:r>
      <w:r>
        <w:t></w:t>
      </w:r>
      <w:r>
        <w:t></w:t>
      </w:r>
      <w:r>
        <w:rPr>
          <w:rFonts w:hint="eastAsia"/>
        </w:rPr>
        <w:t>–</w:t>
      </w:r>
      <w:r>
        <w:t></w:t>
      </w:r>
      <w:r>
        <w:t></w:t>
      </w:r>
      <w:r>
        <w:t></w:t>
      </w:r>
      <w:r>
        <w:t></w:t>
      </w:r>
      <w:r>
        <w:t></w:t>
      </w:r>
      <w:r>
        <w:t></w:t>
      </w:r>
      <w:r>
        <w:t></w:t>
      </w:r>
      <w:r>
        <w:rPr>
          <w:rFonts w:hint="eastAsia"/>
        </w:rPr>
        <w:t>–</w:t>
      </w:r>
      <w:r>
        <w:t></w:t>
      </w:r>
      <w:r>
        <w:rPr>
          <w:rFonts w:hint="eastAsia"/>
        </w:rPr>
        <w:t>вивчення</w:t>
      </w:r>
      <w:r>
        <w:t></w:t>
      </w:r>
      <w:r>
        <w:rPr>
          <w:rFonts w:hint="eastAsia"/>
        </w:rPr>
        <w:t>проблеми</w:t>
      </w:r>
      <w:r>
        <w:t></w:t>
      </w:r>
      <w:r>
        <w:rPr>
          <w:rFonts w:hint="eastAsia"/>
        </w:rPr>
        <w:t>даного</w:t>
      </w:r>
      <w:r>
        <w:t></w:t>
      </w:r>
      <w:r>
        <w:rPr>
          <w:rFonts w:hint="eastAsia"/>
        </w:rPr>
        <w:t>дослідження</w:t>
      </w:r>
      <w:r>
        <w:t></w:t>
      </w:r>
      <w:r>
        <w:t></w:t>
      </w:r>
      <w:r>
        <w:rPr>
          <w:rFonts w:hint="eastAsia"/>
        </w:rPr>
        <w:t>аналіз</w:t>
      </w:r>
      <w:r>
        <w:t></w:t>
      </w:r>
      <w:r>
        <w:rPr>
          <w:rFonts w:hint="eastAsia"/>
        </w:rPr>
        <w:t>психолого</w:t>
      </w:r>
      <w:r>
        <w:t></w:t>
      </w:r>
      <w:r>
        <w:rPr>
          <w:rFonts w:hint="eastAsia"/>
        </w:rPr>
        <w:t>педагогічної</w:t>
      </w:r>
      <w:r>
        <w:t></w:t>
      </w:r>
      <w:r>
        <w:rPr>
          <w:rFonts w:hint="eastAsia"/>
        </w:rPr>
        <w:t>літератури</w:t>
      </w:r>
      <w:r>
        <w:t></w:t>
      </w:r>
      <w:r>
        <w:t></w:t>
      </w:r>
      <w:r>
        <w:rPr>
          <w:rFonts w:hint="eastAsia"/>
        </w:rPr>
        <w:t>навчально</w:t>
      </w:r>
      <w:r>
        <w:t></w:t>
      </w:r>
      <w:r>
        <w:rPr>
          <w:rFonts w:hint="eastAsia"/>
        </w:rPr>
        <w:t>методичної</w:t>
      </w:r>
      <w:r>
        <w:t></w:t>
      </w:r>
      <w:r>
        <w:rPr>
          <w:rFonts w:hint="eastAsia"/>
        </w:rPr>
        <w:t>літератури</w:t>
      </w:r>
      <w:r>
        <w:t></w:t>
      </w:r>
      <w:r>
        <w:rPr>
          <w:rFonts w:hint="eastAsia"/>
        </w:rPr>
        <w:t>з</w:t>
      </w:r>
      <w:r>
        <w:t></w:t>
      </w:r>
      <w:r>
        <w:rPr>
          <w:rFonts w:hint="eastAsia"/>
        </w:rPr>
        <w:t>фізики</w:t>
      </w:r>
      <w:r>
        <w:t></w:t>
      </w:r>
      <w:r>
        <w:t></w:t>
      </w:r>
      <w:r>
        <w:rPr>
          <w:rFonts w:hint="eastAsia"/>
        </w:rPr>
        <w:t>визначення</w:t>
      </w:r>
      <w:r>
        <w:t></w:t>
      </w:r>
      <w:r>
        <w:rPr>
          <w:rFonts w:hint="eastAsia"/>
        </w:rPr>
        <w:t>основних</w:t>
      </w:r>
      <w:r>
        <w:t></w:t>
      </w:r>
      <w:r>
        <w:rPr>
          <w:rFonts w:hint="eastAsia"/>
        </w:rPr>
        <w:t>напрямів</w:t>
      </w:r>
      <w:r>
        <w:t></w:t>
      </w:r>
      <w:r>
        <w:rPr>
          <w:rFonts w:hint="eastAsia"/>
        </w:rPr>
        <w:t>дослідження</w:t>
      </w:r>
      <w:r>
        <w:t></w:t>
      </w:r>
      <w:r>
        <w:t></w:t>
      </w:r>
      <w:r>
        <w:rPr>
          <w:rFonts w:hint="eastAsia"/>
        </w:rPr>
        <w:t>конкретизації</w:t>
      </w:r>
      <w:r>
        <w:t></w:t>
      </w:r>
      <w:r>
        <w:rPr>
          <w:rFonts w:hint="eastAsia"/>
        </w:rPr>
        <w:t>об’єкта</w:t>
      </w:r>
      <w:r>
        <w:t></w:t>
      </w:r>
      <w:r>
        <w:t></w:t>
      </w:r>
      <w:r>
        <w:rPr>
          <w:rFonts w:hint="eastAsia"/>
        </w:rPr>
        <w:t>предмета</w:t>
      </w:r>
      <w:r>
        <w:t></w:t>
      </w:r>
      <w:r>
        <w:t></w:t>
      </w:r>
      <w:r>
        <w:rPr>
          <w:rFonts w:hint="eastAsia"/>
        </w:rPr>
        <w:t>мети</w:t>
      </w:r>
      <w:r>
        <w:t></w:t>
      </w:r>
      <w:r>
        <w:rPr>
          <w:rFonts w:hint="eastAsia"/>
        </w:rPr>
        <w:t>і</w:t>
      </w:r>
      <w:r>
        <w:t></w:t>
      </w:r>
      <w:r>
        <w:rPr>
          <w:rFonts w:hint="eastAsia"/>
        </w:rPr>
        <w:t>завдань</w:t>
      </w:r>
      <w:r>
        <w:t></w:t>
      </w:r>
      <w:r>
        <w:rPr>
          <w:rFonts w:hint="eastAsia"/>
        </w:rPr>
        <w:t>досліджень</w:t>
      </w:r>
      <w:r>
        <w:t></w:t>
      </w:r>
    </w:p>
    <w:p w:rsidR="00633534" w:rsidRDefault="00633534" w:rsidP="00633534">
      <w:r>
        <w:rPr>
          <w:rFonts w:hint="eastAsia"/>
        </w:rPr>
        <w:t>Другий</w:t>
      </w:r>
      <w:r>
        <w:t></w:t>
      </w:r>
      <w:r>
        <w:rPr>
          <w:rFonts w:hint="eastAsia"/>
        </w:rPr>
        <w:t>етап</w:t>
      </w:r>
      <w:r>
        <w:t></w:t>
      </w:r>
      <w:r>
        <w:t></w:t>
      </w:r>
      <w:r>
        <w:t></w:t>
      </w:r>
      <w:r>
        <w:t></w:t>
      </w:r>
      <w:r>
        <w:t></w:t>
      </w:r>
      <w:r>
        <w:t></w:t>
      </w:r>
      <w:r>
        <w:t></w:t>
      </w:r>
      <w:r>
        <w:rPr>
          <w:rFonts w:hint="eastAsia"/>
        </w:rPr>
        <w:t>–</w:t>
      </w:r>
      <w:r>
        <w:t></w:t>
      </w:r>
      <w:r>
        <w:t></w:t>
      </w:r>
      <w:r>
        <w:t></w:t>
      </w:r>
      <w:r>
        <w:t></w:t>
      </w:r>
      <w:r>
        <w:t></w:t>
      </w:r>
      <w:r>
        <w:rPr>
          <w:rFonts w:hint="eastAsia"/>
        </w:rPr>
        <w:t>рр</w:t>
      </w:r>
      <w:r>
        <w:t></w:t>
      </w:r>
      <w:r>
        <w:t></w:t>
      </w:r>
      <w:r>
        <w:t></w:t>
      </w:r>
      <w:r>
        <w:rPr>
          <w:rFonts w:hint="eastAsia"/>
        </w:rPr>
        <w:t>–</w:t>
      </w:r>
      <w:r>
        <w:t></w:t>
      </w:r>
      <w:r>
        <w:rPr>
          <w:rFonts w:hint="eastAsia"/>
        </w:rPr>
        <w:t>розробка</w:t>
      </w:r>
      <w:r>
        <w:t></w:t>
      </w:r>
      <w:r>
        <w:rPr>
          <w:rFonts w:hint="eastAsia"/>
        </w:rPr>
        <w:t>методичних</w:t>
      </w:r>
      <w:r>
        <w:t></w:t>
      </w:r>
      <w:r>
        <w:rPr>
          <w:rFonts w:hint="eastAsia"/>
        </w:rPr>
        <w:t>рекомендацій</w:t>
      </w:r>
      <w:r>
        <w:t></w:t>
      </w:r>
      <w:r>
        <w:rPr>
          <w:rFonts w:hint="eastAsia"/>
        </w:rPr>
        <w:t>щодо</w:t>
      </w:r>
      <w:r>
        <w:t></w:t>
      </w:r>
      <w:r>
        <w:rPr>
          <w:rFonts w:hint="eastAsia"/>
        </w:rPr>
        <w:t>розвитку</w:t>
      </w:r>
      <w:r>
        <w:t></w:t>
      </w:r>
      <w:r>
        <w:rPr>
          <w:rFonts w:hint="eastAsia"/>
        </w:rPr>
        <w:t>і</w:t>
      </w:r>
      <w:r>
        <w:t></w:t>
      </w:r>
      <w:r>
        <w:rPr>
          <w:rFonts w:hint="eastAsia"/>
        </w:rPr>
        <w:t>формування</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r>
        <w:rPr>
          <w:rFonts w:hint="eastAsia"/>
        </w:rPr>
        <w:t>розробка</w:t>
      </w:r>
      <w:r>
        <w:t></w:t>
      </w:r>
      <w:r>
        <w:rPr>
          <w:rFonts w:hint="eastAsia"/>
        </w:rPr>
        <w:t>педагогічних</w:t>
      </w:r>
      <w:r>
        <w:t></w:t>
      </w:r>
      <w:r>
        <w:rPr>
          <w:rFonts w:hint="eastAsia"/>
        </w:rPr>
        <w:t>програмних</w:t>
      </w:r>
      <w:r>
        <w:t></w:t>
      </w:r>
      <w:r>
        <w:rPr>
          <w:rFonts w:hint="eastAsia"/>
        </w:rPr>
        <w:t>засобів</w:t>
      </w:r>
      <w:r>
        <w:t></w:t>
      </w:r>
      <w:r>
        <w:t></w:t>
      </w:r>
      <w:r>
        <w:rPr>
          <w:rFonts w:hint="eastAsia"/>
        </w:rPr>
        <w:t>розробка</w:t>
      </w:r>
      <w:r>
        <w:t></w:t>
      </w:r>
      <w:r>
        <w:rPr>
          <w:rFonts w:hint="eastAsia"/>
        </w:rPr>
        <w:t>методичного</w:t>
      </w:r>
      <w:r>
        <w:t></w:t>
      </w:r>
      <w:r>
        <w:rPr>
          <w:rFonts w:hint="eastAsia"/>
        </w:rPr>
        <w:t>забезпечення</w:t>
      </w:r>
      <w:r>
        <w:t></w:t>
      </w:r>
      <w:r>
        <w:rPr>
          <w:rFonts w:hint="eastAsia"/>
        </w:rPr>
        <w:t>для</w:t>
      </w:r>
      <w:r>
        <w:t></w:t>
      </w:r>
      <w:r>
        <w:rPr>
          <w:rFonts w:hint="eastAsia"/>
        </w:rPr>
        <w:t>проведення</w:t>
      </w:r>
      <w:r>
        <w:t></w:t>
      </w:r>
      <w:r>
        <w:rPr>
          <w:rFonts w:hint="eastAsia"/>
        </w:rPr>
        <w:t>дослідно</w:t>
      </w:r>
      <w:r>
        <w:t></w:t>
      </w:r>
      <w:r>
        <w:rPr>
          <w:rFonts w:hint="eastAsia"/>
        </w:rPr>
        <w:t>експериментальної</w:t>
      </w:r>
      <w:r>
        <w:t></w:t>
      </w:r>
      <w:r>
        <w:rPr>
          <w:rFonts w:hint="eastAsia"/>
        </w:rPr>
        <w:t>роботи</w:t>
      </w:r>
      <w:r>
        <w:t></w:t>
      </w:r>
      <w:r>
        <w:t></w:t>
      </w:r>
      <w:r>
        <w:rPr>
          <w:rFonts w:hint="eastAsia"/>
        </w:rPr>
        <w:t>початок</w:t>
      </w:r>
      <w:r>
        <w:t></w:t>
      </w:r>
      <w:r>
        <w:rPr>
          <w:rFonts w:hint="eastAsia"/>
        </w:rPr>
        <w:t>педагогічного</w:t>
      </w:r>
      <w:r>
        <w:t></w:t>
      </w:r>
      <w:r>
        <w:rPr>
          <w:rFonts w:hint="eastAsia"/>
        </w:rPr>
        <w:t>експерименту</w:t>
      </w:r>
      <w:r>
        <w:t></w:t>
      </w:r>
    </w:p>
    <w:p w:rsidR="00633534" w:rsidRDefault="00633534" w:rsidP="00633534">
      <w:r>
        <w:rPr>
          <w:rFonts w:hint="eastAsia"/>
        </w:rPr>
        <w:t>Третій</w:t>
      </w:r>
      <w:r>
        <w:t></w:t>
      </w:r>
      <w:r>
        <w:rPr>
          <w:rFonts w:hint="eastAsia"/>
        </w:rPr>
        <w:t>етап</w:t>
      </w:r>
      <w:r>
        <w:t></w:t>
      </w:r>
      <w:r>
        <w:t></w:t>
      </w:r>
      <w:r>
        <w:t></w:t>
      </w:r>
      <w:r>
        <w:t></w:t>
      </w:r>
      <w:r>
        <w:t></w:t>
      </w:r>
      <w:r>
        <w:t></w:t>
      </w:r>
      <w:r>
        <w:t></w:t>
      </w:r>
      <w:r>
        <w:rPr>
          <w:rFonts w:hint="eastAsia"/>
        </w:rPr>
        <w:t>–</w:t>
      </w:r>
      <w:r>
        <w:t></w:t>
      </w:r>
      <w:r>
        <w:t></w:t>
      </w:r>
      <w:r>
        <w:t></w:t>
      </w:r>
      <w:r>
        <w:t></w:t>
      </w:r>
      <w:r>
        <w:t></w:t>
      </w:r>
      <w:r>
        <w:rPr>
          <w:rFonts w:hint="eastAsia"/>
        </w:rPr>
        <w:t>рр</w:t>
      </w:r>
      <w:r>
        <w:t></w:t>
      </w:r>
      <w:r>
        <w:t></w:t>
      </w:r>
      <w:r>
        <w:t></w:t>
      </w:r>
      <w:r>
        <w:rPr>
          <w:rFonts w:hint="eastAsia"/>
        </w:rPr>
        <w:t>–</w:t>
      </w:r>
      <w:r>
        <w:t></w:t>
      </w:r>
      <w:r>
        <w:rPr>
          <w:rFonts w:hint="eastAsia"/>
        </w:rPr>
        <w:t>продовження</w:t>
      </w:r>
      <w:r>
        <w:t></w:t>
      </w:r>
      <w:r>
        <w:rPr>
          <w:rFonts w:hint="eastAsia"/>
        </w:rPr>
        <w:t>педагогічного</w:t>
      </w:r>
      <w:r>
        <w:t></w:t>
      </w:r>
      <w:r>
        <w:rPr>
          <w:rFonts w:hint="eastAsia"/>
        </w:rPr>
        <w:t>експерименту</w:t>
      </w:r>
      <w:r>
        <w:t></w:t>
      </w:r>
      <w:r>
        <w:t></w:t>
      </w:r>
      <w:r>
        <w:rPr>
          <w:rFonts w:hint="eastAsia"/>
        </w:rPr>
        <w:t>систематизація</w:t>
      </w:r>
      <w:r>
        <w:t></w:t>
      </w:r>
      <w:r>
        <w:rPr>
          <w:rFonts w:hint="eastAsia"/>
        </w:rPr>
        <w:t>та</w:t>
      </w:r>
      <w:r>
        <w:t></w:t>
      </w:r>
      <w:r>
        <w:rPr>
          <w:rFonts w:hint="eastAsia"/>
        </w:rPr>
        <w:t>узагальнення</w:t>
      </w:r>
      <w:r>
        <w:t></w:t>
      </w:r>
      <w:r>
        <w:rPr>
          <w:rFonts w:hint="eastAsia"/>
        </w:rPr>
        <w:t>його</w:t>
      </w:r>
      <w:r>
        <w:t></w:t>
      </w:r>
      <w:r>
        <w:rPr>
          <w:rFonts w:hint="eastAsia"/>
        </w:rPr>
        <w:t>результатів</w:t>
      </w:r>
      <w:r>
        <w:t></w:t>
      </w:r>
      <w:r>
        <w:t></w:t>
      </w:r>
      <w:r>
        <w:rPr>
          <w:rFonts w:hint="eastAsia"/>
        </w:rPr>
        <w:t>Формування</w:t>
      </w:r>
      <w:r>
        <w:t></w:t>
      </w:r>
      <w:r>
        <w:rPr>
          <w:rFonts w:hint="eastAsia"/>
        </w:rPr>
        <w:t>загальних</w:t>
      </w:r>
      <w:r>
        <w:t></w:t>
      </w:r>
      <w:r>
        <w:rPr>
          <w:rFonts w:hint="eastAsia"/>
        </w:rPr>
        <w:t>висновків</w:t>
      </w:r>
      <w:r>
        <w:t></w:t>
      </w:r>
      <w:r>
        <w:t></w:t>
      </w:r>
      <w:r>
        <w:rPr>
          <w:rFonts w:hint="eastAsia"/>
        </w:rPr>
        <w:t>наукова</w:t>
      </w:r>
      <w:r>
        <w:t></w:t>
      </w:r>
      <w:r>
        <w:rPr>
          <w:rFonts w:hint="eastAsia"/>
        </w:rPr>
        <w:t>та</w:t>
      </w:r>
      <w:r>
        <w:t></w:t>
      </w:r>
      <w:r>
        <w:rPr>
          <w:rFonts w:hint="eastAsia"/>
        </w:rPr>
        <w:t>літературна</w:t>
      </w:r>
      <w:r>
        <w:t></w:t>
      </w:r>
      <w:r>
        <w:rPr>
          <w:rFonts w:hint="eastAsia"/>
        </w:rPr>
        <w:t>обробка</w:t>
      </w:r>
      <w:r>
        <w:t></w:t>
      </w:r>
      <w:r>
        <w:rPr>
          <w:rFonts w:hint="eastAsia"/>
        </w:rPr>
        <w:t>роботи</w:t>
      </w:r>
      <w:r>
        <w:t></w:t>
      </w:r>
      <w:r>
        <w:t></w:t>
      </w:r>
    </w:p>
    <w:p w:rsidR="00633534" w:rsidRDefault="00633534" w:rsidP="00633534">
      <w:r>
        <w:rPr>
          <w:rFonts w:hint="eastAsia"/>
        </w:rPr>
        <w:t>Методологічну</w:t>
      </w:r>
      <w:r>
        <w:t></w:t>
      </w:r>
      <w:r>
        <w:rPr>
          <w:rFonts w:hint="eastAsia"/>
        </w:rPr>
        <w:t>основу</w:t>
      </w:r>
      <w:r>
        <w:t></w:t>
      </w:r>
      <w:r>
        <w:rPr>
          <w:rFonts w:hint="eastAsia"/>
        </w:rPr>
        <w:t>дослідження</w:t>
      </w:r>
      <w:r>
        <w:t></w:t>
      </w:r>
      <w:r>
        <w:rPr>
          <w:rFonts w:hint="eastAsia"/>
        </w:rPr>
        <w:t>становлять</w:t>
      </w:r>
      <w:r>
        <w:t></w:t>
      </w:r>
    </w:p>
    <w:p w:rsidR="00633534" w:rsidRDefault="00633534" w:rsidP="00633534">
      <w:r>
        <w:t></w:t>
      </w:r>
      <w:r>
        <w:tab/>
      </w:r>
      <w:r>
        <w:rPr>
          <w:rFonts w:hint="eastAsia"/>
        </w:rPr>
        <w:t>положення</w:t>
      </w:r>
      <w:r>
        <w:t></w:t>
      </w:r>
      <w:r>
        <w:rPr>
          <w:rFonts w:hint="eastAsia"/>
        </w:rPr>
        <w:t>теорії</w:t>
      </w:r>
      <w:r>
        <w:t></w:t>
      </w:r>
      <w:r>
        <w:rPr>
          <w:rFonts w:hint="eastAsia"/>
        </w:rPr>
        <w:t>пізнання</w:t>
      </w:r>
      <w:r>
        <w:t></w:t>
      </w:r>
      <w:r>
        <w:rPr>
          <w:rFonts w:hint="eastAsia"/>
        </w:rPr>
        <w:t>і</w:t>
      </w:r>
      <w:r>
        <w:t></w:t>
      </w:r>
      <w:r>
        <w:rPr>
          <w:rFonts w:hint="eastAsia"/>
        </w:rPr>
        <w:t>розвитку</w:t>
      </w:r>
      <w:r>
        <w:t></w:t>
      </w:r>
      <w:r>
        <w:rPr>
          <w:rFonts w:hint="eastAsia"/>
        </w:rPr>
        <w:t>мислення</w:t>
      </w:r>
      <w:r>
        <w:t></w:t>
      </w:r>
      <w:r>
        <w:t></w:t>
      </w:r>
      <w:r>
        <w:rPr>
          <w:rFonts w:hint="eastAsia"/>
        </w:rPr>
        <w:t>теорії</w:t>
      </w:r>
      <w:r>
        <w:t></w:t>
      </w:r>
      <w:r>
        <w:rPr>
          <w:rFonts w:hint="eastAsia"/>
        </w:rPr>
        <w:t>особистості</w:t>
      </w:r>
      <w:r>
        <w:t></w:t>
      </w:r>
      <w:r>
        <w:rPr>
          <w:rFonts w:hint="eastAsia"/>
        </w:rPr>
        <w:t>та</w:t>
      </w:r>
      <w:r>
        <w:t></w:t>
      </w:r>
      <w:r>
        <w:rPr>
          <w:rFonts w:hint="eastAsia"/>
        </w:rPr>
        <w:t>теорії</w:t>
      </w:r>
      <w:r>
        <w:t></w:t>
      </w:r>
      <w:r>
        <w:rPr>
          <w:rFonts w:hint="eastAsia"/>
        </w:rPr>
        <w:t>діяльності</w:t>
      </w:r>
      <w:r>
        <w:t></w:t>
      </w:r>
      <w:r>
        <w:rPr>
          <w:rFonts w:hint="eastAsia"/>
        </w:rPr>
        <w:t>як</w:t>
      </w:r>
      <w:r>
        <w:t></w:t>
      </w:r>
      <w:r>
        <w:rPr>
          <w:rFonts w:hint="eastAsia"/>
        </w:rPr>
        <w:t>чинника</w:t>
      </w:r>
      <w:r>
        <w:t></w:t>
      </w:r>
      <w:r>
        <w:rPr>
          <w:rFonts w:hint="eastAsia"/>
        </w:rPr>
        <w:t>її</w:t>
      </w:r>
      <w:r>
        <w:t></w:t>
      </w:r>
      <w:r>
        <w:rPr>
          <w:rFonts w:hint="eastAsia"/>
        </w:rPr>
        <w:t>розвитку</w:t>
      </w:r>
      <w:r>
        <w:t></w:t>
      </w:r>
      <w:r>
        <w:t></w:t>
      </w:r>
      <w:r>
        <w:rPr>
          <w:rFonts w:hint="eastAsia"/>
        </w:rPr>
        <w:t>теорії</w:t>
      </w:r>
      <w:r>
        <w:t></w:t>
      </w:r>
      <w:r>
        <w:t></w:t>
      </w:r>
      <w:r>
        <w:rPr>
          <w:rFonts w:hint="eastAsia"/>
        </w:rPr>
        <w:t>які</w:t>
      </w:r>
      <w:r>
        <w:t></w:t>
      </w:r>
      <w:r>
        <w:rPr>
          <w:rFonts w:hint="eastAsia"/>
        </w:rPr>
        <w:t>визначають</w:t>
      </w:r>
      <w:r>
        <w:t></w:t>
      </w:r>
      <w:r>
        <w:rPr>
          <w:rFonts w:hint="eastAsia"/>
        </w:rPr>
        <w:t>сутність</w:t>
      </w:r>
      <w:r>
        <w:t></w:t>
      </w:r>
      <w:r>
        <w:rPr>
          <w:rFonts w:hint="eastAsia"/>
        </w:rPr>
        <w:t>пізнавальної</w:t>
      </w:r>
      <w:r>
        <w:t></w:t>
      </w:r>
      <w:r>
        <w:rPr>
          <w:rFonts w:hint="eastAsia"/>
        </w:rPr>
        <w:t>активності</w:t>
      </w:r>
      <w:r>
        <w:t></w:t>
      </w:r>
      <w:r>
        <w:t></w:t>
      </w:r>
      <w:r>
        <w:rPr>
          <w:rFonts w:hint="eastAsia"/>
        </w:rPr>
        <w:t>закономірності</w:t>
      </w:r>
      <w:r>
        <w:t></w:t>
      </w:r>
      <w:r>
        <w:rPr>
          <w:rFonts w:hint="eastAsia"/>
        </w:rPr>
        <w:t>її</w:t>
      </w:r>
      <w:r>
        <w:t></w:t>
      </w:r>
      <w:r>
        <w:rPr>
          <w:rFonts w:hint="eastAsia"/>
        </w:rPr>
        <w:t>розвитку</w:t>
      </w:r>
      <w:r>
        <w:t></w:t>
      </w:r>
      <w:r>
        <w:rPr>
          <w:rFonts w:hint="eastAsia"/>
        </w:rPr>
        <w:t>та</w:t>
      </w:r>
      <w:r>
        <w:t></w:t>
      </w:r>
      <w:r>
        <w:rPr>
          <w:rFonts w:hint="eastAsia"/>
        </w:rPr>
        <w:t>засоби</w:t>
      </w:r>
      <w:r>
        <w:t></w:t>
      </w:r>
      <w:r>
        <w:rPr>
          <w:rFonts w:hint="eastAsia"/>
        </w:rPr>
        <w:t>стимулювання</w:t>
      </w:r>
      <w:r>
        <w:t></w:t>
      </w:r>
      <w:r>
        <w:rPr>
          <w:rFonts w:hint="eastAsia"/>
        </w:rPr>
        <w:t>в</w:t>
      </w:r>
      <w:r>
        <w:t></w:t>
      </w:r>
      <w:r>
        <w:rPr>
          <w:rFonts w:hint="eastAsia"/>
        </w:rPr>
        <w:t>процесі</w:t>
      </w:r>
      <w:r>
        <w:t></w:t>
      </w:r>
      <w:r>
        <w:rPr>
          <w:rFonts w:hint="eastAsia"/>
        </w:rPr>
        <w:t>навчання</w:t>
      </w:r>
      <w:r>
        <w:t></w:t>
      </w:r>
      <w:r>
        <w:t></w:t>
      </w:r>
      <w:r>
        <w:rPr>
          <w:rFonts w:hint="eastAsia"/>
        </w:rPr>
        <w:t>теорії</w:t>
      </w:r>
      <w:r>
        <w:t></w:t>
      </w:r>
      <w:r>
        <w:rPr>
          <w:rFonts w:hint="eastAsia"/>
        </w:rPr>
        <w:t>навчання</w:t>
      </w:r>
      <w:r>
        <w:t></w:t>
      </w:r>
      <w:r>
        <w:rPr>
          <w:rFonts w:hint="eastAsia"/>
        </w:rPr>
        <w:t>і</w:t>
      </w:r>
      <w:r>
        <w:t></w:t>
      </w:r>
      <w:r>
        <w:rPr>
          <w:rFonts w:hint="eastAsia"/>
        </w:rPr>
        <w:t>освіти</w:t>
      </w:r>
      <w:r>
        <w:t></w:t>
      </w:r>
      <w:r>
        <w:rPr>
          <w:rFonts w:hint="eastAsia"/>
        </w:rPr>
        <w:t>взагалі</w:t>
      </w:r>
      <w:r>
        <w:t></w:t>
      </w:r>
      <w:r>
        <w:rPr>
          <w:rFonts w:hint="eastAsia"/>
        </w:rPr>
        <w:t>та</w:t>
      </w:r>
      <w:r>
        <w:t></w:t>
      </w:r>
      <w:r>
        <w:rPr>
          <w:rFonts w:hint="eastAsia"/>
        </w:rPr>
        <w:t>методики</w:t>
      </w:r>
      <w:r>
        <w:t></w:t>
      </w:r>
      <w:r>
        <w:rPr>
          <w:rFonts w:hint="eastAsia"/>
        </w:rPr>
        <w:t>навчання</w:t>
      </w:r>
      <w:r>
        <w:t></w:t>
      </w:r>
      <w:r>
        <w:rPr>
          <w:rFonts w:hint="eastAsia"/>
        </w:rPr>
        <w:t>фізики</w:t>
      </w:r>
      <w:r>
        <w:t></w:t>
      </w:r>
      <w:r>
        <w:rPr>
          <w:rFonts w:hint="eastAsia"/>
        </w:rPr>
        <w:t>зокрема</w:t>
      </w:r>
      <w:r>
        <w:t></w:t>
      </w:r>
      <w:r>
        <w:t></w:t>
      </w:r>
      <w:r>
        <w:rPr>
          <w:rFonts w:hint="eastAsia"/>
        </w:rPr>
        <w:t>психологічні</w:t>
      </w:r>
      <w:r>
        <w:t></w:t>
      </w:r>
      <w:r>
        <w:rPr>
          <w:rFonts w:hint="eastAsia"/>
        </w:rPr>
        <w:t>основи</w:t>
      </w:r>
      <w:r>
        <w:t></w:t>
      </w:r>
      <w:r>
        <w:rPr>
          <w:rFonts w:hint="eastAsia"/>
        </w:rPr>
        <w:t>впровадження</w:t>
      </w:r>
      <w:r>
        <w:t></w:t>
      </w:r>
      <w:r>
        <w:rPr>
          <w:rFonts w:hint="eastAsia"/>
        </w:rPr>
        <w:t>у</w:t>
      </w:r>
      <w:r>
        <w:t></w:t>
      </w:r>
      <w:r>
        <w:rPr>
          <w:rFonts w:hint="eastAsia"/>
        </w:rPr>
        <w:t>практику</w:t>
      </w:r>
      <w:r>
        <w:t></w:t>
      </w:r>
      <w:r>
        <w:rPr>
          <w:rFonts w:hint="eastAsia"/>
        </w:rPr>
        <w:t>навчання</w:t>
      </w:r>
      <w:r>
        <w:t></w:t>
      </w:r>
      <w:r>
        <w:rPr>
          <w:rFonts w:hint="eastAsia"/>
        </w:rPr>
        <w:t>в</w:t>
      </w:r>
      <w:r>
        <w:t></w:t>
      </w:r>
      <w:r>
        <w:rPr>
          <w:rFonts w:hint="eastAsia"/>
        </w:rPr>
        <w:t>школі</w:t>
      </w:r>
      <w:r>
        <w:t></w:t>
      </w:r>
      <w:r>
        <w:rPr>
          <w:rFonts w:hint="eastAsia"/>
        </w:rPr>
        <w:t>методів</w:t>
      </w:r>
      <w:r>
        <w:t></w:t>
      </w:r>
      <w:r>
        <w:rPr>
          <w:rFonts w:hint="eastAsia"/>
        </w:rPr>
        <w:t>активного</w:t>
      </w:r>
      <w:r>
        <w:t></w:t>
      </w:r>
      <w:r>
        <w:rPr>
          <w:rFonts w:hint="eastAsia"/>
        </w:rPr>
        <w:t>та</w:t>
      </w:r>
      <w:r>
        <w:t></w:t>
      </w:r>
      <w:r>
        <w:rPr>
          <w:rFonts w:hint="eastAsia"/>
        </w:rPr>
        <w:t>інтерактивного</w:t>
      </w:r>
      <w:r>
        <w:t></w:t>
      </w:r>
      <w:r>
        <w:rPr>
          <w:rFonts w:hint="eastAsia"/>
        </w:rPr>
        <w:t>навчання</w:t>
      </w:r>
      <w:r>
        <w:t></w:t>
      </w:r>
      <w:r>
        <w:t></w:t>
      </w:r>
    </w:p>
    <w:p w:rsidR="00633534" w:rsidRDefault="00633534" w:rsidP="00633534">
      <w:r>
        <w:t></w:t>
      </w:r>
      <w:r>
        <w:tab/>
      </w:r>
      <w:r>
        <w:rPr>
          <w:rFonts w:hint="eastAsia"/>
        </w:rPr>
        <w:t>основні</w:t>
      </w:r>
      <w:r>
        <w:t></w:t>
      </w:r>
      <w:r>
        <w:rPr>
          <w:rFonts w:hint="eastAsia"/>
        </w:rPr>
        <w:t>методологічні</w:t>
      </w:r>
      <w:r>
        <w:t></w:t>
      </w:r>
      <w:r>
        <w:t></w:t>
      </w:r>
      <w:r>
        <w:rPr>
          <w:rFonts w:hint="eastAsia"/>
        </w:rPr>
        <w:t>загальнонаукові</w:t>
      </w:r>
      <w:r>
        <w:t></w:t>
      </w:r>
      <w:r>
        <w:rPr>
          <w:rFonts w:hint="eastAsia"/>
        </w:rPr>
        <w:t>і</w:t>
      </w:r>
      <w:r>
        <w:t></w:t>
      </w:r>
      <w:r>
        <w:rPr>
          <w:rFonts w:hint="eastAsia"/>
        </w:rPr>
        <w:t>педагогічні</w:t>
      </w:r>
      <w:r>
        <w:t></w:t>
      </w:r>
      <w:r>
        <w:rPr>
          <w:rFonts w:hint="eastAsia"/>
        </w:rPr>
        <w:t>підходи</w:t>
      </w:r>
      <w:r>
        <w:t></w:t>
      </w:r>
      <w:r>
        <w:t></w:t>
      </w:r>
      <w:r>
        <w:rPr>
          <w:rFonts w:hint="eastAsia"/>
        </w:rPr>
        <w:t>системний</w:t>
      </w:r>
      <w:r>
        <w:t></w:t>
      </w:r>
      <w:r>
        <w:t></w:t>
      </w:r>
      <w:r>
        <w:rPr>
          <w:rFonts w:hint="eastAsia"/>
        </w:rPr>
        <w:t>комплексний</w:t>
      </w:r>
      <w:r>
        <w:t></w:t>
      </w:r>
      <w:r>
        <w:t></w:t>
      </w:r>
      <w:r>
        <w:rPr>
          <w:rFonts w:hint="eastAsia"/>
        </w:rPr>
        <w:t>інтегративний</w:t>
      </w:r>
      <w:r>
        <w:t></w:t>
      </w:r>
      <w:r>
        <w:t></w:t>
      </w:r>
      <w:r>
        <w:rPr>
          <w:rFonts w:hint="eastAsia"/>
        </w:rPr>
        <w:t>діяльнісний</w:t>
      </w:r>
      <w:r>
        <w:t></w:t>
      </w:r>
      <w:r>
        <w:t></w:t>
      </w:r>
      <w:r>
        <w:rPr>
          <w:rFonts w:hint="eastAsia"/>
        </w:rPr>
        <w:t>особистісно</w:t>
      </w:r>
      <w:r>
        <w:t></w:t>
      </w:r>
      <w:r>
        <w:rPr>
          <w:rFonts w:hint="eastAsia"/>
        </w:rPr>
        <w:t>орієнтований</w:t>
      </w:r>
      <w:r>
        <w:t></w:t>
      </w:r>
      <w:r>
        <w:t></w:t>
      </w:r>
      <w:r>
        <w:rPr>
          <w:rFonts w:hint="eastAsia"/>
        </w:rPr>
        <w:t>розвивальний</w:t>
      </w:r>
      <w:r>
        <w:t></w:t>
      </w:r>
      <w:r>
        <w:t></w:t>
      </w:r>
      <w:r>
        <w:rPr>
          <w:rFonts w:hint="eastAsia"/>
        </w:rPr>
        <w:t>аксіологічний</w:t>
      </w:r>
      <w:r>
        <w:t></w:t>
      </w:r>
      <w:r>
        <w:t></w:t>
      </w:r>
      <w:r>
        <w:rPr>
          <w:rFonts w:hint="eastAsia"/>
        </w:rPr>
        <w:t>компетентнісний</w:t>
      </w:r>
      <w:r>
        <w:t></w:t>
      </w:r>
      <w:r>
        <w:rPr>
          <w:rFonts w:hint="eastAsia"/>
        </w:rPr>
        <w:t>тощо</w:t>
      </w:r>
      <w:r>
        <w:t></w:t>
      </w:r>
    </w:p>
    <w:p w:rsidR="00633534" w:rsidRDefault="00633534" w:rsidP="00633534">
      <w:r>
        <w:t></w:t>
      </w:r>
      <w:r>
        <w:tab/>
      </w:r>
      <w:r>
        <w:rPr>
          <w:rFonts w:hint="eastAsia"/>
        </w:rPr>
        <w:t>основні</w:t>
      </w:r>
      <w:r>
        <w:t></w:t>
      </w:r>
      <w:r>
        <w:rPr>
          <w:rFonts w:hint="eastAsia"/>
        </w:rPr>
        <w:t>методологічні</w:t>
      </w:r>
      <w:r>
        <w:t></w:t>
      </w:r>
      <w:r>
        <w:t></w:t>
      </w:r>
      <w:r>
        <w:rPr>
          <w:rFonts w:hint="eastAsia"/>
        </w:rPr>
        <w:t>загальнонаукові</w:t>
      </w:r>
      <w:r>
        <w:t></w:t>
      </w:r>
      <w:r>
        <w:rPr>
          <w:rFonts w:hint="eastAsia"/>
        </w:rPr>
        <w:t>та</w:t>
      </w:r>
      <w:r>
        <w:t></w:t>
      </w:r>
      <w:r>
        <w:rPr>
          <w:rFonts w:hint="eastAsia"/>
        </w:rPr>
        <w:t>педагогічні</w:t>
      </w:r>
      <w:r>
        <w:t></w:t>
      </w:r>
      <w:r>
        <w:rPr>
          <w:rFonts w:hint="eastAsia"/>
        </w:rPr>
        <w:t>закономірності</w:t>
      </w:r>
      <w:r>
        <w:t></w:t>
      </w:r>
      <w:r>
        <w:t></w:t>
      </w:r>
      <w:r>
        <w:rPr>
          <w:rFonts w:hint="eastAsia"/>
        </w:rPr>
        <w:t>принципи</w:t>
      </w:r>
      <w:r>
        <w:t></w:t>
      </w:r>
      <w:r>
        <w:rPr>
          <w:rFonts w:hint="eastAsia"/>
        </w:rPr>
        <w:t>і</w:t>
      </w:r>
      <w:r>
        <w:t></w:t>
      </w:r>
      <w:r>
        <w:rPr>
          <w:rFonts w:hint="eastAsia"/>
        </w:rPr>
        <w:t>правила</w:t>
      </w:r>
      <w:r>
        <w:t></w:t>
      </w:r>
    </w:p>
    <w:p w:rsidR="00633534" w:rsidRDefault="00633534" w:rsidP="00633534">
      <w:r>
        <w:t></w:t>
      </w:r>
      <w:r>
        <w:tab/>
      </w:r>
      <w:r>
        <w:rPr>
          <w:rFonts w:hint="eastAsia"/>
        </w:rPr>
        <w:t>засади</w:t>
      </w:r>
      <w:r>
        <w:t></w:t>
      </w:r>
      <w:r>
        <w:rPr>
          <w:rFonts w:hint="eastAsia"/>
        </w:rPr>
        <w:t>Національної</w:t>
      </w:r>
      <w:r>
        <w:t></w:t>
      </w:r>
      <w:r>
        <w:rPr>
          <w:rFonts w:hint="eastAsia"/>
        </w:rPr>
        <w:t>доктрини</w:t>
      </w:r>
      <w:r>
        <w:t></w:t>
      </w:r>
      <w:r>
        <w:rPr>
          <w:rFonts w:hint="eastAsia"/>
        </w:rPr>
        <w:t>розвитку</w:t>
      </w:r>
      <w:r>
        <w:t></w:t>
      </w:r>
      <w:r>
        <w:rPr>
          <w:rFonts w:hint="eastAsia"/>
        </w:rPr>
        <w:t>освіти</w:t>
      </w:r>
      <w:r>
        <w:t></w:t>
      </w:r>
      <w:r>
        <w:rPr>
          <w:rFonts w:hint="eastAsia"/>
        </w:rPr>
        <w:t>України</w:t>
      </w:r>
      <w:r>
        <w:t></w:t>
      </w:r>
      <w:r>
        <w:rPr>
          <w:rFonts w:hint="eastAsia"/>
        </w:rPr>
        <w:t>в</w:t>
      </w:r>
      <w:r>
        <w:t></w:t>
      </w:r>
      <w:r>
        <w:rPr>
          <w:rFonts w:hint="eastAsia"/>
        </w:rPr>
        <w:t>ХХІ</w:t>
      </w:r>
      <w:r>
        <w:t></w:t>
      </w:r>
      <w:r>
        <w:rPr>
          <w:rFonts w:hint="eastAsia"/>
        </w:rPr>
        <w:t>столітті</w:t>
      </w:r>
      <w:r>
        <w:t></w:t>
      </w:r>
      <w:r>
        <w:t></w:t>
      </w:r>
      <w:r>
        <w:rPr>
          <w:rFonts w:hint="eastAsia"/>
        </w:rPr>
        <w:t>Національної</w:t>
      </w:r>
      <w:r>
        <w:t></w:t>
      </w:r>
      <w:r>
        <w:rPr>
          <w:rFonts w:hint="eastAsia"/>
        </w:rPr>
        <w:t>стратегії</w:t>
      </w:r>
      <w:r>
        <w:t></w:t>
      </w:r>
      <w:r>
        <w:rPr>
          <w:rFonts w:hint="eastAsia"/>
        </w:rPr>
        <w:t>розвитку</w:t>
      </w:r>
      <w:r>
        <w:t></w:t>
      </w:r>
      <w:r>
        <w:rPr>
          <w:rFonts w:hint="eastAsia"/>
        </w:rPr>
        <w:t>освіти</w:t>
      </w:r>
      <w:r>
        <w:t></w:t>
      </w:r>
      <w:r>
        <w:rPr>
          <w:rFonts w:hint="eastAsia"/>
        </w:rPr>
        <w:t>в</w:t>
      </w:r>
      <w:r>
        <w:t></w:t>
      </w:r>
      <w:r>
        <w:rPr>
          <w:rFonts w:hint="eastAsia"/>
        </w:rPr>
        <w:t>Україні</w:t>
      </w:r>
      <w:r>
        <w:t></w:t>
      </w:r>
      <w:r>
        <w:rPr>
          <w:rFonts w:hint="eastAsia"/>
        </w:rPr>
        <w:t>на</w:t>
      </w:r>
      <w:r>
        <w:t></w:t>
      </w:r>
      <w:r>
        <w:rPr>
          <w:rFonts w:hint="eastAsia"/>
        </w:rPr>
        <w:t>період</w:t>
      </w:r>
      <w:r>
        <w:t></w:t>
      </w:r>
      <w:r>
        <w:rPr>
          <w:rFonts w:hint="eastAsia"/>
        </w:rPr>
        <w:t>до</w:t>
      </w:r>
      <w:r>
        <w:t></w:t>
      </w:r>
      <w:r>
        <w:t></w:t>
      </w:r>
      <w:r>
        <w:t></w:t>
      </w:r>
      <w:r>
        <w:t></w:t>
      </w:r>
      <w:r>
        <w:t></w:t>
      </w:r>
      <w:r>
        <w:t></w:t>
      </w:r>
      <w:r>
        <w:rPr>
          <w:rFonts w:hint="eastAsia"/>
        </w:rPr>
        <w:t>року</w:t>
      </w:r>
      <w:r>
        <w:t></w:t>
      </w:r>
      <w:r>
        <w:t></w:t>
      </w:r>
      <w:r>
        <w:rPr>
          <w:rFonts w:hint="eastAsia"/>
        </w:rPr>
        <w:t>Законів</w:t>
      </w:r>
      <w:r>
        <w:t></w:t>
      </w:r>
      <w:r>
        <w:rPr>
          <w:rFonts w:hint="eastAsia"/>
        </w:rPr>
        <w:t>України</w:t>
      </w:r>
      <w:r>
        <w:t></w:t>
      </w:r>
      <w:r>
        <w:t></w:t>
      </w:r>
      <w:r>
        <w:rPr>
          <w:rFonts w:hint="eastAsia"/>
        </w:rPr>
        <w:t>Про</w:t>
      </w:r>
      <w:r>
        <w:t></w:t>
      </w:r>
      <w:r>
        <w:rPr>
          <w:rFonts w:hint="eastAsia"/>
        </w:rPr>
        <w:t>освіту</w:t>
      </w:r>
      <w:r>
        <w:t></w:t>
      </w:r>
      <w:r>
        <w:t></w:t>
      </w:r>
      <w:r>
        <w:t></w:t>
      </w:r>
      <w:r>
        <w:t></w:t>
      </w:r>
      <w:r>
        <w:rPr>
          <w:rFonts w:hint="eastAsia"/>
        </w:rPr>
        <w:t>Про</w:t>
      </w:r>
      <w:r>
        <w:t></w:t>
      </w:r>
      <w:r>
        <w:rPr>
          <w:rFonts w:hint="eastAsia"/>
        </w:rPr>
        <w:t>загальну</w:t>
      </w:r>
      <w:r>
        <w:t></w:t>
      </w:r>
      <w:r>
        <w:rPr>
          <w:rFonts w:hint="eastAsia"/>
        </w:rPr>
        <w:t>середню</w:t>
      </w:r>
      <w:r>
        <w:t></w:t>
      </w:r>
      <w:r>
        <w:rPr>
          <w:rFonts w:hint="eastAsia"/>
        </w:rPr>
        <w:t>освіту</w:t>
      </w:r>
      <w:r>
        <w:t></w:t>
      </w:r>
      <w:r>
        <w:t></w:t>
      </w:r>
      <w:r>
        <w:rPr>
          <w:rFonts w:hint="eastAsia"/>
        </w:rPr>
        <w:t>Державної</w:t>
      </w:r>
      <w:r>
        <w:t></w:t>
      </w:r>
      <w:r>
        <w:rPr>
          <w:rFonts w:hint="eastAsia"/>
        </w:rPr>
        <w:t>національної</w:t>
      </w:r>
      <w:r>
        <w:t></w:t>
      </w:r>
      <w:r>
        <w:rPr>
          <w:rFonts w:hint="eastAsia"/>
        </w:rPr>
        <w:t>програми</w:t>
      </w:r>
      <w:r>
        <w:t></w:t>
      </w:r>
      <w:r>
        <w:t></w:t>
      </w:r>
      <w:r>
        <w:rPr>
          <w:rFonts w:hint="eastAsia"/>
        </w:rPr>
        <w:t>Освіта</w:t>
      </w:r>
      <w:r>
        <w:t></w:t>
      </w:r>
      <w:r>
        <w:t></w:t>
      </w:r>
      <w:r>
        <w:rPr>
          <w:rFonts w:hint="eastAsia"/>
        </w:rPr>
        <w:t>Україна</w:t>
      </w:r>
      <w:r>
        <w:t></w:t>
      </w:r>
      <w:r>
        <w:rPr>
          <w:rFonts w:hint="eastAsia"/>
        </w:rPr>
        <w:t>ХХІ</w:t>
      </w:r>
      <w:r>
        <w:t></w:t>
      </w:r>
      <w:r>
        <w:rPr>
          <w:rFonts w:hint="eastAsia"/>
        </w:rPr>
        <w:t>століття</w:t>
      </w:r>
      <w:r>
        <w:t></w:t>
      </w:r>
      <w:r>
        <w:t></w:t>
      </w:r>
      <w:r>
        <w:t></w:t>
      </w:r>
      <w:r>
        <w:t></w:t>
      </w:r>
      <w:r>
        <w:rPr>
          <w:rFonts w:hint="eastAsia"/>
        </w:rPr>
        <w:t>Державної</w:t>
      </w:r>
      <w:r>
        <w:t></w:t>
      </w:r>
      <w:r>
        <w:rPr>
          <w:rFonts w:hint="eastAsia"/>
        </w:rPr>
        <w:t>програми</w:t>
      </w:r>
      <w:r>
        <w:t></w:t>
      </w:r>
      <w:r>
        <w:t></w:t>
      </w:r>
      <w:r>
        <w:rPr>
          <w:rFonts w:hint="eastAsia"/>
        </w:rPr>
        <w:t>Вчитель</w:t>
      </w:r>
      <w:r>
        <w:t></w:t>
      </w:r>
      <w:r>
        <w:t></w:t>
      </w:r>
      <w:r>
        <w:t></w:t>
      </w:r>
      <w:r>
        <w:rPr>
          <w:rFonts w:hint="eastAsia"/>
        </w:rPr>
        <w:t>Державної</w:t>
      </w:r>
      <w:r>
        <w:t></w:t>
      </w:r>
      <w:r>
        <w:rPr>
          <w:rFonts w:hint="eastAsia"/>
        </w:rPr>
        <w:t>цільової</w:t>
      </w:r>
      <w:r>
        <w:t></w:t>
      </w:r>
      <w:r>
        <w:rPr>
          <w:rFonts w:hint="eastAsia"/>
        </w:rPr>
        <w:t>соціальної</w:t>
      </w:r>
      <w:r>
        <w:t></w:t>
      </w:r>
      <w:r>
        <w:rPr>
          <w:rFonts w:hint="eastAsia"/>
        </w:rPr>
        <w:t>програми</w:t>
      </w:r>
      <w:r>
        <w:t></w:t>
      </w:r>
      <w:r>
        <w:rPr>
          <w:rFonts w:hint="eastAsia"/>
        </w:rPr>
        <w:t>підвищення</w:t>
      </w:r>
      <w:r>
        <w:t></w:t>
      </w:r>
      <w:r>
        <w:rPr>
          <w:rFonts w:hint="eastAsia"/>
        </w:rPr>
        <w:t>якості</w:t>
      </w:r>
      <w:r>
        <w:t></w:t>
      </w:r>
      <w:r>
        <w:rPr>
          <w:rFonts w:hint="eastAsia"/>
        </w:rPr>
        <w:t>шкільної</w:t>
      </w:r>
      <w:r>
        <w:t></w:t>
      </w:r>
      <w:r>
        <w:rPr>
          <w:rFonts w:hint="eastAsia"/>
        </w:rPr>
        <w:t>природничо</w:t>
      </w:r>
      <w:r>
        <w:t></w:t>
      </w:r>
      <w:r>
        <w:rPr>
          <w:rFonts w:hint="eastAsia"/>
        </w:rPr>
        <w:t>математичної</w:t>
      </w:r>
      <w:r>
        <w:t></w:t>
      </w:r>
      <w:r>
        <w:rPr>
          <w:rFonts w:hint="eastAsia"/>
        </w:rPr>
        <w:t>освіти</w:t>
      </w:r>
      <w:r>
        <w:t></w:t>
      </w:r>
      <w:r>
        <w:rPr>
          <w:rFonts w:hint="eastAsia"/>
        </w:rPr>
        <w:t>на</w:t>
      </w:r>
      <w:r>
        <w:t></w:t>
      </w:r>
      <w:r>
        <w:rPr>
          <w:rFonts w:hint="eastAsia"/>
        </w:rPr>
        <w:t>період</w:t>
      </w:r>
      <w:r>
        <w:t></w:t>
      </w:r>
      <w:r>
        <w:rPr>
          <w:rFonts w:hint="eastAsia"/>
        </w:rPr>
        <w:t>до</w:t>
      </w:r>
      <w:r>
        <w:t></w:t>
      </w:r>
      <w:r>
        <w:t></w:t>
      </w:r>
      <w:r>
        <w:t></w:t>
      </w:r>
      <w:r>
        <w:t></w:t>
      </w:r>
      <w:r>
        <w:t></w:t>
      </w:r>
      <w:r>
        <w:t></w:t>
      </w:r>
      <w:r>
        <w:rPr>
          <w:rFonts w:hint="eastAsia"/>
        </w:rPr>
        <w:t>року</w:t>
      </w:r>
      <w:r>
        <w:t></w:t>
      </w:r>
      <w:r>
        <w:t></w:t>
      </w:r>
      <w:r>
        <w:rPr>
          <w:rFonts w:hint="eastAsia"/>
        </w:rPr>
        <w:t>Державної</w:t>
      </w:r>
      <w:r>
        <w:t></w:t>
      </w:r>
      <w:r>
        <w:rPr>
          <w:rFonts w:hint="eastAsia"/>
        </w:rPr>
        <w:t>цільової</w:t>
      </w:r>
      <w:r>
        <w:t></w:t>
      </w:r>
      <w:r>
        <w:rPr>
          <w:rFonts w:hint="eastAsia"/>
        </w:rPr>
        <w:t>програми</w:t>
      </w:r>
      <w:r>
        <w:t></w:t>
      </w:r>
      <w:r>
        <w:rPr>
          <w:rFonts w:hint="eastAsia"/>
        </w:rPr>
        <w:t>впровадження</w:t>
      </w:r>
      <w:r>
        <w:t></w:t>
      </w:r>
      <w:r>
        <w:rPr>
          <w:rFonts w:hint="eastAsia"/>
        </w:rPr>
        <w:t>у</w:t>
      </w:r>
      <w:r>
        <w:t></w:t>
      </w:r>
      <w:r>
        <w:rPr>
          <w:rFonts w:hint="eastAsia"/>
        </w:rPr>
        <w:t>навчально</w:t>
      </w:r>
      <w:r>
        <w:t></w:t>
      </w:r>
      <w:r>
        <w:rPr>
          <w:rFonts w:hint="eastAsia"/>
        </w:rPr>
        <w:t>виховний</w:t>
      </w:r>
      <w:r>
        <w:t></w:t>
      </w:r>
      <w:r>
        <w:rPr>
          <w:rFonts w:hint="eastAsia"/>
        </w:rPr>
        <w:t>процес</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інформаційно</w:t>
      </w:r>
      <w:r>
        <w:t></w:t>
      </w:r>
      <w:r>
        <w:rPr>
          <w:rFonts w:hint="eastAsia"/>
        </w:rPr>
        <w:t>комунікаційних</w:t>
      </w:r>
      <w:r>
        <w:t></w:t>
      </w:r>
      <w:r>
        <w:rPr>
          <w:rFonts w:hint="eastAsia"/>
        </w:rPr>
        <w:t>технологій</w:t>
      </w:r>
      <w:r>
        <w:t></w:t>
      </w:r>
      <w:r>
        <w:t></w:t>
      </w:r>
      <w:r>
        <w:rPr>
          <w:rFonts w:hint="eastAsia"/>
        </w:rPr>
        <w:t>Сто</w:t>
      </w:r>
      <w:r>
        <w:t></w:t>
      </w:r>
      <w:r>
        <w:rPr>
          <w:rFonts w:hint="eastAsia"/>
        </w:rPr>
        <w:t>відсотків</w:t>
      </w:r>
      <w:r>
        <w:t></w:t>
      </w:r>
      <w:r>
        <w:t></w:t>
      </w:r>
      <w:r>
        <w:rPr>
          <w:rFonts w:hint="eastAsia"/>
        </w:rPr>
        <w:t>на</w:t>
      </w:r>
      <w:r>
        <w:t></w:t>
      </w:r>
      <w:r>
        <w:rPr>
          <w:rFonts w:hint="eastAsia"/>
        </w:rPr>
        <w:t>період</w:t>
      </w:r>
      <w:r>
        <w:t></w:t>
      </w:r>
      <w:r>
        <w:rPr>
          <w:rFonts w:hint="eastAsia"/>
        </w:rPr>
        <w:t>до</w:t>
      </w:r>
      <w:r>
        <w:t></w:t>
      </w:r>
      <w:r>
        <w:t></w:t>
      </w:r>
      <w:r>
        <w:t></w:t>
      </w:r>
      <w:r>
        <w:t></w:t>
      </w:r>
      <w:r>
        <w:t></w:t>
      </w:r>
      <w:r>
        <w:t></w:t>
      </w:r>
      <w:r>
        <w:rPr>
          <w:rFonts w:hint="eastAsia"/>
        </w:rPr>
        <w:t>року</w:t>
      </w:r>
      <w:r>
        <w:t></w:t>
      </w:r>
      <w:r>
        <w:t></w:t>
      </w:r>
      <w:r>
        <w:rPr>
          <w:rFonts w:hint="eastAsia"/>
        </w:rPr>
        <w:t>Проекту</w:t>
      </w:r>
      <w:r>
        <w:t></w:t>
      </w:r>
      <w:r>
        <w:t></w:t>
      </w:r>
      <w:r>
        <w:rPr>
          <w:rFonts w:hint="eastAsia"/>
        </w:rPr>
        <w:t>Рівний</w:t>
      </w:r>
      <w:r>
        <w:t></w:t>
      </w:r>
      <w:r>
        <w:rPr>
          <w:rFonts w:hint="eastAsia"/>
        </w:rPr>
        <w:t>доступ</w:t>
      </w:r>
      <w:r>
        <w:t></w:t>
      </w:r>
      <w:r>
        <w:rPr>
          <w:rFonts w:hint="eastAsia"/>
        </w:rPr>
        <w:t>до</w:t>
      </w:r>
      <w:r>
        <w:t></w:t>
      </w:r>
      <w:r>
        <w:rPr>
          <w:rFonts w:hint="eastAsia"/>
        </w:rPr>
        <w:t>якісної</w:t>
      </w:r>
      <w:r>
        <w:t></w:t>
      </w:r>
      <w:r>
        <w:rPr>
          <w:rFonts w:hint="eastAsia"/>
        </w:rPr>
        <w:t>освіти</w:t>
      </w:r>
      <w:r>
        <w:t></w:t>
      </w:r>
      <w:r>
        <w:rPr>
          <w:rFonts w:hint="eastAsia"/>
        </w:rPr>
        <w:t>в</w:t>
      </w:r>
      <w:r>
        <w:t></w:t>
      </w:r>
      <w:r>
        <w:rPr>
          <w:rFonts w:hint="eastAsia"/>
        </w:rPr>
        <w:t>Україні</w:t>
      </w:r>
      <w:r>
        <w:t></w:t>
      </w:r>
      <w:r>
        <w:t></w:t>
      </w:r>
    </w:p>
    <w:p w:rsidR="00633534" w:rsidRDefault="00633534" w:rsidP="00633534">
      <w:r>
        <w:rPr>
          <w:rFonts w:hint="eastAsia"/>
        </w:rPr>
        <w:t>Наукова</w:t>
      </w:r>
      <w:r>
        <w:t></w:t>
      </w:r>
      <w:r>
        <w:rPr>
          <w:rFonts w:hint="eastAsia"/>
        </w:rPr>
        <w:t>новизна</w:t>
      </w:r>
      <w:r>
        <w:t></w:t>
      </w:r>
      <w:r>
        <w:rPr>
          <w:rFonts w:hint="eastAsia"/>
        </w:rPr>
        <w:t>дослідження</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вперше</w:t>
      </w:r>
      <w:r>
        <w:t></w:t>
      </w:r>
      <w:r>
        <w:rPr>
          <w:rFonts w:hint="eastAsia"/>
        </w:rPr>
        <w:t>теоретично</w:t>
      </w:r>
      <w:r>
        <w:t></w:t>
      </w:r>
      <w:r>
        <w:rPr>
          <w:rFonts w:hint="eastAsia"/>
        </w:rPr>
        <w:t>обґрунтовано</w:t>
      </w:r>
      <w:r>
        <w:t></w:t>
      </w:r>
      <w:r>
        <w:rPr>
          <w:rFonts w:hint="eastAsia"/>
        </w:rPr>
        <w:t>структурно</w:t>
      </w:r>
      <w:r>
        <w:t></w:t>
      </w:r>
      <w:r>
        <w:rPr>
          <w:rFonts w:hint="eastAsia"/>
        </w:rPr>
        <w:t>функціональну</w:t>
      </w:r>
      <w:r>
        <w:t></w:t>
      </w:r>
      <w:r>
        <w:rPr>
          <w:rFonts w:hint="eastAsia"/>
        </w:rPr>
        <w:t>модель</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старшої</w:t>
      </w:r>
      <w:r>
        <w:t></w:t>
      </w:r>
      <w:r>
        <w:rPr>
          <w:rFonts w:hint="eastAsia"/>
        </w:rPr>
        <w:t>школи</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rPr>
          <w:rFonts w:hint="eastAsia"/>
        </w:rPr>
        <w:t>та</w:t>
      </w:r>
      <w:r>
        <w:t></w:t>
      </w:r>
      <w:r>
        <w:rPr>
          <w:rFonts w:hint="eastAsia"/>
        </w:rPr>
        <w:t>відповідні</w:t>
      </w:r>
      <w:r>
        <w:t></w:t>
      </w:r>
      <w:r>
        <w:rPr>
          <w:rFonts w:hint="eastAsia"/>
        </w:rPr>
        <w:t>їй</w:t>
      </w:r>
      <w:r>
        <w:t></w:t>
      </w:r>
      <w:r>
        <w:rPr>
          <w:rFonts w:hint="eastAsia"/>
        </w:rPr>
        <w:t>педагогічні</w:t>
      </w:r>
      <w:r>
        <w:t></w:t>
      </w:r>
      <w:r>
        <w:rPr>
          <w:rFonts w:hint="eastAsia"/>
        </w:rPr>
        <w:t>умови</w:t>
      </w:r>
      <w:r>
        <w:t></w:t>
      </w:r>
      <w:r>
        <w:t></w:t>
      </w:r>
      <w:r>
        <w:rPr>
          <w:rFonts w:hint="eastAsia"/>
        </w:rPr>
        <w:t>цілеспрямоване</w:t>
      </w:r>
      <w:r>
        <w:t></w:t>
      </w:r>
      <w:r>
        <w:rPr>
          <w:rFonts w:hint="eastAsia"/>
        </w:rPr>
        <w:t>управління</w:t>
      </w:r>
      <w:r>
        <w:t></w:t>
      </w:r>
      <w:r>
        <w:rPr>
          <w:rFonts w:hint="eastAsia"/>
        </w:rPr>
        <w:t>розвитком</w:t>
      </w:r>
      <w:r>
        <w:t></w:t>
      </w:r>
      <w:r>
        <w:rPr>
          <w:rFonts w:hint="eastAsia"/>
        </w:rPr>
        <w:t>пізнавальної</w:t>
      </w:r>
      <w:r>
        <w:t></w:t>
      </w:r>
      <w:r>
        <w:rPr>
          <w:rFonts w:hint="eastAsia"/>
        </w:rPr>
        <w:t>активності</w:t>
      </w:r>
      <w:r>
        <w:t></w:t>
      </w:r>
      <w:r>
        <w:rPr>
          <w:rFonts w:hint="eastAsia"/>
        </w:rPr>
        <w:t>на</w:t>
      </w:r>
      <w:r>
        <w:t></w:t>
      </w:r>
      <w:r>
        <w:rPr>
          <w:rFonts w:hint="eastAsia"/>
        </w:rPr>
        <w:t>основі</w:t>
      </w:r>
      <w:r>
        <w:t></w:t>
      </w:r>
      <w:r>
        <w:rPr>
          <w:rFonts w:hint="eastAsia"/>
        </w:rPr>
        <w:t>урахування</w:t>
      </w:r>
      <w:r>
        <w:t></w:t>
      </w:r>
      <w:r>
        <w:rPr>
          <w:rFonts w:hint="eastAsia"/>
        </w:rPr>
        <w:t>її</w:t>
      </w:r>
      <w:r>
        <w:t></w:t>
      </w:r>
      <w:r>
        <w:rPr>
          <w:rFonts w:hint="eastAsia"/>
        </w:rPr>
        <w:t>структури</w:t>
      </w:r>
      <w:r>
        <w:t></w:t>
      </w:r>
      <w:r>
        <w:rPr>
          <w:rFonts w:hint="eastAsia"/>
        </w:rPr>
        <w:t>та</w:t>
      </w:r>
      <w:r>
        <w:t></w:t>
      </w:r>
      <w:r>
        <w:rPr>
          <w:rFonts w:hint="eastAsia"/>
        </w:rPr>
        <w:t>вікових</w:t>
      </w:r>
      <w:r>
        <w:t></w:t>
      </w:r>
      <w:r>
        <w:rPr>
          <w:rFonts w:hint="eastAsia"/>
        </w:rPr>
        <w:t>особливостей</w:t>
      </w:r>
      <w:r>
        <w:t></w:t>
      </w:r>
      <w:r>
        <w:rPr>
          <w:rFonts w:hint="eastAsia"/>
        </w:rPr>
        <w:t>учнів</w:t>
      </w:r>
      <w:r>
        <w:t></w:t>
      </w:r>
      <w:r>
        <w:t></w:t>
      </w:r>
      <w:r>
        <w:rPr>
          <w:rFonts w:hint="eastAsia"/>
        </w:rPr>
        <w:t>створення</w:t>
      </w:r>
      <w:r>
        <w:t></w:t>
      </w:r>
      <w:r>
        <w:rPr>
          <w:rFonts w:hint="eastAsia"/>
        </w:rPr>
        <w:t>зовнішніх</w:t>
      </w:r>
      <w:r>
        <w:t></w:t>
      </w:r>
      <w:r>
        <w:rPr>
          <w:rFonts w:hint="eastAsia"/>
        </w:rPr>
        <w:t>і</w:t>
      </w:r>
      <w:r>
        <w:t></w:t>
      </w:r>
      <w:r>
        <w:rPr>
          <w:rFonts w:hint="eastAsia"/>
        </w:rPr>
        <w:t>внутрішніх</w:t>
      </w:r>
      <w:r>
        <w:t></w:t>
      </w:r>
      <w:r>
        <w:rPr>
          <w:rFonts w:hint="eastAsia"/>
        </w:rPr>
        <w:t>мотивів</w:t>
      </w:r>
      <w:r>
        <w:t></w:t>
      </w:r>
      <w:r>
        <w:rPr>
          <w:rFonts w:hint="eastAsia"/>
        </w:rPr>
        <w:t>навчання</w:t>
      </w:r>
      <w:r>
        <w:t></w:t>
      </w:r>
      <w:r>
        <w:rPr>
          <w:rFonts w:hint="eastAsia"/>
        </w:rPr>
        <w:t>учнів</w:t>
      </w:r>
      <w:r>
        <w:t></w:t>
      </w:r>
      <w:r>
        <w:rPr>
          <w:rFonts w:hint="eastAsia"/>
        </w:rPr>
        <w:t>та</w:t>
      </w:r>
      <w:r>
        <w:t></w:t>
      </w:r>
      <w:r>
        <w:rPr>
          <w:rFonts w:hint="eastAsia"/>
        </w:rPr>
        <w:t>стимулів</w:t>
      </w:r>
      <w:r>
        <w:t></w:t>
      </w:r>
      <w:r>
        <w:rPr>
          <w:rFonts w:hint="eastAsia"/>
        </w:rPr>
        <w:t>розвитку</w:t>
      </w:r>
      <w:r>
        <w:t></w:t>
      </w:r>
      <w:r>
        <w:rPr>
          <w:rFonts w:hint="eastAsia"/>
        </w:rPr>
        <w:t>їх</w:t>
      </w:r>
      <w:r>
        <w:t></w:t>
      </w:r>
      <w:r>
        <w:rPr>
          <w:rFonts w:hint="eastAsia"/>
        </w:rPr>
        <w:t>пізнавального</w:t>
      </w:r>
      <w:r>
        <w:t></w:t>
      </w:r>
      <w:r>
        <w:rPr>
          <w:rFonts w:hint="eastAsia"/>
        </w:rPr>
        <w:t>інтересу</w:t>
      </w:r>
      <w:r>
        <w:t></w:t>
      </w:r>
      <w:r>
        <w:t></w:t>
      </w:r>
      <w:r>
        <w:rPr>
          <w:rFonts w:hint="eastAsia"/>
        </w:rPr>
        <w:t>створення</w:t>
      </w:r>
      <w:r>
        <w:t></w:t>
      </w:r>
      <w:r>
        <w:rPr>
          <w:rFonts w:hint="eastAsia"/>
        </w:rPr>
        <w:t>позитивного</w:t>
      </w:r>
      <w:r>
        <w:t></w:t>
      </w:r>
      <w:r>
        <w:rPr>
          <w:rFonts w:hint="eastAsia"/>
        </w:rPr>
        <w:t>мікроклімату</w:t>
      </w:r>
      <w:r>
        <w:t></w:t>
      </w:r>
      <w:r>
        <w:rPr>
          <w:rFonts w:hint="eastAsia"/>
        </w:rPr>
        <w:t>в</w:t>
      </w:r>
      <w:r>
        <w:t></w:t>
      </w:r>
      <w:r>
        <w:rPr>
          <w:rFonts w:hint="eastAsia"/>
        </w:rPr>
        <w:t>шкільному</w:t>
      </w:r>
      <w:r>
        <w:t></w:t>
      </w:r>
      <w:r>
        <w:rPr>
          <w:rFonts w:hint="eastAsia"/>
        </w:rPr>
        <w:t>колективі</w:t>
      </w:r>
      <w:r>
        <w:t></w:t>
      </w:r>
      <w:r>
        <w:rPr>
          <w:rFonts w:hint="eastAsia"/>
        </w:rPr>
        <w:t>та</w:t>
      </w:r>
      <w:r>
        <w:t></w:t>
      </w:r>
      <w:r>
        <w:rPr>
          <w:rFonts w:hint="eastAsia"/>
        </w:rPr>
        <w:t>підтримання</w:t>
      </w:r>
      <w:r>
        <w:t></w:t>
      </w:r>
      <w:r>
        <w:rPr>
          <w:rFonts w:hint="eastAsia"/>
        </w:rPr>
        <w:t>емоційно</w:t>
      </w:r>
      <w:r>
        <w:t></w:t>
      </w:r>
      <w:r>
        <w:rPr>
          <w:rFonts w:hint="eastAsia"/>
        </w:rPr>
        <w:t>вольового</w:t>
      </w:r>
      <w:r>
        <w:t></w:t>
      </w:r>
      <w:r>
        <w:rPr>
          <w:rFonts w:hint="eastAsia"/>
        </w:rPr>
        <w:t>налаштування</w:t>
      </w:r>
      <w:r>
        <w:t></w:t>
      </w:r>
      <w:r>
        <w:rPr>
          <w:rFonts w:hint="eastAsia"/>
        </w:rPr>
        <w:t>учнів</w:t>
      </w:r>
      <w:r>
        <w:t></w:t>
      </w:r>
      <w:r>
        <w:t></w:t>
      </w:r>
      <w:r>
        <w:t></w:t>
      </w:r>
      <w:r>
        <w:rPr>
          <w:rFonts w:hint="eastAsia"/>
        </w:rPr>
        <w:t>що</w:t>
      </w:r>
      <w:r>
        <w:t></w:t>
      </w:r>
      <w:r>
        <w:rPr>
          <w:rFonts w:hint="eastAsia"/>
        </w:rPr>
        <w:t>сприяють</w:t>
      </w:r>
      <w:r>
        <w:t></w:t>
      </w:r>
      <w:r>
        <w:rPr>
          <w:rFonts w:hint="eastAsia"/>
        </w:rPr>
        <w:t>ефективній</w:t>
      </w:r>
      <w:r>
        <w:t></w:t>
      </w:r>
      <w:r>
        <w:rPr>
          <w:rFonts w:hint="eastAsia"/>
        </w:rPr>
        <w:t>реалізації</w:t>
      </w:r>
      <w:r>
        <w:t></w:t>
      </w:r>
      <w:r>
        <w:rPr>
          <w:rFonts w:hint="eastAsia"/>
        </w:rPr>
        <w:t>моделі</w:t>
      </w:r>
      <w:r>
        <w:t></w:t>
      </w:r>
    </w:p>
    <w:p w:rsidR="00633534" w:rsidRDefault="00633534" w:rsidP="00633534">
      <w:r>
        <w:rPr>
          <w:rFonts w:hint="eastAsia"/>
        </w:rPr>
        <w:t>удосконалено</w:t>
      </w:r>
      <w:r>
        <w:t></w:t>
      </w:r>
      <w:r>
        <w:rPr>
          <w:rFonts w:hint="eastAsia"/>
        </w:rPr>
        <w:t>методику</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rPr>
          <w:rFonts w:hint="eastAsia"/>
        </w:rPr>
        <w:t>стосовно</w:t>
      </w:r>
      <w:r>
        <w:t></w:t>
      </w:r>
      <w:r>
        <w:rPr>
          <w:rFonts w:hint="eastAsia"/>
        </w:rPr>
        <w:t>вивчення</w:t>
      </w:r>
      <w:r>
        <w:t></w:t>
      </w:r>
      <w:r>
        <w:rPr>
          <w:rFonts w:hint="eastAsia"/>
        </w:rPr>
        <w:t>теоретичного</w:t>
      </w:r>
      <w:r>
        <w:t></w:t>
      </w:r>
      <w:r>
        <w:rPr>
          <w:rFonts w:hint="eastAsia"/>
        </w:rPr>
        <w:t>матеріалу</w:t>
      </w:r>
      <w:r>
        <w:t></w:t>
      </w:r>
      <w:r>
        <w:t></w:t>
      </w:r>
      <w:r>
        <w:rPr>
          <w:rFonts w:hint="eastAsia"/>
        </w:rPr>
        <w:t>розв’язування</w:t>
      </w:r>
      <w:r>
        <w:t></w:t>
      </w:r>
      <w:r>
        <w:rPr>
          <w:rFonts w:hint="eastAsia"/>
        </w:rPr>
        <w:t>задач</w:t>
      </w:r>
      <w:r>
        <w:t></w:t>
      </w:r>
      <w:r>
        <w:t></w:t>
      </w:r>
      <w:r>
        <w:rPr>
          <w:rFonts w:hint="eastAsia"/>
        </w:rPr>
        <w:t>виконання</w:t>
      </w:r>
      <w:r>
        <w:t></w:t>
      </w:r>
      <w:r>
        <w:rPr>
          <w:rFonts w:hint="eastAsia"/>
        </w:rPr>
        <w:t>лабораторних</w:t>
      </w:r>
      <w:r>
        <w:t></w:t>
      </w:r>
      <w:r>
        <w:rPr>
          <w:rFonts w:hint="eastAsia"/>
        </w:rPr>
        <w:t>робіт</w:t>
      </w:r>
      <w:r>
        <w:t></w:t>
      </w:r>
      <w:r>
        <w:t></w:t>
      </w:r>
      <w:r>
        <w:t></w:t>
      </w:r>
      <w:r>
        <w:rPr>
          <w:rFonts w:hint="eastAsia"/>
        </w:rPr>
        <w:t>фізичного</w:t>
      </w:r>
      <w:r>
        <w:t></w:t>
      </w:r>
      <w:r>
        <w:rPr>
          <w:rFonts w:hint="eastAsia"/>
        </w:rPr>
        <w:t>практикуму</w:t>
      </w:r>
      <w:r>
        <w:t></w:t>
      </w:r>
      <w:r>
        <w:t></w:t>
      </w:r>
      <w:r>
        <w:rPr>
          <w:rFonts w:hint="eastAsia"/>
        </w:rPr>
        <w:t>науково</w:t>
      </w:r>
      <w:r>
        <w:t></w:t>
      </w:r>
      <w:r>
        <w:rPr>
          <w:rFonts w:hint="eastAsia"/>
        </w:rPr>
        <w:t>дослідної</w:t>
      </w:r>
      <w:r>
        <w:t></w:t>
      </w:r>
      <w:r>
        <w:rPr>
          <w:rFonts w:hint="eastAsia"/>
        </w:rPr>
        <w:t>роботи</w:t>
      </w:r>
      <w:r>
        <w:t></w:t>
      </w:r>
      <w:r>
        <w:rPr>
          <w:rFonts w:hint="eastAsia"/>
        </w:rPr>
        <w:t>з</w:t>
      </w:r>
      <w:r>
        <w:t></w:t>
      </w:r>
      <w:r>
        <w:rPr>
          <w:rFonts w:hint="eastAsia"/>
        </w:rPr>
        <w:t>фізики</w:t>
      </w:r>
      <w:r>
        <w:t></w:t>
      </w:r>
    </w:p>
    <w:p w:rsidR="00633534" w:rsidRDefault="00633534" w:rsidP="00633534">
      <w:r>
        <w:rPr>
          <w:rFonts w:hint="eastAsia"/>
        </w:rPr>
        <w:t>подальшого</w:t>
      </w:r>
      <w:r>
        <w:t></w:t>
      </w:r>
      <w:r>
        <w:rPr>
          <w:rFonts w:hint="eastAsia"/>
        </w:rPr>
        <w:t>розвитку</w:t>
      </w:r>
      <w:r>
        <w:t></w:t>
      </w:r>
      <w:r>
        <w:rPr>
          <w:rFonts w:hint="eastAsia"/>
        </w:rPr>
        <w:t>набули</w:t>
      </w:r>
      <w:r>
        <w:t></w:t>
      </w:r>
      <w:r>
        <w:rPr>
          <w:rFonts w:hint="eastAsia"/>
        </w:rPr>
        <w:t>положення</w:t>
      </w:r>
      <w:r>
        <w:t></w:t>
      </w:r>
      <w:r>
        <w:rPr>
          <w:rFonts w:hint="eastAsia"/>
        </w:rPr>
        <w:t>педагогічної</w:t>
      </w:r>
      <w:r>
        <w:t></w:t>
      </w:r>
      <w:r>
        <w:rPr>
          <w:rFonts w:hint="eastAsia"/>
        </w:rPr>
        <w:t>теорії</w:t>
      </w:r>
      <w:r>
        <w:t></w:t>
      </w:r>
      <w:r>
        <w:rPr>
          <w:rFonts w:hint="eastAsia"/>
        </w:rPr>
        <w:t>щодо</w:t>
      </w:r>
      <w:r>
        <w:t></w:t>
      </w:r>
      <w:r>
        <w:rPr>
          <w:rFonts w:hint="eastAsia"/>
        </w:rPr>
        <w:t>використання</w:t>
      </w:r>
      <w:r>
        <w:t></w:t>
      </w:r>
      <w:r>
        <w:rPr>
          <w:rFonts w:hint="eastAsia"/>
        </w:rPr>
        <w:t>аксіологічного</w:t>
      </w:r>
      <w:r>
        <w:t></w:t>
      </w:r>
      <w:r>
        <w:t></w:t>
      </w:r>
      <w:r>
        <w:rPr>
          <w:rFonts w:hint="eastAsia"/>
        </w:rPr>
        <w:t>компетентнісного</w:t>
      </w:r>
      <w:r>
        <w:t></w:t>
      </w:r>
      <w:r>
        <w:t></w:t>
      </w:r>
      <w:r>
        <w:rPr>
          <w:rFonts w:hint="eastAsia"/>
        </w:rPr>
        <w:t>діяльнісного</w:t>
      </w:r>
      <w:r>
        <w:t></w:t>
      </w:r>
      <w:r>
        <w:rPr>
          <w:rFonts w:hint="eastAsia"/>
        </w:rPr>
        <w:t>та</w:t>
      </w:r>
      <w:r>
        <w:t></w:t>
      </w:r>
      <w:r>
        <w:rPr>
          <w:rFonts w:hint="eastAsia"/>
        </w:rPr>
        <w:t>особистісно</w:t>
      </w:r>
      <w:r>
        <w:t></w:t>
      </w:r>
      <w:r>
        <w:rPr>
          <w:rFonts w:hint="eastAsia"/>
        </w:rPr>
        <w:t>орієнтованого</w:t>
      </w:r>
      <w:r>
        <w:t></w:t>
      </w:r>
      <w:r>
        <w:rPr>
          <w:rFonts w:hint="eastAsia"/>
        </w:rPr>
        <w:t>підходів</w:t>
      </w:r>
      <w:r>
        <w:t></w:t>
      </w:r>
      <w:r>
        <w:rPr>
          <w:rFonts w:hint="eastAsia"/>
        </w:rPr>
        <w:t>у</w:t>
      </w:r>
      <w:r>
        <w:t></w:t>
      </w:r>
      <w:r>
        <w:rPr>
          <w:rFonts w:hint="eastAsia"/>
        </w:rPr>
        <w:t>навчанні</w:t>
      </w:r>
      <w:r>
        <w:t></w:t>
      </w:r>
      <w:r>
        <w:rPr>
          <w:rFonts w:hint="eastAsia"/>
        </w:rPr>
        <w:t>фізики</w:t>
      </w:r>
      <w:r>
        <w:t></w:t>
      </w:r>
      <w:r>
        <w:rPr>
          <w:rFonts w:hint="eastAsia"/>
        </w:rPr>
        <w:t>в</w:t>
      </w:r>
      <w:r>
        <w:t></w:t>
      </w:r>
      <w:r>
        <w:rPr>
          <w:rFonts w:hint="eastAsia"/>
        </w:rPr>
        <w:t>старшій</w:t>
      </w:r>
      <w:r>
        <w:t></w:t>
      </w:r>
      <w:r>
        <w:rPr>
          <w:rFonts w:hint="eastAsia"/>
        </w:rPr>
        <w:t>школі</w:t>
      </w:r>
      <w:r>
        <w:t></w:t>
      </w:r>
    </w:p>
    <w:p w:rsidR="00633534" w:rsidRDefault="00633534" w:rsidP="00633534"/>
    <w:p w:rsidR="00633534" w:rsidRDefault="00633534" w:rsidP="00633534">
      <w:r>
        <w:rPr>
          <w:rFonts w:hint="eastAsia"/>
        </w:rPr>
        <w:t>Практичне</w:t>
      </w:r>
      <w:r>
        <w:t></w:t>
      </w:r>
      <w:r>
        <w:rPr>
          <w:rFonts w:hint="eastAsia"/>
        </w:rPr>
        <w:t>значення</w:t>
      </w:r>
      <w:r>
        <w:t></w:t>
      </w:r>
      <w:r>
        <w:rPr>
          <w:rFonts w:hint="eastAsia"/>
        </w:rPr>
        <w:t>дослідження</w:t>
      </w:r>
      <w:r>
        <w:t></w:t>
      </w:r>
      <w:r>
        <w:rPr>
          <w:rFonts w:hint="eastAsia"/>
        </w:rPr>
        <w:t>полягає</w:t>
      </w:r>
      <w:r>
        <w:t></w:t>
      </w:r>
      <w:r>
        <w:rPr>
          <w:rFonts w:hint="eastAsia"/>
        </w:rPr>
        <w:t>у</w:t>
      </w:r>
      <w:r>
        <w:t></w:t>
      </w:r>
      <w:r>
        <w:rPr>
          <w:rFonts w:hint="eastAsia"/>
        </w:rPr>
        <w:t>тому</w:t>
      </w:r>
      <w:r>
        <w:t></w:t>
      </w:r>
      <w:r>
        <w:t></w:t>
      </w:r>
      <w:r>
        <w:rPr>
          <w:rFonts w:hint="eastAsia"/>
        </w:rPr>
        <w:t>що</w:t>
      </w:r>
      <w:r>
        <w:t></w:t>
      </w:r>
    </w:p>
    <w:p w:rsidR="00633534" w:rsidRDefault="00633534" w:rsidP="00633534">
      <w:r>
        <w:t></w:t>
      </w:r>
      <w:r>
        <w:tab/>
      </w:r>
      <w:r>
        <w:rPr>
          <w:rFonts w:hint="eastAsia"/>
        </w:rPr>
        <w:t>розроблено</w:t>
      </w:r>
      <w:r>
        <w:t></w:t>
      </w:r>
      <w:r>
        <w:rPr>
          <w:rFonts w:hint="eastAsia"/>
        </w:rPr>
        <w:t>й</w:t>
      </w:r>
      <w:r>
        <w:t></w:t>
      </w:r>
      <w:r>
        <w:rPr>
          <w:rFonts w:hint="eastAsia"/>
        </w:rPr>
        <w:t>експериментально</w:t>
      </w:r>
      <w:r>
        <w:t></w:t>
      </w:r>
      <w:r>
        <w:rPr>
          <w:rFonts w:hint="eastAsia"/>
        </w:rPr>
        <w:t>перевірено</w:t>
      </w:r>
      <w:r>
        <w:t></w:t>
      </w:r>
      <w:r>
        <w:rPr>
          <w:rFonts w:hint="eastAsia"/>
        </w:rPr>
        <w:t>методику</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із</w:t>
      </w:r>
      <w:r>
        <w:t></w:t>
      </w:r>
      <w:r>
        <w:rPr>
          <w:rFonts w:hint="eastAsia"/>
        </w:rPr>
        <w:t>використанням</w:t>
      </w:r>
      <w:r>
        <w:t></w:t>
      </w:r>
      <w:r>
        <w:rPr>
          <w:rFonts w:hint="eastAsia"/>
        </w:rPr>
        <w:t>комп’ютерних</w:t>
      </w:r>
      <w:r>
        <w:t></w:t>
      </w:r>
      <w:r>
        <w:rPr>
          <w:rFonts w:hint="eastAsia"/>
        </w:rPr>
        <w:t>технологій</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t></w:t>
      </w:r>
      <w:r>
        <w:rPr>
          <w:rFonts w:hint="eastAsia"/>
        </w:rPr>
        <w:t>зокрема</w:t>
      </w:r>
      <w:r>
        <w:t></w:t>
      </w:r>
      <w:r>
        <w:rPr>
          <w:rFonts w:hint="eastAsia"/>
        </w:rPr>
        <w:t>у</w:t>
      </w:r>
      <w:r>
        <w:t></w:t>
      </w:r>
      <w:r>
        <w:rPr>
          <w:rFonts w:hint="eastAsia"/>
        </w:rPr>
        <w:t>ході</w:t>
      </w:r>
      <w:r>
        <w:t></w:t>
      </w:r>
      <w:r>
        <w:rPr>
          <w:rFonts w:hint="eastAsia"/>
        </w:rPr>
        <w:t>лабораторних</w:t>
      </w:r>
      <w:r>
        <w:t></w:t>
      </w:r>
      <w:r>
        <w:rPr>
          <w:rFonts w:hint="eastAsia"/>
        </w:rPr>
        <w:t>робіт</w:t>
      </w:r>
      <w:r>
        <w:t></w:t>
      </w:r>
      <w:r>
        <w:rPr>
          <w:rFonts w:hint="eastAsia"/>
        </w:rPr>
        <w:t>та</w:t>
      </w:r>
      <w:r>
        <w:t></w:t>
      </w:r>
      <w:r>
        <w:rPr>
          <w:rFonts w:hint="eastAsia"/>
        </w:rPr>
        <w:t>фізичного</w:t>
      </w:r>
      <w:r>
        <w:t></w:t>
      </w:r>
      <w:r>
        <w:rPr>
          <w:rFonts w:hint="eastAsia"/>
        </w:rPr>
        <w:t>практикуму</w:t>
      </w:r>
      <w:r>
        <w:t></w:t>
      </w:r>
      <w:r>
        <w:t></w:t>
      </w:r>
    </w:p>
    <w:p w:rsidR="00633534" w:rsidRDefault="00633534" w:rsidP="00633534">
      <w:r>
        <w:t></w:t>
      </w:r>
      <w:r>
        <w:tab/>
      </w:r>
      <w:r>
        <w:rPr>
          <w:rFonts w:hint="eastAsia"/>
        </w:rPr>
        <w:t>розроблено</w:t>
      </w:r>
      <w:r>
        <w:t></w:t>
      </w:r>
      <w:r>
        <w:rPr>
          <w:rFonts w:hint="eastAsia"/>
        </w:rPr>
        <w:t>та</w:t>
      </w:r>
      <w:r>
        <w:t></w:t>
      </w:r>
      <w:r>
        <w:rPr>
          <w:rFonts w:hint="eastAsia"/>
        </w:rPr>
        <w:t>впроваджено</w:t>
      </w:r>
      <w:r>
        <w:t></w:t>
      </w:r>
      <w:r>
        <w:rPr>
          <w:rFonts w:hint="eastAsia"/>
        </w:rPr>
        <w:t>у</w:t>
      </w:r>
      <w:r>
        <w:t></w:t>
      </w:r>
      <w:r>
        <w:rPr>
          <w:rFonts w:hint="eastAsia"/>
        </w:rPr>
        <w:t>практику</w:t>
      </w:r>
      <w:r>
        <w:t></w:t>
      </w:r>
      <w:r>
        <w:rPr>
          <w:rFonts w:hint="eastAsia"/>
        </w:rPr>
        <w:t>роботи</w:t>
      </w:r>
      <w:r>
        <w:t></w:t>
      </w:r>
      <w:r>
        <w:rPr>
          <w:rFonts w:hint="eastAsia"/>
        </w:rPr>
        <w:t>старшої</w:t>
      </w:r>
      <w:r>
        <w:t></w:t>
      </w:r>
      <w:r>
        <w:rPr>
          <w:rFonts w:hint="eastAsia"/>
        </w:rPr>
        <w:t>школи</w:t>
      </w:r>
      <w:r>
        <w:t></w:t>
      </w:r>
      <w:r>
        <w:rPr>
          <w:rFonts w:hint="eastAsia"/>
        </w:rPr>
        <w:t>навчально</w:t>
      </w:r>
      <w:r>
        <w:t></w:t>
      </w:r>
      <w:r>
        <w:rPr>
          <w:rFonts w:hint="eastAsia"/>
        </w:rPr>
        <w:t>методичний</w:t>
      </w:r>
      <w:r>
        <w:t></w:t>
      </w:r>
      <w:r>
        <w:rPr>
          <w:rFonts w:hint="eastAsia"/>
        </w:rPr>
        <w:t>комплекс</w:t>
      </w:r>
      <w:r>
        <w:t></w:t>
      </w:r>
      <w:r>
        <w:t></w:t>
      </w:r>
      <w:r>
        <w:rPr>
          <w:rFonts w:hint="eastAsia"/>
        </w:rPr>
        <w:t>який</w:t>
      </w:r>
      <w:r>
        <w:t></w:t>
      </w:r>
      <w:r>
        <w:rPr>
          <w:rFonts w:hint="eastAsia"/>
        </w:rPr>
        <w:t>включає</w:t>
      </w:r>
      <w:r>
        <w:t></w:t>
      </w:r>
      <w:r>
        <w:t></w:t>
      </w:r>
    </w:p>
    <w:p w:rsidR="00633534" w:rsidRDefault="00633534" w:rsidP="00633534">
      <w:r>
        <w:t></w:t>
      </w:r>
      <w:r>
        <w:t></w:t>
      </w:r>
      <w:r>
        <w:t></w:t>
      </w:r>
      <w:r>
        <w:rPr>
          <w:rFonts w:hint="eastAsia"/>
        </w:rPr>
        <w:t>календарно</w:t>
      </w:r>
      <w:r>
        <w:t></w:t>
      </w:r>
      <w:r>
        <w:rPr>
          <w:rFonts w:hint="eastAsia"/>
        </w:rPr>
        <w:t>тематичне</w:t>
      </w:r>
      <w:r>
        <w:t></w:t>
      </w:r>
      <w:r>
        <w:rPr>
          <w:rFonts w:hint="eastAsia"/>
        </w:rPr>
        <w:t>планування</w:t>
      </w:r>
      <w:r>
        <w:t></w:t>
      </w:r>
      <w:r>
        <w:rPr>
          <w:rFonts w:hint="eastAsia"/>
        </w:rPr>
        <w:t>уроків</w:t>
      </w:r>
      <w:r>
        <w:t></w:t>
      </w:r>
      <w:r>
        <w:t></w:t>
      </w:r>
    </w:p>
    <w:p w:rsidR="00633534" w:rsidRDefault="00633534" w:rsidP="00633534">
      <w:r>
        <w:t></w:t>
      </w:r>
      <w:r>
        <w:t></w:t>
      </w:r>
      <w:r>
        <w:t></w:t>
      </w:r>
      <w:r>
        <w:rPr>
          <w:rFonts w:hint="eastAsia"/>
        </w:rPr>
        <w:t>збірник</w:t>
      </w:r>
      <w:r>
        <w:t></w:t>
      </w:r>
      <w:r>
        <w:rPr>
          <w:rFonts w:hint="eastAsia"/>
        </w:rPr>
        <w:t>задач</w:t>
      </w:r>
      <w:r>
        <w:t></w:t>
      </w:r>
      <w:r>
        <w:rPr>
          <w:rFonts w:hint="eastAsia"/>
        </w:rPr>
        <w:t>з</w:t>
      </w:r>
      <w:r>
        <w:t></w:t>
      </w:r>
      <w:r>
        <w:rPr>
          <w:rFonts w:hint="eastAsia"/>
        </w:rPr>
        <w:t>фізики</w:t>
      </w:r>
      <w:r>
        <w:t></w:t>
      </w:r>
      <w:r>
        <w:rPr>
          <w:rFonts w:hint="eastAsia"/>
        </w:rPr>
        <w:t>для</w:t>
      </w:r>
      <w:r>
        <w:t></w:t>
      </w:r>
      <w:r>
        <w:t></w:t>
      </w:r>
      <w:r>
        <w:t></w:t>
      </w:r>
      <w:r>
        <w:t></w:t>
      </w:r>
      <w:r>
        <w:t></w:t>
      </w:r>
      <w:r>
        <w:t></w:t>
      </w:r>
      <w:r>
        <w:t></w:t>
      </w:r>
      <w:r>
        <w:rPr>
          <w:rFonts w:hint="eastAsia"/>
        </w:rPr>
        <w:t>класу</w:t>
      </w:r>
      <w:r>
        <w:t></w:t>
      </w:r>
      <w:r>
        <w:t></w:t>
      </w:r>
      <w:r>
        <w:rPr>
          <w:rFonts w:hint="eastAsia"/>
        </w:rPr>
        <w:t>рівень</w:t>
      </w:r>
      <w:r>
        <w:t></w:t>
      </w:r>
      <w:r>
        <w:rPr>
          <w:rFonts w:hint="eastAsia"/>
        </w:rPr>
        <w:t>стандарту</w:t>
      </w:r>
      <w:r>
        <w:t></w:t>
      </w:r>
      <w:r>
        <w:t></w:t>
      </w:r>
      <w:r>
        <w:t></w:t>
      </w:r>
      <w:r>
        <w:rPr>
          <w:rFonts w:hint="eastAsia"/>
        </w:rPr>
        <w:t>який</w:t>
      </w:r>
      <w:r>
        <w:t></w:t>
      </w:r>
      <w:r>
        <w:rPr>
          <w:rFonts w:hint="eastAsia"/>
        </w:rPr>
        <w:t>містить</w:t>
      </w:r>
      <w:r>
        <w:t></w:t>
      </w:r>
      <w:r>
        <w:rPr>
          <w:rFonts w:hint="eastAsia"/>
        </w:rPr>
        <w:t>матеріал</w:t>
      </w:r>
      <w:r>
        <w:t></w:t>
      </w:r>
      <w:r>
        <w:t></w:t>
      </w:r>
      <w:r>
        <w:rPr>
          <w:rFonts w:hint="eastAsia"/>
        </w:rPr>
        <w:t>призначений</w:t>
      </w:r>
      <w:r>
        <w:t></w:t>
      </w:r>
      <w:r>
        <w:rPr>
          <w:rFonts w:hint="eastAsia"/>
        </w:rPr>
        <w:t>для</w:t>
      </w:r>
      <w:r>
        <w:t></w:t>
      </w:r>
      <w:r>
        <w:rPr>
          <w:rFonts w:hint="eastAsia"/>
        </w:rPr>
        <w:t>активізації</w:t>
      </w:r>
      <w:r>
        <w:t></w:t>
      </w:r>
      <w:r>
        <w:rPr>
          <w:rFonts w:hint="eastAsia"/>
        </w:rPr>
        <w:t>пізнавальної</w:t>
      </w:r>
      <w:r>
        <w:t></w:t>
      </w:r>
      <w:r>
        <w:rPr>
          <w:rFonts w:hint="eastAsia"/>
        </w:rPr>
        <w:t>діяльності</w:t>
      </w:r>
      <w:r>
        <w:t></w:t>
      </w:r>
      <w:r>
        <w:rPr>
          <w:rFonts w:hint="eastAsia"/>
        </w:rPr>
        <w:t>учнів</w:t>
      </w:r>
      <w:r>
        <w:t></w:t>
      </w:r>
    </w:p>
    <w:p w:rsidR="00633534" w:rsidRDefault="00633534" w:rsidP="00633534">
      <w:r>
        <w:t></w:t>
      </w:r>
      <w:r>
        <w:t></w:t>
      </w:r>
      <w:r>
        <w:t></w:t>
      </w:r>
      <w:r>
        <w:rPr>
          <w:rFonts w:hint="eastAsia"/>
        </w:rPr>
        <w:t>презентації</w:t>
      </w:r>
      <w:r>
        <w:t></w:t>
      </w:r>
      <w:r>
        <w:rPr>
          <w:rFonts w:hint="eastAsia"/>
        </w:rPr>
        <w:t>до</w:t>
      </w:r>
      <w:r>
        <w:t></w:t>
      </w:r>
      <w:r>
        <w:rPr>
          <w:rFonts w:hint="eastAsia"/>
        </w:rPr>
        <w:t>уроків</w:t>
      </w:r>
      <w:r>
        <w:t></w:t>
      </w:r>
      <w:r>
        <w:rPr>
          <w:rFonts w:hint="eastAsia"/>
        </w:rPr>
        <w:t>фізики</w:t>
      </w:r>
      <w:r>
        <w:t></w:t>
      </w:r>
      <w:r>
        <w:t></w:t>
      </w:r>
      <w:r>
        <w:rPr>
          <w:rFonts w:hint="eastAsia"/>
        </w:rPr>
        <w:t>що</w:t>
      </w:r>
      <w:r>
        <w:t></w:t>
      </w:r>
      <w:r>
        <w:rPr>
          <w:rFonts w:hint="eastAsia"/>
        </w:rPr>
        <w:t>активізують</w:t>
      </w:r>
      <w:r>
        <w:t></w:t>
      </w:r>
      <w:r>
        <w:rPr>
          <w:rFonts w:hint="eastAsia"/>
        </w:rPr>
        <w:t>навчально</w:t>
      </w:r>
      <w:r>
        <w:t></w:t>
      </w:r>
      <w:r>
        <w:rPr>
          <w:rFonts w:hint="eastAsia"/>
        </w:rPr>
        <w:t>пізнавальну</w:t>
      </w:r>
      <w:r>
        <w:t></w:t>
      </w:r>
      <w:r>
        <w:rPr>
          <w:rFonts w:hint="eastAsia"/>
        </w:rPr>
        <w:t>діяльність</w:t>
      </w:r>
      <w:r>
        <w:t></w:t>
      </w:r>
      <w:r>
        <w:rPr>
          <w:rFonts w:hint="eastAsia"/>
        </w:rPr>
        <w:t>учнів</w:t>
      </w:r>
      <w:r>
        <w:t></w:t>
      </w:r>
      <w:r>
        <w:t></w:t>
      </w:r>
      <w:r>
        <w:rPr>
          <w:rFonts w:hint="eastAsia"/>
        </w:rPr>
        <w:t>розвивають</w:t>
      </w:r>
      <w:r>
        <w:t></w:t>
      </w:r>
      <w:r>
        <w:rPr>
          <w:rFonts w:hint="eastAsia"/>
        </w:rPr>
        <w:t>пізнавальний</w:t>
      </w:r>
      <w:r>
        <w:t></w:t>
      </w:r>
      <w:r>
        <w:rPr>
          <w:rFonts w:hint="eastAsia"/>
        </w:rPr>
        <w:t>інтерес</w:t>
      </w:r>
      <w:r>
        <w:t></w:t>
      </w:r>
      <w:r>
        <w:t></w:t>
      </w:r>
      <w:r>
        <w:rPr>
          <w:rFonts w:hint="eastAsia"/>
        </w:rPr>
        <w:t>створюють</w:t>
      </w:r>
      <w:r>
        <w:t></w:t>
      </w:r>
      <w:r>
        <w:rPr>
          <w:rFonts w:hint="eastAsia"/>
        </w:rPr>
        <w:t>проблемні</w:t>
      </w:r>
      <w:r>
        <w:t></w:t>
      </w:r>
      <w:r>
        <w:rPr>
          <w:rFonts w:hint="eastAsia"/>
        </w:rPr>
        <w:t>ситуації</w:t>
      </w:r>
      <w:r>
        <w:t></w:t>
      </w:r>
      <w:r>
        <w:rPr>
          <w:rFonts w:hint="eastAsia"/>
        </w:rPr>
        <w:t>тощо</w:t>
      </w:r>
      <w:r>
        <w:t></w:t>
      </w:r>
      <w:r>
        <w:t></w:t>
      </w:r>
    </w:p>
    <w:p w:rsidR="00633534" w:rsidRDefault="00633534" w:rsidP="00633534">
      <w:r>
        <w:t></w:t>
      </w:r>
      <w:r>
        <w:t></w:t>
      </w:r>
      <w:r>
        <w:t></w:t>
      </w:r>
      <w:r>
        <w:rPr>
          <w:rFonts w:hint="eastAsia"/>
        </w:rPr>
        <w:t>власний</w:t>
      </w:r>
      <w:r>
        <w:t></w:t>
      </w:r>
      <w:r>
        <w:rPr>
          <w:rFonts w:hint="eastAsia"/>
        </w:rPr>
        <w:t>освітній</w:t>
      </w:r>
      <w:r>
        <w:t></w:t>
      </w:r>
      <w:r>
        <w:rPr>
          <w:rFonts w:hint="eastAsia"/>
        </w:rPr>
        <w:t>інтернет</w:t>
      </w:r>
      <w:r>
        <w:t></w:t>
      </w:r>
      <w:r>
        <w:rPr>
          <w:rFonts w:hint="eastAsia"/>
        </w:rPr>
        <w:t>ресурс</w:t>
      </w:r>
      <w:r>
        <w:t></w:t>
      </w:r>
      <w:r>
        <w:t></w:t>
      </w:r>
      <w:r>
        <w:rPr>
          <w:rFonts w:hint="eastAsia"/>
        </w:rPr>
        <w:t>Фізика</w:t>
      </w:r>
      <w:r>
        <w:t></w:t>
      </w:r>
      <w:r>
        <w:t></w:t>
      </w:r>
      <w:r>
        <w:rPr>
          <w:rFonts w:hint="eastAsia"/>
        </w:rPr>
        <w:t>астрономія</w:t>
      </w:r>
      <w:r>
        <w:t></w:t>
      </w:r>
      <w:r>
        <w:rPr>
          <w:rFonts w:hint="eastAsia"/>
        </w:rPr>
        <w:t>у</w:t>
      </w:r>
      <w:r>
        <w:t></w:t>
      </w:r>
      <w:r>
        <w:rPr>
          <w:rFonts w:hint="eastAsia"/>
        </w:rPr>
        <w:t>школі</w:t>
      </w:r>
      <w:r>
        <w:t></w:t>
      </w:r>
      <w: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33534" w:rsidRDefault="00633534" w:rsidP="00633534">
      <w:r>
        <w:t></w:t>
      </w:r>
      <w:r>
        <w:t></w:t>
      </w:r>
      <w:r>
        <w:t></w:t>
      </w:r>
      <w:r>
        <w:rPr>
          <w:rFonts w:hint="eastAsia"/>
        </w:rPr>
        <w:t>рекомендації</w:t>
      </w:r>
      <w:r>
        <w:t></w:t>
      </w:r>
      <w:r>
        <w:rPr>
          <w:rFonts w:hint="eastAsia"/>
        </w:rPr>
        <w:t>з</w:t>
      </w:r>
      <w:r>
        <w:t></w:t>
      </w:r>
      <w:r>
        <w:rPr>
          <w:rFonts w:hint="eastAsia"/>
        </w:rPr>
        <w:t>використання</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у</w:t>
      </w:r>
      <w:r>
        <w:t></w:t>
      </w:r>
      <w:r>
        <w:rPr>
          <w:rFonts w:hint="eastAsia"/>
        </w:rPr>
        <w:t>вивченні</w:t>
      </w:r>
      <w:r>
        <w:t></w:t>
      </w:r>
      <w:r>
        <w:rPr>
          <w:rFonts w:hint="eastAsia"/>
        </w:rPr>
        <w:t>фізики</w:t>
      </w:r>
      <w:r>
        <w:t></w:t>
      </w:r>
      <w:r>
        <w:rPr>
          <w:rFonts w:hint="eastAsia"/>
        </w:rPr>
        <w:t>на</w:t>
      </w:r>
      <w:r>
        <w:t></w:t>
      </w:r>
      <w:r>
        <w:rPr>
          <w:rFonts w:hint="eastAsia"/>
        </w:rPr>
        <w:t>рівні</w:t>
      </w:r>
      <w:r>
        <w:t></w:t>
      </w:r>
      <w:r>
        <w:rPr>
          <w:rFonts w:hint="eastAsia"/>
        </w:rPr>
        <w:t>стандарту</w:t>
      </w:r>
      <w:r>
        <w:t></w:t>
      </w:r>
    </w:p>
    <w:p w:rsidR="00633534" w:rsidRDefault="00633534" w:rsidP="00633534">
      <w:r>
        <w:rPr>
          <w:rFonts w:hint="eastAsia"/>
        </w:rPr>
        <w:t>Результати</w:t>
      </w:r>
      <w:r>
        <w:t></w:t>
      </w:r>
      <w:r>
        <w:rPr>
          <w:rFonts w:hint="eastAsia"/>
        </w:rPr>
        <w:t>дослідження</w:t>
      </w:r>
      <w:r>
        <w:t></w:t>
      </w:r>
      <w:r>
        <w:rPr>
          <w:rFonts w:hint="eastAsia"/>
        </w:rPr>
        <w:t>експериментально</w:t>
      </w:r>
      <w:r>
        <w:t></w:t>
      </w:r>
      <w:r>
        <w:rPr>
          <w:rFonts w:hint="eastAsia"/>
        </w:rPr>
        <w:t>перевірено</w:t>
      </w:r>
      <w:r>
        <w:t></w:t>
      </w:r>
      <w:r>
        <w:rPr>
          <w:rFonts w:hint="eastAsia"/>
        </w:rPr>
        <w:t>й</w:t>
      </w:r>
      <w:r>
        <w:t></w:t>
      </w:r>
      <w:r>
        <w:rPr>
          <w:rFonts w:hint="eastAsia"/>
        </w:rPr>
        <w:t>впроваджено</w:t>
      </w:r>
      <w:r>
        <w:t></w:t>
      </w:r>
      <w:r>
        <w:rPr>
          <w:rFonts w:hint="eastAsia"/>
        </w:rPr>
        <w:t>у</w:t>
      </w:r>
      <w:r>
        <w:t></w:t>
      </w:r>
      <w:r>
        <w:rPr>
          <w:rFonts w:hint="eastAsia"/>
        </w:rPr>
        <w:t>практику</w:t>
      </w:r>
      <w:r>
        <w:t></w:t>
      </w:r>
      <w:r>
        <w:rPr>
          <w:rFonts w:hint="eastAsia"/>
        </w:rPr>
        <w:t>роботи</w:t>
      </w:r>
      <w:r>
        <w:t></w:t>
      </w:r>
      <w:r>
        <w:rPr>
          <w:rFonts w:hint="eastAsia"/>
        </w:rPr>
        <w:t>шести</w:t>
      </w:r>
      <w:r>
        <w:t></w:t>
      </w:r>
      <w:r>
        <w:rPr>
          <w:rFonts w:hint="eastAsia"/>
        </w:rPr>
        <w:t>навчальних</w:t>
      </w:r>
      <w:r>
        <w:t></w:t>
      </w:r>
      <w:r>
        <w:rPr>
          <w:rFonts w:hint="eastAsia"/>
        </w:rPr>
        <w:t>закладів</w:t>
      </w:r>
      <w:r>
        <w:t></w:t>
      </w:r>
      <w:r>
        <w:t></w:t>
      </w:r>
      <w:r>
        <w:rPr>
          <w:rFonts w:hint="eastAsia"/>
        </w:rPr>
        <w:t>Мезенівського</w:t>
      </w:r>
      <w:r>
        <w:t></w:t>
      </w:r>
      <w:r>
        <w:rPr>
          <w:rFonts w:hint="eastAsia"/>
        </w:rPr>
        <w:t>навчально</w:t>
      </w:r>
      <w:r>
        <w:t></w:t>
      </w:r>
      <w:r>
        <w:rPr>
          <w:rFonts w:hint="eastAsia"/>
        </w:rPr>
        <w:t>виховного</w:t>
      </w:r>
      <w:r>
        <w:t></w:t>
      </w:r>
      <w:r>
        <w:rPr>
          <w:rFonts w:hint="eastAsia"/>
        </w:rPr>
        <w:t>комплексу</w:t>
      </w:r>
      <w:r>
        <w:t></w:t>
      </w:r>
      <w:r>
        <w:rPr>
          <w:rFonts w:hint="eastAsia"/>
        </w:rPr>
        <w:t>Краснопільської</w:t>
      </w:r>
      <w:r>
        <w:t></w:t>
      </w:r>
      <w:r>
        <w:rPr>
          <w:rFonts w:hint="eastAsia"/>
        </w:rPr>
        <w:t>районної</w:t>
      </w:r>
      <w:r>
        <w:t></w:t>
      </w:r>
      <w:r>
        <w:rPr>
          <w:rFonts w:hint="eastAsia"/>
        </w:rPr>
        <w:t>ради</w:t>
      </w:r>
      <w:r>
        <w:t></w:t>
      </w:r>
      <w:r>
        <w:rPr>
          <w:rFonts w:hint="eastAsia"/>
        </w:rPr>
        <w:t>Сумської</w:t>
      </w:r>
      <w:r>
        <w:t></w:t>
      </w:r>
      <w:r>
        <w:rPr>
          <w:rFonts w:hint="eastAsia"/>
        </w:rPr>
        <w:t>області</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t></w:t>
      </w:r>
      <w:r>
        <w:t></w:t>
      </w:r>
      <w:r>
        <w:rPr>
          <w:rFonts w:hint="eastAsia"/>
        </w:rPr>
        <w:t>Сарненської</w:t>
      </w:r>
      <w:r>
        <w:t></w:t>
      </w:r>
      <w:r>
        <w:rPr>
          <w:rFonts w:hint="eastAsia"/>
        </w:rPr>
        <w:t>гімназії</w:t>
      </w:r>
      <w:r>
        <w:t></w:t>
      </w:r>
      <w:r>
        <w:rPr>
          <w:rFonts w:hint="eastAsia"/>
        </w:rPr>
        <w:t>Сарненської</w:t>
      </w:r>
      <w:r>
        <w:t></w:t>
      </w:r>
      <w:r>
        <w:rPr>
          <w:rFonts w:hint="eastAsia"/>
        </w:rPr>
        <w:t>районної</w:t>
      </w:r>
      <w:r>
        <w:t></w:t>
      </w:r>
      <w:r>
        <w:rPr>
          <w:rFonts w:hint="eastAsia"/>
        </w:rPr>
        <w:t>ради</w:t>
      </w:r>
      <w:r>
        <w:t></w:t>
      </w:r>
      <w:r>
        <w:rPr>
          <w:rFonts w:hint="eastAsia"/>
        </w:rPr>
        <w:t>Рівненської</w:t>
      </w:r>
      <w:r>
        <w:t></w:t>
      </w:r>
      <w:r>
        <w:rPr>
          <w:rFonts w:hint="eastAsia"/>
        </w:rPr>
        <w:t>області</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t></w:t>
      </w:r>
      <w:r>
        <w:t></w:t>
      </w:r>
      <w:r>
        <w:rPr>
          <w:rFonts w:hint="eastAsia"/>
        </w:rPr>
        <w:t>Золотоніської</w:t>
      </w:r>
      <w:r>
        <w:t></w:t>
      </w:r>
      <w:r>
        <w:rPr>
          <w:rFonts w:hint="eastAsia"/>
        </w:rPr>
        <w:t>загальноосвітньої</w:t>
      </w:r>
      <w:r>
        <w:t></w:t>
      </w:r>
      <w:r>
        <w:rPr>
          <w:rFonts w:hint="eastAsia"/>
        </w:rPr>
        <w:t>школи</w:t>
      </w:r>
      <w:r>
        <w:t></w:t>
      </w:r>
      <w:r>
        <w:rPr>
          <w:rFonts w:hint="eastAsia"/>
        </w:rPr>
        <w:t>І</w:t>
      </w:r>
      <w:r>
        <w:t></w:t>
      </w:r>
      <w:r>
        <w:rPr>
          <w:rFonts w:hint="eastAsia"/>
        </w:rPr>
        <w:t>ІІІ</w:t>
      </w:r>
      <w:r>
        <w:t></w:t>
      </w:r>
      <w:r>
        <w:rPr>
          <w:rFonts w:hint="eastAsia"/>
        </w:rPr>
        <w:t>ступенів</w:t>
      </w:r>
      <w:r>
        <w:t></w:t>
      </w:r>
      <w:r>
        <w:rPr>
          <w:rFonts w:hint="eastAsia"/>
        </w:rPr>
        <w:t>№</w:t>
      </w:r>
      <w:r>
        <w:t></w:t>
      </w:r>
      <w:r>
        <w:t></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t></w:t>
      </w:r>
      <w:r>
        <w:rPr>
          <w:rFonts w:hint="eastAsia"/>
        </w:rPr>
        <w:t>та</w:t>
      </w:r>
      <w:r>
        <w:t></w:t>
      </w:r>
      <w:r>
        <w:rPr>
          <w:rFonts w:hint="eastAsia"/>
        </w:rPr>
        <w:t>№</w:t>
      </w:r>
      <w:r>
        <w:t></w:t>
      </w:r>
      <w:r>
        <w:t></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t></w:t>
      </w:r>
      <w:r>
        <w:rPr>
          <w:rFonts w:hint="eastAsia"/>
        </w:rPr>
        <w:t>Золотоніської</w:t>
      </w:r>
      <w:r>
        <w:t></w:t>
      </w:r>
      <w:r>
        <w:rPr>
          <w:rFonts w:hint="eastAsia"/>
        </w:rPr>
        <w:t>міської</w:t>
      </w:r>
      <w:r>
        <w:t></w:t>
      </w:r>
      <w:r>
        <w:rPr>
          <w:rFonts w:hint="eastAsia"/>
        </w:rPr>
        <w:t>ради</w:t>
      </w:r>
      <w:r>
        <w:t></w:t>
      </w:r>
      <w:r>
        <w:rPr>
          <w:rFonts w:hint="eastAsia"/>
        </w:rPr>
        <w:t>Черкаської</w:t>
      </w:r>
      <w:r>
        <w:t></w:t>
      </w:r>
      <w:r>
        <w:rPr>
          <w:rFonts w:hint="eastAsia"/>
        </w:rPr>
        <w:t>області</w:t>
      </w:r>
      <w:r>
        <w:t></w:t>
      </w:r>
      <w:r>
        <w:t></w:t>
      </w:r>
      <w:r>
        <w:rPr>
          <w:rFonts w:hint="eastAsia"/>
        </w:rPr>
        <w:t>Коледжу</w:t>
      </w:r>
      <w:r>
        <w:t></w:t>
      </w:r>
      <w:r>
        <w:rPr>
          <w:rFonts w:hint="eastAsia"/>
        </w:rPr>
        <w:t>економіки</w:t>
      </w:r>
      <w:r>
        <w:t></w:t>
      </w:r>
      <w:r>
        <w:rPr>
          <w:rFonts w:hint="eastAsia"/>
        </w:rPr>
        <w:t>права</w:t>
      </w:r>
      <w:r>
        <w:t></w:t>
      </w:r>
      <w:r>
        <w:rPr>
          <w:rFonts w:hint="eastAsia"/>
        </w:rPr>
        <w:t>та</w:t>
      </w:r>
      <w:r>
        <w:t></w:t>
      </w:r>
      <w:r>
        <w:rPr>
          <w:rFonts w:hint="eastAsia"/>
        </w:rPr>
        <w:t>інформаційних</w:t>
      </w:r>
      <w:r>
        <w:t></w:t>
      </w:r>
      <w:r>
        <w:rPr>
          <w:rFonts w:hint="eastAsia"/>
        </w:rPr>
        <w:t>технологій</w:t>
      </w:r>
      <w:r>
        <w:t></w:t>
      </w:r>
      <w:r>
        <w:rPr>
          <w:rFonts w:hint="eastAsia"/>
        </w:rPr>
        <w:t>вищого</w:t>
      </w:r>
      <w:r>
        <w:t></w:t>
      </w:r>
      <w:r>
        <w:rPr>
          <w:rFonts w:hint="eastAsia"/>
        </w:rPr>
        <w:t>навчального</w:t>
      </w:r>
      <w:r>
        <w:t></w:t>
      </w:r>
      <w:r>
        <w:rPr>
          <w:rFonts w:hint="eastAsia"/>
        </w:rPr>
        <w:t>закладу</w:t>
      </w:r>
      <w:r>
        <w:t></w:t>
      </w:r>
      <w:r>
        <w:rPr>
          <w:rFonts w:hint="eastAsia"/>
        </w:rPr>
        <w:t>Університет</w:t>
      </w:r>
      <w:r>
        <w:t></w:t>
      </w:r>
      <w:r>
        <w:rPr>
          <w:rFonts w:hint="eastAsia"/>
        </w:rPr>
        <w:t>економіки</w:t>
      </w:r>
      <w:r>
        <w:t></w:t>
      </w:r>
      <w:r>
        <w:rPr>
          <w:rFonts w:hint="eastAsia"/>
        </w:rPr>
        <w:t>та</w:t>
      </w:r>
      <w:r>
        <w:t></w:t>
      </w:r>
      <w:r>
        <w:rPr>
          <w:rFonts w:hint="eastAsia"/>
        </w:rPr>
        <w:t>права</w:t>
      </w:r>
      <w:r>
        <w:t></w:t>
      </w:r>
      <w:r>
        <w:t></w:t>
      </w:r>
      <w:r>
        <w:rPr>
          <w:rFonts w:hint="eastAsia"/>
        </w:rPr>
        <w:t>КРОК</w:t>
      </w:r>
      <w:r>
        <w:t></w:t>
      </w:r>
      <w:r>
        <w:t></w:t>
      </w:r>
      <w:r>
        <w:rPr>
          <w:rFonts w:hint="eastAsia"/>
        </w:rPr>
        <w:t>м</w:t>
      </w:r>
      <w:r>
        <w:t></w:t>
      </w:r>
      <w:r>
        <w:t></w:t>
      </w:r>
      <w:r>
        <w:rPr>
          <w:rFonts w:hint="eastAsia"/>
        </w:rPr>
        <w:t>Києва</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t></w:t>
      </w:r>
      <w:r>
        <w:rPr>
          <w:rFonts w:hint="eastAsia"/>
        </w:rPr>
        <w:t>ліцею</w:t>
      </w:r>
      <w:r>
        <w:t></w:t>
      </w:r>
      <w:r>
        <w:t></w:t>
      </w:r>
      <w:r>
        <w:rPr>
          <w:rFonts w:hint="eastAsia"/>
        </w:rPr>
        <w:t>Престиж</w:t>
      </w:r>
      <w:r>
        <w:t></w:t>
      </w:r>
      <w:r>
        <w:t></w:t>
      </w:r>
      <w:r>
        <w:rPr>
          <w:rFonts w:hint="eastAsia"/>
        </w:rPr>
        <w:t>м</w:t>
      </w:r>
      <w:r>
        <w:t></w:t>
      </w:r>
      <w:r>
        <w:t></w:t>
      </w:r>
      <w:r>
        <w:rPr>
          <w:rFonts w:hint="eastAsia"/>
        </w:rPr>
        <w:t>Києва</w:t>
      </w:r>
      <w:r>
        <w:t></w:t>
      </w:r>
      <w:r>
        <w:rPr>
          <w:rFonts w:hint="eastAsia"/>
        </w:rPr>
        <w:t>Київської</w:t>
      </w:r>
      <w:r>
        <w:t></w:t>
      </w:r>
      <w:r>
        <w:rPr>
          <w:rFonts w:hint="eastAsia"/>
        </w:rPr>
        <w:t>міської</w:t>
      </w:r>
      <w:r>
        <w:t></w:t>
      </w:r>
      <w:r>
        <w:rPr>
          <w:rFonts w:hint="eastAsia"/>
        </w:rPr>
        <w:t>ради</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t></w:t>
      </w:r>
    </w:p>
    <w:p w:rsidR="00633534" w:rsidRDefault="00633534" w:rsidP="00633534">
      <w:r>
        <w:rPr>
          <w:rFonts w:hint="eastAsia"/>
        </w:rPr>
        <w:t>Вірогідність</w:t>
      </w:r>
      <w:r>
        <w:t></w:t>
      </w:r>
      <w:r>
        <w:rPr>
          <w:rFonts w:hint="eastAsia"/>
        </w:rPr>
        <w:t>та</w:t>
      </w:r>
      <w:r>
        <w:t></w:t>
      </w:r>
      <w:r>
        <w:rPr>
          <w:rFonts w:hint="eastAsia"/>
        </w:rPr>
        <w:t>обґрунтованість</w:t>
      </w:r>
      <w:r>
        <w:t></w:t>
      </w:r>
      <w:r>
        <w:rPr>
          <w:rFonts w:hint="eastAsia"/>
        </w:rPr>
        <w:t>результатів</w:t>
      </w:r>
      <w:r>
        <w:t></w:t>
      </w:r>
      <w:r>
        <w:rPr>
          <w:rFonts w:hint="eastAsia"/>
        </w:rPr>
        <w:t>дослідження</w:t>
      </w:r>
      <w:r>
        <w:t></w:t>
      </w:r>
      <w:r>
        <w:rPr>
          <w:rFonts w:hint="eastAsia"/>
        </w:rPr>
        <w:t>забезпечуються</w:t>
      </w:r>
      <w:r>
        <w:t></w:t>
      </w:r>
      <w:r>
        <w:rPr>
          <w:rFonts w:hint="eastAsia"/>
        </w:rPr>
        <w:t>узгодженістю</w:t>
      </w:r>
      <w:r>
        <w:t></w:t>
      </w:r>
      <w:r>
        <w:rPr>
          <w:rFonts w:hint="eastAsia"/>
        </w:rPr>
        <w:t>його</w:t>
      </w:r>
      <w:r>
        <w:t></w:t>
      </w:r>
      <w:r>
        <w:rPr>
          <w:rFonts w:hint="eastAsia"/>
        </w:rPr>
        <w:t>вихідних</w:t>
      </w:r>
      <w:r>
        <w:t></w:t>
      </w:r>
      <w:r>
        <w:rPr>
          <w:rFonts w:hint="eastAsia"/>
        </w:rPr>
        <w:t>положень</w:t>
      </w:r>
      <w:r>
        <w:t></w:t>
      </w:r>
      <w:r>
        <w:rPr>
          <w:rFonts w:hint="eastAsia"/>
        </w:rPr>
        <w:t>з</w:t>
      </w:r>
      <w:r>
        <w:t></w:t>
      </w:r>
      <w:r>
        <w:rPr>
          <w:rFonts w:hint="eastAsia"/>
        </w:rPr>
        <w:t>фундаментальними</w:t>
      </w:r>
      <w:r>
        <w:t></w:t>
      </w:r>
      <w:r>
        <w:rPr>
          <w:rFonts w:hint="eastAsia"/>
        </w:rPr>
        <w:t>концепціями</w:t>
      </w:r>
      <w:r>
        <w:t></w:t>
      </w:r>
      <w:r>
        <w:rPr>
          <w:rFonts w:hint="eastAsia"/>
        </w:rPr>
        <w:t>навчання</w:t>
      </w:r>
      <w:r>
        <w:t></w:t>
      </w:r>
      <w:r>
        <w:rPr>
          <w:rFonts w:hint="eastAsia"/>
        </w:rPr>
        <w:t>і</w:t>
      </w:r>
      <w:r>
        <w:t></w:t>
      </w:r>
      <w:r>
        <w:rPr>
          <w:rFonts w:hint="eastAsia"/>
        </w:rPr>
        <w:t>розвитку</w:t>
      </w:r>
      <w:r>
        <w:t></w:t>
      </w:r>
      <w:r>
        <w:rPr>
          <w:rFonts w:hint="eastAsia"/>
        </w:rPr>
        <w:t>особистості</w:t>
      </w:r>
      <w:r>
        <w:t></w:t>
      </w:r>
      <w:r>
        <w:t></w:t>
      </w:r>
      <w:r>
        <w:rPr>
          <w:rFonts w:hint="eastAsia"/>
        </w:rPr>
        <w:t>відповідністю</w:t>
      </w:r>
      <w:r>
        <w:t></w:t>
      </w:r>
      <w:r>
        <w:rPr>
          <w:rFonts w:hint="eastAsia"/>
        </w:rPr>
        <w:t>результатам</w:t>
      </w:r>
      <w:r>
        <w:t></w:t>
      </w:r>
      <w:r>
        <w:rPr>
          <w:rFonts w:hint="eastAsia"/>
        </w:rPr>
        <w:t>загальнонаукових</w:t>
      </w:r>
      <w:r>
        <w:t></w:t>
      </w:r>
      <w:r>
        <w:t></w:t>
      </w:r>
      <w:r>
        <w:rPr>
          <w:rFonts w:hint="eastAsia"/>
        </w:rPr>
        <w:t>психолого</w:t>
      </w:r>
      <w:r>
        <w:t></w:t>
      </w:r>
      <w:r>
        <w:rPr>
          <w:rFonts w:hint="eastAsia"/>
        </w:rPr>
        <w:t>педагогічних</w:t>
      </w:r>
      <w:r>
        <w:t></w:t>
      </w:r>
      <w:r>
        <w:rPr>
          <w:rFonts w:hint="eastAsia"/>
        </w:rPr>
        <w:t>досліджень</w:t>
      </w:r>
      <w:r>
        <w:t></w:t>
      </w:r>
      <w:r>
        <w:t></w:t>
      </w:r>
      <w:r>
        <w:rPr>
          <w:rFonts w:hint="eastAsia"/>
        </w:rPr>
        <w:t>використанням</w:t>
      </w:r>
      <w:r>
        <w:t></w:t>
      </w:r>
      <w:r>
        <w:rPr>
          <w:rFonts w:hint="eastAsia"/>
        </w:rPr>
        <w:t>методів</w:t>
      </w:r>
      <w:r>
        <w:t></w:t>
      </w:r>
      <w:r>
        <w:rPr>
          <w:rFonts w:hint="eastAsia"/>
        </w:rPr>
        <w:t>дослідження</w:t>
      </w:r>
      <w:r>
        <w:t></w:t>
      </w:r>
      <w:r>
        <w:t></w:t>
      </w:r>
      <w:r>
        <w:rPr>
          <w:rFonts w:hint="eastAsia"/>
        </w:rPr>
        <w:t>що</w:t>
      </w:r>
      <w:r>
        <w:t></w:t>
      </w:r>
      <w:r>
        <w:rPr>
          <w:rFonts w:hint="eastAsia"/>
        </w:rPr>
        <w:t>відповідають</w:t>
      </w:r>
      <w:r>
        <w:t></w:t>
      </w:r>
      <w:r>
        <w:rPr>
          <w:rFonts w:hint="eastAsia"/>
        </w:rPr>
        <w:t>його</w:t>
      </w:r>
      <w:r>
        <w:t></w:t>
      </w:r>
      <w:r>
        <w:rPr>
          <w:rFonts w:hint="eastAsia"/>
        </w:rPr>
        <w:t>меті</w:t>
      </w:r>
      <w:r>
        <w:t></w:t>
      </w:r>
      <w:r>
        <w:rPr>
          <w:rFonts w:hint="eastAsia"/>
        </w:rPr>
        <w:t>та</w:t>
      </w:r>
      <w:r>
        <w:t></w:t>
      </w:r>
      <w:r>
        <w:rPr>
          <w:rFonts w:hint="eastAsia"/>
        </w:rPr>
        <w:t>завданням</w:t>
      </w:r>
      <w:r>
        <w:t></w:t>
      </w:r>
      <w:r>
        <w:t></w:t>
      </w:r>
      <w:r>
        <w:rPr>
          <w:rFonts w:hint="eastAsia"/>
        </w:rPr>
        <w:t>апробацією</w:t>
      </w:r>
      <w:r>
        <w:t></w:t>
      </w:r>
      <w:r>
        <w:rPr>
          <w:rFonts w:hint="eastAsia"/>
        </w:rPr>
        <w:t>та</w:t>
      </w:r>
      <w:r>
        <w:t></w:t>
      </w:r>
      <w:r>
        <w:rPr>
          <w:rFonts w:hint="eastAsia"/>
        </w:rPr>
        <w:t>експериментальною</w:t>
      </w:r>
      <w:r>
        <w:t></w:t>
      </w:r>
      <w:r>
        <w:rPr>
          <w:rFonts w:hint="eastAsia"/>
        </w:rPr>
        <w:t>перевіркою</w:t>
      </w:r>
      <w:r>
        <w:t></w:t>
      </w:r>
      <w:r>
        <w:rPr>
          <w:rFonts w:hint="eastAsia"/>
        </w:rPr>
        <w:t>основних</w:t>
      </w:r>
      <w:r>
        <w:t></w:t>
      </w:r>
      <w:r>
        <w:rPr>
          <w:rFonts w:hint="eastAsia"/>
        </w:rPr>
        <w:t>положень</w:t>
      </w:r>
      <w:r>
        <w:t></w:t>
      </w:r>
      <w:r>
        <w:rPr>
          <w:rFonts w:hint="eastAsia"/>
        </w:rPr>
        <w:t>дисертації</w:t>
      </w:r>
      <w:r>
        <w:t></w:t>
      </w:r>
      <w:r>
        <w:t></w:t>
      </w:r>
      <w:r>
        <w:rPr>
          <w:rFonts w:hint="eastAsia"/>
        </w:rPr>
        <w:t>коректним</w:t>
      </w:r>
      <w:r>
        <w:t></w:t>
      </w:r>
      <w:r>
        <w:rPr>
          <w:rFonts w:hint="eastAsia"/>
        </w:rPr>
        <w:t>кількісним</w:t>
      </w:r>
      <w:r>
        <w:t></w:t>
      </w:r>
      <w:r>
        <w:rPr>
          <w:rFonts w:hint="eastAsia"/>
        </w:rPr>
        <w:t>і</w:t>
      </w:r>
      <w:r>
        <w:t></w:t>
      </w:r>
      <w:r>
        <w:rPr>
          <w:rFonts w:hint="eastAsia"/>
        </w:rPr>
        <w:t>якісним</w:t>
      </w:r>
      <w:r>
        <w:t></w:t>
      </w:r>
      <w:r>
        <w:rPr>
          <w:rFonts w:hint="eastAsia"/>
        </w:rPr>
        <w:t>опрацюванням</w:t>
      </w:r>
      <w:r>
        <w:t></w:t>
      </w:r>
      <w:r>
        <w:rPr>
          <w:rFonts w:hint="eastAsia"/>
        </w:rPr>
        <w:t>емпіричних</w:t>
      </w:r>
      <w:r>
        <w:t></w:t>
      </w:r>
      <w:r>
        <w:rPr>
          <w:rFonts w:hint="eastAsia"/>
        </w:rPr>
        <w:t>даних</w:t>
      </w:r>
      <w:r>
        <w:t></w:t>
      </w:r>
    </w:p>
    <w:p w:rsidR="00633534" w:rsidRDefault="00633534" w:rsidP="00633534">
      <w:r>
        <w:rPr>
          <w:rFonts w:hint="eastAsia"/>
        </w:rPr>
        <w:t>Особистий</w:t>
      </w:r>
      <w:r>
        <w:t></w:t>
      </w:r>
      <w:r>
        <w:rPr>
          <w:rFonts w:hint="eastAsia"/>
        </w:rPr>
        <w:t>внесок</w:t>
      </w:r>
      <w:r>
        <w:t></w:t>
      </w:r>
      <w:r>
        <w:rPr>
          <w:rFonts w:hint="eastAsia"/>
        </w:rPr>
        <w:t>автора</w:t>
      </w:r>
      <w:r>
        <w:t></w:t>
      </w:r>
      <w:r>
        <w:rPr>
          <w:rFonts w:hint="eastAsia"/>
        </w:rPr>
        <w:t>в</w:t>
      </w:r>
      <w:r>
        <w:t></w:t>
      </w:r>
      <w:r>
        <w:rPr>
          <w:rFonts w:hint="eastAsia"/>
        </w:rPr>
        <w:t>роботах</w:t>
      </w:r>
      <w:r>
        <w:t></w:t>
      </w:r>
      <w:r>
        <w:t></w:t>
      </w:r>
      <w:r>
        <w:rPr>
          <w:rFonts w:hint="eastAsia"/>
        </w:rPr>
        <w:t>виконаних</w:t>
      </w:r>
      <w:r>
        <w:t></w:t>
      </w:r>
      <w:r>
        <w:rPr>
          <w:rFonts w:hint="eastAsia"/>
        </w:rPr>
        <w:t>у</w:t>
      </w:r>
      <w:r>
        <w:t></w:t>
      </w:r>
      <w:r>
        <w:rPr>
          <w:rFonts w:hint="eastAsia"/>
        </w:rPr>
        <w:t>співавторстві</w:t>
      </w:r>
      <w:r>
        <w:t></w:t>
      </w:r>
      <w:r>
        <w:t></w:t>
      </w:r>
      <w:r>
        <w:rPr>
          <w:rFonts w:hint="eastAsia"/>
        </w:rPr>
        <w:t>у</w:t>
      </w:r>
      <w:r>
        <w:t></w:t>
      </w:r>
      <w:r>
        <w:rPr>
          <w:rFonts w:hint="eastAsia"/>
        </w:rPr>
        <w:t>статті</w:t>
      </w:r>
      <w:r>
        <w:t></w:t>
      </w:r>
      <w:r>
        <w:t></w:t>
      </w:r>
      <w:r>
        <w:t></w:t>
      </w:r>
      <w:r>
        <w:t></w:t>
      </w:r>
      <w:r>
        <w:t></w:t>
      </w:r>
      <w:r>
        <w:t></w:t>
      </w:r>
      <w:r>
        <w:rPr>
          <w:rFonts w:hint="eastAsia"/>
        </w:rPr>
        <w:t>здобувачем</w:t>
      </w:r>
      <w:r>
        <w:t></w:t>
      </w:r>
      <w:r>
        <w:rPr>
          <w:rFonts w:hint="eastAsia"/>
        </w:rPr>
        <w:t>розроблені</w:t>
      </w:r>
      <w:r>
        <w:t></w:t>
      </w:r>
      <w:r>
        <w:rPr>
          <w:rFonts w:hint="eastAsia"/>
        </w:rPr>
        <w:t>пропозиції</w:t>
      </w:r>
      <w:r>
        <w:t></w:t>
      </w:r>
      <w:r>
        <w:rPr>
          <w:rFonts w:hint="eastAsia"/>
        </w:rPr>
        <w:t>вивчення</w:t>
      </w:r>
      <w:r>
        <w:t></w:t>
      </w:r>
      <w:r>
        <w:rPr>
          <w:rFonts w:hint="eastAsia"/>
        </w:rPr>
        <w:t>спеціальної</w:t>
      </w:r>
      <w:r>
        <w:t></w:t>
      </w:r>
      <w:r>
        <w:rPr>
          <w:rFonts w:hint="eastAsia"/>
        </w:rPr>
        <w:t>теорії</w:t>
      </w:r>
      <w:r>
        <w:t></w:t>
      </w:r>
      <w:r>
        <w:rPr>
          <w:rFonts w:hint="eastAsia"/>
        </w:rPr>
        <w:t>відносності</w:t>
      </w:r>
      <w:r>
        <w:t></w:t>
      </w:r>
      <w:r>
        <w:rPr>
          <w:rFonts w:hint="eastAsia"/>
        </w:rPr>
        <w:t>для</w:t>
      </w:r>
      <w:r>
        <w:t></w:t>
      </w:r>
      <w:r>
        <w:rPr>
          <w:rFonts w:hint="eastAsia"/>
        </w:rPr>
        <w:t>старшокласників</w:t>
      </w:r>
      <w:r>
        <w:t></w:t>
      </w:r>
      <w:r>
        <w:rPr>
          <w:rFonts w:hint="eastAsia"/>
        </w:rPr>
        <w:t>на</w:t>
      </w:r>
      <w:r>
        <w:t></w:t>
      </w:r>
      <w:r>
        <w:rPr>
          <w:rFonts w:hint="eastAsia"/>
        </w:rPr>
        <w:t>рівні</w:t>
      </w:r>
      <w:r>
        <w:t></w:t>
      </w:r>
      <w:r>
        <w:rPr>
          <w:rFonts w:hint="eastAsia"/>
        </w:rPr>
        <w:t>стандарту</w:t>
      </w:r>
      <w:r>
        <w:t></w:t>
      </w:r>
      <w:r>
        <w:t></w:t>
      </w:r>
      <w:r>
        <w:rPr>
          <w:rFonts w:hint="eastAsia"/>
        </w:rPr>
        <w:t>у</w:t>
      </w:r>
      <w:r>
        <w:t></w:t>
      </w:r>
      <w:r>
        <w:rPr>
          <w:rFonts w:hint="eastAsia"/>
        </w:rPr>
        <w:t>статті</w:t>
      </w:r>
      <w:r>
        <w:t></w:t>
      </w:r>
      <w:r>
        <w:t></w:t>
      </w:r>
      <w:r>
        <w:t></w:t>
      </w:r>
      <w:r>
        <w:t></w:t>
      </w:r>
      <w:r>
        <w:t></w:t>
      </w:r>
      <w:r>
        <w:t></w:t>
      </w:r>
      <w:r>
        <w:t></w:t>
      </w:r>
      <w:r>
        <w:rPr>
          <w:rFonts w:hint="eastAsia"/>
        </w:rPr>
        <w:t>визначено</w:t>
      </w:r>
      <w:r>
        <w:t></w:t>
      </w:r>
      <w:r>
        <w:rPr>
          <w:rFonts w:hint="eastAsia"/>
        </w:rPr>
        <w:t>види</w:t>
      </w:r>
      <w:r>
        <w:t></w:t>
      </w:r>
      <w:r>
        <w:rPr>
          <w:rFonts w:hint="eastAsia"/>
        </w:rPr>
        <w:t>діяльності</w:t>
      </w:r>
      <w:r>
        <w:t></w:t>
      </w:r>
      <w:r>
        <w:rPr>
          <w:rFonts w:hint="eastAsia"/>
        </w:rPr>
        <w:t>та</w:t>
      </w:r>
      <w:r>
        <w:t></w:t>
      </w:r>
      <w:r>
        <w:rPr>
          <w:rFonts w:hint="eastAsia"/>
        </w:rPr>
        <w:t>вимоги</w:t>
      </w:r>
      <w:r>
        <w:t></w:t>
      </w:r>
      <w:r>
        <w:rPr>
          <w:rFonts w:hint="eastAsia"/>
        </w:rPr>
        <w:t>до</w:t>
      </w:r>
      <w:r>
        <w:t></w:t>
      </w:r>
      <w:r>
        <w:rPr>
          <w:rFonts w:hint="eastAsia"/>
        </w:rPr>
        <w:t>підготовки</w:t>
      </w:r>
      <w:r>
        <w:t></w:t>
      </w:r>
      <w:r>
        <w:rPr>
          <w:rFonts w:hint="eastAsia"/>
        </w:rPr>
        <w:t>майбутнього</w:t>
      </w:r>
      <w:r>
        <w:t></w:t>
      </w:r>
      <w:r>
        <w:rPr>
          <w:rFonts w:hint="eastAsia"/>
        </w:rPr>
        <w:t>вчителя</w:t>
      </w:r>
      <w:r>
        <w:t></w:t>
      </w:r>
      <w:r>
        <w:rPr>
          <w:rFonts w:hint="eastAsia"/>
        </w:rPr>
        <w:t>фізики</w:t>
      </w:r>
      <w:r>
        <w:t></w:t>
      </w:r>
    </w:p>
    <w:p w:rsidR="00633534" w:rsidRDefault="00633534" w:rsidP="00633534">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результати</w:t>
      </w:r>
      <w:r>
        <w:t></w:t>
      </w:r>
      <w:r>
        <w:rPr>
          <w:rFonts w:hint="eastAsia"/>
        </w:rPr>
        <w:t>дослідження</w:t>
      </w:r>
      <w:r>
        <w:t></w:t>
      </w:r>
      <w:r>
        <w:rPr>
          <w:rFonts w:hint="eastAsia"/>
        </w:rPr>
        <w:t>доповідалися</w:t>
      </w:r>
      <w:r>
        <w:t></w:t>
      </w:r>
      <w:r>
        <w:rPr>
          <w:rFonts w:hint="eastAsia"/>
        </w:rPr>
        <w:t>та</w:t>
      </w:r>
      <w:r>
        <w:t></w:t>
      </w:r>
      <w:r>
        <w:rPr>
          <w:rFonts w:hint="eastAsia"/>
        </w:rPr>
        <w:t>обговорювалися</w:t>
      </w:r>
      <w:r>
        <w:t></w:t>
      </w:r>
      <w:r>
        <w:rPr>
          <w:rFonts w:hint="eastAsia"/>
        </w:rPr>
        <w:t>на</w:t>
      </w:r>
      <w:r>
        <w:t></w:t>
      </w:r>
      <w:r>
        <w:rPr>
          <w:rFonts w:hint="eastAsia"/>
        </w:rPr>
        <w:t>конференціях</w:t>
      </w:r>
      <w:r>
        <w:t></w:t>
      </w:r>
      <w:r>
        <w:t></w:t>
      </w:r>
    </w:p>
    <w:p w:rsidR="00633534" w:rsidRDefault="00633534" w:rsidP="00633534">
      <w:r>
        <w:rPr>
          <w:rFonts w:hint="eastAsia"/>
        </w:rPr>
        <w:t>міжнародних</w:t>
      </w:r>
      <w:r>
        <w:t></w:t>
      </w:r>
    </w:p>
    <w:p w:rsidR="00633534" w:rsidRDefault="00633534" w:rsidP="00633534">
      <w:r>
        <w:t></w:t>
      </w:r>
      <w:r>
        <w:t></w:t>
      </w:r>
      <w:r>
        <w:rPr>
          <w:rFonts w:hint="eastAsia"/>
        </w:rPr>
        <w:t>Наука</w:t>
      </w:r>
      <w:r>
        <w:t></w:t>
      </w:r>
      <w:r>
        <w:t></w:t>
      </w:r>
      <w:r>
        <w:rPr>
          <w:rFonts w:hint="eastAsia"/>
        </w:rPr>
        <w:t>освіта</w:t>
      </w:r>
      <w:r>
        <w:t></w:t>
      </w:r>
      <w:r>
        <w:t></w:t>
      </w:r>
      <w:r>
        <w:rPr>
          <w:rFonts w:hint="eastAsia"/>
        </w:rPr>
        <w:t>суспільство</w:t>
      </w:r>
      <w:r>
        <w:t></w:t>
      </w:r>
      <w:r>
        <w:rPr>
          <w:rFonts w:hint="eastAsia"/>
        </w:rPr>
        <w:t>очима</w:t>
      </w:r>
      <w:r>
        <w:t></w:t>
      </w:r>
      <w:r>
        <w:rPr>
          <w:rFonts w:hint="eastAsia"/>
        </w:rPr>
        <w:t>молодих</w:t>
      </w:r>
      <w:r>
        <w:t></w:t>
      </w:r>
      <w:r>
        <w:t></w:t>
      </w:r>
      <w:r>
        <w:t></w:t>
      </w:r>
      <w:r>
        <w:rPr>
          <w:rFonts w:hint="eastAsia"/>
        </w:rPr>
        <w:t>Рівне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Ніжин</w:t>
      </w:r>
      <w:r>
        <w:t></w:t>
      </w:r>
      <w:r>
        <w:t></w:t>
      </w:r>
      <w:r>
        <w:t></w:t>
      </w:r>
      <w:r>
        <w:t></w:t>
      </w:r>
      <w:r>
        <w:t></w:t>
      </w:r>
      <w:r>
        <w:t></w:t>
      </w:r>
      <w:r>
        <w:t></w:t>
      </w:r>
      <w:r>
        <w:t></w:t>
      </w:r>
      <w:r>
        <w:t></w:t>
      </w:r>
      <w:r>
        <w:t></w:t>
      </w:r>
      <w:r>
        <w:rPr>
          <w:rFonts w:hint="eastAsia"/>
        </w:rPr>
        <w:t>Освітні</w:t>
      </w:r>
      <w:r>
        <w:t></w:t>
      </w:r>
      <w:r>
        <w:rPr>
          <w:rFonts w:hint="eastAsia"/>
        </w:rPr>
        <w:t>вимірювання</w:t>
      </w:r>
      <w:r>
        <w:t></w:t>
      </w:r>
      <w:r>
        <w:rPr>
          <w:rFonts w:hint="eastAsia"/>
        </w:rPr>
        <w:t>в</w:t>
      </w:r>
      <w:r>
        <w:t></w:t>
      </w:r>
      <w:r>
        <w:rPr>
          <w:rFonts w:hint="eastAsia"/>
        </w:rPr>
        <w:t>інформаційному</w:t>
      </w:r>
      <w:r>
        <w:t></w:t>
      </w:r>
      <w:r>
        <w:rPr>
          <w:rFonts w:hint="eastAsia"/>
        </w:rPr>
        <w:t>суспільстві</w:t>
      </w:r>
      <w:r>
        <w:t></w:t>
      </w:r>
      <w:r>
        <w:t></w:t>
      </w:r>
      <w:r>
        <w:t></w:t>
      </w:r>
      <w:r>
        <w:rPr>
          <w:rFonts w:hint="eastAsia"/>
        </w:rPr>
        <w:t>Київ</w:t>
      </w:r>
      <w:r>
        <w:t></w:t>
      </w:r>
      <w:r>
        <w:t></w:t>
      </w:r>
      <w:r>
        <w:t></w:t>
      </w:r>
      <w:r>
        <w:t></w:t>
      </w:r>
      <w:r>
        <w:t></w:t>
      </w:r>
      <w:r>
        <w:t></w:t>
      </w:r>
      <w:r>
        <w:t></w:t>
      </w:r>
      <w:r>
        <w:t></w:t>
      </w:r>
      <w:r>
        <w:t></w:t>
      </w:r>
      <w:r>
        <w:t></w:t>
      </w:r>
      <w:r>
        <w:rPr>
          <w:rFonts w:hint="eastAsia"/>
        </w:rPr>
        <w:t>Засоби</w:t>
      </w:r>
      <w:r>
        <w:t></w:t>
      </w:r>
      <w:r>
        <w:rPr>
          <w:rFonts w:hint="eastAsia"/>
        </w:rPr>
        <w:t>і</w:t>
      </w:r>
      <w:r>
        <w:t></w:t>
      </w:r>
      <w:r>
        <w:rPr>
          <w:rFonts w:hint="eastAsia"/>
        </w:rPr>
        <w:t>технології</w:t>
      </w:r>
      <w:r>
        <w:t></w:t>
      </w:r>
      <w:r>
        <w:rPr>
          <w:rFonts w:hint="eastAsia"/>
        </w:rPr>
        <w:t>сучасного</w:t>
      </w:r>
      <w:r>
        <w:t></w:t>
      </w:r>
      <w:r>
        <w:rPr>
          <w:rFonts w:hint="eastAsia"/>
        </w:rPr>
        <w:t>навчального</w:t>
      </w:r>
      <w:r>
        <w:t></w:t>
      </w:r>
      <w:r>
        <w:rPr>
          <w:rFonts w:hint="eastAsia"/>
        </w:rPr>
        <w:t>середовища</w:t>
      </w:r>
      <w:r>
        <w:t></w:t>
      </w:r>
      <w:r>
        <w:t></w:t>
      </w:r>
      <w:r>
        <w:t></w:t>
      </w:r>
      <w:r>
        <w:rPr>
          <w:rFonts w:hint="eastAsia"/>
        </w:rPr>
        <w:t>Кіровоград</w:t>
      </w:r>
      <w:r>
        <w:t></w:t>
      </w:r>
      <w:r>
        <w:t></w:t>
      </w:r>
      <w:r>
        <w:t></w:t>
      </w:r>
      <w:r>
        <w:t></w:t>
      </w:r>
      <w:r>
        <w:t></w:t>
      </w:r>
      <w:r>
        <w:t></w:t>
      </w:r>
      <w:r>
        <w:t></w:t>
      </w:r>
      <w:r>
        <w:t></w:t>
      </w:r>
      <w:r>
        <w:t></w:t>
      </w:r>
      <w:r>
        <w:t></w:t>
      </w:r>
      <w:r>
        <w:rPr>
          <w:rFonts w:hint="eastAsia"/>
        </w:rPr>
        <w:t>Актуальные</w:t>
      </w:r>
      <w:r>
        <w:t></w:t>
      </w:r>
      <w:r>
        <w:rPr>
          <w:rFonts w:hint="eastAsia"/>
        </w:rPr>
        <w:t>проблемы</w:t>
      </w:r>
      <w:r>
        <w:t></w:t>
      </w:r>
      <w:r>
        <w:rPr>
          <w:rFonts w:hint="eastAsia"/>
        </w:rPr>
        <w:t>естественных</w:t>
      </w:r>
      <w:r>
        <w:t></w:t>
      </w:r>
      <w:r>
        <w:rPr>
          <w:rFonts w:hint="eastAsia"/>
        </w:rPr>
        <w:t>наук</w:t>
      </w:r>
      <w:r>
        <w:t></w:t>
      </w:r>
      <w:r>
        <w:rPr>
          <w:rFonts w:hint="eastAsia"/>
        </w:rPr>
        <w:t>и</w:t>
      </w:r>
      <w:r>
        <w:t></w:t>
      </w:r>
      <w:r>
        <w:rPr>
          <w:rFonts w:hint="eastAsia"/>
        </w:rPr>
        <w:t>их</w:t>
      </w:r>
      <w:r>
        <w:t></w:t>
      </w:r>
      <w:r>
        <w:rPr>
          <w:rFonts w:hint="eastAsia"/>
        </w:rPr>
        <w:t>преподавания</w:t>
      </w:r>
      <w:r>
        <w:t></w:t>
      </w:r>
      <w:r>
        <w:t></w:t>
      </w:r>
      <w:r>
        <w:t></w:t>
      </w:r>
      <w:r>
        <w:rPr>
          <w:rFonts w:hint="eastAsia"/>
        </w:rPr>
        <w:t>Могилев</w:t>
      </w:r>
      <w:r>
        <w:t></w:t>
      </w:r>
      <w:r>
        <w:t></w:t>
      </w:r>
      <w:r>
        <w:t></w:t>
      </w:r>
      <w:r>
        <w:t></w:t>
      </w:r>
      <w:r>
        <w:t></w:t>
      </w:r>
      <w:r>
        <w:t></w:t>
      </w:r>
      <w:r>
        <w:t></w:t>
      </w:r>
      <w:r>
        <w:t></w:t>
      </w:r>
      <w:r>
        <w:t></w:t>
      </w:r>
    </w:p>
    <w:p w:rsidR="00633534" w:rsidRDefault="00633534" w:rsidP="00633534">
      <w:r>
        <w:rPr>
          <w:rFonts w:hint="eastAsia"/>
        </w:rPr>
        <w:t>всеукраїнських</w:t>
      </w:r>
      <w:r>
        <w:t></w:t>
      </w:r>
      <w:r>
        <w:t></w:t>
      </w:r>
    </w:p>
    <w:p w:rsidR="00633534" w:rsidRDefault="00633534" w:rsidP="00633534">
      <w:r>
        <w:t></w:t>
      </w:r>
      <w:r>
        <w:rPr>
          <w:rFonts w:hint="eastAsia"/>
        </w:rPr>
        <w:t>Історія</w:t>
      </w:r>
      <w:r>
        <w:t></w:t>
      </w:r>
      <w:r>
        <w:rPr>
          <w:rFonts w:hint="eastAsia"/>
        </w:rPr>
        <w:t>науки</w:t>
      </w:r>
      <w:r>
        <w:t></w:t>
      </w:r>
      <w:r>
        <w:rPr>
          <w:rFonts w:hint="eastAsia"/>
        </w:rPr>
        <w:t>майбутньому</w:t>
      </w:r>
      <w:r>
        <w:t></w:t>
      </w:r>
      <w:r>
        <w:rPr>
          <w:rFonts w:hint="eastAsia"/>
        </w:rPr>
        <w:t>вчителеві</w:t>
      </w:r>
      <w:r>
        <w:t></w:t>
      </w:r>
      <w:r>
        <w:t></w:t>
      </w:r>
      <w:r>
        <w:t></w:t>
      </w:r>
      <w:r>
        <w:rPr>
          <w:rFonts w:hint="eastAsia"/>
        </w:rPr>
        <w:t>Умань</w:t>
      </w:r>
      <w:r>
        <w:t></w:t>
      </w:r>
      <w:r>
        <w:t></w:t>
      </w:r>
      <w:r>
        <w:t></w:t>
      </w:r>
      <w:r>
        <w:t></w:t>
      </w:r>
      <w:r>
        <w:t></w:t>
      </w:r>
      <w:r>
        <w:t></w:t>
      </w:r>
      <w:r>
        <w:t></w:t>
      </w:r>
      <w:r>
        <w:t></w:t>
      </w:r>
      <w:r>
        <w:t></w:t>
      </w:r>
      <w:r>
        <w:t></w:t>
      </w:r>
      <w:r>
        <w:rPr>
          <w:rFonts w:hint="eastAsia"/>
        </w:rPr>
        <w:t>Розвиток</w:t>
      </w:r>
      <w:r>
        <w:t></w:t>
      </w:r>
      <w:r>
        <w:rPr>
          <w:rFonts w:hint="eastAsia"/>
        </w:rPr>
        <w:t>інтелектуальних</w:t>
      </w:r>
      <w:r>
        <w:t></w:t>
      </w:r>
      <w:r>
        <w:rPr>
          <w:rFonts w:hint="eastAsia"/>
        </w:rPr>
        <w:t>умінь</w:t>
      </w:r>
      <w:r>
        <w:t></w:t>
      </w:r>
      <w:r>
        <w:rPr>
          <w:rFonts w:hint="eastAsia"/>
        </w:rPr>
        <w:t>і</w:t>
      </w:r>
      <w:r>
        <w:t></w:t>
      </w:r>
      <w:r>
        <w:rPr>
          <w:rFonts w:hint="eastAsia"/>
        </w:rPr>
        <w:t>творчих</w:t>
      </w:r>
      <w:r>
        <w:t></w:t>
      </w:r>
      <w:r>
        <w:rPr>
          <w:rFonts w:hint="eastAsia"/>
        </w:rPr>
        <w:t>здібностей</w:t>
      </w:r>
      <w:r>
        <w:t></w:t>
      </w:r>
      <w:r>
        <w:rPr>
          <w:rFonts w:hint="eastAsia"/>
        </w:rPr>
        <w:t>учнів</w:t>
      </w:r>
      <w:r>
        <w:t></w:t>
      </w:r>
      <w:r>
        <w:rPr>
          <w:rFonts w:hint="eastAsia"/>
        </w:rPr>
        <w:t>та</w:t>
      </w:r>
      <w:r>
        <w:t></w:t>
      </w:r>
      <w:r>
        <w:rPr>
          <w:rFonts w:hint="eastAsia"/>
        </w:rPr>
        <w:t>студентів</w:t>
      </w:r>
      <w:r>
        <w:t></w:t>
      </w:r>
      <w:r>
        <w:rPr>
          <w:rFonts w:hint="eastAsia"/>
        </w:rPr>
        <w:t>у</w:t>
      </w:r>
      <w:r>
        <w:t></w:t>
      </w:r>
      <w:r>
        <w:rPr>
          <w:rFonts w:hint="eastAsia"/>
        </w:rPr>
        <w:t>процесі</w:t>
      </w:r>
      <w:r>
        <w:t></w:t>
      </w:r>
      <w:r>
        <w:rPr>
          <w:rFonts w:hint="eastAsia"/>
        </w:rPr>
        <w:t>навчання</w:t>
      </w:r>
      <w:r>
        <w:t></w:t>
      </w:r>
      <w:r>
        <w:rPr>
          <w:rFonts w:hint="eastAsia"/>
        </w:rPr>
        <w:t>дисциплін</w:t>
      </w:r>
      <w:r>
        <w:t></w:t>
      </w:r>
      <w:r>
        <w:rPr>
          <w:rFonts w:hint="eastAsia"/>
        </w:rPr>
        <w:t>природничо</w:t>
      </w:r>
      <w:r>
        <w:t></w:t>
      </w:r>
      <w:r>
        <w:rPr>
          <w:rFonts w:hint="eastAsia"/>
        </w:rPr>
        <w:t>математичного</w:t>
      </w:r>
      <w:r>
        <w:t></w:t>
      </w:r>
      <w:r>
        <w:rPr>
          <w:rFonts w:hint="eastAsia"/>
        </w:rPr>
        <w:t>циклу</w:t>
      </w:r>
      <w:r>
        <w:t></w:t>
      </w:r>
      <w:r>
        <w:rPr>
          <w:rFonts w:hint="eastAsia"/>
        </w:rPr>
        <w:t>ІТМ</w:t>
      </w:r>
      <w:r>
        <w:t></w:t>
      </w:r>
      <w:r>
        <w:rPr>
          <w:rFonts w:hint="eastAsia"/>
        </w:rPr>
        <w:t>ПЛЮС</w:t>
      </w:r>
      <w:r>
        <w:t></w:t>
      </w:r>
      <w:r>
        <w:t></w:t>
      </w:r>
      <w:r>
        <w:t></w:t>
      </w:r>
      <w:r>
        <w:rPr>
          <w:rFonts w:hint="eastAsia"/>
        </w:rPr>
        <w:t>Суми</w:t>
      </w:r>
      <w:r>
        <w:t></w:t>
      </w:r>
      <w:r>
        <w:t></w:t>
      </w:r>
      <w:r>
        <w:t></w:t>
      </w:r>
      <w:r>
        <w:t></w:t>
      </w:r>
      <w:r>
        <w:t></w:t>
      </w:r>
      <w:r>
        <w:t></w:t>
      </w:r>
      <w:r>
        <w:t></w:t>
      </w:r>
      <w:r>
        <w:t></w:t>
      </w:r>
      <w:r>
        <w:t></w:t>
      </w:r>
      <w:r>
        <w:t></w:t>
      </w:r>
      <w:r>
        <w:rPr>
          <w:rFonts w:hint="eastAsia"/>
        </w:rPr>
        <w:t>Інформаційні</w:t>
      </w:r>
      <w:r>
        <w:t></w:t>
      </w:r>
      <w:r>
        <w:rPr>
          <w:rFonts w:hint="eastAsia"/>
        </w:rPr>
        <w:t>технології</w:t>
      </w:r>
      <w:r>
        <w:t></w:t>
      </w:r>
      <w:r>
        <w:rPr>
          <w:rFonts w:hint="eastAsia"/>
        </w:rPr>
        <w:t>в</w:t>
      </w:r>
      <w:r>
        <w:t></w:t>
      </w:r>
      <w:r>
        <w:rPr>
          <w:rFonts w:hint="eastAsia"/>
        </w:rPr>
        <w:t>професійній</w:t>
      </w:r>
      <w:r>
        <w:t></w:t>
      </w:r>
      <w:r>
        <w:rPr>
          <w:rFonts w:hint="eastAsia"/>
        </w:rPr>
        <w:t>діяльності</w:t>
      </w:r>
      <w:r>
        <w:t></w:t>
      </w:r>
      <w:r>
        <w:t></w:t>
      </w:r>
      <w:r>
        <w:t></w:t>
      </w:r>
      <w:r>
        <w:rPr>
          <w:rFonts w:hint="eastAsia"/>
        </w:rPr>
        <w:t>Рівне</w:t>
      </w:r>
      <w:r>
        <w:t></w:t>
      </w:r>
      <w:r>
        <w:t></w:t>
      </w:r>
      <w:r>
        <w:t></w:t>
      </w:r>
      <w:r>
        <w:t></w:t>
      </w:r>
      <w:r>
        <w:t></w:t>
      </w:r>
      <w:r>
        <w:t></w:t>
      </w:r>
      <w:r>
        <w:t></w:t>
      </w:r>
      <w:r>
        <w:t></w:t>
      </w:r>
      <w:r>
        <w:t></w:t>
      </w:r>
      <w:r>
        <w:t></w:t>
      </w:r>
      <w:r>
        <w:rPr>
          <w:rFonts w:hint="eastAsia"/>
        </w:rPr>
        <w:t>Інноваційні</w:t>
      </w:r>
      <w:r>
        <w:t></w:t>
      </w:r>
      <w:r>
        <w:rPr>
          <w:rFonts w:hint="eastAsia"/>
        </w:rPr>
        <w:t>інформаційно</w:t>
      </w:r>
      <w:r>
        <w:t></w:t>
      </w:r>
      <w:r>
        <w:rPr>
          <w:rFonts w:hint="eastAsia"/>
        </w:rPr>
        <w:t>комунікаційні</w:t>
      </w:r>
      <w:r>
        <w:t></w:t>
      </w:r>
      <w:r>
        <w:rPr>
          <w:rFonts w:hint="eastAsia"/>
        </w:rPr>
        <w:t>технології</w:t>
      </w:r>
      <w:r>
        <w:t></w:t>
      </w:r>
      <w:r>
        <w:rPr>
          <w:rFonts w:hint="eastAsia"/>
        </w:rPr>
        <w:t>навчання</w:t>
      </w:r>
      <w:r>
        <w:t></w:t>
      </w:r>
      <w:r>
        <w:rPr>
          <w:rFonts w:hint="eastAsia"/>
        </w:rPr>
        <w:t>математики</w:t>
      </w:r>
      <w:r>
        <w:t></w:t>
      </w:r>
      <w:r>
        <w:t></w:t>
      </w:r>
      <w:r>
        <w:rPr>
          <w:rFonts w:hint="eastAsia"/>
        </w:rPr>
        <w:t>фізики</w:t>
      </w:r>
      <w:r>
        <w:t></w:t>
      </w:r>
      <w:r>
        <w:t></w:t>
      </w:r>
      <w:r>
        <w:rPr>
          <w:rFonts w:hint="eastAsia"/>
        </w:rPr>
        <w:t>інформатики</w:t>
      </w:r>
      <w:r>
        <w:t></w:t>
      </w:r>
      <w:r>
        <w:rPr>
          <w:rFonts w:hint="eastAsia"/>
        </w:rPr>
        <w:t>у</w:t>
      </w:r>
      <w:r>
        <w:t></w:t>
      </w:r>
      <w:r>
        <w:rPr>
          <w:rFonts w:hint="eastAsia"/>
        </w:rPr>
        <w:t>середніх</w:t>
      </w:r>
      <w:r>
        <w:t></w:t>
      </w:r>
      <w:r>
        <w:rPr>
          <w:rFonts w:hint="eastAsia"/>
        </w:rPr>
        <w:t>та</w:t>
      </w:r>
      <w:r>
        <w:t></w:t>
      </w:r>
      <w:r>
        <w:rPr>
          <w:rFonts w:hint="eastAsia"/>
        </w:rPr>
        <w:t>вищих</w:t>
      </w:r>
      <w:r>
        <w:t></w:t>
      </w:r>
      <w:r>
        <w:rPr>
          <w:rFonts w:hint="eastAsia"/>
        </w:rPr>
        <w:t>навчальних</w:t>
      </w:r>
      <w:r>
        <w:t></w:t>
      </w:r>
      <w:r>
        <w:rPr>
          <w:rFonts w:hint="eastAsia"/>
        </w:rPr>
        <w:t>закладах</w:t>
      </w:r>
      <w:r>
        <w:t></w:t>
      </w:r>
      <w:r>
        <w:t></w:t>
      </w:r>
      <w:r>
        <w:t></w:t>
      </w:r>
      <w:r>
        <w:rPr>
          <w:rFonts w:hint="eastAsia"/>
        </w:rPr>
        <w:t>Кривий</w:t>
      </w:r>
      <w:r>
        <w:t></w:t>
      </w:r>
      <w:r>
        <w:rPr>
          <w:rFonts w:hint="eastAsia"/>
        </w:rPr>
        <w:t>Ріг</w:t>
      </w:r>
      <w:r>
        <w:t></w:t>
      </w:r>
      <w:r>
        <w:t></w:t>
      </w:r>
      <w:r>
        <w:t></w:t>
      </w:r>
      <w:r>
        <w:t></w:t>
      </w:r>
      <w:r>
        <w:t></w:t>
      </w:r>
      <w:r>
        <w:t></w:t>
      </w:r>
      <w:r>
        <w:t></w:t>
      </w:r>
      <w:r>
        <w:t></w:t>
      </w:r>
      <w:r>
        <w:t></w:t>
      </w:r>
    </w:p>
    <w:p w:rsidR="00633534" w:rsidRDefault="00633534" w:rsidP="00633534">
      <w:r>
        <w:rPr>
          <w:rFonts w:hint="eastAsia"/>
        </w:rPr>
        <w:t>міжуніверситетській</w:t>
      </w:r>
      <w:r>
        <w:t></w:t>
      </w:r>
    </w:p>
    <w:p w:rsidR="00633534" w:rsidRDefault="00633534" w:rsidP="00633534">
      <w:r>
        <w:t></w:t>
      </w:r>
      <w:r>
        <w:t></w:t>
      </w:r>
      <w:r>
        <w:rPr>
          <w:rFonts w:hint="eastAsia"/>
        </w:rPr>
        <w:t>Студентські</w:t>
      </w:r>
      <w:r>
        <w:t></w:t>
      </w:r>
      <w:r>
        <w:rPr>
          <w:rFonts w:hint="eastAsia"/>
        </w:rPr>
        <w:t>фізико</w:t>
      </w:r>
      <w:r>
        <w:t></w:t>
      </w:r>
      <w:r>
        <w:rPr>
          <w:rFonts w:hint="eastAsia"/>
        </w:rPr>
        <w:t>математичні</w:t>
      </w:r>
      <w:r>
        <w:t></w:t>
      </w:r>
      <w:r>
        <w:rPr>
          <w:rFonts w:hint="eastAsia"/>
        </w:rPr>
        <w:t>етюди</w:t>
      </w:r>
      <w:r>
        <w:t></w:t>
      </w:r>
      <w:r>
        <w:t></w:t>
      </w:r>
      <w:r>
        <w:t></w:t>
      </w:r>
      <w:r>
        <w:rPr>
          <w:rFonts w:hint="eastAsia"/>
        </w:rPr>
        <w:t>Київ</w:t>
      </w:r>
      <w:r>
        <w:t></w:t>
      </w:r>
      <w:r>
        <w:t></w:t>
      </w:r>
      <w:r>
        <w:t></w:t>
      </w:r>
      <w:r>
        <w:t></w:t>
      </w:r>
      <w:r>
        <w:t></w:t>
      </w:r>
      <w:r>
        <w:t></w:t>
      </w:r>
      <w:r>
        <w:t></w:t>
      </w:r>
      <w:r>
        <w:t></w:t>
      </w:r>
      <w:r>
        <w:t></w:t>
      </w:r>
      <w:r>
        <w:t></w:t>
      </w:r>
      <w:r>
        <w:rPr>
          <w:rFonts w:hint="eastAsia"/>
        </w:rPr>
        <w:t>Друга</w:t>
      </w:r>
      <w:r>
        <w:t></w:t>
      </w:r>
      <w:r>
        <w:rPr>
          <w:rFonts w:hint="eastAsia"/>
        </w:rPr>
        <w:t>міжуніверситетська</w:t>
      </w:r>
      <w:r>
        <w:t></w:t>
      </w:r>
      <w:r>
        <w:rPr>
          <w:rFonts w:hint="eastAsia"/>
        </w:rPr>
        <w:t>наукова</w:t>
      </w:r>
      <w:r>
        <w:t></w:t>
      </w:r>
      <w:r>
        <w:rPr>
          <w:rFonts w:hint="eastAsia"/>
        </w:rPr>
        <w:t>конференція</w:t>
      </w:r>
      <w:r>
        <w:t></w:t>
      </w:r>
      <w:r>
        <w:rPr>
          <w:rFonts w:hint="eastAsia"/>
        </w:rPr>
        <w:t>з</w:t>
      </w:r>
      <w:r>
        <w:t></w:t>
      </w:r>
      <w:r>
        <w:rPr>
          <w:rFonts w:hint="eastAsia"/>
        </w:rPr>
        <w:t>математики</w:t>
      </w:r>
      <w:r>
        <w:t></w:t>
      </w:r>
      <w:r>
        <w:rPr>
          <w:rFonts w:hint="eastAsia"/>
        </w:rPr>
        <w:t>та</w:t>
      </w:r>
      <w:r>
        <w:t></w:t>
      </w:r>
      <w:r>
        <w:rPr>
          <w:rFonts w:hint="eastAsia"/>
        </w:rPr>
        <w:t>фізики</w:t>
      </w:r>
      <w:r>
        <w:t></w:t>
      </w:r>
      <w:r>
        <w:rPr>
          <w:rFonts w:hint="eastAsia"/>
        </w:rPr>
        <w:t>для</w:t>
      </w:r>
      <w:r>
        <w:t></w:t>
      </w:r>
      <w:r>
        <w:rPr>
          <w:rFonts w:hint="eastAsia"/>
        </w:rPr>
        <w:t>студентів</w:t>
      </w:r>
      <w:r>
        <w:t></w:t>
      </w:r>
      <w:r>
        <w:rPr>
          <w:rFonts w:hint="eastAsia"/>
        </w:rPr>
        <w:t>та</w:t>
      </w:r>
      <w:r>
        <w:t></w:t>
      </w:r>
      <w:r>
        <w:rPr>
          <w:rFonts w:hint="eastAsia"/>
        </w:rPr>
        <w:t>молодих</w:t>
      </w:r>
      <w:r>
        <w:t></w:t>
      </w:r>
      <w:r>
        <w:rPr>
          <w:rFonts w:hint="eastAsia"/>
        </w:rPr>
        <w:t>науковців</w:t>
      </w:r>
      <w:r>
        <w:t></w:t>
      </w:r>
      <w:r>
        <w:t></w:t>
      </w:r>
      <w:r>
        <w:t></w:t>
      </w:r>
      <w:r>
        <w:rPr>
          <w:rFonts w:hint="eastAsia"/>
        </w:rPr>
        <w:t>Київ</w:t>
      </w:r>
      <w:r>
        <w:t></w:t>
      </w:r>
      <w:r>
        <w:t></w:t>
      </w:r>
      <w:r>
        <w:t></w:t>
      </w:r>
      <w:r>
        <w:t></w:t>
      </w:r>
      <w:r>
        <w:t></w:t>
      </w:r>
      <w:r>
        <w:t></w:t>
      </w:r>
      <w:r>
        <w:t></w:t>
      </w:r>
      <w:r>
        <w:t></w:t>
      </w:r>
      <w:r>
        <w:t></w:t>
      </w:r>
    </w:p>
    <w:p w:rsidR="00633534" w:rsidRDefault="00633534" w:rsidP="00633534">
      <w:r>
        <w:rPr>
          <w:rFonts w:hint="eastAsia"/>
        </w:rPr>
        <w:t>на</w:t>
      </w:r>
      <w:r>
        <w:t></w:t>
      </w:r>
      <w:r>
        <w:rPr>
          <w:rFonts w:hint="eastAsia"/>
        </w:rPr>
        <w:t>всеукраїнському</w:t>
      </w:r>
      <w:r>
        <w:t></w:t>
      </w:r>
      <w:r>
        <w:rPr>
          <w:rFonts w:hint="eastAsia"/>
        </w:rPr>
        <w:t>семінарі</w:t>
      </w:r>
      <w:r>
        <w:t></w:t>
      </w:r>
      <w:r>
        <w:t></w:t>
      </w:r>
      <w:r>
        <w:rPr>
          <w:rFonts w:hint="eastAsia"/>
        </w:rPr>
        <w:t>Актуальні</w:t>
      </w:r>
      <w:r>
        <w:t></w:t>
      </w:r>
      <w:r>
        <w:rPr>
          <w:rFonts w:hint="eastAsia"/>
        </w:rPr>
        <w:t>питання</w:t>
      </w:r>
      <w:r>
        <w:t></w:t>
      </w:r>
      <w:r>
        <w:rPr>
          <w:rFonts w:hint="eastAsia"/>
        </w:rPr>
        <w:t>методики</w:t>
      </w:r>
      <w:r>
        <w:t></w:t>
      </w:r>
      <w:r>
        <w:rPr>
          <w:rFonts w:hint="eastAsia"/>
        </w:rPr>
        <w:t>навчання</w:t>
      </w:r>
      <w:r>
        <w:t></w:t>
      </w:r>
      <w:r>
        <w:rPr>
          <w:rFonts w:hint="eastAsia"/>
        </w:rPr>
        <w:t>фізики</w:t>
      </w:r>
      <w:r>
        <w:t></w:t>
      </w:r>
      <w:r>
        <w:rPr>
          <w:rFonts w:hint="eastAsia"/>
        </w:rPr>
        <w:t>та</w:t>
      </w:r>
      <w:r>
        <w:t></w:t>
      </w:r>
      <w:r>
        <w:rPr>
          <w:rFonts w:hint="eastAsia"/>
        </w:rPr>
        <w:t>астрономії</w:t>
      </w:r>
      <w:r>
        <w:t></w:t>
      </w:r>
      <w:r>
        <w:rPr>
          <w:rFonts w:hint="eastAsia"/>
        </w:rPr>
        <w:t>у</w:t>
      </w:r>
      <w:r>
        <w:t></w:t>
      </w:r>
      <w:r>
        <w:rPr>
          <w:rFonts w:hint="eastAsia"/>
        </w:rPr>
        <w:t>середній</w:t>
      </w:r>
      <w:r>
        <w:t></w:t>
      </w:r>
      <w:r>
        <w:rPr>
          <w:rFonts w:hint="eastAsia"/>
        </w:rPr>
        <w:t>і</w:t>
      </w:r>
      <w:r>
        <w:t></w:t>
      </w:r>
      <w:r>
        <w:rPr>
          <w:rFonts w:hint="eastAsia"/>
        </w:rPr>
        <w:t>вищій</w:t>
      </w:r>
      <w:r>
        <w:t></w:t>
      </w:r>
      <w:r>
        <w:rPr>
          <w:rFonts w:hint="eastAsia"/>
        </w:rPr>
        <w:t>школах</w:t>
      </w:r>
      <w:r>
        <w:t></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t></w:t>
      </w:r>
      <w:r>
        <w:rPr>
          <w:rFonts w:hint="eastAsia"/>
        </w:rPr>
        <w:t>Київ</w:t>
      </w:r>
      <w:r>
        <w:t></w:t>
      </w:r>
      <w:r>
        <w:t></w:t>
      </w:r>
      <w:r>
        <w:t></w:t>
      </w:r>
      <w:r>
        <w:t></w:t>
      </w:r>
      <w:r>
        <w:t></w:t>
      </w:r>
      <w:r>
        <w:t></w:t>
      </w:r>
      <w:r>
        <w:t></w:t>
      </w:r>
      <w:r>
        <w:t></w:t>
      </w:r>
      <w:r>
        <w:t></w:t>
      </w:r>
      <w:r>
        <w:t></w:t>
      </w:r>
      <w:r>
        <w:t></w:t>
      </w:r>
      <w:r>
        <w:t></w:t>
      </w:r>
      <w:r>
        <w:t></w:t>
      </w:r>
    </w:p>
    <w:p w:rsidR="00633534" w:rsidRDefault="00633534" w:rsidP="00633534">
      <w:r>
        <w:rPr>
          <w:rFonts w:hint="eastAsia"/>
        </w:rPr>
        <w:t>науково</w:t>
      </w:r>
      <w:r>
        <w:t></w:t>
      </w:r>
      <w:r>
        <w:rPr>
          <w:rFonts w:hint="eastAsia"/>
        </w:rPr>
        <w:t>методичному</w:t>
      </w:r>
      <w:r>
        <w:t></w:t>
      </w:r>
      <w:r>
        <w:rPr>
          <w:rFonts w:hint="eastAsia"/>
        </w:rPr>
        <w:t>семінарі</w:t>
      </w:r>
      <w:r>
        <w:t></w:t>
      </w:r>
      <w:r>
        <w:t></w:t>
      </w:r>
      <w:r>
        <w:rPr>
          <w:rFonts w:hint="eastAsia"/>
        </w:rPr>
        <w:t>Сучасні</w:t>
      </w:r>
      <w:r>
        <w:t></w:t>
      </w:r>
      <w:r>
        <w:rPr>
          <w:rFonts w:hint="eastAsia"/>
        </w:rPr>
        <w:t>проблеми</w:t>
      </w:r>
      <w:r>
        <w:t></w:t>
      </w:r>
      <w:r>
        <w:rPr>
          <w:rFonts w:hint="eastAsia"/>
        </w:rPr>
        <w:t>дидактики</w:t>
      </w:r>
      <w:r>
        <w:t></w:t>
      </w:r>
      <w:r>
        <w:rPr>
          <w:rFonts w:hint="eastAsia"/>
        </w:rPr>
        <w:t>фізики</w:t>
      </w:r>
      <w:r>
        <w:t></w:t>
      </w:r>
      <w:r>
        <w:t></w:t>
      </w:r>
      <w:r>
        <w:rPr>
          <w:rFonts w:hint="eastAsia"/>
        </w:rPr>
        <w:t>Кіровоградського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Володимира</w:t>
      </w:r>
      <w:r>
        <w:t></w:t>
      </w:r>
      <w:r>
        <w:rPr>
          <w:rFonts w:hint="eastAsia"/>
        </w:rPr>
        <w:t>Винниченка</w:t>
      </w:r>
      <w:r>
        <w:t></w:t>
      </w:r>
      <w:r>
        <w:t></w:t>
      </w:r>
      <w:r>
        <w:rPr>
          <w:rFonts w:hint="eastAsia"/>
        </w:rPr>
        <w:t>Кіровоград</w:t>
      </w:r>
      <w:r>
        <w:t></w:t>
      </w:r>
      <w:r>
        <w:t></w:t>
      </w:r>
      <w:r>
        <w:t></w:t>
      </w:r>
      <w:r>
        <w:t></w:t>
      </w:r>
      <w:r>
        <w:t></w:t>
      </w:r>
      <w:r>
        <w:t></w:t>
      </w:r>
      <w:r>
        <w:t></w:t>
      </w:r>
      <w:r>
        <w:t></w:t>
      </w:r>
    </w:p>
    <w:p w:rsidR="00633534" w:rsidRDefault="00633534" w:rsidP="00633534">
      <w:r>
        <w:rPr>
          <w:rFonts w:hint="eastAsia"/>
        </w:rPr>
        <w:t>Публікації</w:t>
      </w:r>
      <w:r>
        <w:t></w:t>
      </w:r>
      <w:r>
        <w:t></w:t>
      </w:r>
      <w:r>
        <w:rPr>
          <w:rFonts w:hint="eastAsia"/>
        </w:rPr>
        <w:t>Результати</w:t>
      </w:r>
      <w:r>
        <w:t></w:t>
      </w:r>
      <w:r>
        <w:rPr>
          <w:rFonts w:hint="eastAsia"/>
        </w:rPr>
        <w:t>дослідження</w:t>
      </w:r>
      <w:r>
        <w:t></w:t>
      </w:r>
      <w:r>
        <w:rPr>
          <w:rFonts w:hint="eastAsia"/>
        </w:rPr>
        <w:t>відображені</w:t>
      </w:r>
      <w:r>
        <w:t></w:t>
      </w:r>
      <w:r>
        <w:rPr>
          <w:rFonts w:hint="eastAsia"/>
        </w:rPr>
        <w:t>у</w:t>
      </w:r>
      <w:r>
        <w:t></w:t>
      </w:r>
      <w:r>
        <w:t></w:t>
      </w:r>
      <w:r>
        <w:t></w:t>
      </w:r>
      <w:r>
        <w:t></w:t>
      </w:r>
      <w:r>
        <w:rPr>
          <w:rFonts w:hint="eastAsia"/>
        </w:rPr>
        <w:t>публікації</w:t>
      </w:r>
      <w:r>
        <w:t></w:t>
      </w:r>
      <w:r>
        <w:t></w:t>
      </w:r>
      <w:r>
        <w:rPr>
          <w:rFonts w:hint="eastAsia"/>
        </w:rPr>
        <w:t>з</w:t>
      </w:r>
      <w:r>
        <w:t></w:t>
      </w:r>
      <w:r>
        <w:rPr>
          <w:rFonts w:hint="eastAsia"/>
        </w:rPr>
        <w:t>них</w:t>
      </w:r>
      <w:r>
        <w:t></w:t>
      </w:r>
      <w:r>
        <w:t></w:t>
      </w:r>
      <w:r>
        <w:t></w:t>
      </w:r>
      <w:r>
        <w:t></w:t>
      </w:r>
      <w:r>
        <w:rPr>
          <w:rFonts w:hint="eastAsia"/>
        </w:rPr>
        <w:t>написані</w:t>
      </w:r>
      <w:r>
        <w:t></w:t>
      </w:r>
      <w:r>
        <w:rPr>
          <w:rFonts w:hint="eastAsia"/>
        </w:rPr>
        <w:t>без</w:t>
      </w:r>
      <w:r>
        <w:t></w:t>
      </w:r>
      <w:r>
        <w:rPr>
          <w:rFonts w:hint="eastAsia"/>
        </w:rPr>
        <w:t>співавторів</w:t>
      </w:r>
      <w:r>
        <w:t></w:t>
      </w:r>
      <w:r>
        <w:t></w:t>
      </w:r>
      <w:r>
        <w:rPr>
          <w:rFonts w:hint="eastAsia"/>
        </w:rPr>
        <w:t>Основні</w:t>
      </w:r>
      <w:r>
        <w:t></w:t>
      </w:r>
      <w:r>
        <w:rPr>
          <w:rFonts w:hint="eastAsia"/>
        </w:rPr>
        <w:t>наукові</w:t>
      </w:r>
      <w:r>
        <w:t></w:t>
      </w:r>
      <w:r>
        <w:rPr>
          <w:rFonts w:hint="eastAsia"/>
        </w:rPr>
        <w:t>результати</w:t>
      </w:r>
      <w:r>
        <w:t></w:t>
      </w:r>
      <w:r>
        <w:rPr>
          <w:rFonts w:hint="eastAsia"/>
        </w:rPr>
        <w:t>дисертації</w:t>
      </w:r>
      <w:r>
        <w:t></w:t>
      </w:r>
      <w:r>
        <w:rPr>
          <w:rFonts w:hint="eastAsia"/>
        </w:rPr>
        <w:t>представлені</w:t>
      </w:r>
      <w:r>
        <w:t></w:t>
      </w:r>
      <w:r>
        <w:t></w:t>
      </w:r>
      <w:r>
        <w:t></w:t>
      </w:r>
      <w:r>
        <w:rPr>
          <w:rFonts w:hint="eastAsia"/>
        </w:rPr>
        <w:t>посібником</w:t>
      </w:r>
      <w:r>
        <w:t></w:t>
      </w:r>
      <w:r>
        <w:rPr>
          <w:rFonts w:hint="eastAsia"/>
        </w:rPr>
        <w:t>та</w:t>
      </w:r>
      <w:r>
        <w:t></w:t>
      </w:r>
      <w:r>
        <w:t></w:t>
      </w:r>
      <w:r>
        <w:t></w:t>
      </w:r>
      <w:r>
        <w:rPr>
          <w:rFonts w:hint="eastAsia"/>
        </w:rPr>
        <w:t>статтями</w:t>
      </w:r>
      <w:r>
        <w:t></w:t>
      </w:r>
      <w:r>
        <w:t></w:t>
      </w:r>
      <w:r>
        <w:rPr>
          <w:rFonts w:hint="eastAsia"/>
        </w:rPr>
        <w:t>з</w:t>
      </w:r>
      <w:r>
        <w:t></w:t>
      </w:r>
      <w:r>
        <w:rPr>
          <w:rFonts w:hint="eastAsia"/>
        </w:rPr>
        <w:t>них</w:t>
      </w:r>
      <w:r>
        <w:t></w:t>
      </w:r>
      <w:r>
        <w:t></w:t>
      </w:r>
      <w:r>
        <w:t></w:t>
      </w:r>
      <w:r>
        <w:rPr>
          <w:rFonts w:hint="eastAsia"/>
        </w:rPr>
        <w:t>опубліковано</w:t>
      </w:r>
      <w:r>
        <w:t></w:t>
      </w:r>
      <w:r>
        <w:rPr>
          <w:rFonts w:hint="eastAsia"/>
        </w:rPr>
        <w:t>в</w:t>
      </w:r>
      <w:r>
        <w:t></w:t>
      </w:r>
      <w:r>
        <w:rPr>
          <w:rFonts w:hint="eastAsia"/>
        </w:rPr>
        <w:t>наукових</w:t>
      </w:r>
      <w:r>
        <w:t></w:t>
      </w:r>
      <w:r>
        <w:rPr>
          <w:rFonts w:hint="eastAsia"/>
        </w:rPr>
        <w:t>фахових</w:t>
      </w:r>
      <w:r>
        <w:t></w:t>
      </w:r>
      <w:r>
        <w:rPr>
          <w:rFonts w:hint="eastAsia"/>
        </w:rPr>
        <w:t>виданнях</w:t>
      </w:r>
      <w:r>
        <w:t></w:t>
      </w:r>
      <w:r>
        <w:rPr>
          <w:rFonts w:hint="eastAsia"/>
        </w:rPr>
        <w:t>України</w:t>
      </w:r>
      <w:r>
        <w:t></w:t>
      </w:r>
      <w:r>
        <w:t></w:t>
      </w:r>
      <w:r>
        <w:t></w:t>
      </w:r>
      <w:r>
        <w:t></w:t>
      </w:r>
      <w:r>
        <w:rPr>
          <w:rFonts w:hint="eastAsia"/>
        </w:rPr>
        <w:t>–</w:t>
      </w:r>
      <w:r>
        <w:t></w:t>
      </w:r>
      <w:r>
        <w:rPr>
          <w:rFonts w:hint="eastAsia"/>
        </w:rPr>
        <w:t>у</w:t>
      </w:r>
      <w:r>
        <w:t></w:t>
      </w:r>
      <w:r>
        <w:rPr>
          <w:rFonts w:hint="eastAsia"/>
        </w:rPr>
        <w:t>виданні</w:t>
      </w:r>
      <w:r>
        <w:t></w:t>
      </w:r>
      <w:r>
        <w:rPr>
          <w:rFonts w:hint="eastAsia"/>
        </w:rPr>
        <w:t>України</w:t>
      </w:r>
      <w:r>
        <w:t></w:t>
      </w:r>
      <w:r>
        <w:t></w:t>
      </w:r>
      <w:r>
        <w:rPr>
          <w:rFonts w:hint="eastAsia"/>
        </w:rPr>
        <w:t>яке</w:t>
      </w:r>
      <w:r>
        <w:t></w:t>
      </w:r>
      <w:r>
        <w:rPr>
          <w:rFonts w:hint="eastAsia"/>
        </w:rPr>
        <w:t>включено</w:t>
      </w:r>
      <w:r>
        <w:t></w:t>
      </w:r>
      <w:r>
        <w:rPr>
          <w:rFonts w:hint="eastAsia"/>
        </w:rPr>
        <w:t>до</w:t>
      </w:r>
      <w:r>
        <w:t></w:t>
      </w:r>
      <w:r>
        <w:rPr>
          <w:rFonts w:hint="eastAsia"/>
        </w:rPr>
        <w:t>міжнародної</w:t>
      </w:r>
      <w:r>
        <w:t></w:t>
      </w:r>
      <w:r>
        <w:rPr>
          <w:rFonts w:hint="eastAsia"/>
        </w:rPr>
        <w:t>наукометричної</w:t>
      </w:r>
      <w:r>
        <w:t></w:t>
      </w:r>
      <w:r>
        <w:rPr>
          <w:rFonts w:hint="eastAsia"/>
        </w:rPr>
        <w:t>бази</w:t>
      </w:r>
      <w:r>
        <w:t></w:t>
      </w:r>
      <w:r>
        <w:t></w:t>
      </w:r>
      <w:r>
        <w:rPr>
          <w:rFonts w:hint="eastAsia"/>
        </w:rPr>
        <w:t>Праці</w:t>
      </w:r>
      <w:r>
        <w:t></w:t>
      </w:r>
      <w:r>
        <w:t></w:t>
      </w:r>
      <w:r>
        <w:rPr>
          <w:rFonts w:hint="eastAsia"/>
        </w:rPr>
        <w:t>які</w:t>
      </w:r>
      <w:r>
        <w:t></w:t>
      </w:r>
      <w:r>
        <w:rPr>
          <w:rFonts w:hint="eastAsia"/>
        </w:rPr>
        <w:t>додатково</w:t>
      </w:r>
      <w:r>
        <w:t></w:t>
      </w:r>
      <w:r>
        <w:rPr>
          <w:rFonts w:hint="eastAsia"/>
        </w:rPr>
        <w:t>відображають</w:t>
      </w:r>
      <w:r>
        <w:t></w:t>
      </w:r>
      <w:r>
        <w:rPr>
          <w:rFonts w:hint="eastAsia"/>
        </w:rPr>
        <w:t>наукові</w:t>
      </w:r>
      <w:r>
        <w:t></w:t>
      </w:r>
      <w:r>
        <w:rPr>
          <w:rFonts w:hint="eastAsia"/>
        </w:rPr>
        <w:t>результати</w:t>
      </w:r>
      <w:r>
        <w:t></w:t>
      </w:r>
      <w:r>
        <w:rPr>
          <w:rFonts w:hint="eastAsia"/>
        </w:rPr>
        <w:t>дисертації</w:t>
      </w:r>
      <w:r>
        <w:t></w:t>
      </w:r>
      <w:r>
        <w:rPr>
          <w:rFonts w:hint="eastAsia"/>
        </w:rPr>
        <w:t>представлені</w:t>
      </w:r>
      <w:r>
        <w:t></w:t>
      </w:r>
      <w:r>
        <w:t></w:t>
      </w:r>
      <w:r>
        <w:t></w:t>
      </w:r>
      <w:r>
        <w:rPr>
          <w:rFonts w:hint="eastAsia"/>
        </w:rPr>
        <w:t>статтями</w:t>
      </w:r>
      <w:r>
        <w:t></w:t>
      </w:r>
      <w:r>
        <w:rPr>
          <w:rFonts w:hint="eastAsia"/>
        </w:rPr>
        <w:t>та</w:t>
      </w:r>
      <w:r>
        <w:t></w:t>
      </w:r>
      <w:r>
        <w:t></w:t>
      </w:r>
      <w:r>
        <w:t></w:t>
      </w:r>
      <w:r>
        <w:t></w:t>
      </w:r>
      <w:r>
        <w:rPr>
          <w:rFonts w:hint="eastAsia"/>
        </w:rPr>
        <w:t>тезами</w:t>
      </w:r>
      <w:r>
        <w:t></w:t>
      </w:r>
      <w:r>
        <w:t></w:t>
      </w:r>
      <w:r>
        <w:rPr>
          <w:rFonts w:hint="eastAsia"/>
        </w:rPr>
        <w:t>Загальний</w:t>
      </w:r>
      <w:r>
        <w:t></w:t>
      </w:r>
      <w:r>
        <w:rPr>
          <w:rFonts w:hint="eastAsia"/>
        </w:rPr>
        <w:t>обсяг</w:t>
      </w:r>
      <w:r>
        <w:t></w:t>
      </w:r>
      <w:r>
        <w:rPr>
          <w:rFonts w:hint="eastAsia"/>
        </w:rPr>
        <w:t>публікацій</w:t>
      </w:r>
      <w:r>
        <w:t></w:t>
      </w:r>
      <w:r>
        <w:rPr>
          <w:rFonts w:hint="eastAsia"/>
        </w:rPr>
        <w:t>становить</w:t>
      </w:r>
      <w:r>
        <w:t></w:t>
      </w:r>
      <w:r>
        <w:t></w:t>
      </w:r>
      <w:r>
        <w:t></w:t>
      </w:r>
      <w:r>
        <w:t></w:t>
      </w:r>
      <w:r>
        <w:t></w:t>
      </w:r>
      <w:r>
        <w:t></w:t>
      </w:r>
      <w:r>
        <w:t></w:t>
      </w:r>
      <w:r>
        <w:rPr>
          <w:rFonts w:hint="eastAsia"/>
        </w:rPr>
        <w:t>друк</w:t>
      </w:r>
      <w:r>
        <w:t></w:t>
      </w:r>
      <w:r>
        <w:t></w:t>
      </w:r>
      <w:r>
        <w:rPr>
          <w:rFonts w:hint="eastAsia"/>
        </w:rPr>
        <w:t>арк</w:t>
      </w:r>
      <w:r>
        <w:t></w:t>
      </w:r>
      <w:r>
        <w:t></w:t>
      </w:r>
      <w:r>
        <w:t></w:t>
      </w:r>
      <w:r>
        <w:rPr>
          <w:rFonts w:hint="eastAsia"/>
        </w:rPr>
        <w:t>з</w:t>
      </w:r>
      <w:r>
        <w:t></w:t>
      </w:r>
      <w:r>
        <w:rPr>
          <w:rFonts w:hint="eastAsia"/>
        </w:rPr>
        <w:t>них</w:t>
      </w:r>
      <w:r>
        <w:t></w:t>
      </w:r>
      <w:r>
        <w:t></w:t>
      </w:r>
      <w:r>
        <w:t></w:t>
      </w:r>
      <w:r>
        <w:t></w:t>
      </w:r>
      <w:r>
        <w:t></w:t>
      </w:r>
      <w:r>
        <w:t></w:t>
      </w:r>
      <w:r>
        <w:t></w:t>
      </w:r>
      <w:r>
        <w:rPr>
          <w:rFonts w:hint="eastAsia"/>
        </w:rPr>
        <w:t>друк</w:t>
      </w:r>
      <w:r>
        <w:t></w:t>
      </w:r>
      <w:r>
        <w:t></w:t>
      </w:r>
      <w:r>
        <w:rPr>
          <w:rFonts w:hint="eastAsia"/>
        </w:rPr>
        <w:t>арк</w:t>
      </w:r>
      <w:r>
        <w:t></w:t>
      </w:r>
      <w:r>
        <w:t></w:t>
      </w:r>
      <w:r>
        <w:rPr>
          <w:rFonts w:hint="eastAsia"/>
        </w:rPr>
        <w:t>–</w:t>
      </w:r>
      <w:r>
        <w:t></w:t>
      </w:r>
      <w:r>
        <w:rPr>
          <w:rFonts w:hint="eastAsia"/>
        </w:rPr>
        <w:t>частка</w:t>
      </w:r>
      <w:r>
        <w:t></w:t>
      </w:r>
      <w:r>
        <w:t></w:t>
      </w:r>
      <w:r>
        <w:rPr>
          <w:rFonts w:hint="eastAsia"/>
        </w:rPr>
        <w:t>що</w:t>
      </w:r>
      <w:r>
        <w:t></w:t>
      </w:r>
      <w:r>
        <w:rPr>
          <w:rFonts w:hint="eastAsia"/>
        </w:rPr>
        <w:t>належить</w:t>
      </w:r>
      <w:r>
        <w:t></w:t>
      </w:r>
      <w:r>
        <w:rPr>
          <w:rFonts w:hint="eastAsia"/>
        </w:rPr>
        <w:t>здобувачеві</w:t>
      </w:r>
      <w:r>
        <w:t></w:t>
      </w:r>
    </w:p>
    <w:p w:rsidR="0013556A" w:rsidRDefault="00633534" w:rsidP="00633534">
      <w:r>
        <w:rPr>
          <w:rFonts w:hint="eastAsia"/>
        </w:rPr>
        <w:t>Структура</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rPr>
          <w:rFonts w:hint="eastAsia"/>
        </w:rPr>
        <w:t>до</w:t>
      </w:r>
      <w:r>
        <w:t></w:t>
      </w:r>
      <w:r>
        <w:rPr>
          <w:rFonts w:hint="eastAsia"/>
        </w:rPr>
        <w:t>них</w:t>
      </w:r>
      <w:r>
        <w:t></w:t>
      </w:r>
      <w:r>
        <w:t></w:t>
      </w:r>
      <w:r>
        <w:rPr>
          <w:rFonts w:hint="eastAsia"/>
        </w:rPr>
        <w:t>загальних</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найменування</w:t>
      </w:r>
      <w:r>
        <w:t></w:t>
      </w:r>
      <w:r>
        <w:t></w:t>
      </w:r>
      <w:r>
        <w:t></w:t>
      </w:r>
      <w:r>
        <w:t></w:t>
      </w:r>
      <w:r>
        <w:t></w:t>
      </w:r>
      <w:r>
        <w:rPr>
          <w:rFonts w:hint="eastAsia"/>
        </w:rPr>
        <w:t>додатків</w:t>
      </w:r>
      <w:r>
        <w:t></w:t>
      </w:r>
      <w:r>
        <w:t></w:t>
      </w:r>
      <w:r>
        <w:rPr>
          <w:rFonts w:hint="eastAsia"/>
        </w:rPr>
        <w:t>Повний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з</w:t>
      </w:r>
      <w:r>
        <w:t></w:t>
      </w:r>
      <w:r>
        <w:rPr>
          <w:rFonts w:hint="eastAsia"/>
        </w:rPr>
        <w:t>них</w:t>
      </w:r>
      <w:r>
        <w:t></w:t>
      </w:r>
      <w:r>
        <w:t></w:t>
      </w:r>
      <w:r>
        <w:t></w:t>
      </w:r>
      <w:r>
        <w:t></w:t>
      </w:r>
      <w:r>
        <w:t></w:t>
      </w:r>
      <w:r>
        <w:rPr>
          <w:rFonts w:hint="eastAsia"/>
        </w:rPr>
        <w:t>сторінка</w:t>
      </w:r>
      <w:r>
        <w:t></w:t>
      </w:r>
      <w:r>
        <w:rPr>
          <w:rFonts w:hint="eastAsia"/>
        </w:rPr>
        <w:t>основного</w:t>
      </w:r>
      <w:r>
        <w:t></w:t>
      </w:r>
      <w:r>
        <w:rPr>
          <w:rFonts w:hint="eastAsia"/>
        </w:rPr>
        <w:t>тексту</w:t>
      </w:r>
      <w:r>
        <w:t></w:t>
      </w:r>
      <w:r>
        <w:t></w:t>
      </w:r>
      <w:r>
        <w:rPr>
          <w:rFonts w:hint="eastAsia"/>
        </w:rPr>
        <w:t>який</w:t>
      </w:r>
      <w:r>
        <w:t></w:t>
      </w:r>
      <w:r>
        <w:rPr>
          <w:rFonts w:hint="eastAsia"/>
        </w:rPr>
        <w:t>містить</w:t>
      </w:r>
      <w:r>
        <w:t></w:t>
      </w:r>
      <w:r>
        <w:t></w:t>
      </w:r>
      <w:r>
        <w:t></w:t>
      </w:r>
      <w:r>
        <w:t></w:t>
      </w:r>
      <w:r>
        <w:rPr>
          <w:rFonts w:hint="eastAsia"/>
        </w:rPr>
        <w:t>таблиць</w:t>
      </w:r>
      <w:r>
        <w:t></w:t>
      </w:r>
      <w:r>
        <w:rPr>
          <w:rFonts w:hint="eastAsia"/>
        </w:rPr>
        <w:t>і</w:t>
      </w:r>
      <w:r>
        <w:t></w:t>
      </w:r>
      <w:r>
        <w:t></w:t>
      </w:r>
      <w:r>
        <w:t></w:t>
      </w:r>
      <w:r>
        <w:t></w:t>
      </w:r>
      <w:r>
        <w:rPr>
          <w:rFonts w:hint="eastAsia"/>
        </w:rPr>
        <w:t>рисунків</w:t>
      </w:r>
      <w:r>
        <w:t></w:t>
      </w:r>
    </w:p>
    <w:p w:rsidR="00633534" w:rsidRDefault="00633534" w:rsidP="00633534"/>
    <w:p w:rsidR="00633534" w:rsidRDefault="00633534" w:rsidP="00633534"/>
    <w:p w:rsidR="00633534" w:rsidRDefault="00633534" w:rsidP="00633534"/>
    <w:p w:rsidR="00633534" w:rsidRDefault="00633534" w:rsidP="00633534">
      <w:r>
        <w:rPr>
          <w:rFonts w:hint="eastAsia"/>
        </w:rPr>
        <w:t>ВИСНОВКИ</w:t>
      </w:r>
    </w:p>
    <w:p w:rsidR="00633534" w:rsidRDefault="00633534" w:rsidP="00633534">
      <w:r>
        <w:rPr>
          <w:rFonts w:hint="eastAsia"/>
        </w:rPr>
        <w:t>Реформування</w:t>
      </w:r>
      <w:r>
        <w:t></w:t>
      </w:r>
      <w:r>
        <w:rPr>
          <w:rFonts w:hint="eastAsia"/>
        </w:rPr>
        <w:t>системи</w:t>
      </w:r>
      <w:r>
        <w:t></w:t>
      </w:r>
      <w:r>
        <w:rPr>
          <w:rFonts w:hint="eastAsia"/>
        </w:rPr>
        <w:t>освіти</w:t>
      </w:r>
      <w:r>
        <w:t></w:t>
      </w:r>
      <w:r>
        <w:rPr>
          <w:rFonts w:hint="eastAsia"/>
        </w:rPr>
        <w:t>на</w:t>
      </w:r>
      <w:r>
        <w:t></w:t>
      </w:r>
      <w:r>
        <w:rPr>
          <w:rFonts w:hint="eastAsia"/>
        </w:rPr>
        <w:t>засадах</w:t>
      </w:r>
      <w:r>
        <w:t></w:t>
      </w:r>
      <w:r>
        <w:rPr>
          <w:rFonts w:hint="eastAsia"/>
        </w:rPr>
        <w:t>гуманізації</w:t>
      </w:r>
      <w:r>
        <w:t></w:t>
      </w:r>
      <w:r>
        <w:rPr>
          <w:rFonts w:hint="eastAsia"/>
        </w:rPr>
        <w:t>та</w:t>
      </w:r>
      <w:r>
        <w:t></w:t>
      </w:r>
      <w:r>
        <w:rPr>
          <w:rFonts w:hint="eastAsia"/>
        </w:rPr>
        <w:t>гуманітаризації</w:t>
      </w:r>
      <w:r>
        <w:t></w:t>
      </w:r>
      <w:r>
        <w:rPr>
          <w:rFonts w:hint="eastAsia"/>
        </w:rPr>
        <w:t>зумовлює</w:t>
      </w:r>
      <w:r>
        <w:t></w:t>
      </w:r>
      <w:r>
        <w:rPr>
          <w:rFonts w:hint="eastAsia"/>
        </w:rPr>
        <w:t>методологічну</w:t>
      </w:r>
      <w:r>
        <w:t></w:t>
      </w:r>
      <w:r>
        <w:rPr>
          <w:rFonts w:hint="eastAsia"/>
        </w:rPr>
        <w:t>переорієнтацію</w:t>
      </w:r>
      <w:r>
        <w:t></w:t>
      </w:r>
      <w:r>
        <w:rPr>
          <w:rFonts w:hint="eastAsia"/>
        </w:rPr>
        <w:t>змісту</w:t>
      </w:r>
      <w:r>
        <w:t></w:t>
      </w:r>
      <w:r>
        <w:rPr>
          <w:rFonts w:hint="eastAsia"/>
        </w:rPr>
        <w:t>та</w:t>
      </w:r>
      <w:r>
        <w:t></w:t>
      </w:r>
      <w:r>
        <w:rPr>
          <w:rFonts w:hint="eastAsia"/>
        </w:rPr>
        <w:t>процесу</w:t>
      </w:r>
      <w:r>
        <w:t></w:t>
      </w:r>
      <w:r>
        <w:rPr>
          <w:rFonts w:hint="eastAsia"/>
        </w:rPr>
        <w:t>навчання</w:t>
      </w:r>
      <w:r>
        <w:t></w:t>
      </w:r>
      <w:r>
        <w:t></w:t>
      </w:r>
      <w:r>
        <w:rPr>
          <w:rFonts w:hint="eastAsia"/>
        </w:rPr>
        <w:t>одухотворення</w:t>
      </w:r>
      <w:r>
        <w:t></w:t>
      </w:r>
      <w:r>
        <w:t></w:t>
      </w:r>
      <w:r>
        <w:rPr>
          <w:rFonts w:hint="eastAsia"/>
        </w:rPr>
        <w:t>олюднення</w:t>
      </w:r>
      <w:r>
        <w:t></w:t>
      </w:r>
      <w:r>
        <w:rPr>
          <w:rFonts w:hint="eastAsia"/>
        </w:rPr>
        <w:t>навчально</w:t>
      </w:r>
      <w:r>
        <w:t></w:t>
      </w:r>
      <w:r>
        <w:rPr>
          <w:rFonts w:hint="eastAsia"/>
        </w:rPr>
        <w:t>виховної</w:t>
      </w:r>
      <w:r>
        <w:t></w:t>
      </w:r>
      <w:r>
        <w:rPr>
          <w:rFonts w:hint="eastAsia"/>
        </w:rPr>
        <w:t>діяльності</w:t>
      </w:r>
      <w:r>
        <w:t></w:t>
      </w:r>
      <w:r>
        <w:t></w:t>
      </w:r>
      <w:r>
        <w:rPr>
          <w:rFonts w:hint="eastAsia"/>
        </w:rPr>
        <w:t>створення</w:t>
      </w:r>
      <w:r>
        <w:t></w:t>
      </w:r>
      <w:r>
        <w:rPr>
          <w:rFonts w:hint="eastAsia"/>
        </w:rPr>
        <w:t>такої</w:t>
      </w:r>
      <w:r>
        <w:t></w:t>
      </w:r>
      <w:r>
        <w:rPr>
          <w:rFonts w:hint="eastAsia"/>
        </w:rPr>
        <w:t>атмосфери</w:t>
      </w:r>
      <w:r>
        <w:t></w:t>
      </w:r>
      <w:r>
        <w:t></w:t>
      </w:r>
      <w:r>
        <w:rPr>
          <w:rFonts w:hint="eastAsia"/>
        </w:rPr>
        <w:t>яка</w:t>
      </w:r>
      <w:r>
        <w:t></w:t>
      </w:r>
      <w:r>
        <w:rPr>
          <w:rFonts w:hint="eastAsia"/>
        </w:rPr>
        <w:t>б</w:t>
      </w:r>
      <w:r>
        <w:t></w:t>
      </w:r>
      <w:r>
        <w:rPr>
          <w:rFonts w:hint="eastAsia"/>
        </w:rPr>
        <w:t>стимулювала</w:t>
      </w:r>
      <w:r>
        <w:t></w:t>
      </w:r>
      <w:r>
        <w:rPr>
          <w:rFonts w:hint="eastAsia"/>
        </w:rPr>
        <w:t>активність</w:t>
      </w:r>
      <w:r>
        <w:t></w:t>
      </w:r>
      <w:r>
        <w:rPr>
          <w:rFonts w:hint="eastAsia"/>
        </w:rPr>
        <w:t>особистості</w:t>
      </w:r>
      <w:r>
        <w:t></w:t>
      </w:r>
      <w:r>
        <w:t></w:t>
      </w:r>
      <w:r>
        <w:rPr>
          <w:rFonts w:hint="eastAsia"/>
        </w:rPr>
        <w:t>спонукала</w:t>
      </w:r>
      <w:r>
        <w:t></w:t>
      </w:r>
      <w:r>
        <w:rPr>
          <w:rFonts w:hint="eastAsia"/>
        </w:rPr>
        <w:t>її</w:t>
      </w:r>
      <w:r>
        <w:t></w:t>
      </w:r>
      <w:r>
        <w:rPr>
          <w:rFonts w:hint="eastAsia"/>
        </w:rPr>
        <w:t>до</w:t>
      </w:r>
      <w:r>
        <w:t></w:t>
      </w:r>
      <w:r>
        <w:rPr>
          <w:rFonts w:hint="eastAsia"/>
        </w:rPr>
        <w:t>творчості</w:t>
      </w:r>
      <w:r>
        <w:t></w:t>
      </w:r>
      <w:r>
        <w:rPr>
          <w:rFonts w:hint="eastAsia"/>
        </w:rPr>
        <w:t>й</w:t>
      </w:r>
      <w:r>
        <w:t></w:t>
      </w:r>
      <w:r>
        <w:rPr>
          <w:rFonts w:hint="eastAsia"/>
        </w:rPr>
        <w:t>саморозвитку</w:t>
      </w:r>
      <w:r>
        <w:t></w:t>
      </w:r>
      <w:r>
        <w:t></w:t>
      </w:r>
      <w:r>
        <w:rPr>
          <w:rFonts w:hint="eastAsia"/>
        </w:rPr>
        <w:t>відповідала</w:t>
      </w:r>
      <w:r>
        <w:t></w:t>
      </w:r>
      <w:r>
        <w:rPr>
          <w:rFonts w:hint="eastAsia"/>
        </w:rPr>
        <w:t>інтересам</w:t>
      </w:r>
      <w:r>
        <w:t></w:t>
      </w:r>
      <w:r>
        <w:t></w:t>
      </w:r>
      <w:r>
        <w:rPr>
          <w:rFonts w:hint="eastAsia"/>
        </w:rPr>
        <w:t>потребам</w:t>
      </w:r>
      <w:r>
        <w:t></w:t>
      </w:r>
      <w:r>
        <w:rPr>
          <w:rFonts w:hint="eastAsia"/>
        </w:rPr>
        <w:t>і</w:t>
      </w:r>
      <w:r>
        <w:t></w:t>
      </w:r>
      <w:r>
        <w:rPr>
          <w:rFonts w:hint="eastAsia"/>
        </w:rPr>
        <w:t>можливостям</w:t>
      </w:r>
      <w:r>
        <w:t></w:t>
      </w:r>
      <w:r>
        <w:rPr>
          <w:rFonts w:hint="eastAsia"/>
        </w:rPr>
        <w:t>кожного</w:t>
      </w:r>
      <w:r>
        <w:t></w:t>
      </w:r>
      <w:r>
        <w:t></w:t>
      </w:r>
      <w:r>
        <w:rPr>
          <w:rFonts w:hint="eastAsia"/>
        </w:rPr>
        <w:t>Зміна</w:t>
      </w:r>
      <w:r>
        <w:t></w:t>
      </w:r>
      <w:r>
        <w:rPr>
          <w:rFonts w:hint="eastAsia"/>
        </w:rPr>
        <w:t>парадигми</w:t>
      </w:r>
      <w:r>
        <w:t></w:t>
      </w:r>
      <w:r>
        <w:rPr>
          <w:rFonts w:hint="eastAsia"/>
        </w:rPr>
        <w:t>освіти</w:t>
      </w:r>
      <w:r>
        <w:t></w:t>
      </w:r>
      <w:r>
        <w:rPr>
          <w:rFonts w:hint="eastAsia"/>
        </w:rPr>
        <w:t>і</w:t>
      </w:r>
      <w:r>
        <w:t></w:t>
      </w:r>
      <w:r>
        <w:rPr>
          <w:rFonts w:hint="eastAsia"/>
        </w:rPr>
        <w:t>цілей</w:t>
      </w:r>
      <w:r>
        <w:t></w:t>
      </w:r>
      <w:r>
        <w:rPr>
          <w:rFonts w:hint="eastAsia"/>
        </w:rPr>
        <w:t>навчально</w:t>
      </w:r>
      <w:r>
        <w:t></w:t>
      </w:r>
      <w:r>
        <w:rPr>
          <w:rFonts w:hint="eastAsia"/>
        </w:rPr>
        <w:t>виховного</w:t>
      </w:r>
      <w:r>
        <w:t></w:t>
      </w:r>
      <w:r>
        <w:rPr>
          <w:rFonts w:hint="eastAsia"/>
        </w:rPr>
        <w:t>процесу</w:t>
      </w:r>
      <w:r>
        <w:t></w:t>
      </w:r>
      <w:r>
        <w:rPr>
          <w:rFonts w:hint="eastAsia"/>
        </w:rPr>
        <w:t>вимагає</w:t>
      </w:r>
      <w:r>
        <w:t></w:t>
      </w:r>
      <w:r>
        <w:rPr>
          <w:rFonts w:hint="eastAsia"/>
        </w:rPr>
        <w:t>змін</w:t>
      </w:r>
      <w:r>
        <w:t></w:t>
      </w:r>
      <w:r>
        <w:rPr>
          <w:rFonts w:hint="eastAsia"/>
        </w:rPr>
        <w:t>усієї</w:t>
      </w:r>
      <w:r>
        <w:t></w:t>
      </w:r>
      <w:r>
        <w:rPr>
          <w:rFonts w:hint="eastAsia"/>
        </w:rPr>
        <w:t>методичної</w:t>
      </w:r>
      <w:r>
        <w:t></w:t>
      </w:r>
      <w:r>
        <w:rPr>
          <w:rFonts w:hint="eastAsia"/>
        </w:rPr>
        <w:t>системи</w:t>
      </w:r>
      <w:r>
        <w:t></w:t>
      </w:r>
      <w:r>
        <w:rPr>
          <w:rFonts w:hint="eastAsia"/>
        </w:rPr>
        <w:t>навчання</w:t>
      </w:r>
    </w:p>
    <w:p w:rsidR="00633534" w:rsidRDefault="00633534" w:rsidP="00633534">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проблеми</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і</w:t>
      </w:r>
      <w:r>
        <w:t></w:t>
      </w:r>
      <w:r>
        <w:rPr>
          <w:rFonts w:hint="eastAsia"/>
        </w:rPr>
        <w:t>визначених</w:t>
      </w:r>
      <w:r>
        <w:t></w:t>
      </w:r>
      <w:r>
        <w:rPr>
          <w:rFonts w:hint="eastAsia"/>
        </w:rPr>
        <w:t>завдань</w:t>
      </w:r>
      <w:r>
        <w:t></w:t>
      </w:r>
      <w:r>
        <w:rPr>
          <w:rFonts w:hint="eastAsia"/>
        </w:rPr>
        <w:t>дослідження</w:t>
      </w:r>
      <w:r>
        <w:t></w:t>
      </w:r>
      <w:r>
        <w:rPr>
          <w:rFonts w:hint="eastAsia"/>
        </w:rPr>
        <w:t>отримано</w:t>
      </w:r>
      <w:r>
        <w:t></w:t>
      </w:r>
      <w:r>
        <w:rPr>
          <w:rFonts w:hint="eastAsia"/>
        </w:rPr>
        <w:t>такі</w:t>
      </w:r>
      <w:r>
        <w:t></w:t>
      </w:r>
      <w:r>
        <w:rPr>
          <w:rFonts w:hint="eastAsia"/>
        </w:rPr>
        <w:t>результати</w:t>
      </w:r>
      <w:r>
        <w:t></w:t>
      </w:r>
      <w:r>
        <w:t></w:t>
      </w:r>
      <w:r>
        <w:rPr>
          <w:rFonts w:hint="eastAsia"/>
        </w:rPr>
        <w:t>проаналізований</w:t>
      </w:r>
      <w:r>
        <w:t></w:t>
      </w:r>
      <w:r>
        <w:rPr>
          <w:rFonts w:hint="eastAsia"/>
        </w:rPr>
        <w:t>стан</w:t>
      </w:r>
      <w:r>
        <w:t></w:t>
      </w:r>
      <w:r>
        <w:rPr>
          <w:rFonts w:hint="eastAsia"/>
        </w:rPr>
        <w:t>розробки</w:t>
      </w:r>
      <w:r>
        <w:t></w:t>
      </w:r>
      <w:r>
        <w:rPr>
          <w:rFonts w:hint="eastAsia"/>
        </w:rPr>
        <w:t>проблеми</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у</w:t>
      </w:r>
      <w:r>
        <w:t></w:t>
      </w:r>
      <w:r>
        <w:rPr>
          <w:rFonts w:hint="eastAsia"/>
        </w:rPr>
        <w:t>психолого</w:t>
      </w:r>
      <w:r>
        <w:t></w:t>
      </w:r>
      <w:r>
        <w:rPr>
          <w:rFonts w:hint="eastAsia"/>
        </w:rPr>
        <w:t>педагогічній</w:t>
      </w:r>
      <w:r>
        <w:t></w:t>
      </w:r>
      <w:r>
        <w:rPr>
          <w:rFonts w:hint="eastAsia"/>
        </w:rPr>
        <w:t>і</w:t>
      </w:r>
      <w:r>
        <w:t></w:t>
      </w:r>
      <w:r>
        <w:rPr>
          <w:rFonts w:hint="eastAsia"/>
        </w:rPr>
        <w:t>методичній</w:t>
      </w:r>
      <w:r>
        <w:t></w:t>
      </w:r>
      <w:r>
        <w:rPr>
          <w:rFonts w:hint="eastAsia"/>
        </w:rPr>
        <w:t>літературі</w:t>
      </w:r>
      <w:r>
        <w:t></w:t>
      </w:r>
      <w:r>
        <w:rPr>
          <w:rFonts w:hint="eastAsia"/>
        </w:rPr>
        <w:t>та</w:t>
      </w:r>
      <w:r>
        <w:t></w:t>
      </w:r>
      <w:r>
        <w:rPr>
          <w:rFonts w:hint="eastAsia"/>
        </w:rPr>
        <w:t>у</w:t>
      </w:r>
      <w:r>
        <w:t></w:t>
      </w:r>
      <w:r>
        <w:rPr>
          <w:rFonts w:hint="eastAsia"/>
        </w:rPr>
        <w:t>практиці</w:t>
      </w:r>
      <w:r>
        <w:t></w:t>
      </w:r>
      <w:r>
        <w:rPr>
          <w:rFonts w:hint="eastAsia"/>
        </w:rPr>
        <w:t>навчання</w:t>
      </w:r>
      <w:r>
        <w:t></w:t>
      </w:r>
      <w:r>
        <w:rPr>
          <w:rFonts w:hint="eastAsia"/>
        </w:rPr>
        <w:t>фізики</w:t>
      </w:r>
      <w:r>
        <w:t></w:t>
      </w:r>
      <w:r>
        <w:rPr>
          <w:rFonts w:hint="eastAsia"/>
        </w:rPr>
        <w:t>в</w:t>
      </w:r>
      <w:r>
        <w:t></w:t>
      </w:r>
      <w:r>
        <w:rPr>
          <w:rFonts w:hint="eastAsia"/>
        </w:rPr>
        <w:t>старшій</w:t>
      </w:r>
      <w:r>
        <w:t></w:t>
      </w:r>
      <w:r>
        <w:rPr>
          <w:rFonts w:hint="eastAsia"/>
        </w:rPr>
        <w:t>профільній</w:t>
      </w:r>
      <w:r>
        <w:t></w:t>
      </w:r>
      <w:r>
        <w:rPr>
          <w:rFonts w:hint="eastAsia"/>
        </w:rPr>
        <w:t>школі</w:t>
      </w:r>
      <w:r>
        <w:t></w:t>
      </w:r>
      <w:r>
        <w:t></w:t>
      </w:r>
      <w:r>
        <w:rPr>
          <w:rFonts w:hint="eastAsia"/>
        </w:rPr>
        <w:t>виявлені</w:t>
      </w:r>
      <w:r>
        <w:t></w:t>
      </w:r>
      <w:r>
        <w:rPr>
          <w:rFonts w:hint="eastAsia"/>
        </w:rPr>
        <w:t>та</w:t>
      </w:r>
      <w:r>
        <w:t></w:t>
      </w:r>
      <w:r>
        <w:rPr>
          <w:rFonts w:hint="eastAsia"/>
        </w:rPr>
        <w:t>обґрунтовані</w:t>
      </w:r>
      <w:r>
        <w:t></w:t>
      </w:r>
      <w:r>
        <w:rPr>
          <w:rFonts w:hint="eastAsia"/>
        </w:rPr>
        <w:t>психолого</w:t>
      </w:r>
      <w:r>
        <w:t></w:t>
      </w:r>
      <w:r>
        <w:rPr>
          <w:rFonts w:hint="eastAsia"/>
        </w:rPr>
        <w:t>педагогічні</w:t>
      </w:r>
      <w:r>
        <w:t></w:t>
      </w:r>
      <w:r>
        <w:rPr>
          <w:rFonts w:hint="eastAsia"/>
        </w:rPr>
        <w:t>засади</w:t>
      </w:r>
      <w:r>
        <w:t></w:t>
      </w:r>
      <w:r>
        <w:rPr>
          <w:rFonts w:hint="eastAsia"/>
        </w:rPr>
        <w:t>та</w:t>
      </w:r>
      <w:r>
        <w:t></w:t>
      </w:r>
      <w:r>
        <w:rPr>
          <w:rFonts w:hint="eastAsia"/>
        </w:rPr>
        <w:t>педагогічні</w:t>
      </w:r>
      <w:r>
        <w:t></w:t>
      </w:r>
      <w:r>
        <w:rPr>
          <w:rFonts w:hint="eastAsia"/>
        </w:rPr>
        <w:t>умови</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r>
        <w:rPr>
          <w:rFonts w:hint="eastAsia"/>
        </w:rPr>
        <w:t>розроблена</w:t>
      </w:r>
      <w:r>
        <w:t></w:t>
      </w:r>
      <w:r>
        <w:rPr>
          <w:rFonts w:hint="eastAsia"/>
        </w:rPr>
        <w:t>модель</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під</w:t>
      </w:r>
      <w:r>
        <w:t></w:t>
      </w:r>
      <w:r>
        <w:rPr>
          <w:rFonts w:hint="eastAsia"/>
        </w:rPr>
        <w:t>час</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rPr>
          <w:rFonts w:hint="eastAsia"/>
        </w:rPr>
        <w:t>та</w:t>
      </w:r>
      <w:r>
        <w:t></w:t>
      </w:r>
      <w:r>
        <w:rPr>
          <w:rFonts w:hint="eastAsia"/>
        </w:rPr>
        <w:t>на</w:t>
      </w:r>
      <w:r>
        <w:t></w:t>
      </w:r>
      <w:r>
        <w:rPr>
          <w:rFonts w:hint="eastAsia"/>
        </w:rPr>
        <w:t>її</w:t>
      </w:r>
      <w:r>
        <w:t></w:t>
      </w:r>
      <w:r>
        <w:rPr>
          <w:rFonts w:hint="eastAsia"/>
        </w:rPr>
        <w:t>основі</w:t>
      </w:r>
      <w:r>
        <w:t></w:t>
      </w:r>
      <w:r>
        <w:rPr>
          <w:rFonts w:hint="eastAsia"/>
        </w:rPr>
        <w:t>побудована</w:t>
      </w:r>
      <w:r>
        <w:t></w:t>
      </w:r>
      <w:r>
        <w:rPr>
          <w:rFonts w:hint="eastAsia"/>
        </w:rPr>
        <w:t>відповідна</w:t>
      </w:r>
      <w:r>
        <w:t></w:t>
      </w:r>
      <w:r>
        <w:rPr>
          <w:rFonts w:hint="eastAsia"/>
        </w:rPr>
        <w:t>методика</w:t>
      </w:r>
      <w:r>
        <w:t></w:t>
      </w:r>
      <w:r>
        <w:rPr>
          <w:rFonts w:hint="eastAsia"/>
        </w:rPr>
        <w:t>навчання</w:t>
      </w:r>
      <w:r>
        <w:t></w:t>
      </w:r>
      <w:r>
        <w:rPr>
          <w:rFonts w:hint="eastAsia"/>
        </w:rPr>
        <w:t>фізики</w:t>
      </w:r>
      <w:r>
        <w:t></w:t>
      </w:r>
      <w:r>
        <w:t></w:t>
      </w:r>
      <w:r>
        <w:rPr>
          <w:rFonts w:hint="eastAsia"/>
        </w:rPr>
        <w:t>експериментально</w:t>
      </w:r>
      <w:r>
        <w:t></w:t>
      </w:r>
      <w:r>
        <w:rPr>
          <w:rFonts w:hint="eastAsia"/>
        </w:rPr>
        <w:t>перевірена</w:t>
      </w:r>
      <w:r>
        <w:t></w:t>
      </w:r>
      <w:r>
        <w:rPr>
          <w:rFonts w:hint="eastAsia"/>
        </w:rPr>
        <w:t>ефективність</w:t>
      </w:r>
      <w:r>
        <w:t></w:t>
      </w:r>
      <w:r>
        <w:rPr>
          <w:rFonts w:hint="eastAsia"/>
        </w:rPr>
        <w:t>методики</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r>
        <w:rPr>
          <w:rFonts w:hint="eastAsia"/>
        </w:rPr>
        <w:t>що</w:t>
      </w:r>
      <w:r>
        <w:t></w:t>
      </w:r>
      <w:r>
        <w:rPr>
          <w:rFonts w:hint="eastAsia"/>
        </w:rPr>
        <w:t>сприяє</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t></w:t>
      </w:r>
      <w:r>
        <w:rPr>
          <w:rFonts w:hint="eastAsia"/>
        </w:rPr>
        <w:t>Результати</w:t>
      </w:r>
      <w:r>
        <w:t></w:t>
      </w:r>
      <w:r>
        <w:rPr>
          <w:rFonts w:hint="eastAsia"/>
        </w:rPr>
        <w:t>проведеного</w:t>
      </w:r>
      <w:r>
        <w:t></w:t>
      </w:r>
      <w:r>
        <w:rPr>
          <w:rFonts w:hint="eastAsia"/>
        </w:rPr>
        <w:t>дослідження</w:t>
      </w:r>
      <w:r>
        <w:t></w:t>
      </w:r>
      <w:r>
        <w:rPr>
          <w:rFonts w:hint="eastAsia"/>
        </w:rPr>
        <w:t>дають</w:t>
      </w:r>
      <w:r>
        <w:t></w:t>
      </w:r>
      <w:r>
        <w:rPr>
          <w:rFonts w:hint="eastAsia"/>
        </w:rPr>
        <w:t>підстави</w:t>
      </w:r>
      <w:r>
        <w:t></w:t>
      </w:r>
      <w:r>
        <w:rPr>
          <w:rFonts w:hint="eastAsia"/>
        </w:rPr>
        <w:t>для</w:t>
      </w:r>
      <w:r>
        <w:t></w:t>
      </w:r>
      <w:r>
        <w:rPr>
          <w:rFonts w:hint="eastAsia"/>
        </w:rPr>
        <w:t>таких</w:t>
      </w:r>
      <w:r>
        <w:t></w:t>
      </w:r>
      <w:r>
        <w:rPr>
          <w:rFonts w:hint="eastAsia"/>
        </w:rPr>
        <w:t>висновків</w:t>
      </w:r>
      <w:r>
        <w:t></w:t>
      </w:r>
    </w:p>
    <w:p w:rsidR="00633534" w:rsidRDefault="00633534" w:rsidP="00633534">
      <w:r>
        <w:t></w:t>
      </w:r>
      <w:r>
        <w:t></w:t>
      </w:r>
      <w:r>
        <w:tab/>
      </w:r>
      <w:r>
        <w:rPr>
          <w:rFonts w:hint="eastAsia"/>
        </w:rPr>
        <w:t>Проблема</w:t>
      </w:r>
      <w:r>
        <w:t></w:t>
      </w:r>
      <w:r>
        <w:rPr>
          <w:rFonts w:hint="eastAsia"/>
        </w:rPr>
        <w:t>активності</w:t>
      </w:r>
      <w:r>
        <w:t></w:t>
      </w:r>
      <w:r>
        <w:rPr>
          <w:rFonts w:hint="eastAsia"/>
        </w:rPr>
        <w:t>особистості</w:t>
      </w:r>
      <w:r>
        <w:t></w:t>
      </w:r>
      <w:r>
        <w:rPr>
          <w:rFonts w:hint="eastAsia"/>
        </w:rPr>
        <w:t>та</w:t>
      </w:r>
      <w:r>
        <w:t></w:t>
      </w:r>
      <w:r>
        <w:rPr>
          <w:rFonts w:hint="eastAsia"/>
        </w:rPr>
        <w:t>її</w:t>
      </w:r>
      <w:r>
        <w:t></w:t>
      </w:r>
      <w:r>
        <w:rPr>
          <w:rFonts w:hint="eastAsia"/>
        </w:rPr>
        <w:t>розвитку</w:t>
      </w:r>
      <w:r>
        <w:t></w:t>
      </w:r>
      <w:r>
        <w:rPr>
          <w:rFonts w:hint="eastAsia"/>
        </w:rPr>
        <w:t>має</w:t>
      </w:r>
      <w:r>
        <w:t></w:t>
      </w:r>
      <w:r>
        <w:rPr>
          <w:rFonts w:hint="eastAsia"/>
        </w:rPr>
        <w:t>давню</w:t>
      </w:r>
      <w:r>
        <w:t></w:t>
      </w:r>
      <w:r>
        <w:rPr>
          <w:rFonts w:hint="eastAsia"/>
        </w:rPr>
        <w:t>історію</w:t>
      </w:r>
      <w:r>
        <w:t></w:t>
      </w:r>
      <w:r>
        <w:t></w:t>
      </w:r>
      <w:r>
        <w:rPr>
          <w:rFonts w:hint="eastAsia"/>
        </w:rPr>
        <w:t>Вона</w:t>
      </w:r>
      <w:r>
        <w:t></w:t>
      </w:r>
      <w:r>
        <w:rPr>
          <w:rFonts w:hint="eastAsia"/>
        </w:rPr>
        <w:t>була</w:t>
      </w:r>
      <w:r>
        <w:t></w:t>
      </w:r>
      <w:r>
        <w:rPr>
          <w:rFonts w:hint="eastAsia"/>
        </w:rPr>
        <w:t>і</w:t>
      </w:r>
      <w:r>
        <w:t></w:t>
      </w:r>
      <w:r>
        <w:rPr>
          <w:rFonts w:hint="eastAsia"/>
        </w:rPr>
        <w:t>є</w:t>
      </w:r>
      <w:r>
        <w:t></w:t>
      </w:r>
      <w:r>
        <w:rPr>
          <w:rFonts w:hint="eastAsia"/>
        </w:rPr>
        <w:t>предметом</w:t>
      </w:r>
      <w:r>
        <w:t></w:t>
      </w:r>
      <w:r>
        <w:rPr>
          <w:rFonts w:hint="eastAsia"/>
        </w:rPr>
        <w:t>дослідження</w:t>
      </w:r>
      <w:r>
        <w:t></w:t>
      </w:r>
      <w:r>
        <w:rPr>
          <w:rFonts w:hint="eastAsia"/>
        </w:rPr>
        <w:t>філософів</w:t>
      </w:r>
      <w:r>
        <w:t></w:t>
      </w:r>
      <w:r>
        <w:t></w:t>
      </w:r>
      <w:r>
        <w:rPr>
          <w:rFonts w:hint="eastAsia"/>
        </w:rPr>
        <w:t>соціологів</w:t>
      </w:r>
      <w:r>
        <w:t></w:t>
      </w:r>
      <w:r>
        <w:t></w:t>
      </w:r>
      <w:r>
        <w:rPr>
          <w:rFonts w:hint="eastAsia"/>
        </w:rPr>
        <w:t>психологів</w:t>
      </w:r>
      <w:r>
        <w:t></w:t>
      </w:r>
      <w:r>
        <w:rPr>
          <w:rFonts w:hint="eastAsia"/>
        </w:rPr>
        <w:t>та</w:t>
      </w:r>
      <w:r>
        <w:t></w:t>
      </w:r>
      <w:r>
        <w:rPr>
          <w:rFonts w:hint="eastAsia"/>
        </w:rPr>
        <w:t>фахівців</w:t>
      </w:r>
      <w:r>
        <w:t></w:t>
      </w:r>
      <w:r>
        <w:rPr>
          <w:rFonts w:hint="eastAsia"/>
        </w:rPr>
        <w:t>багатьох</w:t>
      </w:r>
      <w:r>
        <w:t></w:t>
      </w:r>
      <w:r>
        <w:rPr>
          <w:rFonts w:hint="eastAsia"/>
        </w:rPr>
        <w:t>інших</w:t>
      </w:r>
      <w:r>
        <w:t></w:t>
      </w:r>
      <w:r>
        <w:rPr>
          <w:rFonts w:hint="eastAsia"/>
        </w:rPr>
        <w:t>галузей</w:t>
      </w:r>
      <w:r>
        <w:t></w:t>
      </w:r>
      <w:r>
        <w:rPr>
          <w:rFonts w:hint="eastAsia"/>
        </w:rPr>
        <w:t>знань</w:t>
      </w:r>
      <w:r>
        <w:t></w:t>
      </w:r>
      <w:r>
        <w:t></w:t>
      </w:r>
      <w:r>
        <w:rPr>
          <w:rFonts w:hint="eastAsia"/>
        </w:rPr>
        <w:t>Досліджуються</w:t>
      </w:r>
      <w:r>
        <w:t></w:t>
      </w:r>
      <w:r>
        <w:rPr>
          <w:rFonts w:hint="eastAsia"/>
        </w:rPr>
        <w:t>питання</w:t>
      </w:r>
      <w:r>
        <w:t></w:t>
      </w:r>
      <w:r>
        <w:t></w:t>
      </w:r>
      <w:r>
        <w:rPr>
          <w:rFonts w:hint="eastAsia"/>
        </w:rPr>
        <w:t>що</w:t>
      </w:r>
      <w:r>
        <w:t></w:t>
      </w:r>
      <w:r>
        <w:rPr>
          <w:rFonts w:hint="eastAsia"/>
        </w:rPr>
        <w:t>стосуються</w:t>
      </w:r>
      <w:r>
        <w:t></w:t>
      </w:r>
      <w:r>
        <w:rPr>
          <w:rFonts w:hint="eastAsia"/>
        </w:rPr>
        <w:t>встановлення</w:t>
      </w:r>
      <w:r>
        <w:t></w:t>
      </w:r>
      <w:r>
        <w:rPr>
          <w:rFonts w:hint="eastAsia"/>
        </w:rPr>
        <w:t>природи</w:t>
      </w:r>
      <w:r>
        <w:t></w:t>
      </w:r>
      <w:r>
        <w:rPr>
          <w:rFonts w:hint="eastAsia"/>
        </w:rPr>
        <w:t>активності</w:t>
      </w:r>
      <w:r>
        <w:t></w:t>
      </w:r>
      <w:r>
        <w:t></w:t>
      </w:r>
      <w:r>
        <w:rPr>
          <w:rFonts w:hint="eastAsia"/>
        </w:rPr>
        <w:t>тлумачення</w:t>
      </w:r>
      <w:r>
        <w:t></w:t>
      </w:r>
      <w:r>
        <w:rPr>
          <w:rFonts w:hint="eastAsia"/>
        </w:rPr>
        <w:t>поняття</w:t>
      </w:r>
      <w:r>
        <w:t></w:t>
      </w:r>
      <w:r>
        <w:t></w:t>
      </w:r>
      <w:r>
        <w:rPr>
          <w:rFonts w:hint="eastAsia"/>
        </w:rPr>
        <w:t>активність</w:t>
      </w:r>
      <w:r>
        <w:t></w:t>
      </w:r>
      <w:r>
        <w:t></w:t>
      </w:r>
      <w:r>
        <w:t></w:t>
      </w:r>
      <w:r>
        <w:rPr>
          <w:rFonts w:hint="eastAsia"/>
        </w:rPr>
        <w:t>характеристики</w:t>
      </w:r>
      <w:r>
        <w:t></w:t>
      </w:r>
      <w:r>
        <w:rPr>
          <w:rFonts w:hint="eastAsia"/>
        </w:rPr>
        <w:t>її</w:t>
      </w:r>
      <w:r>
        <w:t></w:t>
      </w:r>
      <w:r>
        <w:rPr>
          <w:rFonts w:hint="eastAsia"/>
        </w:rPr>
        <w:t>видів</w:t>
      </w:r>
      <w:r>
        <w:t></w:t>
      </w:r>
      <w:r>
        <w:t></w:t>
      </w:r>
      <w:r>
        <w:rPr>
          <w:rFonts w:hint="eastAsia"/>
        </w:rPr>
        <w:t>внутрішня</w:t>
      </w:r>
      <w:r>
        <w:t></w:t>
      </w:r>
      <w:r>
        <w:rPr>
          <w:rFonts w:hint="eastAsia"/>
        </w:rPr>
        <w:t>і</w:t>
      </w:r>
      <w:r>
        <w:t></w:t>
      </w:r>
      <w:r>
        <w:rPr>
          <w:rFonts w:hint="eastAsia"/>
        </w:rPr>
        <w:t>зовнішня</w:t>
      </w:r>
      <w:r>
        <w:t></w:t>
      </w:r>
      <w:r>
        <w:rPr>
          <w:rFonts w:hint="eastAsia"/>
        </w:rPr>
        <w:t>активність</w:t>
      </w:r>
      <w:r>
        <w:t></w:t>
      </w:r>
      <w:r>
        <w:t></w:t>
      </w:r>
      <w:r>
        <w:t></w:t>
      </w:r>
      <w:r>
        <w:rPr>
          <w:rFonts w:hint="eastAsia"/>
        </w:rPr>
        <w:t>визначення</w:t>
      </w:r>
      <w:r>
        <w:t></w:t>
      </w:r>
      <w:r>
        <w:rPr>
          <w:rFonts w:hint="eastAsia"/>
        </w:rPr>
        <w:t>співвідношення</w:t>
      </w:r>
      <w:r>
        <w:t></w:t>
      </w:r>
      <w:r>
        <w:rPr>
          <w:rFonts w:hint="eastAsia"/>
        </w:rPr>
        <w:t>між</w:t>
      </w:r>
      <w:r>
        <w:t></w:t>
      </w:r>
      <w:r>
        <w:rPr>
          <w:rFonts w:hint="eastAsia"/>
        </w:rPr>
        <w:t>поняттями</w:t>
      </w:r>
      <w:r>
        <w:t></w:t>
      </w:r>
      <w:r>
        <w:t></w:t>
      </w:r>
      <w:r>
        <w:rPr>
          <w:rFonts w:hint="eastAsia"/>
        </w:rPr>
        <w:t>діяльність</w:t>
      </w:r>
      <w:r>
        <w:t></w:t>
      </w:r>
      <w:r>
        <w:t></w:t>
      </w:r>
      <w:r>
        <w:rPr>
          <w:rFonts w:hint="eastAsia"/>
        </w:rPr>
        <w:t>та</w:t>
      </w:r>
      <w:r>
        <w:t></w:t>
      </w:r>
      <w:r>
        <w:t></w:t>
      </w:r>
      <w:r>
        <w:rPr>
          <w:rFonts w:hint="eastAsia"/>
        </w:rPr>
        <w:t>активність</w:t>
      </w:r>
      <w:r>
        <w:t></w:t>
      </w:r>
      <w:r>
        <w:t></w:t>
      </w:r>
      <w:r>
        <w:t></w:t>
      </w:r>
      <w:r>
        <w:t></w:t>
      </w:r>
      <w:r>
        <w:rPr>
          <w:rFonts w:hint="eastAsia"/>
        </w:rPr>
        <w:t>Прояв</w:t>
      </w:r>
      <w:r>
        <w:t></w:t>
      </w:r>
      <w:r>
        <w:rPr>
          <w:rFonts w:hint="eastAsia"/>
        </w:rPr>
        <w:t>активності</w:t>
      </w:r>
      <w:r>
        <w:t></w:t>
      </w:r>
      <w:r>
        <w:rPr>
          <w:rFonts w:hint="eastAsia"/>
        </w:rPr>
        <w:t>у</w:t>
      </w:r>
      <w:r>
        <w:t></w:t>
      </w:r>
      <w:r>
        <w:rPr>
          <w:rFonts w:hint="eastAsia"/>
        </w:rPr>
        <w:t>процесі</w:t>
      </w:r>
      <w:r>
        <w:t></w:t>
      </w:r>
      <w:r>
        <w:rPr>
          <w:rFonts w:hint="eastAsia"/>
        </w:rPr>
        <w:t>навчання</w:t>
      </w:r>
      <w:r>
        <w:t></w:t>
      </w:r>
      <w:r>
        <w:rPr>
          <w:rFonts w:hint="eastAsia"/>
        </w:rPr>
        <w:t>пов’язаний</w:t>
      </w:r>
      <w:r>
        <w:t></w:t>
      </w:r>
      <w:r>
        <w:rPr>
          <w:rFonts w:hint="eastAsia"/>
        </w:rPr>
        <w:t>з</w:t>
      </w:r>
      <w:r>
        <w:t></w:t>
      </w:r>
      <w:r>
        <w:rPr>
          <w:rFonts w:hint="eastAsia"/>
        </w:rPr>
        <w:t>пізнанням</w:t>
      </w:r>
      <w:r>
        <w:t></w:t>
      </w:r>
      <w:r>
        <w:rPr>
          <w:rFonts w:hint="eastAsia"/>
        </w:rPr>
        <w:t>світу</w:t>
      </w:r>
      <w:r>
        <w:t></w:t>
      </w:r>
      <w:r>
        <w:t></w:t>
      </w:r>
      <w:r>
        <w:rPr>
          <w:rFonts w:hint="eastAsia"/>
        </w:rPr>
        <w:t>Тому</w:t>
      </w:r>
      <w:r>
        <w:t></w:t>
      </w:r>
      <w:r>
        <w:rPr>
          <w:rFonts w:hint="eastAsia"/>
        </w:rPr>
        <w:t>в</w:t>
      </w:r>
      <w:r>
        <w:t></w:t>
      </w:r>
      <w:r>
        <w:rPr>
          <w:rFonts w:hint="eastAsia"/>
        </w:rPr>
        <w:t>контексті</w:t>
      </w:r>
      <w:r>
        <w:t></w:t>
      </w:r>
      <w:r>
        <w:rPr>
          <w:rFonts w:hint="eastAsia"/>
        </w:rPr>
        <w:t>теми</w:t>
      </w:r>
      <w:r>
        <w:t></w:t>
      </w:r>
      <w:r>
        <w:rPr>
          <w:rFonts w:hint="eastAsia"/>
        </w:rPr>
        <w:t>дослідження</w:t>
      </w:r>
      <w:r>
        <w:t></w:t>
      </w:r>
      <w:r>
        <w:rPr>
          <w:rFonts w:hint="eastAsia"/>
        </w:rPr>
        <w:t>розглядалася</w:t>
      </w:r>
      <w:r>
        <w:t></w:t>
      </w:r>
      <w:r>
        <w:rPr>
          <w:rFonts w:hint="eastAsia"/>
        </w:rPr>
        <w:t>пізнавальна</w:t>
      </w:r>
      <w:r>
        <w:t></w:t>
      </w:r>
      <w:r>
        <w:rPr>
          <w:rFonts w:hint="eastAsia"/>
        </w:rPr>
        <w:t>активність</w:t>
      </w:r>
      <w:r>
        <w:t></w:t>
      </w:r>
      <w:r>
        <w:rPr>
          <w:rFonts w:hint="eastAsia"/>
        </w:rPr>
        <w:t>учнів</w:t>
      </w:r>
      <w:r>
        <w:t></w:t>
      </w:r>
      <w:r>
        <w:t></w:t>
      </w:r>
      <w:r>
        <w:rPr>
          <w:rFonts w:hint="eastAsia"/>
        </w:rPr>
        <w:t>Встановлено</w:t>
      </w:r>
      <w:r>
        <w:t></w:t>
      </w:r>
      <w:r>
        <w:t></w:t>
      </w:r>
      <w:r>
        <w:rPr>
          <w:rFonts w:hint="eastAsia"/>
        </w:rPr>
        <w:t>що</w:t>
      </w:r>
      <w:r>
        <w:t></w:t>
      </w:r>
      <w:r>
        <w:rPr>
          <w:rFonts w:hint="eastAsia"/>
        </w:rPr>
        <w:t>пізнавальна</w:t>
      </w:r>
      <w:r>
        <w:t></w:t>
      </w:r>
      <w:r>
        <w:rPr>
          <w:rFonts w:hint="eastAsia"/>
        </w:rPr>
        <w:t>активність</w:t>
      </w:r>
      <w:r>
        <w:t></w:t>
      </w:r>
      <w:r>
        <w:rPr>
          <w:rFonts w:hint="eastAsia"/>
        </w:rPr>
        <w:t>–</w:t>
      </w:r>
      <w:r>
        <w:t></w:t>
      </w:r>
      <w:r>
        <w:rPr>
          <w:rFonts w:hint="eastAsia"/>
        </w:rPr>
        <w:t>феномен</w:t>
      </w:r>
      <w:r>
        <w:t></w:t>
      </w:r>
      <w:r>
        <w:rPr>
          <w:rFonts w:hint="eastAsia"/>
        </w:rPr>
        <w:t>складний</w:t>
      </w:r>
      <w:r>
        <w:t></w:t>
      </w:r>
      <w:r>
        <w:rPr>
          <w:rFonts w:hint="eastAsia"/>
        </w:rPr>
        <w:t>і</w:t>
      </w:r>
      <w:r>
        <w:t></w:t>
      </w:r>
      <w:r>
        <w:rPr>
          <w:rFonts w:hint="eastAsia"/>
        </w:rPr>
        <w:t>багатоаспектний</w:t>
      </w:r>
      <w:r>
        <w:t></w:t>
      </w:r>
      <w:r>
        <w:t></w:t>
      </w:r>
      <w:r>
        <w:rPr>
          <w:rFonts w:hint="eastAsia"/>
        </w:rPr>
        <w:t>Вона</w:t>
      </w:r>
      <w:r>
        <w:t></w:t>
      </w:r>
      <w:r>
        <w:rPr>
          <w:rFonts w:hint="eastAsia"/>
        </w:rPr>
        <w:t>розглядається</w:t>
      </w:r>
      <w:r>
        <w:t></w:t>
      </w:r>
      <w:r>
        <w:rPr>
          <w:rFonts w:hint="eastAsia"/>
        </w:rPr>
        <w:t>як</w:t>
      </w:r>
      <w:r>
        <w:t></w:t>
      </w:r>
      <w:r>
        <w:rPr>
          <w:rFonts w:hint="eastAsia"/>
        </w:rPr>
        <w:t>одна</w:t>
      </w:r>
      <w:r>
        <w:t></w:t>
      </w:r>
      <w:r>
        <w:rPr>
          <w:rFonts w:hint="eastAsia"/>
        </w:rPr>
        <w:t>з</w:t>
      </w:r>
      <w:r>
        <w:t></w:t>
      </w:r>
      <w:r>
        <w:rPr>
          <w:rFonts w:hint="eastAsia"/>
        </w:rPr>
        <w:t>рис</w:t>
      </w:r>
      <w:r>
        <w:t></w:t>
      </w:r>
      <w:r>
        <w:rPr>
          <w:rFonts w:hint="eastAsia"/>
        </w:rPr>
        <w:t>особистості</w:t>
      </w:r>
      <w:r>
        <w:t></w:t>
      </w:r>
      <w:r>
        <w:t></w:t>
      </w:r>
      <w:r>
        <w:rPr>
          <w:rFonts w:hint="eastAsia"/>
        </w:rPr>
        <w:t>компонент</w:t>
      </w:r>
      <w:r>
        <w:t></w:t>
      </w:r>
      <w:r>
        <w:rPr>
          <w:rFonts w:hint="eastAsia"/>
        </w:rPr>
        <w:t>пізнавальної</w:t>
      </w:r>
      <w:r>
        <w:t></w:t>
      </w:r>
      <w:r>
        <w:rPr>
          <w:rFonts w:hint="eastAsia"/>
        </w:rPr>
        <w:t>діяльності</w:t>
      </w:r>
      <w:r>
        <w:t></w:t>
      </w:r>
      <w:r>
        <w:t></w:t>
      </w:r>
      <w:r>
        <w:rPr>
          <w:rFonts w:hint="eastAsia"/>
        </w:rPr>
        <w:t>засіб</w:t>
      </w:r>
      <w:r>
        <w:t></w:t>
      </w:r>
      <w:r>
        <w:rPr>
          <w:rFonts w:hint="eastAsia"/>
        </w:rPr>
        <w:t>і</w:t>
      </w:r>
      <w:r>
        <w:t></w:t>
      </w:r>
      <w:r>
        <w:rPr>
          <w:rFonts w:hint="eastAsia"/>
        </w:rPr>
        <w:t>умова</w:t>
      </w:r>
      <w:r>
        <w:t></w:t>
      </w:r>
      <w:r>
        <w:rPr>
          <w:rFonts w:hint="eastAsia"/>
        </w:rPr>
        <w:t>підвищення</w:t>
      </w:r>
      <w:r>
        <w:t></w:t>
      </w:r>
      <w:r>
        <w:rPr>
          <w:rFonts w:hint="eastAsia"/>
        </w:rPr>
        <w:t>ефективності</w:t>
      </w:r>
      <w:r>
        <w:t></w:t>
      </w:r>
      <w:r>
        <w:rPr>
          <w:rFonts w:hint="eastAsia"/>
        </w:rPr>
        <w:t>навчання</w:t>
      </w:r>
      <w:r>
        <w:t></w:t>
      </w:r>
      <w:r>
        <w:rPr>
          <w:rFonts w:hint="eastAsia"/>
        </w:rPr>
        <w:t>учнів</w:t>
      </w:r>
      <w:r>
        <w:t></w:t>
      </w:r>
      <w:r>
        <w:t></w:t>
      </w:r>
      <w:r>
        <w:rPr>
          <w:rFonts w:hint="eastAsia"/>
        </w:rPr>
        <w:t>готовність</w:t>
      </w:r>
      <w:r>
        <w:t></w:t>
      </w:r>
      <w:r>
        <w:rPr>
          <w:rFonts w:hint="eastAsia"/>
        </w:rPr>
        <w:t>особистості</w:t>
      </w:r>
      <w:r>
        <w:t></w:t>
      </w:r>
      <w:r>
        <w:rPr>
          <w:rFonts w:hint="eastAsia"/>
        </w:rPr>
        <w:t>до</w:t>
      </w:r>
      <w:r>
        <w:t></w:t>
      </w:r>
      <w:r>
        <w:rPr>
          <w:rFonts w:hint="eastAsia"/>
        </w:rPr>
        <w:t>пізнання</w:t>
      </w:r>
      <w:r>
        <w:t></w:t>
      </w:r>
      <w:r>
        <w:rPr>
          <w:rFonts w:hint="eastAsia"/>
        </w:rPr>
        <w:t>зовнішнього</w:t>
      </w:r>
      <w:r>
        <w:t></w:t>
      </w:r>
      <w:r>
        <w:rPr>
          <w:rFonts w:hint="eastAsia"/>
        </w:rPr>
        <w:t>і</w:t>
      </w:r>
      <w:r>
        <w:t></w:t>
      </w:r>
      <w:r>
        <w:rPr>
          <w:rFonts w:hint="eastAsia"/>
        </w:rPr>
        <w:t>внутрішнього</w:t>
      </w:r>
      <w:r>
        <w:t></w:t>
      </w:r>
      <w:r>
        <w:rPr>
          <w:rFonts w:hint="eastAsia"/>
        </w:rPr>
        <w:t>світу</w:t>
      </w:r>
      <w:r>
        <w:t></w:t>
      </w:r>
    </w:p>
    <w:p w:rsidR="00633534" w:rsidRDefault="00633534" w:rsidP="00633534">
      <w:r>
        <w:rPr>
          <w:rFonts w:hint="eastAsia"/>
        </w:rPr>
        <w:t>Актуальними</w:t>
      </w:r>
      <w:r>
        <w:t></w:t>
      </w:r>
      <w:r>
        <w:rPr>
          <w:rFonts w:hint="eastAsia"/>
        </w:rPr>
        <w:t>на</w:t>
      </w:r>
      <w:r>
        <w:t></w:t>
      </w:r>
      <w:r>
        <w:rPr>
          <w:rFonts w:hint="eastAsia"/>
        </w:rPr>
        <w:t>сьогодні</w:t>
      </w:r>
      <w:r>
        <w:t></w:t>
      </w:r>
      <w:r>
        <w:rPr>
          <w:rFonts w:hint="eastAsia"/>
        </w:rPr>
        <w:t>є</w:t>
      </w:r>
      <w:r>
        <w:t></w:t>
      </w:r>
      <w:r>
        <w:rPr>
          <w:rFonts w:hint="eastAsia"/>
        </w:rPr>
        <w:t>питання</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профільних</w:t>
      </w:r>
      <w:r>
        <w:t></w:t>
      </w:r>
      <w:r>
        <w:rPr>
          <w:rFonts w:hint="eastAsia"/>
        </w:rPr>
        <w:t>класах</w:t>
      </w:r>
      <w:r>
        <w:t></w:t>
      </w:r>
      <w:r>
        <w:t></w:t>
      </w:r>
      <w:r>
        <w:rPr>
          <w:rFonts w:hint="eastAsia"/>
        </w:rPr>
        <w:t>Фізика</w:t>
      </w:r>
      <w:r>
        <w:t></w:t>
      </w:r>
      <w:r>
        <w:rPr>
          <w:rFonts w:hint="eastAsia"/>
        </w:rPr>
        <w:t>як</w:t>
      </w:r>
      <w:r>
        <w:t></w:t>
      </w:r>
      <w:r>
        <w:rPr>
          <w:rFonts w:hint="eastAsia"/>
        </w:rPr>
        <w:t>галузь</w:t>
      </w:r>
      <w:r>
        <w:t></w:t>
      </w:r>
      <w:r>
        <w:rPr>
          <w:rFonts w:hint="eastAsia"/>
        </w:rPr>
        <w:t>знань</w:t>
      </w:r>
      <w:r>
        <w:t></w:t>
      </w:r>
      <w:r>
        <w:rPr>
          <w:rFonts w:hint="eastAsia"/>
        </w:rPr>
        <w:t>є</w:t>
      </w:r>
      <w:r>
        <w:t></w:t>
      </w:r>
      <w:r>
        <w:rPr>
          <w:rFonts w:hint="eastAsia"/>
        </w:rPr>
        <w:t>нев</w:t>
      </w:r>
      <w:r>
        <w:t></w:t>
      </w:r>
      <w:r>
        <w:rPr>
          <w:rFonts w:hint="eastAsia"/>
        </w:rPr>
        <w:t>д’ємною</w:t>
      </w:r>
      <w:r>
        <w:t></w:t>
      </w:r>
      <w:r>
        <w:rPr>
          <w:rFonts w:hint="eastAsia"/>
        </w:rPr>
        <w:t>складовою</w:t>
      </w:r>
      <w:r>
        <w:t></w:t>
      </w:r>
      <w:r>
        <w:rPr>
          <w:rFonts w:hint="eastAsia"/>
        </w:rPr>
        <w:t>культури</w:t>
      </w:r>
      <w:r>
        <w:t></w:t>
      </w:r>
      <w:r>
        <w:rPr>
          <w:rFonts w:hint="eastAsia"/>
        </w:rPr>
        <w:t>сучасного</w:t>
      </w:r>
      <w:r>
        <w:t></w:t>
      </w:r>
      <w:r>
        <w:rPr>
          <w:rFonts w:hint="eastAsia"/>
        </w:rPr>
        <w:t>високотехнолог</w:t>
      </w:r>
      <w:r>
        <w:t></w:t>
      </w:r>
      <w:r>
        <w:rPr>
          <w:rFonts w:hint="eastAsia"/>
        </w:rPr>
        <w:t>чного</w:t>
      </w:r>
      <w:r>
        <w:t></w:t>
      </w:r>
      <w:r>
        <w:t></w:t>
      </w:r>
      <w:r>
        <w:rPr>
          <w:rFonts w:hint="eastAsia"/>
        </w:rPr>
        <w:t>нформац</w:t>
      </w:r>
      <w:r>
        <w:t></w:t>
      </w:r>
      <w:r>
        <w:rPr>
          <w:rFonts w:hint="eastAsia"/>
        </w:rPr>
        <w:t>йного</w:t>
      </w:r>
      <w:r>
        <w:t></w:t>
      </w:r>
      <w:r>
        <w:rPr>
          <w:rFonts w:hint="eastAsia"/>
        </w:rPr>
        <w:t>сусп</w:t>
      </w:r>
      <w:r>
        <w:t></w:t>
      </w:r>
      <w:r>
        <w:rPr>
          <w:rFonts w:hint="eastAsia"/>
        </w:rPr>
        <w:t>льства</w:t>
      </w:r>
      <w:r>
        <w:t></w:t>
      </w:r>
      <w:r>
        <w:t></w:t>
      </w:r>
      <w:r>
        <w:rPr>
          <w:rFonts w:hint="eastAsia"/>
        </w:rPr>
        <w:t>а</w:t>
      </w:r>
      <w:r>
        <w:t></w:t>
      </w:r>
      <w:r>
        <w:rPr>
          <w:rFonts w:hint="eastAsia"/>
        </w:rPr>
        <w:t>тому</w:t>
      </w:r>
      <w:r>
        <w:t></w:t>
      </w:r>
      <w:r>
        <w:rPr>
          <w:rFonts w:hint="eastAsia"/>
        </w:rPr>
        <w:t>вивчення</w:t>
      </w:r>
      <w:r>
        <w:t></w:t>
      </w:r>
      <w:r>
        <w:rPr>
          <w:rFonts w:hint="eastAsia"/>
        </w:rPr>
        <w:t>в</w:t>
      </w:r>
      <w:r>
        <w:t></w:t>
      </w:r>
      <w:r>
        <w:rPr>
          <w:rFonts w:hint="eastAsia"/>
        </w:rPr>
        <w:t>школі</w:t>
      </w:r>
      <w:r>
        <w:t></w:t>
      </w:r>
      <w:r>
        <w:rPr>
          <w:rFonts w:hint="eastAsia"/>
        </w:rPr>
        <w:t>відповідного</w:t>
      </w:r>
      <w:r>
        <w:t></w:t>
      </w:r>
      <w:r>
        <w:rPr>
          <w:rFonts w:hint="eastAsia"/>
        </w:rPr>
        <w:t>навчального</w:t>
      </w:r>
      <w:r>
        <w:t></w:t>
      </w:r>
      <w:r>
        <w:rPr>
          <w:rFonts w:hint="eastAsia"/>
        </w:rPr>
        <w:t>предмета</w:t>
      </w:r>
      <w:r>
        <w:t></w:t>
      </w:r>
      <w:r>
        <w:rPr>
          <w:rFonts w:hint="eastAsia"/>
        </w:rPr>
        <w:t>має</w:t>
      </w:r>
      <w:r>
        <w:t></w:t>
      </w:r>
      <w:r>
        <w:rPr>
          <w:rFonts w:hint="eastAsia"/>
        </w:rPr>
        <w:t>важливе</w:t>
      </w:r>
      <w:r>
        <w:t></w:t>
      </w:r>
      <w:r>
        <w:rPr>
          <w:rFonts w:hint="eastAsia"/>
        </w:rPr>
        <w:t>соц</w:t>
      </w:r>
      <w:r>
        <w:t></w:t>
      </w:r>
      <w:r>
        <w:rPr>
          <w:rFonts w:hint="eastAsia"/>
        </w:rPr>
        <w:t>окультурне</w:t>
      </w:r>
      <w:r>
        <w:t></w:t>
      </w:r>
      <w:r>
        <w:t></w:t>
      </w:r>
      <w:r>
        <w:rPr>
          <w:rFonts w:hint="eastAsia"/>
        </w:rPr>
        <w:t>осв</w:t>
      </w:r>
      <w:r>
        <w:t></w:t>
      </w:r>
      <w:r>
        <w:rPr>
          <w:rFonts w:hint="eastAsia"/>
        </w:rPr>
        <w:t>тнє</w:t>
      </w:r>
      <w:r>
        <w:t></w:t>
      </w:r>
      <w:r>
        <w:t></w:t>
      </w:r>
      <w:r>
        <w:rPr>
          <w:rFonts w:hint="eastAsia"/>
        </w:rPr>
        <w:t>св</w:t>
      </w:r>
      <w:r>
        <w:t></w:t>
      </w:r>
      <w:r>
        <w:rPr>
          <w:rFonts w:hint="eastAsia"/>
        </w:rPr>
        <w:t>тоглядне</w:t>
      </w:r>
      <w:r>
        <w:t></w:t>
      </w:r>
      <w:r>
        <w:rPr>
          <w:rFonts w:hint="eastAsia"/>
        </w:rPr>
        <w:t>та</w:t>
      </w:r>
      <w:r>
        <w:t></w:t>
      </w:r>
      <w:r>
        <w:rPr>
          <w:rFonts w:hint="eastAsia"/>
        </w:rPr>
        <w:t>виховне</w:t>
      </w:r>
      <w:r>
        <w:t></w:t>
      </w:r>
      <w:r>
        <w:rPr>
          <w:rFonts w:hint="eastAsia"/>
        </w:rPr>
        <w:t>значення</w:t>
      </w:r>
      <w:r>
        <w:t></w:t>
      </w:r>
      <w:r>
        <w:t></w:t>
      </w:r>
      <w:r>
        <w:rPr>
          <w:rFonts w:hint="eastAsia"/>
        </w:rPr>
        <w:t>На</w:t>
      </w:r>
      <w:r>
        <w:t></w:t>
      </w:r>
      <w:r>
        <w:rPr>
          <w:rFonts w:hint="eastAsia"/>
        </w:rPr>
        <w:t>рівні</w:t>
      </w:r>
      <w:r>
        <w:t></w:t>
      </w:r>
      <w:r>
        <w:rPr>
          <w:rFonts w:hint="eastAsia"/>
        </w:rPr>
        <w:t>стандарту</w:t>
      </w:r>
      <w:r>
        <w:t></w:t>
      </w:r>
      <w:r>
        <w:rPr>
          <w:rFonts w:hint="eastAsia"/>
        </w:rPr>
        <w:t>курс</w:t>
      </w:r>
      <w:r>
        <w:t></w:t>
      </w:r>
      <w:r>
        <w:rPr>
          <w:rFonts w:hint="eastAsia"/>
        </w:rPr>
        <w:t>фізики</w:t>
      </w:r>
      <w:r>
        <w:t></w:t>
      </w:r>
      <w:r>
        <w:rPr>
          <w:rFonts w:hint="eastAsia"/>
        </w:rPr>
        <w:t>ор</w:t>
      </w:r>
      <w:r>
        <w:t></w:t>
      </w:r>
      <w:r>
        <w:rPr>
          <w:rFonts w:hint="eastAsia"/>
        </w:rPr>
        <w:t>єнтований</w:t>
      </w:r>
      <w:r>
        <w:t></w:t>
      </w:r>
      <w:r>
        <w:rPr>
          <w:rFonts w:hint="eastAsia"/>
        </w:rPr>
        <w:t>головним</w:t>
      </w:r>
      <w:r>
        <w:t></w:t>
      </w:r>
      <w:r>
        <w:rPr>
          <w:rFonts w:hint="eastAsia"/>
        </w:rPr>
        <w:t>чином</w:t>
      </w:r>
      <w:r>
        <w:t></w:t>
      </w:r>
      <w:r>
        <w:rPr>
          <w:rFonts w:hint="eastAsia"/>
        </w:rPr>
        <w:t>на</w:t>
      </w:r>
      <w:r>
        <w:t></w:t>
      </w:r>
      <w:r>
        <w:rPr>
          <w:rFonts w:hint="eastAsia"/>
        </w:rPr>
        <w:t>св</w:t>
      </w:r>
      <w:r>
        <w:t></w:t>
      </w:r>
      <w:r>
        <w:rPr>
          <w:rFonts w:hint="eastAsia"/>
        </w:rPr>
        <w:t>тоглядне</w:t>
      </w:r>
      <w:r>
        <w:t></w:t>
      </w:r>
      <w:r>
        <w:rPr>
          <w:rFonts w:hint="eastAsia"/>
        </w:rPr>
        <w:t>сприйняття</w:t>
      </w:r>
      <w:r>
        <w:t></w:t>
      </w:r>
      <w:r>
        <w:rPr>
          <w:rFonts w:hint="eastAsia"/>
        </w:rPr>
        <w:t>ф</w:t>
      </w:r>
      <w:r>
        <w:t></w:t>
      </w:r>
      <w:r>
        <w:rPr>
          <w:rFonts w:hint="eastAsia"/>
        </w:rPr>
        <w:t>зичної</w:t>
      </w:r>
      <w:r>
        <w:t></w:t>
      </w:r>
      <w:r>
        <w:rPr>
          <w:rFonts w:hint="eastAsia"/>
        </w:rPr>
        <w:t>реальност</w:t>
      </w:r>
      <w:r>
        <w:t></w:t>
      </w:r>
      <w:r>
        <w:t></w:t>
      </w:r>
      <w:r>
        <w:t></w:t>
      </w:r>
      <w:r>
        <w:rPr>
          <w:rFonts w:hint="eastAsia"/>
        </w:rPr>
        <w:t>розум</w:t>
      </w:r>
      <w:r>
        <w:t></w:t>
      </w:r>
      <w:r>
        <w:rPr>
          <w:rFonts w:hint="eastAsia"/>
        </w:rPr>
        <w:t>ння</w:t>
      </w:r>
      <w:r>
        <w:t></w:t>
      </w:r>
      <w:r>
        <w:rPr>
          <w:rFonts w:hint="eastAsia"/>
        </w:rPr>
        <w:t>основних</w:t>
      </w:r>
      <w:r>
        <w:t></w:t>
      </w:r>
      <w:r>
        <w:rPr>
          <w:rFonts w:hint="eastAsia"/>
        </w:rPr>
        <w:t>законом</w:t>
      </w:r>
      <w:r>
        <w:t></w:t>
      </w:r>
      <w:r>
        <w:rPr>
          <w:rFonts w:hint="eastAsia"/>
        </w:rPr>
        <w:t>рностей</w:t>
      </w:r>
      <w:r>
        <w:t></w:t>
      </w:r>
      <w:r>
        <w:rPr>
          <w:rFonts w:hint="eastAsia"/>
        </w:rPr>
        <w:t>плину</w:t>
      </w:r>
      <w:r>
        <w:t></w:t>
      </w:r>
      <w:r>
        <w:rPr>
          <w:rFonts w:hint="eastAsia"/>
        </w:rPr>
        <w:t>ф</w:t>
      </w:r>
      <w:r>
        <w:t></w:t>
      </w:r>
      <w:r>
        <w:rPr>
          <w:rFonts w:hint="eastAsia"/>
        </w:rPr>
        <w:t>зичних</w:t>
      </w:r>
      <w:r>
        <w:t></w:t>
      </w:r>
      <w:r>
        <w:rPr>
          <w:rFonts w:hint="eastAsia"/>
        </w:rPr>
        <w:t>явищ</w:t>
      </w:r>
      <w:r>
        <w:t></w:t>
      </w:r>
      <w:r>
        <w:t></w:t>
      </w:r>
      <w:r>
        <w:t></w:t>
      </w:r>
      <w:r>
        <w:rPr>
          <w:rFonts w:hint="eastAsia"/>
        </w:rPr>
        <w:t>процес</w:t>
      </w:r>
      <w:r>
        <w:t></w:t>
      </w:r>
      <w:r>
        <w:rPr>
          <w:rFonts w:hint="eastAsia"/>
        </w:rPr>
        <w:t>в</w:t>
      </w:r>
      <w:r>
        <w:t></w:t>
      </w:r>
      <w:r>
        <w:t></w:t>
      </w:r>
      <w:r>
        <w:rPr>
          <w:rFonts w:hint="eastAsia"/>
        </w:rPr>
        <w:t>загального</w:t>
      </w:r>
      <w:r>
        <w:t></w:t>
      </w:r>
      <w:r>
        <w:rPr>
          <w:rFonts w:hint="eastAsia"/>
        </w:rPr>
        <w:t>уявлення</w:t>
      </w:r>
      <w:r>
        <w:t></w:t>
      </w:r>
      <w:r>
        <w:rPr>
          <w:rFonts w:hint="eastAsia"/>
        </w:rPr>
        <w:t>про</w:t>
      </w:r>
      <w:r>
        <w:t></w:t>
      </w:r>
      <w:r>
        <w:rPr>
          <w:rFonts w:hint="eastAsia"/>
        </w:rPr>
        <w:t>ф</w:t>
      </w:r>
      <w:r>
        <w:t></w:t>
      </w:r>
      <w:r>
        <w:rPr>
          <w:rFonts w:hint="eastAsia"/>
        </w:rPr>
        <w:t>зичний</w:t>
      </w:r>
      <w:r>
        <w:t></w:t>
      </w:r>
      <w:r>
        <w:rPr>
          <w:rFonts w:hint="eastAsia"/>
        </w:rPr>
        <w:t>св</w:t>
      </w:r>
      <w:r>
        <w:t></w:t>
      </w:r>
      <w:r>
        <w:rPr>
          <w:rFonts w:hint="eastAsia"/>
        </w:rPr>
        <w:t>т</w:t>
      </w:r>
      <w:r>
        <w:t></w:t>
      </w:r>
      <w:r>
        <w:t></w:t>
      </w:r>
      <w:r>
        <w:rPr>
          <w:rFonts w:hint="eastAsia"/>
        </w:rPr>
        <w:t>його</w:t>
      </w:r>
      <w:r>
        <w:t></w:t>
      </w:r>
      <w:r>
        <w:rPr>
          <w:rFonts w:hint="eastAsia"/>
        </w:rPr>
        <w:t>основн</w:t>
      </w:r>
      <w:r>
        <w:t></w:t>
      </w:r>
      <w:r>
        <w:t></w:t>
      </w:r>
      <w:r>
        <w:rPr>
          <w:rFonts w:hint="eastAsia"/>
        </w:rPr>
        <w:t>засади</w:t>
      </w:r>
      <w:r>
        <w:t></w:t>
      </w:r>
      <w:r>
        <w:t></w:t>
      </w:r>
      <w:r>
        <w:t></w:t>
      </w:r>
      <w:r>
        <w:rPr>
          <w:rFonts w:hint="eastAsia"/>
        </w:rPr>
        <w:t>методи</w:t>
      </w:r>
      <w:r>
        <w:t></w:t>
      </w:r>
      <w:r>
        <w:rPr>
          <w:rFonts w:hint="eastAsia"/>
        </w:rPr>
        <w:t>п</w:t>
      </w:r>
      <w:r>
        <w:t></w:t>
      </w:r>
      <w:r>
        <w:rPr>
          <w:rFonts w:hint="eastAsia"/>
        </w:rPr>
        <w:t>знання</w:t>
      </w:r>
      <w:r>
        <w:t></w:t>
      </w:r>
      <w:r>
        <w:t></w:t>
      </w:r>
      <w:r>
        <w:rPr>
          <w:rFonts w:hint="eastAsia"/>
        </w:rPr>
        <w:t>усв</w:t>
      </w:r>
      <w:r>
        <w:t></w:t>
      </w:r>
      <w:r>
        <w:rPr>
          <w:rFonts w:hint="eastAsia"/>
        </w:rPr>
        <w:t>домлення</w:t>
      </w:r>
      <w:r>
        <w:t></w:t>
      </w:r>
      <w:r>
        <w:rPr>
          <w:rFonts w:hint="eastAsia"/>
        </w:rPr>
        <w:t>великої</w:t>
      </w:r>
      <w:r>
        <w:t></w:t>
      </w:r>
      <w:r>
        <w:rPr>
          <w:rFonts w:hint="eastAsia"/>
        </w:rPr>
        <w:t>рол</w:t>
      </w:r>
      <w:r>
        <w:t></w:t>
      </w:r>
      <w:r>
        <w:t></w:t>
      </w:r>
      <w:r>
        <w:rPr>
          <w:rFonts w:hint="eastAsia"/>
        </w:rPr>
        <w:t>ф</w:t>
      </w:r>
      <w:r>
        <w:t></w:t>
      </w:r>
      <w:r>
        <w:rPr>
          <w:rFonts w:hint="eastAsia"/>
        </w:rPr>
        <w:t>зичних</w:t>
      </w:r>
      <w:r>
        <w:t></w:t>
      </w:r>
      <w:r>
        <w:rPr>
          <w:rFonts w:hint="eastAsia"/>
        </w:rPr>
        <w:t>знань</w:t>
      </w:r>
      <w:r>
        <w:t></w:t>
      </w:r>
      <w:r>
        <w:t></w:t>
      </w:r>
      <w:r>
        <w:rPr>
          <w:rFonts w:hint="eastAsia"/>
        </w:rPr>
        <w:t>Усе</w:t>
      </w:r>
      <w:r>
        <w:t></w:t>
      </w:r>
      <w:r>
        <w:rPr>
          <w:rFonts w:hint="eastAsia"/>
        </w:rPr>
        <w:t>це</w:t>
      </w:r>
      <w:r>
        <w:t></w:t>
      </w:r>
      <w:r>
        <w:rPr>
          <w:rFonts w:hint="eastAsia"/>
        </w:rPr>
        <w:t>вказує</w:t>
      </w:r>
      <w:r>
        <w:t></w:t>
      </w:r>
      <w:r>
        <w:rPr>
          <w:rFonts w:hint="eastAsia"/>
        </w:rPr>
        <w:t>на</w:t>
      </w:r>
      <w:r>
        <w:t></w:t>
      </w:r>
      <w:r>
        <w:rPr>
          <w:rFonts w:hint="eastAsia"/>
        </w:rPr>
        <w:t>необхідність</w:t>
      </w:r>
      <w:r>
        <w:t></w:t>
      </w:r>
      <w:r>
        <w:rPr>
          <w:rFonts w:hint="eastAsia"/>
        </w:rPr>
        <w:t>створення</w:t>
      </w:r>
      <w:r>
        <w:t></w:t>
      </w:r>
      <w:r>
        <w:rPr>
          <w:rFonts w:hint="eastAsia"/>
        </w:rPr>
        <w:t>такої</w:t>
      </w:r>
      <w:r>
        <w:t></w:t>
      </w:r>
      <w:r>
        <w:rPr>
          <w:rFonts w:hint="eastAsia"/>
        </w:rPr>
        <w:t>атмосфери</w:t>
      </w:r>
      <w:r>
        <w:t></w:t>
      </w:r>
      <w:r>
        <w:rPr>
          <w:rFonts w:hint="eastAsia"/>
        </w:rPr>
        <w:t>під</w:t>
      </w:r>
      <w:r>
        <w:t></w:t>
      </w:r>
      <w:r>
        <w:rPr>
          <w:rFonts w:hint="eastAsia"/>
        </w:rPr>
        <w:t>час</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r>
        <w:rPr>
          <w:rFonts w:hint="eastAsia"/>
        </w:rPr>
        <w:t>яка</w:t>
      </w:r>
      <w:r>
        <w:t></w:t>
      </w:r>
      <w:r>
        <w:rPr>
          <w:rFonts w:hint="eastAsia"/>
        </w:rPr>
        <w:t>б</w:t>
      </w:r>
      <w:r>
        <w:t></w:t>
      </w:r>
      <w:r>
        <w:rPr>
          <w:rFonts w:hint="eastAsia"/>
        </w:rPr>
        <w:t>стимулювала</w:t>
      </w:r>
      <w:r>
        <w:t></w:t>
      </w:r>
      <w:r>
        <w:rPr>
          <w:rFonts w:hint="eastAsia"/>
        </w:rPr>
        <w:t>активність</w:t>
      </w:r>
      <w:r>
        <w:t></w:t>
      </w:r>
      <w:r>
        <w:rPr>
          <w:rFonts w:hint="eastAsia"/>
        </w:rPr>
        <w:t>особистості</w:t>
      </w:r>
      <w:r>
        <w:t></w:t>
      </w:r>
      <w:r>
        <w:t></w:t>
      </w:r>
      <w:r>
        <w:rPr>
          <w:rFonts w:hint="eastAsia"/>
        </w:rPr>
        <w:t>пробуджувала</w:t>
      </w:r>
      <w:r>
        <w:t></w:t>
      </w:r>
      <w:r>
        <w:rPr>
          <w:rFonts w:hint="eastAsia"/>
        </w:rPr>
        <w:t>її</w:t>
      </w:r>
      <w:r>
        <w:t></w:t>
      </w:r>
      <w:r>
        <w:rPr>
          <w:rFonts w:hint="eastAsia"/>
        </w:rPr>
        <w:t>до</w:t>
      </w:r>
      <w:r>
        <w:t></w:t>
      </w:r>
      <w:r>
        <w:rPr>
          <w:rFonts w:hint="eastAsia"/>
        </w:rPr>
        <w:t>творчості</w:t>
      </w:r>
      <w:r>
        <w:t></w:t>
      </w:r>
      <w:r>
        <w:rPr>
          <w:rFonts w:hint="eastAsia"/>
        </w:rPr>
        <w:t>і</w:t>
      </w:r>
      <w:r>
        <w:t></w:t>
      </w:r>
      <w:r>
        <w:rPr>
          <w:rFonts w:hint="eastAsia"/>
        </w:rPr>
        <w:t>саморозвитку</w:t>
      </w:r>
      <w:r>
        <w:t></w:t>
      </w:r>
      <w:r>
        <w:t></w:t>
      </w:r>
      <w:r>
        <w:rPr>
          <w:rFonts w:hint="eastAsia"/>
        </w:rPr>
        <w:t>відповідала</w:t>
      </w:r>
      <w:r>
        <w:t></w:t>
      </w:r>
      <w:r>
        <w:rPr>
          <w:rFonts w:hint="eastAsia"/>
        </w:rPr>
        <w:t>пізнавальним</w:t>
      </w:r>
      <w:r>
        <w:t></w:t>
      </w:r>
      <w:r>
        <w:rPr>
          <w:rFonts w:hint="eastAsia"/>
        </w:rPr>
        <w:t>потребам</w:t>
      </w:r>
      <w:r>
        <w:t></w:t>
      </w:r>
      <w:r>
        <w:rPr>
          <w:rFonts w:hint="eastAsia"/>
        </w:rPr>
        <w:t>і</w:t>
      </w:r>
      <w:r>
        <w:t></w:t>
      </w:r>
      <w:r>
        <w:rPr>
          <w:rFonts w:hint="eastAsia"/>
        </w:rPr>
        <w:t>можливостям</w:t>
      </w:r>
      <w:r>
        <w:t></w:t>
      </w:r>
      <w:r>
        <w:rPr>
          <w:rFonts w:hint="eastAsia"/>
        </w:rPr>
        <w:t>кожного</w:t>
      </w:r>
      <w:r>
        <w:t></w:t>
      </w:r>
      <w:r>
        <w:t></w:t>
      </w:r>
      <w:r>
        <w:rPr>
          <w:rFonts w:hint="eastAsia"/>
        </w:rPr>
        <w:t>задовольняла</w:t>
      </w:r>
      <w:r>
        <w:t></w:t>
      </w:r>
      <w:r>
        <w:rPr>
          <w:rFonts w:hint="eastAsia"/>
        </w:rPr>
        <w:t>інтереси</w:t>
      </w:r>
      <w:r>
        <w:t></w:t>
      </w:r>
      <w:r>
        <w:rPr>
          <w:rFonts w:hint="eastAsia"/>
        </w:rPr>
        <w:t>і</w:t>
      </w:r>
      <w:r>
        <w:t></w:t>
      </w:r>
      <w:r>
        <w:rPr>
          <w:rFonts w:hint="eastAsia"/>
        </w:rPr>
        <w:t>потреби</w:t>
      </w:r>
      <w:r>
        <w:t></w:t>
      </w:r>
      <w:r>
        <w:rPr>
          <w:rFonts w:hint="eastAsia"/>
        </w:rPr>
        <w:t>учнів</w:t>
      </w:r>
      <w:r>
        <w:t></w:t>
      </w:r>
      <w:r>
        <w:t></w:t>
      </w:r>
      <w:r>
        <w:rPr>
          <w:rFonts w:hint="eastAsia"/>
        </w:rPr>
        <w:t>зокрема</w:t>
      </w:r>
      <w:r>
        <w:t></w:t>
      </w:r>
      <w:r>
        <w:rPr>
          <w:rFonts w:hint="eastAsia"/>
        </w:rPr>
        <w:t>щодо</w:t>
      </w:r>
      <w:r>
        <w:t></w:t>
      </w:r>
      <w:r>
        <w:rPr>
          <w:rFonts w:hint="eastAsia"/>
        </w:rPr>
        <w:t>обрання</w:t>
      </w:r>
      <w:r>
        <w:t></w:t>
      </w:r>
      <w:r>
        <w:rPr>
          <w:rFonts w:hint="eastAsia"/>
        </w:rPr>
        <w:t>подальшого</w:t>
      </w:r>
      <w:r>
        <w:t></w:t>
      </w:r>
      <w:r>
        <w:rPr>
          <w:rFonts w:hint="eastAsia"/>
        </w:rPr>
        <w:t>життєвого</w:t>
      </w:r>
      <w:r>
        <w:t></w:t>
      </w:r>
      <w:r>
        <w:rPr>
          <w:rFonts w:hint="eastAsia"/>
        </w:rPr>
        <w:t>шляху</w:t>
      </w:r>
      <w:r>
        <w:t></w:t>
      </w:r>
      <w:r>
        <w:t></w:t>
      </w:r>
    </w:p>
    <w:p w:rsidR="00633534" w:rsidRDefault="00633534" w:rsidP="00633534">
      <w:r>
        <w:t></w:t>
      </w:r>
      <w:r>
        <w:t></w:t>
      </w:r>
      <w:r>
        <w:t></w:t>
      </w:r>
      <w:r>
        <w:rPr>
          <w:rFonts w:hint="eastAsia"/>
        </w:rPr>
        <w:t>Пізнавальна</w:t>
      </w:r>
      <w:r>
        <w:t></w:t>
      </w:r>
      <w:r>
        <w:rPr>
          <w:rFonts w:hint="eastAsia"/>
        </w:rPr>
        <w:t>активність</w:t>
      </w:r>
      <w:r>
        <w:t></w:t>
      </w:r>
      <w:r>
        <w:rPr>
          <w:rFonts w:hint="eastAsia"/>
        </w:rPr>
        <w:t>є</w:t>
      </w:r>
      <w:r>
        <w:t></w:t>
      </w:r>
      <w:r>
        <w:rPr>
          <w:rFonts w:hint="eastAsia"/>
        </w:rPr>
        <w:t>одним</w:t>
      </w:r>
      <w:r>
        <w:t></w:t>
      </w:r>
      <w:r>
        <w:rPr>
          <w:rFonts w:hint="eastAsia"/>
        </w:rPr>
        <w:t>із</w:t>
      </w:r>
      <w:r>
        <w:t></w:t>
      </w:r>
      <w:r>
        <w:rPr>
          <w:rFonts w:hint="eastAsia"/>
        </w:rPr>
        <w:t>основних</w:t>
      </w:r>
      <w:r>
        <w:t></w:t>
      </w:r>
      <w:r>
        <w:rPr>
          <w:rFonts w:hint="eastAsia"/>
        </w:rPr>
        <w:t>чинників</w:t>
      </w:r>
      <w:r>
        <w:t></w:t>
      </w:r>
      <w:r>
        <w:rPr>
          <w:rFonts w:hint="eastAsia"/>
        </w:rPr>
        <w:t>всебічного</w:t>
      </w:r>
      <w:r>
        <w:t></w:t>
      </w:r>
      <w:r>
        <w:rPr>
          <w:rFonts w:hint="eastAsia"/>
        </w:rPr>
        <w:t>розвитку</w:t>
      </w:r>
      <w:r>
        <w:t></w:t>
      </w:r>
      <w:r>
        <w:rPr>
          <w:rFonts w:hint="eastAsia"/>
        </w:rPr>
        <w:t>особистості</w:t>
      </w:r>
      <w:r>
        <w:t></w:t>
      </w:r>
      <w:r>
        <w:t></w:t>
      </w:r>
      <w:r>
        <w:rPr>
          <w:rFonts w:hint="eastAsia"/>
        </w:rPr>
        <w:t>а</w:t>
      </w:r>
      <w:r>
        <w:t></w:t>
      </w:r>
      <w:r>
        <w:rPr>
          <w:rFonts w:hint="eastAsia"/>
        </w:rPr>
        <w:t>її</w:t>
      </w:r>
      <w:r>
        <w:t></w:t>
      </w:r>
      <w:r>
        <w:rPr>
          <w:rFonts w:hint="eastAsia"/>
        </w:rPr>
        <w:t>формування</w:t>
      </w:r>
      <w:r>
        <w:t></w:t>
      </w:r>
      <w:r>
        <w:rPr>
          <w:rFonts w:hint="eastAsia"/>
        </w:rPr>
        <w:t>у</w:t>
      </w:r>
      <w:r>
        <w:t></w:t>
      </w:r>
      <w:r>
        <w:rPr>
          <w:rFonts w:hint="eastAsia"/>
        </w:rPr>
        <w:t>підростаючого</w:t>
      </w:r>
      <w:r>
        <w:t></w:t>
      </w:r>
      <w:r>
        <w:rPr>
          <w:rFonts w:hint="eastAsia"/>
        </w:rPr>
        <w:t>покоління</w:t>
      </w:r>
      <w:r>
        <w:t></w:t>
      </w:r>
      <w:r>
        <w:rPr>
          <w:rFonts w:hint="eastAsia"/>
        </w:rPr>
        <w:t>–</w:t>
      </w:r>
      <w:r>
        <w:t></w:t>
      </w:r>
      <w:r>
        <w:rPr>
          <w:rFonts w:hint="eastAsia"/>
        </w:rPr>
        <w:t>одне</w:t>
      </w:r>
      <w:r>
        <w:t></w:t>
      </w:r>
      <w:r>
        <w:rPr>
          <w:rFonts w:hint="eastAsia"/>
        </w:rPr>
        <w:t>з</w:t>
      </w:r>
      <w:r>
        <w:t></w:t>
      </w:r>
      <w:r>
        <w:rPr>
          <w:rFonts w:hint="eastAsia"/>
        </w:rPr>
        <w:t>головних</w:t>
      </w:r>
      <w:r>
        <w:t></w:t>
      </w:r>
      <w:r>
        <w:rPr>
          <w:rFonts w:hint="eastAsia"/>
        </w:rPr>
        <w:t>завдань</w:t>
      </w:r>
      <w:r>
        <w:t></w:t>
      </w:r>
      <w:r>
        <w:rPr>
          <w:rFonts w:hint="eastAsia"/>
        </w:rPr>
        <w:t>навчання</w:t>
      </w:r>
      <w:r>
        <w:t></w:t>
      </w:r>
      <w:r>
        <w:rPr>
          <w:rFonts w:hint="eastAsia"/>
        </w:rPr>
        <w:t>в</w:t>
      </w:r>
      <w:r>
        <w:t></w:t>
      </w:r>
      <w:r>
        <w:rPr>
          <w:rFonts w:hint="eastAsia"/>
        </w:rPr>
        <w:t>загальноосвітній</w:t>
      </w:r>
      <w:r>
        <w:t></w:t>
      </w:r>
      <w:r>
        <w:rPr>
          <w:rFonts w:hint="eastAsia"/>
        </w:rPr>
        <w:t>школі</w:t>
      </w:r>
      <w:r>
        <w:t></w:t>
      </w:r>
      <w:r>
        <w:t></w:t>
      </w:r>
      <w:r>
        <w:rPr>
          <w:rFonts w:hint="eastAsia"/>
        </w:rPr>
        <w:t>Основними</w:t>
      </w:r>
      <w:r>
        <w:t></w:t>
      </w:r>
      <w:r>
        <w:rPr>
          <w:rFonts w:hint="eastAsia"/>
        </w:rPr>
        <w:t>засадами</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старшої</w:t>
      </w:r>
      <w:r>
        <w:t></w:t>
      </w:r>
      <w:r>
        <w:rPr>
          <w:rFonts w:hint="eastAsia"/>
        </w:rPr>
        <w:t>профільної</w:t>
      </w:r>
      <w:r>
        <w:t></w:t>
      </w:r>
      <w:r>
        <w:rPr>
          <w:rFonts w:hint="eastAsia"/>
        </w:rPr>
        <w:t>школи</w:t>
      </w:r>
      <w:r>
        <w:t></w:t>
      </w:r>
      <w:r>
        <w:rPr>
          <w:rFonts w:hint="eastAsia"/>
        </w:rPr>
        <w:t>в</w:t>
      </w:r>
      <w:r>
        <w:t></w:t>
      </w:r>
      <w:r>
        <w:rPr>
          <w:rFonts w:hint="eastAsia"/>
        </w:rPr>
        <w:t>процесі</w:t>
      </w:r>
      <w:r>
        <w:t></w:t>
      </w:r>
      <w:r>
        <w:rPr>
          <w:rFonts w:hint="eastAsia"/>
        </w:rPr>
        <w:t>навчання</w:t>
      </w:r>
      <w:r>
        <w:t></w:t>
      </w:r>
      <w:r>
        <w:rPr>
          <w:rFonts w:hint="eastAsia"/>
        </w:rPr>
        <w:t>фізики</w:t>
      </w:r>
      <w:r>
        <w:t></w:t>
      </w:r>
      <w:r>
        <w:rPr>
          <w:rFonts w:hint="eastAsia"/>
        </w:rPr>
        <w:t>є</w:t>
      </w:r>
      <w:r>
        <w:t></w:t>
      </w:r>
      <w:r>
        <w:rPr>
          <w:rFonts w:hint="eastAsia"/>
        </w:rPr>
        <w:t>реалізація</w:t>
      </w:r>
      <w:r>
        <w:t></w:t>
      </w:r>
      <w:r>
        <w:rPr>
          <w:rFonts w:hint="eastAsia"/>
        </w:rPr>
        <w:t>у</w:t>
      </w:r>
      <w:r>
        <w:t></w:t>
      </w:r>
      <w:r>
        <w:rPr>
          <w:rFonts w:hint="eastAsia"/>
        </w:rPr>
        <w:t>навчальному</w:t>
      </w:r>
      <w:r>
        <w:t></w:t>
      </w:r>
      <w:r>
        <w:rPr>
          <w:rFonts w:hint="eastAsia"/>
        </w:rPr>
        <w:t>процесі</w:t>
      </w:r>
      <w:r>
        <w:t></w:t>
      </w:r>
      <w:r>
        <w:rPr>
          <w:rFonts w:hint="eastAsia"/>
        </w:rPr>
        <w:t>діяльнісного</w:t>
      </w:r>
      <w:r>
        <w:t></w:t>
      </w:r>
      <w:r>
        <w:t></w:t>
      </w:r>
      <w:r>
        <w:rPr>
          <w:rFonts w:hint="eastAsia"/>
        </w:rPr>
        <w:t>особистісно</w:t>
      </w:r>
      <w:r>
        <w:t></w:t>
      </w:r>
      <w:r>
        <w:rPr>
          <w:rFonts w:hint="eastAsia"/>
        </w:rPr>
        <w:t>орієнтованого</w:t>
      </w:r>
      <w:r>
        <w:t></w:t>
      </w:r>
      <w:r>
        <w:t></w:t>
      </w:r>
      <w:r>
        <w:rPr>
          <w:rFonts w:hint="eastAsia"/>
        </w:rPr>
        <w:t>розвивального</w:t>
      </w:r>
      <w:r>
        <w:t></w:t>
      </w:r>
      <w:r>
        <w:t></w:t>
      </w:r>
      <w:r>
        <w:rPr>
          <w:rFonts w:hint="eastAsia"/>
        </w:rPr>
        <w:t>аксіологічного</w:t>
      </w:r>
      <w:r>
        <w:t></w:t>
      </w:r>
      <w:r>
        <w:rPr>
          <w:rFonts w:hint="eastAsia"/>
        </w:rPr>
        <w:t>та</w:t>
      </w:r>
      <w:r>
        <w:t></w:t>
      </w:r>
      <w:r>
        <w:rPr>
          <w:rFonts w:hint="eastAsia"/>
        </w:rPr>
        <w:t>компетентнісного</w:t>
      </w:r>
      <w:r>
        <w:t></w:t>
      </w:r>
      <w:r>
        <w:rPr>
          <w:rFonts w:hint="eastAsia"/>
        </w:rPr>
        <w:t>підходів</w:t>
      </w:r>
      <w:r>
        <w:t></w:t>
      </w:r>
      <w:r>
        <w:t></w:t>
      </w:r>
      <w:r>
        <w:rPr>
          <w:rFonts w:hint="eastAsia"/>
        </w:rPr>
        <w:t>а</w:t>
      </w:r>
      <w:r>
        <w:t></w:t>
      </w:r>
      <w:r>
        <w:rPr>
          <w:rFonts w:hint="eastAsia"/>
        </w:rPr>
        <w:t>також</w:t>
      </w:r>
      <w:r>
        <w:t></w:t>
      </w:r>
      <w:r>
        <w:rPr>
          <w:rFonts w:hint="eastAsia"/>
        </w:rPr>
        <w:t>врахування</w:t>
      </w:r>
      <w:r>
        <w:t></w:t>
      </w:r>
      <w:r>
        <w:rPr>
          <w:rFonts w:hint="eastAsia"/>
        </w:rPr>
        <w:t>та</w:t>
      </w:r>
      <w:r>
        <w:t></w:t>
      </w:r>
      <w:r>
        <w:rPr>
          <w:rFonts w:hint="eastAsia"/>
        </w:rPr>
        <w:t>використання</w:t>
      </w:r>
      <w:r>
        <w:t></w:t>
      </w:r>
      <w:r>
        <w:rPr>
          <w:rFonts w:hint="eastAsia"/>
        </w:rPr>
        <w:t>під</w:t>
      </w:r>
      <w:r>
        <w:t></w:t>
      </w:r>
      <w:r>
        <w:rPr>
          <w:rFonts w:hint="eastAsia"/>
        </w:rPr>
        <w:t>час</w:t>
      </w:r>
      <w:r>
        <w:t></w:t>
      </w:r>
      <w:r>
        <w:rPr>
          <w:rFonts w:hint="eastAsia"/>
        </w:rPr>
        <w:t>навчання</w:t>
      </w:r>
      <w:r>
        <w:t></w:t>
      </w:r>
      <w:r>
        <w:rPr>
          <w:rFonts w:hint="eastAsia"/>
        </w:rPr>
        <w:t>фізики</w:t>
      </w:r>
      <w:r>
        <w:t></w:t>
      </w:r>
      <w:r>
        <w:rPr>
          <w:rFonts w:hint="eastAsia"/>
        </w:rPr>
        <w:t>і</w:t>
      </w:r>
      <w:r>
        <w:t></w:t>
      </w:r>
      <w:r>
        <w:rPr>
          <w:rFonts w:hint="eastAsia"/>
        </w:rPr>
        <w:t>в</w:t>
      </w:r>
      <w:r>
        <w:t></w:t>
      </w:r>
      <w:r>
        <w:rPr>
          <w:rFonts w:hint="eastAsia"/>
        </w:rPr>
        <w:t>процесі</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особливостей</w:t>
      </w:r>
      <w:r>
        <w:t></w:t>
      </w:r>
      <w:r>
        <w:rPr>
          <w:rFonts w:hint="eastAsia"/>
        </w:rPr>
        <w:t>структури</w:t>
      </w:r>
      <w:r>
        <w:t></w:t>
      </w:r>
      <w:r>
        <w:rPr>
          <w:rFonts w:hint="eastAsia"/>
        </w:rPr>
        <w:t>пізнавальної</w:t>
      </w:r>
      <w:r>
        <w:t></w:t>
      </w:r>
      <w:r>
        <w:rPr>
          <w:rFonts w:hint="eastAsia"/>
        </w:rPr>
        <w:t>активності</w:t>
      </w:r>
      <w:r>
        <w:t></w:t>
      </w:r>
      <w:r>
        <w:rPr>
          <w:rFonts w:hint="eastAsia"/>
        </w:rPr>
        <w:t>особистості</w:t>
      </w:r>
      <w:r>
        <w:t></w:t>
      </w:r>
      <w:r>
        <w:t></w:t>
      </w:r>
      <w:r>
        <w:rPr>
          <w:rFonts w:hint="eastAsia"/>
        </w:rPr>
        <w:t>мотиваційний</w:t>
      </w:r>
      <w:r>
        <w:t></w:t>
      </w:r>
      <w:r>
        <w:t></w:t>
      </w:r>
      <w:r>
        <w:rPr>
          <w:rFonts w:hint="eastAsia"/>
        </w:rPr>
        <w:t>змістово</w:t>
      </w:r>
      <w:r>
        <w:t></w:t>
      </w:r>
      <w:r>
        <w:rPr>
          <w:rFonts w:hint="eastAsia"/>
        </w:rPr>
        <w:t>процесуальний</w:t>
      </w:r>
      <w:r>
        <w:t></w:t>
      </w:r>
      <w:r>
        <w:t></w:t>
      </w:r>
      <w:r>
        <w:rPr>
          <w:rFonts w:hint="eastAsia"/>
        </w:rPr>
        <w:t>емоційно</w:t>
      </w:r>
      <w:r>
        <w:t></w:t>
      </w:r>
      <w:r>
        <w:rPr>
          <w:rFonts w:hint="eastAsia"/>
        </w:rPr>
        <w:t>вольовий</w:t>
      </w:r>
      <w:r>
        <w:t></w:t>
      </w:r>
      <w:r>
        <w:rPr>
          <w:rFonts w:hint="eastAsia"/>
        </w:rPr>
        <w:t>компонент</w:t>
      </w:r>
      <w:r>
        <w:t></w:t>
      </w:r>
      <w:r>
        <w:rPr>
          <w:rFonts w:hint="eastAsia"/>
        </w:rPr>
        <w:t>та</w:t>
      </w:r>
      <w:r>
        <w:t></w:t>
      </w:r>
      <w:r>
        <w:rPr>
          <w:rFonts w:hint="eastAsia"/>
        </w:rPr>
        <w:t>компонент</w:t>
      </w:r>
      <w:r>
        <w:t></w:t>
      </w:r>
      <w:r>
        <w:rPr>
          <w:rFonts w:hint="eastAsia"/>
        </w:rPr>
        <w:t>соціальної</w:t>
      </w:r>
      <w:r>
        <w:t></w:t>
      </w:r>
      <w:r>
        <w:rPr>
          <w:rFonts w:hint="eastAsia"/>
        </w:rPr>
        <w:t>орієнтації</w:t>
      </w:r>
      <w:r>
        <w:t></w:t>
      </w:r>
      <w:r>
        <w:t></w:t>
      </w:r>
      <w:r>
        <w:t></w:t>
      </w:r>
    </w:p>
    <w:p w:rsidR="00633534" w:rsidRDefault="00633534" w:rsidP="00633534">
      <w:r>
        <w:rPr>
          <w:rFonts w:hint="eastAsia"/>
        </w:rPr>
        <w:t>Основою</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виступають</w:t>
      </w:r>
      <w:r>
        <w:t></w:t>
      </w:r>
      <w:r>
        <w:rPr>
          <w:rFonts w:hint="eastAsia"/>
        </w:rPr>
        <w:t>пізнавальні</w:t>
      </w:r>
      <w:r>
        <w:t></w:t>
      </w:r>
      <w:r>
        <w:rPr>
          <w:rFonts w:hint="eastAsia"/>
        </w:rPr>
        <w:t>потреби</w:t>
      </w:r>
      <w:r>
        <w:t></w:t>
      </w:r>
      <w:r>
        <w:t></w:t>
      </w:r>
      <w:r>
        <w:rPr>
          <w:rFonts w:hint="eastAsia"/>
        </w:rPr>
        <w:t>внутрішня</w:t>
      </w:r>
      <w:r>
        <w:t></w:t>
      </w:r>
      <w:r>
        <w:rPr>
          <w:rFonts w:hint="eastAsia"/>
        </w:rPr>
        <w:t>мотивація</w:t>
      </w:r>
      <w:r>
        <w:t></w:t>
      </w:r>
      <w:r>
        <w:rPr>
          <w:rFonts w:hint="eastAsia"/>
        </w:rPr>
        <w:t>та</w:t>
      </w:r>
      <w:r>
        <w:t></w:t>
      </w:r>
      <w:r>
        <w:rPr>
          <w:rFonts w:hint="eastAsia"/>
        </w:rPr>
        <w:t>пізнавальний</w:t>
      </w:r>
      <w:r>
        <w:t></w:t>
      </w:r>
      <w:r>
        <w:rPr>
          <w:rFonts w:hint="eastAsia"/>
        </w:rPr>
        <w:t>інтерес</w:t>
      </w:r>
      <w:r>
        <w:t></w:t>
      </w:r>
      <w:r>
        <w:t></w:t>
      </w:r>
      <w:r>
        <w:rPr>
          <w:rFonts w:hint="eastAsia"/>
        </w:rPr>
        <w:t>Ступінь</w:t>
      </w:r>
      <w:r>
        <w:t></w:t>
      </w:r>
      <w:r>
        <w:rPr>
          <w:rFonts w:hint="eastAsia"/>
        </w:rPr>
        <w:t>успішності</w:t>
      </w:r>
      <w:r>
        <w:t></w:t>
      </w:r>
      <w:r>
        <w:rPr>
          <w:rFonts w:hint="eastAsia"/>
        </w:rPr>
        <w:t>процесу</w:t>
      </w:r>
      <w:r>
        <w:t></w:t>
      </w:r>
      <w:r>
        <w:rPr>
          <w:rFonts w:hint="eastAsia"/>
        </w:rPr>
        <w:t>формування</w:t>
      </w:r>
      <w:r>
        <w:t></w:t>
      </w:r>
      <w:r>
        <w:rPr>
          <w:rFonts w:hint="eastAsia"/>
        </w:rPr>
        <w:t>пізнавальної</w:t>
      </w:r>
      <w:r>
        <w:t></w:t>
      </w:r>
      <w:r>
        <w:rPr>
          <w:rFonts w:hint="eastAsia"/>
        </w:rPr>
        <w:t>активності</w:t>
      </w:r>
      <w:r>
        <w:t></w:t>
      </w:r>
      <w:r>
        <w:rPr>
          <w:rFonts w:hint="eastAsia"/>
        </w:rPr>
        <w:t>залежить</w:t>
      </w:r>
      <w:r>
        <w:t></w:t>
      </w:r>
      <w:r>
        <w:rPr>
          <w:rFonts w:hint="eastAsia"/>
        </w:rPr>
        <w:t>від</w:t>
      </w:r>
      <w:r>
        <w:t></w:t>
      </w:r>
      <w:r>
        <w:rPr>
          <w:rFonts w:hint="eastAsia"/>
        </w:rPr>
        <w:t>впливу</w:t>
      </w:r>
      <w:r>
        <w:t></w:t>
      </w:r>
      <w:r>
        <w:rPr>
          <w:rFonts w:hint="eastAsia"/>
        </w:rPr>
        <w:t>системи</w:t>
      </w:r>
      <w:r>
        <w:t></w:t>
      </w:r>
      <w:r>
        <w:rPr>
          <w:rFonts w:hint="eastAsia"/>
        </w:rPr>
        <w:t>зовнішніх</w:t>
      </w:r>
      <w:r>
        <w:t></w:t>
      </w:r>
      <w:r>
        <w:t></w:t>
      </w:r>
      <w:r>
        <w:rPr>
          <w:rFonts w:hint="eastAsia"/>
        </w:rPr>
        <w:t>соціальні</w:t>
      </w:r>
      <w:r>
        <w:t></w:t>
      </w:r>
      <w:r>
        <w:rPr>
          <w:rFonts w:hint="eastAsia"/>
        </w:rPr>
        <w:t>та</w:t>
      </w:r>
      <w:r>
        <w:t></w:t>
      </w:r>
      <w:r>
        <w:rPr>
          <w:rFonts w:hint="eastAsia"/>
        </w:rPr>
        <w:t>педагогічні</w:t>
      </w:r>
      <w:r>
        <w:t></w:t>
      </w:r>
      <w:r>
        <w:t></w:t>
      </w:r>
      <w:r>
        <w:rPr>
          <w:rFonts w:hint="eastAsia"/>
        </w:rPr>
        <w:t>та</w:t>
      </w:r>
      <w:r>
        <w:t></w:t>
      </w:r>
      <w:r>
        <w:rPr>
          <w:rFonts w:hint="eastAsia"/>
        </w:rPr>
        <w:t>внутрішніх</w:t>
      </w:r>
      <w:r>
        <w:t></w:t>
      </w:r>
      <w:r>
        <w:t></w:t>
      </w:r>
      <w:r>
        <w:rPr>
          <w:rFonts w:hint="eastAsia"/>
        </w:rPr>
        <w:t>біологічні</w:t>
      </w:r>
      <w:r>
        <w:t></w:t>
      </w:r>
      <w:r>
        <w:rPr>
          <w:rFonts w:hint="eastAsia"/>
        </w:rPr>
        <w:t>та</w:t>
      </w:r>
      <w:r>
        <w:t></w:t>
      </w:r>
      <w:r>
        <w:rPr>
          <w:rFonts w:hint="eastAsia"/>
        </w:rPr>
        <w:t>психічні</w:t>
      </w:r>
      <w:r>
        <w:t></w:t>
      </w:r>
      <w:r>
        <w:rPr>
          <w:rFonts w:hint="eastAsia"/>
        </w:rPr>
        <w:t>властивості</w:t>
      </w:r>
      <w:r>
        <w:t></w:t>
      </w:r>
      <w:r>
        <w:rPr>
          <w:rFonts w:hint="eastAsia"/>
        </w:rPr>
        <w:t>особистості</w:t>
      </w:r>
      <w:r>
        <w:t></w:t>
      </w:r>
      <w:r>
        <w:t></w:t>
      </w:r>
      <w:r>
        <w:rPr>
          <w:rFonts w:hint="eastAsia"/>
        </w:rPr>
        <w:t>чинників</w:t>
      </w:r>
      <w:r>
        <w:t></w:t>
      </w:r>
      <w:r>
        <w:t></w:t>
      </w:r>
      <w:r>
        <w:rPr>
          <w:rFonts w:hint="eastAsia"/>
        </w:rPr>
        <w:t>На</w:t>
      </w:r>
      <w:r>
        <w:t></w:t>
      </w:r>
      <w:r>
        <w:rPr>
          <w:rFonts w:hint="eastAsia"/>
        </w:rPr>
        <w:t>основі</w:t>
      </w:r>
      <w:r>
        <w:t></w:t>
      </w:r>
      <w:r>
        <w:rPr>
          <w:rFonts w:hint="eastAsia"/>
        </w:rPr>
        <w:t>проведеного</w:t>
      </w:r>
      <w:r>
        <w:t></w:t>
      </w:r>
      <w:r>
        <w:rPr>
          <w:rFonts w:hint="eastAsia"/>
        </w:rPr>
        <w:t>аналізу</w:t>
      </w:r>
      <w:r>
        <w:t></w:t>
      </w:r>
      <w:r>
        <w:rPr>
          <w:rFonts w:hint="eastAsia"/>
        </w:rPr>
        <w:t>методологічних</w:t>
      </w:r>
      <w:r>
        <w:t></w:t>
      </w:r>
      <w:r>
        <w:t></w:t>
      </w:r>
      <w:r>
        <w:rPr>
          <w:rFonts w:hint="eastAsia"/>
        </w:rPr>
        <w:t>психологічних</w:t>
      </w:r>
      <w:r>
        <w:t></w:t>
      </w:r>
      <w:r>
        <w:rPr>
          <w:rFonts w:hint="eastAsia"/>
        </w:rPr>
        <w:t>та</w:t>
      </w:r>
      <w:r>
        <w:t></w:t>
      </w:r>
      <w:r>
        <w:rPr>
          <w:rFonts w:hint="eastAsia"/>
        </w:rPr>
        <w:t>педагогічних</w:t>
      </w:r>
      <w:r>
        <w:t></w:t>
      </w:r>
      <w:r>
        <w:rPr>
          <w:rFonts w:hint="eastAsia"/>
        </w:rPr>
        <w:t>засад</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старшої</w:t>
      </w:r>
      <w:r>
        <w:t></w:t>
      </w:r>
      <w:r>
        <w:rPr>
          <w:rFonts w:hint="eastAsia"/>
        </w:rPr>
        <w:t>профільної</w:t>
      </w:r>
      <w:r>
        <w:t></w:t>
      </w:r>
      <w:r>
        <w:rPr>
          <w:rFonts w:hint="eastAsia"/>
        </w:rPr>
        <w:t>школи</w:t>
      </w:r>
      <w:r>
        <w:t></w:t>
      </w:r>
      <w:r>
        <w:t></w:t>
      </w:r>
      <w:r>
        <w:rPr>
          <w:rFonts w:hint="eastAsia"/>
        </w:rPr>
        <w:t>особливостей</w:t>
      </w:r>
      <w:r>
        <w:t></w:t>
      </w:r>
      <w:r>
        <w:rPr>
          <w:rFonts w:hint="eastAsia"/>
        </w:rPr>
        <w:t>структури</w:t>
      </w:r>
      <w:r>
        <w:t></w:t>
      </w:r>
      <w:r>
        <w:rPr>
          <w:rFonts w:hint="eastAsia"/>
        </w:rPr>
        <w:t>пізнавальної</w:t>
      </w:r>
      <w:r>
        <w:t></w:t>
      </w:r>
      <w:r>
        <w:rPr>
          <w:rFonts w:hint="eastAsia"/>
        </w:rPr>
        <w:t>активності</w:t>
      </w:r>
      <w:r>
        <w:t></w:t>
      </w:r>
      <w:r>
        <w:rPr>
          <w:rFonts w:hint="eastAsia"/>
        </w:rPr>
        <w:t>особистості</w:t>
      </w:r>
      <w:r>
        <w:t></w:t>
      </w:r>
      <w:r>
        <w:rPr>
          <w:rFonts w:hint="eastAsia"/>
        </w:rPr>
        <w:t>в</w:t>
      </w:r>
      <w:r>
        <w:t></w:t>
      </w:r>
      <w:r>
        <w:rPr>
          <w:rFonts w:hint="eastAsia"/>
        </w:rPr>
        <w:t>процесі</w:t>
      </w:r>
      <w:r>
        <w:t></w:t>
      </w:r>
      <w:r>
        <w:rPr>
          <w:rFonts w:hint="eastAsia"/>
        </w:rPr>
        <w:t>навчання</w:t>
      </w:r>
      <w:r>
        <w:t></w:t>
      </w:r>
      <w:r>
        <w:rPr>
          <w:rFonts w:hint="eastAsia"/>
        </w:rPr>
        <w:t>і</w:t>
      </w:r>
      <w:r>
        <w:t></w:t>
      </w:r>
      <w:r>
        <w:rPr>
          <w:rFonts w:hint="eastAsia"/>
        </w:rPr>
        <w:t>з</w:t>
      </w:r>
      <w:r>
        <w:t></w:t>
      </w:r>
      <w:r>
        <w:rPr>
          <w:rFonts w:hint="eastAsia"/>
        </w:rPr>
        <w:t>урахуванням</w:t>
      </w:r>
      <w:r>
        <w:t></w:t>
      </w:r>
      <w:r>
        <w:rPr>
          <w:rFonts w:hint="eastAsia"/>
        </w:rPr>
        <w:t>специфіки</w:t>
      </w:r>
      <w:r>
        <w:t></w:t>
      </w:r>
      <w:r>
        <w:rPr>
          <w:rFonts w:hint="eastAsia"/>
        </w:rPr>
        <w:t>курсу</w:t>
      </w:r>
      <w:r>
        <w:t></w:t>
      </w:r>
      <w:r>
        <w:rPr>
          <w:rFonts w:hint="eastAsia"/>
        </w:rPr>
        <w:t>фізики</w:t>
      </w:r>
      <w:r>
        <w:t></w:t>
      </w:r>
      <w:r>
        <w:rPr>
          <w:rFonts w:hint="eastAsia"/>
        </w:rPr>
        <w:t>для</w:t>
      </w:r>
      <w:r>
        <w:t></w:t>
      </w:r>
      <w:r>
        <w:rPr>
          <w:rFonts w:hint="eastAsia"/>
        </w:rPr>
        <w:t>рівня</w:t>
      </w:r>
      <w:r>
        <w:t></w:t>
      </w:r>
      <w:r>
        <w:rPr>
          <w:rFonts w:hint="eastAsia"/>
        </w:rPr>
        <w:t>стандарту</w:t>
      </w:r>
      <w:r>
        <w:t></w:t>
      </w:r>
      <w:r>
        <w:rPr>
          <w:rFonts w:hint="eastAsia"/>
        </w:rPr>
        <w:t>нами</w:t>
      </w:r>
      <w:r>
        <w:t></w:t>
      </w:r>
      <w:r>
        <w:rPr>
          <w:rFonts w:hint="eastAsia"/>
        </w:rPr>
        <w:t>були</w:t>
      </w:r>
      <w:r>
        <w:t></w:t>
      </w:r>
      <w:r>
        <w:rPr>
          <w:rFonts w:hint="eastAsia"/>
        </w:rPr>
        <w:t>встановлені</w:t>
      </w:r>
      <w:r>
        <w:t></w:t>
      </w:r>
      <w:r>
        <w:rPr>
          <w:rFonts w:hint="eastAsia"/>
        </w:rPr>
        <w:t>основні</w:t>
      </w:r>
      <w:r>
        <w:t></w:t>
      </w:r>
      <w:r>
        <w:rPr>
          <w:rFonts w:hint="eastAsia"/>
        </w:rPr>
        <w:t>педагогічні</w:t>
      </w:r>
      <w:r>
        <w:t></w:t>
      </w:r>
      <w:r>
        <w:rPr>
          <w:rFonts w:hint="eastAsia"/>
        </w:rPr>
        <w:t>умови</w:t>
      </w:r>
      <w:r>
        <w:t></w:t>
      </w:r>
      <w:r>
        <w:rPr>
          <w:rFonts w:hint="eastAsia"/>
        </w:rPr>
        <w:t>розвитку</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r>
        <w:rPr>
          <w:rFonts w:hint="eastAsia"/>
        </w:rPr>
        <w:t>а</w:t>
      </w:r>
      <w:r>
        <w:t></w:t>
      </w:r>
      <w:r>
        <w:rPr>
          <w:rFonts w:hint="eastAsia"/>
        </w:rPr>
        <w:t>саме</w:t>
      </w:r>
      <w:r>
        <w:t></w:t>
      </w:r>
    </w:p>
    <w:p w:rsidR="00633534" w:rsidRDefault="00633534" w:rsidP="00633534">
      <w:r>
        <w:t></w:t>
      </w:r>
      <w:r>
        <w:tab/>
      </w:r>
      <w:r>
        <w:rPr>
          <w:rFonts w:hint="eastAsia"/>
        </w:rPr>
        <w:t>цілеспрямоване</w:t>
      </w:r>
      <w:r>
        <w:t></w:t>
      </w:r>
      <w:r>
        <w:rPr>
          <w:rFonts w:hint="eastAsia"/>
        </w:rPr>
        <w:t>управління</w:t>
      </w:r>
      <w:r>
        <w:t></w:t>
      </w:r>
      <w:r>
        <w:rPr>
          <w:rFonts w:hint="eastAsia"/>
        </w:rPr>
        <w:t>розвитком</w:t>
      </w:r>
      <w:r>
        <w:t></w:t>
      </w:r>
      <w:r>
        <w:rPr>
          <w:rFonts w:hint="eastAsia"/>
        </w:rPr>
        <w:t>пізнавальної</w:t>
      </w:r>
      <w:r>
        <w:t></w:t>
      </w:r>
      <w:r>
        <w:rPr>
          <w:rFonts w:hint="eastAsia"/>
        </w:rPr>
        <w:t>активності</w:t>
      </w:r>
      <w:r>
        <w:t></w:t>
      </w:r>
      <w:r>
        <w:rPr>
          <w:rFonts w:hint="eastAsia"/>
        </w:rPr>
        <w:t>старшокласників</w:t>
      </w:r>
      <w:r>
        <w:t></w:t>
      </w:r>
      <w:r>
        <w:rPr>
          <w:rFonts w:hint="eastAsia"/>
        </w:rPr>
        <w:t>на</w:t>
      </w:r>
      <w:r>
        <w:t></w:t>
      </w:r>
      <w:r>
        <w:rPr>
          <w:rFonts w:hint="eastAsia"/>
        </w:rPr>
        <w:t>основі</w:t>
      </w:r>
      <w:r>
        <w:t></w:t>
      </w:r>
      <w:r>
        <w:rPr>
          <w:rFonts w:hint="eastAsia"/>
        </w:rPr>
        <w:t>відомостей</w:t>
      </w:r>
      <w:r>
        <w:t></w:t>
      </w:r>
      <w:r>
        <w:rPr>
          <w:rFonts w:hint="eastAsia"/>
        </w:rPr>
        <w:t>про</w:t>
      </w:r>
      <w:r>
        <w:t></w:t>
      </w:r>
      <w:r>
        <w:rPr>
          <w:rFonts w:hint="eastAsia"/>
        </w:rPr>
        <w:t>специфіку</w:t>
      </w:r>
      <w:r>
        <w:t></w:t>
      </w:r>
      <w:r>
        <w:rPr>
          <w:rFonts w:hint="eastAsia"/>
        </w:rPr>
        <w:t>структури</w:t>
      </w:r>
      <w:r>
        <w:t></w:t>
      </w:r>
      <w:r>
        <w:rPr>
          <w:rFonts w:hint="eastAsia"/>
        </w:rPr>
        <w:t>пізнавальної</w:t>
      </w:r>
      <w:r>
        <w:t></w:t>
      </w:r>
      <w:r>
        <w:rPr>
          <w:rFonts w:hint="eastAsia"/>
        </w:rPr>
        <w:t>активності</w:t>
      </w:r>
      <w:r>
        <w:t></w:t>
      </w:r>
      <w:r>
        <w:rPr>
          <w:rFonts w:hint="eastAsia"/>
        </w:rPr>
        <w:t>особистості</w:t>
      </w:r>
      <w:r>
        <w:t></w:t>
      </w:r>
      <w:r>
        <w:rPr>
          <w:rFonts w:hint="eastAsia"/>
        </w:rPr>
        <w:t>та</w:t>
      </w:r>
      <w:r>
        <w:t></w:t>
      </w:r>
      <w:r>
        <w:rPr>
          <w:rFonts w:hint="eastAsia"/>
        </w:rPr>
        <w:t>з</w:t>
      </w:r>
      <w:r>
        <w:t></w:t>
      </w:r>
      <w:r>
        <w:rPr>
          <w:rFonts w:hint="eastAsia"/>
        </w:rPr>
        <w:t>урахуванням</w:t>
      </w:r>
      <w:r>
        <w:t></w:t>
      </w:r>
      <w:r>
        <w:rPr>
          <w:rFonts w:hint="eastAsia"/>
        </w:rPr>
        <w:t>вікових</w:t>
      </w:r>
      <w:r>
        <w:t></w:t>
      </w:r>
      <w:r>
        <w:rPr>
          <w:rFonts w:hint="eastAsia"/>
        </w:rPr>
        <w:t>особливостей</w:t>
      </w:r>
      <w:r>
        <w:t></w:t>
      </w:r>
      <w:r>
        <w:rPr>
          <w:rFonts w:hint="eastAsia"/>
        </w:rPr>
        <w:t>учнів</w:t>
      </w:r>
      <w:r>
        <w:t></w:t>
      </w:r>
      <w:r>
        <w:t></w:t>
      </w:r>
      <w:r>
        <w:rPr>
          <w:rFonts w:hint="eastAsia"/>
        </w:rPr>
        <w:t>Таке</w:t>
      </w:r>
      <w:r>
        <w:t></w:t>
      </w:r>
      <w:r>
        <w:rPr>
          <w:rFonts w:hint="eastAsia"/>
        </w:rPr>
        <w:t>управління</w:t>
      </w:r>
      <w:r>
        <w:t></w:t>
      </w:r>
      <w:r>
        <w:rPr>
          <w:rFonts w:hint="eastAsia"/>
        </w:rPr>
        <w:t>включає</w:t>
      </w:r>
      <w:r>
        <w:t></w:t>
      </w:r>
      <w:r>
        <w:rPr>
          <w:rFonts w:hint="eastAsia"/>
        </w:rPr>
        <w:t>урізноманітнення</w:t>
      </w:r>
      <w:r>
        <w:t></w:t>
      </w:r>
      <w:r>
        <w:rPr>
          <w:rFonts w:hint="eastAsia"/>
        </w:rPr>
        <w:t>форм</w:t>
      </w:r>
      <w:r>
        <w:t></w:t>
      </w:r>
      <w:r>
        <w:rPr>
          <w:rFonts w:hint="eastAsia"/>
        </w:rPr>
        <w:t>і</w:t>
      </w:r>
      <w:r>
        <w:t></w:t>
      </w:r>
      <w:r>
        <w:rPr>
          <w:rFonts w:hint="eastAsia"/>
        </w:rPr>
        <w:t>методів</w:t>
      </w:r>
      <w:r>
        <w:t></w:t>
      </w:r>
      <w:r>
        <w:rPr>
          <w:rFonts w:hint="eastAsia"/>
        </w:rPr>
        <w:t>навчання</w:t>
      </w:r>
      <w:r>
        <w:t></w:t>
      </w:r>
      <w:r>
        <w:rPr>
          <w:rFonts w:hint="eastAsia"/>
        </w:rPr>
        <w:t>фізики</w:t>
      </w:r>
      <w:r>
        <w:t></w:t>
      </w:r>
      <w:r>
        <w:t></w:t>
      </w:r>
      <w:r>
        <w:rPr>
          <w:rFonts w:hint="eastAsia"/>
        </w:rPr>
        <w:t>використання</w:t>
      </w:r>
      <w:r>
        <w:t></w:t>
      </w:r>
      <w:r>
        <w:rPr>
          <w:rFonts w:hint="eastAsia"/>
        </w:rPr>
        <w:t>інформаційно</w:t>
      </w:r>
      <w:r>
        <w:t></w:t>
      </w:r>
      <w:r>
        <w:rPr>
          <w:rFonts w:hint="eastAsia"/>
        </w:rPr>
        <w:t>комунікаційних</w:t>
      </w:r>
      <w:r>
        <w:t></w:t>
      </w:r>
      <w:r>
        <w:rPr>
          <w:rFonts w:hint="eastAsia"/>
        </w:rPr>
        <w:t>технологій</w:t>
      </w:r>
      <w:r>
        <w:t></w:t>
      </w:r>
      <w:r>
        <w:t></w:t>
      </w:r>
      <w:r>
        <w:rPr>
          <w:rFonts w:hint="eastAsia"/>
        </w:rPr>
        <w:t>адекватний</w:t>
      </w:r>
      <w:r>
        <w:t></w:t>
      </w:r>
      <w:r>
        <w:rPr>
          <w:rFonts w:hint="eastAsia"/>
        </w:rPr>
        <w:t>і</w:t>
      </w:r>
      <w:r>
        <w:t></w:t>
      </w:r>
      <w:r>
        <w:rPr>
          <w:rFonts w:hint="eastAsia"/>
        </w:rPr>
        <w:t>своєчасний</w:t>
      </w:r>
      <w:r>
        <w:t></w:t>
      </w:r>
      <w:r>
        <w:rPr>
          <w:rFonts w:hint="eastAsia"/>
        </w:rPr>
        <w:t>контроль</w:t>
      </w:r>
      <w:r>
        <w:t></w:t>
      </w:r>
      <w:r>
        <w:rPr>
          <w:rFonts w:hint="eastAsia"/>
        </w:rPr>
        <w:t>за</w:t>
      </w:r>
      <w:r>
        <w:t></w:t>
      </w:r>
      <w:r>
        <w:rPr>
          <w:rFonts w:hint="eastAsia"/>
        </w:rPr>
        <w:t>навчально</w:t>
      </w:r>
      <w:r>
        <w:t></w:t>
      </w:r>
      <w:r>
        <w:rPr>
          <w:rFonts w:hint="eastAsia"/>
        </w:rPr>
        <w:t>пізнавальною</w:t>
      </w:r>
      <w:r>
        <w:t></w:t>
      </w:r>
      <w:r>
        <w:rPr>
          <w:rFonts w:hint="eastAsia"/>
        </w:rPr>
        <w:t>діяльністю</w:t>
      </w:r>
      <w:r>
        <w:t></w:t>
      </w:r>
      <w:r>
        <w:rPr>
          <w:rFonts w:hint="eastAsia"/>
        </w:rPr>
        <w:t>учнів</w:t>
      </w:r>
      <w:r>
        <w:t></w:t>
      </w:r>
      <w:r>
        <w:rPr>
          <w:rFonts w:hint="eastAsia"/>
        </w:rPr>
        <w:t>і</w:t>
      </w:r>
      <w:r>
        <w:t></w:t>
      </w:r>
      <w:r>
        <w:rPr>
          <w:rFonts w:hint="eastAsia"/>
        </w:rPr>
        <w:t>відповідний</w:t>
      </w:r>
      <w:r>
        <w:t></w:t>
      </w:r>
      <w:r>
        <w:rPr>
          <w:rFonts w:hint="eastAsia"/>
        </w:rPr>
        <w:t>корегувальний</w:t>
      </w:r>
      <w:r>
        <w:t></w:t>
      </w:r>
      <w:r>
        <w:rPr>
          <w:rFonts w:hint="eastAsia"/>
        </w:rPr>
        <w:t>вплив</w:t>
      </w:r>
      <w:r>
        <w:t></w:t>
      </w:r>
    </w:p>
    <w:p w:rsidR="00633534" w:rsidRDefault="00633534" w:rsidP="00633534">
      <w:r>
        <w:t></w:t>
      </w:r>
      <w:r>
        <w:tab/>
      </w:r>
      <w:r>
        <w:rPr>
          <w:rFonts w:hint="eastAsia"/>
        </w:rPr>
        <w:t>створення</w:t>
      </w:r>
      <w:r>
        <w:t></w:t>
      </w:r>
      <w:r>
        <w:rPr>
          <w:rFonts w:hint="eastAsia"/>
        </w:rPr>
        <w:t>зовнішніх</w:t>
      </w:r>
      <w:r>
        <w:t></w:t>
      </w:r>
      <w:r>
        <w:rPr>
          <w:rFonts w:hint="eastAsia"/>
        </w:rPr>
        <w:t>і</w:t>
      </w:r>
      <w:r>
        <w:t></w:t>
      </w:r>
      <w:r>
        <w:rPr>
          <w:rFonts w:hint="eastAsia"/>
        </w:rPr>
        <w:t>внутрішніх</w:t>
      </w:r>
      <w:r>
        <w:t></w:t>
      </w:r>
      <w:r>
        <w:rPr>
          <w:rFonts w:hint="eastAsia"/>
        </w:rPr>
        <w:t>мотивів</w:t>
      </w:r>
      <w:r>
        <w:t></w:t>
      </w:r>
      <w:r>
        <w:rPr>
          <w:rFonts w:hint="eastAsia"/>
        </w:rPr>
        <w:t>навчання</w:t>
      </w:r>
      <w:r>
        <w:t></w:t>
      </w:r>
      <w:r>
        <w:rPr>
          <w:rFonts w:hint="eastAsia"/>
        </w:rPr>
        <w:t>учнів</w:t>
      </w:r>
      <w:r>
        <w:t></w:t>
      </w:r>
      <w:r>
        <w:rPr>
          <w:rFonts w:hint="eastAsia"/>
        </w:rPr>
        <w:t>та</w:t>
      </w:r>
      <w:r>
        <w:t></w:t>
      </w:r>
      <w:r>
        <w:rPr>
          <w:rFonts w:hint="eastAsia"/>
        </w:rPr>
        <w:t>стимулів</w:t>
      </w:r>
      <w:r>
        <w:t></w:t>
      </w:r>
      <w:r>
        <w:rPr>
          <w:rFonts w:hint="eastAsia"/>
        </w:rPr>
        <w:t>розвитку</w:t>
      </w:r>
      <w:r>
        <w:t></w:t>
      </w:r>
      <w:r>
        <w:rPr>
          <w:rFonts w:hint="eastAsia"/>
        </w:rPr>
        <w:t>їх</w:t>
      </w:r>
      <w:r>
        <w:t></w:t>
      </w:r>
      <w:r>
        <w:rPr>
          <w:rFonts w:hint="eastAsia"/>
        </w:rPr>
        <w:t>пізнавального</w:t>
      </w:r>
      <w:r>
        <w:t></w:t>
      </w:r>
      <w:r>
        <w:rPr>
          <w:rFonts w:hint="eastAsia"/>
        </w:rPr>
        <w:t>інтересу</w:t>
      </w:r>
      <w:r>
        <w:t></w:t>
      </w:r>
      <w:r>
        <w:t></w:t>
      </w:r>
      <w:r>
        <w:rPr>
          <w:rFonts w:hint="eastAsia"/>
        </w:rPr>
        <w:t>зокрема</w:t>
      </w:r>
      <w:r>
        <w:t></w:t>
      </w:r>
      <w:r>
        <w:rPr>
          <w:rFonts w:hint="eastAsia"/>
        </w:rPr>
        <w:t>здійснення</w:t>
      </w:r>
      <w:r>
        <w:t></w:t>
      </w:r>
      <w:r>
        <w:rPr>
          <w:rFonts w:hint="eastAsia"/>
        </w:rPr>
        <w:t>і</w:t>
      </w:r>
      <w:r>
        <w:t></w:t>
      </w:r>
      <w:r>
        <w:rPr>
          <w:rFonts w:hint="eastAsia"/>
        </w:rPr>
        <w:t>функціонування</w:t>
      </w:r>
      <w:r>
        <w:t></w:t>
      </w:r>
      <w:r>
        <w:rPr>
          <w:rFonts w:hint="eastAsia"/>
        </w:rPr>
        <w:t>у</w:t>
      </w:r>
      <w:r>
        <w:t></w:t>
      </w:r>
      <w:r>
        <w:rPr>
          <w:rFonts w:hint="eastAsia"/>
        </w:rPr>
        <w:t>свідомості</w:t>
      </w:r>
      <w:r>
        <w:t></w:t>
      </w:r>
      <w:r>
        <w:rPr>
          <w:rFonts w:hint="eastAsia"/>
        </w:rPr>
        <w:t>учнів</w:t>
      </w:r>
      <w:r>
        <w:t></w:t>
      </w:r>
      <w:r>
        <w:rPr>
          <w:rFonts w:hint="eastAsia"/>
        </w:rPr>
        <w:t>цілепокладання</w:t>
      </w:r>
      <w:r>
        <w:t></w:t>
      </w:r>
      <w:r>
        <w:rPr>
          <w:rFonts w:hint="eastAsia"/>
        </w:rPr>
        <w:t>стосовно</w:t>
      </w:r>
      <w:r>
        <w:t></w:t>
      </w:r>
      <w:r>
        <w:rPr>
          <w:rFonts w:hint="eastAsia"/>
        </w:rPr>
        <w:t>навчання</w:t>
      </w:r>
      <w:r>
        <w:t></w:t>
      </w:r>
      <w:r>
        <w:rPr>
          <w:rFonts w:hint="eastAsia"/>
        </w:rPr>
        <w:t>фізики</w:t>
      </w:r>
      <w:r>
        <w:t></w:t>
      </w:r>
      <w:r>
        <w:t></w:t>
      </w:r>
      <w:r>
        <w:rPr>
          <w:rFonts w:hint="eastAsia"/>
        </w:rPr>
        <w:t>особистісних</w:t>
      </w:r>
      <w:r>
        <w:t></w:t>
      </w:r>
      <w:r>
        <w:rPr>
          <w:rFonts w:hint="eastAsia"/>
        </w:rPr>
        <w:t>пізнавальних</w:t>
      </w:r>
      <w:r>
        <w:t></w:t>
      </w:r>
      <w:r>
        <w:rPr>
          <w:rFonts w:hint="eastAsia"/>
        </w:rPr>
        <w:t>процесів</w:t>
      </w:r>
      <w:r>
        <w:t></w:t>
      </w:r>
      <w:r>
        <w:t></w:t>
      </w:r>
      <w:r>
        <w:rPr>
          <w:rFonts w:hint="eastAsia"/>
        </w:rPr>
        <w:t>навчальної</w:t>
      </w:r>
      <w:r>
        <w:t></w:t>
      </w:r>
      <w:r>
        <w:rPr>
          <w:rFonts w:hint="eastAsia"/>
        </w:rPr>
        <w:t>діяльності</w:t>
      </w:r>
      <w:r>
        <w:t></w:t>
      </w:r>
      <w:r>
        <w:rPr>
          <w:rFonts w:hint="eastAsia"/>
        </w:rPr>
        <w:t>та</w:t>
      </w:r>
      <w:r>
        <w:t></w:t>
      </w:r>
      <w:r>
        <w:rPr>
          <w:rFonts w:hint="eastAsia"/>
        </w:rPr>
        <w:t>саморозвитку</w:t>
      </w:r>
      <w:r>
        <w:t></w:t>
      </w:r>
      <w:r>
        <w:t></w:t>
      </w:r>
      <w:r>
        <w:rPr>
          <w:rFonts w:hint="eastAsia"/>
        </w:rPr>
        <w:t>реалізація</w:t>
      </w:r>
      <w:r>
        <w:t></w:t>
      </w:r>
      <w:r>
        <w:rPr>
          <w:rFonts w:hint="eastAsia"/>
        </w:rPr>
        <w:t>внутрішніх</w:t>
      </w:r>
      <w:r>
        <w:t></w:t>
      </w:r>
      <w:r>
        <w:rPr>
          <w:rFonts w:hint="eastAsia"/>
        </w:rPr>
        <w:t>і</w:t>
      </w:r>
      <w:r>
        <w:t></w:t>
      </w:r>
      <w:r>
        <w:rPr>
          <w:rFonts w:hint="eastAsia"/>
        </w:rPr>
        <w:t>міжпредметних</w:t>
      </w:r>
      <w:r>
        <w:t></w:t>
      </w:r>
      <w:r>
        <w:rPr>
          <w:rFonts w:hint="eastAsia"/>
        </w:rPr>
        <w:t>зв’язків</w:t>
      </w:r>
      <w:r>
        <w:t></w:t>
      </w:r>
      <w:r>
        <w:rPr>
          <w:rFonts w:hint="eastAsia"/>
        </w:rPr>
        <w:t>фізики</w:t>
      </w:r>
      <w:r>
        <w:t></w:t>
      </w:r>
      <w:r>
        <w:rPr>
          <w:rFonts w:hint="eastAsia"/>
        </w:rPr>
        <w:t>з</w:t>
      </w:r>
      <w:r>
        <w:t></w:t>
      </w:r>
      <w:r>
        <w:rPr>
          <w:rFonts w:hint="eastAsia"/>
        </w:rPr>
        <w:t>іншими</w:t>
      </w:r>
      <w:r>
        <w:t></w:t>
      </w:r>
      <w:r>
        <w:rPr>
          <w:rFonts w:hint="eastAsia"/>
        </w:rPr>
        <w:t>предметами</w:t>
      </w:r>
      <w:r>
        <w:t></w:t>
      </w:r>
      <w:r>
        <w:t></w:t>
      </w:r>
      <w:r>
        <w:rPr>
          <w:rFonts w:hint="eastAsia"/>
        </w:rPr>
        <w:t>використання</w:t>
      </w:r>
      <w:r>
        <w:t></w:t>
      </w:r>
      <w:r>
        <w:rPr>
          <w:rFonts w:hint="eastAsia"/>
        </w:rPr>
        <w:t>відомостей</w:t>
      </w:r>
      <w:r>
        <w:t></w:t>
      </w:r>
      <w:r>
        <w:rPr>
          <w:rFonts w:hint="eastAsia"/>
        </w:rPr>
        <w:t>з</w:t>
      </w:r>
      <w:r>
        <w:t></w:t>
      </w:r>
      <w:r>
        <w:rPr>
          <w:rFonts w:hint="eastAsia"/>
        </w:rPr>
        <w:t>історії</w:t>
      </w:r>
      <w:r>
        <w:t></w:t>
      </w:r>
      <w:r>
        <w:rPr>
          <w:rFonts w:hint="eastAsia"/>
        </w:rPr>
        <w:t>фізики</w:t>
      </w:r>
      <w:r>
        <w:t></w:t>
      </w:r>
      <w:r>
        <w:rPr>
          <w:rFonts w:hint="eastAsia"/>
        </w:rPr>
        <w:t>тощо</w:t>
      </w:r>
      <w:r>
        <w:t></w:t>
      </w:r>
    </w:p>
    <w:p w:rsidR="00633534" w:rsidRDefault="00633534" w:rsidP="00633534">
      <w:r>
        <w:t></w:t>
      </w:r>
      <w:r>
        <w:tab/>
      </w:r>
      <w:r>
        <w:rPr>
          <w:rFonts w:hint="eastAsia"/>
        </w:rPr>
        <w:t>створення</w:t>
      </w:r>
      <w:r>
        <w:t></w:t>
      </w:r>
      <w:r>
        <w:rPr>
          <w:rFonts w:hint="eastAsia"/>
        </w:rPr>
        <w:t>позитивного</w:t>
      </w:r>
      <w:r>
        <w:t></w:t>
      </w:r>
      <w:r>
        <w:rPr>
          <w:rFonts w:hint="eastAsia"/>
        </w:rPr>
        <w:t>мікроклімату</w:t>
      </w:r>
      <w:r>
        <w:t></w:t>
      </w:r>
      <w:r>
        <w:rPr>
          <w:rFonts w:hint="eastAsia"/>
        </w:rPr>
        <w:t>в</w:t>
      </w:r>
      <w:r>
        <w:t></w:t>
      </w:r>
      <w:r>
        <w:rPr>
          <w:rFonts w:hint="eastAsia"/>
        </w:rPr>
        <w:t>шкільному</w:t>
      </w:r>
      <w:r>
        <w:t></w:t>
      </w:r>
      <w:r>
        <w:rPr>
          <w:rFonts w:hint="eastAsia"/>
        </w:rPr>
        <w:t>колективі</w:t>
      </w:r>
      <w:r>
        <w:t></w:t>
      </w:r>
      <w:r>
        <w:rPr>
          <w:rFonts w:hint="eastAsia"/>
        </w:rPr>
        <w:t>та</w:t>
      </w:r>
      <w:r>
        <w:t></w:t>
      </w:r>
      <w:r>
        <w:rPr>
          <w:rFonts w:hint="eastAsia"/>
        </w:rPr>
        <w:t>підтримання</w:t>
      </w:r>
      <w:r>
        <w:t></w:t>
      </w:r>
      <w:r>
        <w:rPr>
          <w:rFonts w:hint="eastAsia"/>
        </w:rPr>
        <w:t>емоційно</w:t>
      </w:r>
      <w:r>
        <w:t></w:t>
      </w:r>
      <w:r>
        <w:rPr>
          <w:rFonts w:hint="eastAsia"/>
        </w:rPr>
        <w:t>вольового</w:t>
      </w:r>
      <w:r>
        <w:t></w:t>
      </w:r>
      <w:r>
        <w:rPr>
          <w:rFonts w:hint="eastAsia"/>
        </w:rPr>
        <w:t>налаштування</w:t>
      </w:r>
      <w:r>
        <w:t></w:t>
      </w:r>
      <w:r>
        <w:rPr>
          <w:rFonts w:hint="eastAsia"/>
        </w:rPr>
        <w:t>учнів</w:t>
      </w:r>
      <w:r>
        <w:t></w:t>
      </w:r>
      <w:r>
        <w:t></w:t>
      </w:r>
      <w:r>
        <w:rPr>
          <w:rFonts w:hint="eastAsia"/>
        </w:rPr>
        <w:t>що</w:t>
      </w:r>
      <w:r>
        <w:t></w:t>
      </w:r>
      <w:r>
        <w:rPr>
          <w:rFonts w:hint="eastAsia"/>
        </w:rPr>
        <w:t>передбачає</w:t>
      </w:r>
      <w:r>
        <w:t></w:t>
      </w:r>
      <w:r>
        <w:rPr>
          <w:rFonts w:hint="eastAsia"/>
        </w:rPr>
        <w:t>формування</w:t>
      </w:r>
      <w:r>
        <w:t></w:t>
      </w:r>
      <w:r>
        <w:rPr>
          <w:rFonts w:hint="eastAsia"/>
        </w:rPr>
        <w:t>ціннісних</w:t>
      </w:r>
      <w:r>
        <w:t></w:t>
      </w:r>
      <w:r>
        <w:rPr>
          <w:rFonts w:hint="eastAsia"/>
        </w:rPr>
        <w:t>орієнтацій</w:t>
      </w:r>
      <w:r>
        <w:t></w:t>
      </w:r>
      <w:r>
        <w:rPr>
          <w:rFonts w:hint="eastAsia"/>
        </w:rPr>
        <w:t>на</w:t>
      </w:r>
      <w:r>
        <w:t></w:t>
      </w:r>
      <w:r>
        <w:rPr>
          <w:rFonts w:hint="eastAsia"/>
        </w:rPr>
        <w:t>життєстверджувальному</w:t>
      </w:r>
      <w:r>
        <w:t></w:t>
      </w:r>
      <w:r>
        <w:rPr>
          <w:rFonts w:hint="eastAsia"/>
        </w:rPr>
        <w:t>позитивному</w:t>
      </w:r>
      <w:r>
        <w:t></w:t>
      </w:r>
      <w:r>
        <w:rPr>
          <w:rFonts w:hint="eastAsia"/>
        </w:rPr>
        <w:t>змісті</w:t>
      </w:r>
      <w:r>
        <w:t></w:t>
      </w:r>
      <w:r>
        <w:t></w:t>
      </w:r>
      <w:r>
        <w:rPr>
          <w:rFonts w:hint="eastAsia"/>
        </w:rPr>
        <w:t>а</w:t>
      </w:r>
      <w:r>
        <w:t></w:t>
      </w:r>
      <w:r>
        <w:rPr>
          <w:rFonts w:hint="eastAsia"/>
        </w:rPr>
        <w:t>не</w:t>
      </w:r>
      <w:r>
        <w:t></w:t>
      </w:r>
      <w:r>
        <w:rPr>
          <w:rFonts w:hint="eastAsia"/>
        </w:rPr>
        <w:t>на</w:t>
      </w:r>
      <w:r>
        <w:t></w:t>
      </w:r>
      <w:r>
        <w:rPr>
          <w:rFonts w:hint="eastAsia"/>
        </w:rPr>
        <w:t>критиці</w:t>
      </w:r>
      <w:r>
        <w:t></w:t>
      </w:r>
      <w:r>
        <w:rPr>
          <w:rFonts w:hint="eastAsia"/>
        </w:rPr>
        <w:t>й</w:t>
      </w:r>
      <w:r>
        <w:t></w:t>
      </w:r>
      <w:r>
        <w:rPr>
          <w:rFonts w:hint="eastAsia"/>
        </w:rPr>
        <w:t>негативі</w:t>
      </w:r>
      <w:r>
        <w:t></w:t>
      </w:r>
      <w:r>
        <w:rPr>
          <w:rFonts w:hint="eastAsia"/>
        </w:rPr>
        <w:t>явищ</w:t>
      </w:r>
      <w:r>
        <w:t></w:t>
      </w:r>
      <w:r>
        <w:rPr>
          <w:rFonts w:hint="eastAsia"/>
        </w:rPr>
        <w:t>навколишнього</w:t>
      </w:r>
      <w:r>
        <w:t></w:t>
      </w:r>
      <w:r>
        <w:rPr>
          <w:rFonts w:hint="eastAsia"/>
        </w:rPr>
        <w:t>світу</w:t>
      </w:r>
      <w:r>
        <w:t></w:t>
      </w:r>
      <w:r>
        <w:t></w:t>
      </w:r>
      <w:r>
        <w:rPr>
          <w:rFonts w:hint="eastAsia"/>
        </w:rPr>
        <w:t>стимулювання</w:t>
      </w:r>
      <w:r>
        <w:t></w:t>
      </w:r>
      <w:r>
        <w:rPr>
          <w:rFonts w:hint="eastAsia"/>
        </w:rPr>
        <w:t>учнів</w:t>
      </w:r>
      <w:r>
        <w:t></w:t>
      </w:r>
      <w:r>
        <w:rPr>
          <w:rFonts w:hint="eastAsia"/>
        </w:rPr>
        <w:t>до</w:t>
      </w:r>
      <w:r>
        <w:t></w:t>
      </w:r>
      <w:r>
        <w:rPr>
          <w:rFonts w:hint="eastAsia"/>
        </w:rPr>
        <w:t>самоконтролю</w:t>
      </w:r>
      <w:r>
        <w:t></w:t>
      </w:r>
      <w:r>
        <w:rPr>
          <w:rFonts w:hint="eastAsia"/>
        </w:rPr>
        <w:t>і</w:t>
      </w:r>
      <w:r>
        <w:t></w:t>
      </w:r>
      <w:r>
        <w:rPr>
          <w:rFonts w:hint="eastAsia"/>
        </w:rPr>
        <w:t>самооцінки</w:t>
      </w:r>
      <w:r>
        <w:t></w:t>
      </w:r>
      <w:r>
        <w:t></w:t>
      </w:r>
      <w:r>
        <w:rPr>
          <w:rFonts w:hint="eastAsia"/>
        </w:rPr>
        <w:t>а</w:t>
      </w:r>
      <w:r>
        <w:t></w:t>
      </w:r>
      <w:r>
        <w:rPr>
          <w:rFonts w:hint="eastAsia"/>
        </w:rPr>
        <w:t>також</w:t>
      </w:r>
      <w:r>
        <w:t></w:t>
      </w:r>
      <w:r>
        <w:rPr>
          <w:rFonts w:hint="eastAsia"/>
        </w:rPr>
        <w:t>до</w:t>
      </w:r>
      <w:r>
        <w:t></w:t>
      </w:r>
      <w:r>
        <w:rPr>
          <w:rFonts w:hint="eastAsia"/>
        </w:rPr>
        <w:t>здійснення</w:t>
      </w:r>
      <w:r>
        <w:t></w:t>
      </w:r>
      <w:r>
        <w:rPr>
          <w:rFonts w:hint="eastAsia"/>
        </w:rPr>
        <w:t>інших</w:t>
      </w:r>
      <w:r>
        <w:t></w:t>
      </w:r>
      <w:r>
        <w:rPr>
          <w:rFonts w:hint="eastAsia"/>
        </w:rPr>
        <w:t>рефлексивних</w:t>
      </w:r>
      <w:r>
        <w:t></w:t>
      </w:r>
      <w:r>
        <w:rPr>
          <w:rFonts w:hint="eastAsia"/>
        </w:rPr>
        <w:t>актів</w:t>
      </w:r>
      <w:r>
        <w:t></w:t>
      </w:r>
      <w:r>
        <w:t></w:t>
      </w:r>
      <w:r>
        <w:rPr>
          <w:rFonts w:hint="eastAsia"/>
        </w:rPr>
        <w:t>уможливлення</w:t>
      </w:r>
      <w:r>
        <w:t></w:t>
      </w:r>
      <w:r>
        <w:rPr>
          <w:rFonts w:hint="eastAsia"/>
        </w:rPr>
        <w:t>вибору</w:t>
      </w:r>
      <w:r>
        <w:t></w:t>
      </w:r>
      <w:r>
        <w:rPr>
          <w:rFonts w:hint="eastAsia"/>
        </w:rPr>
        <w:t>учнями</w:t>
      </w:r>
      <w:r>
        <w:t></w:t>
      </w:r>
      <w:r>
        <w:rPr>
          <w:rFonts w:hint="eastAsia"/>
        </w:rPr>
        <w:t>індивідуальної</w:t>
      </w:r>
      <w:r>
        <w:t></w:t>
      </w:r>
      <w:r>
        <w:rPr>
          <w:rFonts w:hint="eastAsia"/>
        </w:rPr>
        <w:t>траєкторії</w:t>
      </w:r>
      <w:r>
        <w:t></w:t>
      </w:r>
      <w:r>
        <w:rPr>
          <w:rFonts w:hint="eastAsia"/>
        </w:rPr>
        <w:t>навчання</w:t>
      </w:r>
      <w:r>
        <w:t></w:t>
      </w:r>
      <w:r>
        <w:rPr>
          <w:rFonts w:hint="eastAsia"/>
        </w:rPr>
        <w:t>та</w:t>
      </w:r>
      <w:r>
        <w:t></w:t>
      </w:r>
      <w:r>
        <w:rPr>
          <w:rFonts w:hint="eastAsia"/>
        </w:rPr>
        <w:t>розвитку</w:t>
      </w:r>
      <w:r>
        <w:t></w:t>
      </w:r>
    </w:p>
    <w:p w:rsidR="00633534" w:rsidRDefault="00633534" w:rsidP="00633534">
      <w:r>
        <w:t></w:t>
      </w:r>
      <w:r>
        <w:t></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rPr>
          <w:rFonts w:hint="eastAsia"/>
        </w:rPr>
        <w:t>та</w:t>
      </w:r>
      <w:r>
        <w:t></w:t>
      </w:r>
      <w:r>
        <w:rPr>
          <w:rFonts w:hint="eastAsia"/>
        </w:rPr>
        <w:t>розвиток</w:t>
      </w:r>
      <w:r>
        <w:t></w:t>
      </w:r>
      <w:r>
        <w:rPr>
          <w:rFonts w:hint="eastAsia"/>
        </w:rPr>
        <w:t>пізнавальної</w:t>
      </w:r>
      <w:r>
        <w:t></w:t>
      </w:r>
      <w:r>
        <w:rPr>
          <w:rFonts w:hint="eastAsia"/>
        </w:rPr>
        <w:t>активності</w:t>
      </w:r>
      <w:r>
        <w:t></w:t>
      </w:r>
      <w:r>
        <w:rPr>
          <w:rFonts w:hint="eastAsia"/>
        </w:rPr>
        <w:t>учнів</w:t>
      </w:r>
      <w:r>
        <w:t></w:t>
      </w:r>
      <w:r>
        <w:rPr>
          <w:rFonts w:hint="eastAsia"/>
        </w:rPr>
        <w:t>у</w:t>
      </w:r>
      <w:r>
        <w:t></w:t>
      </w:r>
      <w:r>
        <w:rPr>
          <w:rFonts w:hint="eastAsia"/>
        </w:rPr>
        <w:t>процесі</w:t>
      </w:r>
      <w:r>
        <w:t></w:t>
      </w:r>
      <w:r>
        <w:rPr>
          <w:rFonts w:hint="eastAsia"/>
        </w:rPr>
        <w:t>цього</w:t>
      </w:r>
      <w:r>
        <w:t></w:t>
      </w:r>
      <w:r>
        <w:rPr>
          <w:rFonts w:hint="eastAsia"/>
        </w:rPr>
        <w:t>навчання</w:t>
      </w:r>
      <w:r>
        <w:t></w:t>
      </w:r>
      <w:r>
        <w:rPr>
          <w:rFonts w:hint="eastAsia"/>
        </w:rPr>
        <w:t>доцільно</w:t>
      </w:r>
      <w:r>
        <w:t></w:t>
      </w:r>
      <w:r>
        <w:rPr>
          <w:rFonts w:hint="eastAsia"/>
        </w:rPr>
        <w:t>здійснювати</w:t>
      </w:r>
      <w:r>
        <w:t></w:t>
      </w:r>
      <w:r>
        <w:rPr>
          <w:rFonts w:hint="eastAsia"/>
        </w:rPr>
        <w:t>на</w:t>
      </w:r>
      <w:r>
        <w:t></w:t>
      </w:r>
      <w:r>
        <w:rPr>
          <w:rFonts w:hint="eastAsia"/>
        </w:rPr>
        <w:t>основі</w:t>
      </w:r>
      <w:r>
        <w:t></w:t>
      </w:r>
      <w:r>
        <w:rPr>
          <w:rFonts w:hint="eastAsia"/>
        </w:rPr>
        <w:t>розробленої</w:t>
      </w:r>
      <w:r>
        <w:t></w:t>
      </w:r>
      <w:r>
        <w:rPr>
          <w:rFonts w:hint="eastAsia"/>
        </w:rPr>
        <w:t>нами</w:t>
      </w:r>
      <w:r>
        <w:t></w:t>
      </w:r>
      <w:r>
        <w:rPr>
          <w:rFonts w:hint="eastAsia"/>
        </w:rPr>
        <w:t>структурно</w:t>
      </w:r>
      <w:r>
        <w:t></w:t>
      </w:r>
      <w:r>
        <w:rPr>
          <w:rFonts w:hint="eastAsia"/>
        </w:rPr>
        <w:t>функціональної</w:t>
      </w:r>
      <w:r>
        <w:t></w:t>
      </w:r>
      <w:r>
        <w:rPr>
          <w:rFonts w:hint="eastAsia"/>
        </w:rPr>
        <w:t>моделі</w:t>
      </w:r>
      <w:r>
        <w:t></w:t>
      </w:r>
      <w:r>
        <w:t></w:t>
      </w:r>
      <w:r>
        <w:rPr>
          <w:rFonts w:hint="eastAsia"/>
        </w:rPr>
        <w:t>с</w:t>
      </w:r>
      <w:r>
        <w:t></w:t>
      </w:r>
      <w:r>
        <w:t></w:t>
      </w:r>
      <w:r>
        <w:t></w:t>
      </w:r>
      <w:r>
        <w:t></w:t>
      </w:r>
      <w:r>
        <w:t></w:t>
      </w:r>
      <w:r>
        <w:t></w:t>
      </w:r>
      <w:r>
        <w:t></w:t>
      </w:r>
      <w:r>
        <w:rPr>
          <w:rFonts w:hint="eastAsia"/>
        </w:rPr>
        <w:t>основними</w:t>
      </w:r>
      <w:r>
        <w:t></w:t>
      </w:r>
      <w:r>
        <w:rPr>
          <w:rFonts w:hint="eastAsia"/>
        </w:rPr>
        <w:t>складовими</w:t>
      </w:r>
      <w:r>
        <w:t></w:t>
      </w:r>
      <w:r>
        <w:rPr>
          <w:rFonts w:hint="eastAsia"/>
        </w:rPr>
        <w:t>якої</w:t>
      </w:r>
      <w:r>
        <w:t></w:t>
      </w:r>
      <w:r>
        <w:rPr>
          <w:rFonts w:hint="eastAsia"/>
        </w:rPr>
        <w:t>є</w:t>
      </w:r>
      <w:r>
        <w:t></w:t>
      </w:r>
      <w:r>
        <w:t></w:t>
      </w:r>
      <w:r>
        <w:t></w:t>
      </w:r>
      <w:r>
        <w:rPr>
          <w:rFonts w:hint="eastAsia"/>
        </w:rPr>
        <w:t>блоки</w:t>
      </w:r>
      <w:r>
        <w:t></w:t>
      </w:r>
      <w:r>
        <w:t></w:t>
      </w:r>
      <w:r>
        <w:rPr>
          <w:rFonts w:hint="eastAsia"/>
        </w:rPr>
        <w:t>методологічно</w:t>
      </w:r>
      <w:r>
        <w:t></w:t>
      </w:r>
      <w:r>
        <w:rPr>
          <w:rFonts w:hint="eastAsia"/>
        </w:rPr>
        <w:t>цільовий</w:t>
      </w:r>
      <w:r>
        <w:t></w:t>
      </w:r>
      <w:r>
        <w:t></w:t>
      </w:r>
      <w:r>
        <w:rPr>
          <w:rFonts w:hint="eastAsia"/>
        </w:rPr>
        <w:t>методологічні</w:t>
      </w:r>
      <w:r>
        <w:t></w:t>
      </w:r>
      <w:r>
        <w:rPr>
          <w:rFonts w:hint="eastAsia"/>
        </w:rPr>
        <w:t>підходи</w:t>
      </w:r>
      <w:r>
        <w:t></w:t>
      </w:r>
      <w:r>
        <w:rPr>
          <w:rFonts w:hint="eastAsia"/>
        </w:rPr>
        <w:t>та</w:t>
      </w:r>
      <w:r>
        <w:t></w:t>
      </w:r>
      <w:r>
        <w:rPr>
          <w:rFonts w:hint="eastAsia"/>
        </w:rPr>
        <w:t>принципи</w:t>
      </w:r>
      <w:r>
        <w:t></w:t>
      </w:r>
      <w:r>
        <w:rPr>
          <w:rFonts w:hint="eastAsia"/>
        </w:rPr>
        <w:t>навчання</w:t>
      </w:r>
      <w:r>
        <w:t></w:t>
      </w:r>
      <w:r>
        <w:t></w:t>
      </w:r>
      <w:r>
        <w:rPr>
          <w:rFonts w:hint="eastAsia"/>
        </w:rPr>
        <w:t>мета</w:t>
      </w:r>
      <w:r>
        <w:t></w:t>
      </w:r>
      <w:r>
        <w:rPr>
          <w:rFonts w:hint="eastAsia"/>
        </w:rPr>
        <w:t>і</w:t>
      </w:r>
      <w:r>
        <w:t></w:t>
      </w:r>
      <w:r>
        <w:rPr>
          <w:rFonts w:hint="eastAsia"/>
        </w:rPr>
        <w:t>завдання</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t></w:t>
      </w:r>
      <w:r>
        <w:t></w:t>
      </w:r>
      <w:r>
        <w:rPr>
          <w:rFonts w:hint="eastAsia"/>
        </w:rPr>
        <w:t>процесуально</w:t>
      </w:r>
      <w:r>
        <w:t></w:t>
      </w:r>
      <w:r>
        <w:rPr>
          <w:rFonts w:hint="eastAsia"/>
        </w:rPr>
        <w:t>змістовий</w:t>
      </w:r>
      <w:r>
        <w:t></w:t>
      </w:r>
      <w:r>
        <w:t></w:t>
      </w:r>
      <w:r>
        <w:rPr>
          <w:rFonts w:hint="eastAsia"/>
        </w:rPr>
        <w:t>педагогічні</w:t>
      </w:r>
      <w:r>
        <w:t></w:t>
      </w:r>
      <w:r>
        <w:rPr>
          <w:rFonts w:hint="eastAsia"/>
        </w:rPr>
        <w:t>умови</w:t>
      </w:r>
      <w:r>
        <w:t></w:t>
      </w:r>
      <w:r>
        <w:t></w:t>
      </w:r>
      <w:r>
        <w:rPr>
          <w:rFonts w:hint="eastAsia"/>
        </w:rPr>
        <w:t>що</w:t>
      </w:r>
      <w:r>
        <w:t></w:t>
      </w:r>
      <w:r>
        <w:rPr>
          <w:rFonts w:hint="eastAsia"/>
        </w:rPr>
        <w:t>сприяють</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t></w:t>
      </w:r>
      <w:r>
        <w:rPr>
          <w:rFonts w:hint="eastAsia"/>
        </w:rPr>
        <w:t>педагогічний</w:t>
      </w:r>
      <w:r>
        <w:t></w:t>
      </w:r>
      <w:r>
        <w:rPr>
          <w:rFonts w:hint="eastAsia"/>
        </w:rPr>
        <w:t>інструментарій</w:t>
      </w:r>
      <w:r>
        <w:t></w:t>
      </w:r>
      <w:r>
        <w:t></w:t>
      </w:r>
      <w:r>
        <w:rPr>
          <w:rFonts w:hint="eastAsia"/>
        </w:rPr>
        <w:t>види</w:t>
      </w:r>
      <w:r>
        <w:t></w:t>
      </w:r>
      <w:r>
        <w:rPr>
          <w:rFonts w:hint="eastAsia"/>
        </w:rPr>
        <w:t>навчально</w:t>
      </w:r>
      <w:r>
        <w:t></w:t>
      </w:r>
      <w:r>
        <w:rPr>
          <w:rFonts w:hint="eastAsia"/>
        </w:rPr>
        <w:t>пізнавальної</w:t>
      </w:r>
      <w:r>
        <w:t></w:t>
      </w:r>
      <w:r>
        <w:rPr>
          <w:rFonts w:hint="eastAsia"/>
        </w:rPr>
        <w:t>діяльності</w:t>
      </w:r>
      <w:r>
        <w:t></w:t>
      </w:r>
      <w:r>
        <w:rPr>
          <w:rFonts w:hint="eastAsia"/>
        </w:rPr>
        <w:t>учнів</w:t>
      </w:r>
      <w:r>
        <w:t></w:t>
      </w:r>
      <w:r>
        <w:t></w:t>
      </w:r>
      <w:r>
        <w:rPr>
          <w:rFonts w:hint="eastAsia"/>
        </w:rPr>
        <w:t>у</w:t>
      </w:r>
      <w:r>
        <w:t></w:t>
      </w:r>
      <w:r>
        <w:rPr>
          <w:rFonts w:hint="eastAsia"/>
        </w:rPr>
        <w:t>процесі</w:t>
      </w:r>
      <w:r>
        <w:t></w:t>
      </w:r>
      <w:r>
        <w:rPr>
          <w:rFonts w:hint="eastAsia"/>
        </w:rPr>
        <w:t>здійснення</w:t>
      </w:r>
      <w:r>
        <w:t></w:t>
      </w:r>
      <w:r>
        <w:rPr>
          <w:rFonts w:hint="eastAsia"/>
        </w:rPr>
        <w:t>яких</w:t>
      </w:r>
      <w:r>
        <w:t></w:t>
      </w:r>
      <w:r>
        <w:rPr>
          <w:rFonts w:hint="eastAsia"/>
        </w:rPr>
        <w:t>передбачається</w:t>
      </w:r>
      <w:r>
        <w:t></w:t>
      </w:r>
      <w:r>
        <w:rPr>
          <w:rFonts w:hint="eastAsia"/>
        </w:rPr>
        <w:t>розвивати</w:t>
      </w:r>
      <w:r>
        <w:t></w:t>
      </w:r>
      <w:r>
        <w:rPr>
          <w:rFonts w:hint="eastAsia"/>
        </w:rPr>
        <w:t>пізнавальну</w:t>
      </w:r>
      <w:r>
        <w:t></w:t>
      </w:r>
      <w:r>
        <w:rPr>
          <w:rFonts w:hint="eastAsia"/>
        </w:rPr>
        <w:t>активність</w:t>
      </w:r>
      <w:r>
        <w:t></w:t>
      </w:r>
      <w:r>
        <w:rPr>
          <w:rFonts w:hint="eastAsia"/>
        </w:rPr>
        <w:t>учнів</w:t>
      </w:r>
      <w:r>
        <w:t></w:t>
      </w:r>
      <w:r>
        <w:t></w:t>
      </w:r>
      <w:r>
        <w:rPr>
          <w:rFonts w:hint="eastAsia"/>
        </w:rPr>
        <w:t>а</w:t>
      </w:r>
      <w:r>
        <w:t></w:t>
      </w:r>
      <w:r>
        <w:rPr>
          <w:rFonts w:hint="eastAsia"/>
        </w:rPr>
        <w:t>також</w:t>
      </w:r>
      <w:r>
        <w:t></w:t>
      </w:r>
      <w:r>
        <w:rPr>
          <w:rFonts w:hint="eastAsia"/>
        </w:rPr>
        <w:t>програмні</w:t>
      </w:r>
      <w:r>
        <w:t></w:t>
      </w:r>
      <w:r>
        <w:rPr>
          <w:rFonts w:hint="eastAsia"/>
        </w:rPr>
        <w:t>вимоги</w:t>
      </w:r>
      <w:r>
        <w:t></w:t>
      </w:r>
      <w:r>
        <w:rPr>
          <w:rFonts w:hint="eastAsia"/>
        </w:rPr>
        <w:t>до</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r>
        <w:rPr>
          <w:rFonts w:hint="eastAsia"/>
        </w:rPr>
        <w:t>та</w:t>
      </w:r>
      <w:r>
        <w:t></w:t>
      </w:r>
      <w:r>
        <w:rPr>
          <w:rFonts w:hint="eastAsia"/>
        </w:rPr>
        <w:t>результативно</w:t>
      </w:r>
      <w:r>
        <w:t></w:t>
      </w:r>
      <w:r>
        <w:rPr>
          <w:rFonts w:hint="eastAsia"/>
        </w:rPr>
        <w:t>оцінювальний</w:t>
      </w:r>
      <w:r>
        <w:t></w:t>
      </w:r>
      <w:r>
        <w:t></w:t>
      </w:r>
      <w:r>
        <w:rPr>
          <w:rFonts w:hint="eastAsia"/>
        </w:rPr>
        <w:t>структура</w:t>
      </w:r>
      <w:r>
        <w:t></w:t>
      </w:r>
      <w:r>
        <w:rPr>
          <w:rFonts w:hint="eastAsia"/>
        </w:rPr>
        <w:t>пізнавальної</w:t>
      </w:r>
      <w:r>
        <w:t></w:t>
      </w:r>
      <w:r>
        <w:rPr>
          <w:rFonts w:hint="eastAsia"/>
        </w:rPr>
        <w:t>активності</w:t>
      </w:r>
      <w:r>
        <w:t></w:t>
      </w:r>
      <w:r>
        <w:t></w:t>
      </w:r>
      <w:r>
        <w:rPr>
          <w:rFonts w:hint="eastAsia"/>
        </w:rPr>
        <w:t>критерії</w:t>
      </w:r>
      <w:r>
        <w:t></w:t>
      </w:r>
      <w:r>
        <w:rPr>
          <w:rFonts w:hint="eastAsia"/>
        </w:rPr>
        <w:t>розвитку</w:t>
      </w:r>
      <w:r>
        <w:t></w:t>
      </w:r>
      <w:r>
        <w:t></w:t>
      </w:r>
      <w:r>
        <w:rPr>
          <w:rFonts w:hint="eastAsia"/>
        </w:rPr>
        <w:t>рівні</w:t>
      </w:r>
      <w:r>
        <w:t></w:t>
      </w:r>
      <w:r>
        <w:rPr>
          <w:rFonts w:hint="eastAsia"/>
        </w:rPr>
        <w:t>та</w:t>
      </w:r>
      <w:r>
        <w:t></w:t>
      </w:r>
      <w:r>
        <w:rPr>
          <w:rFonts w:hint="eastAsia"/>
        </w:rPr>
        <w:t>моніторинг</w:t>
      </w:r>
      <w:r>
        <w:t></w:t>
      </w:r>
      <w:r>
        <w:rPr>
          <w:rFonts w:hint="eastAsia"/>
        </w:rPr>
        <w:t>сформованості</w:t>
      </w:r>
      <w:r>
        <w:t></w:t>
      </w:r>
      <w:r>
        <w:rPr>
          <w:rFonts w:hint="eastAsia"/>
        </w:rPr>
        <w:t>пізнавальної</w:t>
      </w:r>
      <w:r>
        <w:t></w:t>
      </w:r>
      <w:r>
        <w:rPr>
          <w:rFonts w:hint="eastAsia"/>
        </w:rPr>
        <w:t>активності</w:t>
      </w:r>
      <w:r>
        <w:t></w:t>
      </w:r>
      <w:r>
        <w:rPr>
          <w:rFonts w:hint="eastAsia"/>
        </w:rPr>
        <w:t>учнів</w:t>
      </w:r>
      <w:r>
        <w:t></w:t>
      </w:r>
      <w:r>
        <w:t></w:t>
      </w:r>
    </w:p>
    <w:p w:rsidR="00633534" w:rsidRDefault="00633534" w:rsidP="00633534">
      <w:r>
        <w:t></w:t>
      </w:r>
      <w:r>
        <w:t></w:t>
      </w:r>
      <w:r>
        <w:t></w:t>
      </w:r>
      <w:r>
        <w:rPr>
          <w:rFonts w:hint="eastAsia"/>
        </w:rPr>
        <w:t>Результати</w:t>
      </w:r>
      <w:r>
        <w:t></w:t>
      </w:r>
      <w:r>
        <w:rPr>
          <w:rFonts w:hint="eastAsia"/>
        </w:rPr>
        <w:t>експериментальної</w:t>
      </w:r>
      <w:r>
        <w:t></w:t>
      </w:r>
      <w:r>
        <w:rPr>
          <w:rFonts w:hint="eastAsia"/>
        </w:rPr>
        <w:t>перевірки</w:t>
      </w:r>
      <w:r>
        <w:t></w:t>
      </w:r>
      <w:r>
        <w:rPr>
          <w:rFonts w:hint="eastAsia"/>
        </w:rPr>
        <w:t>підтверджують</w:t>
      </w:r>
      <w:r>
        <w:t></w:t>
      </w:r>
      <w:r>
        <w:rPr>
          <w:rFonts w:hint="eastAsia"/>
        </w:rPr>
        <w:t>ефективність</w:t>
      </w:r>
      <w:r>
        <w:t></w:t>
      </w:r>
      <w:r>
        <w:rPr>
          <w:rFonts w:hint="eastAsia"/>
        </w:rPr>
        <w:t>методики</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t></w:t>
      </w:r>
      <w:r>
        <w:rPr>
          <w:rFonts w:hint="eastAsia"/>
        </w:rPr>
        <w:t>в</w:t>
      </w:r>
      <w:r>
        <w:t></w:t>
      </w:r>
      <w:r>
        <w:rPr>
          <w:rFonts w:hint="eastAsia"/>
        </w:rPr>
        <w:t>основу</w:t>
      </w:r>
      <w:r>
        <w:t></w:t>
      </w:r>
      <w:r>
        <w:rPr>
          <w:rFonts w:hint="eastAsia"/>
        </w:rPr>
        <w:t>якої</w:t>
      </w:r>
      <w:r>
        <w:t></w:t>
      </w:r>
      <w:r>
        <w:rPr>
          <w:rFonts w:hint="eastAsia"/>
        </w:rPr>
        <w:t>покладено</w:t>
      </w:r>
      <w:r>
        <w:t></w:t>
      </w:r>
      <w:r>
        <w:rPr>
          <w:rFonts w:hint="eastAsia"/>
        </w:rPr>
        <w:t>структурно</w:t>
      </w:r>
      <w:r>
        <w:t></w:t>
      </w:r>
      <w:r>
        <w:rPr>
          <w:rFonts w:hint="eastAsia"/>
        </w:rPr>
        <w:t>функціональну</w:t>
      </w:r>
      <w:r>
        <w:t></w:t>
      </w:r>
      <w:r>
        <w:rPr>
          <w:rFonts w:hint="eastAsia"/>
        </w:rPr>
        <w:t>модель</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старшої</w:t>
      </w:r>
      <w:r>
        <w:t></w:t>
      </w:r>
      <w:r>
        <w:rPr>
          <w:rFonts w:hint="eastAsia"/>
        </w:rPr>
        <w:t>школи</w:t>
      </w:r>
      <w:r>
        <w:t></w:t>
      </w:r>
      <w:r>
        <w:rPr>
          <w:rFonts w:hint="eastAsia"/>
        </w:rPr>
        <w:t>і</w:t>
      </w:r>
      <w:r>
        <w:t></w:t>
      </w:r>
      <w:r>
        <w:rPr>
          <w:rFonts w:hint="eastAsia"/>
        </w:rPr>
        <w:t>доводять</w:t>
      </w:r>
      <w:r>
        <w:t></w:t>
      </w:r>
      <w:r>
        <w:t></w:t>
      </w:r>
      <w:r>
        <w:rPr>
          <w:rFonts w:hint="eastAsia"/>
        </w:rPr>
        <w:t>що</w:t>
      </w:r>
      <w:r>
        <w:t></w:t>
      </w:r>
      <w:r>
        <w:rPr>
          <w:rFonts w:hint="eastAsia"/>
        </w:rPr>
        <w:t>дотримання</w:t>
      </w:r>
      <w:r>
        <w:t></w:t>
      </w:r>
      <w:r>
        <w:rPr>
          <w:rFonts w:hint="eastAsia"/>
        </w:rPr>
        <w:t>запропонованої</w:t>
      </w:r>
      <w:r>
        <w:t></w:t>
      </w:r>
      <w:r>
        <w:rPr>
          <w:rFonts w:hint="eastAsia"/>
        </w:rPr>
        <w:t>методики</w:t>
      </w:r>
      <w:r>
        <w:t></w:t>
      </w:r>
      <w:r>
        <w:rPr>
          <w:rFonts w:hint="eastAsia"/>
        </w:rPr>
        <w:t>через</w:t>
      </w:r>
      <w:r>
        <w:t></w:t>
      </w:r>
      <w:r>
        <w:rPr>
          <w:rFonts w:hint="eastAsia"/>
        </w:rPr>
        <w:t>реалізацію</w:t>
      </w:r>
      <w:r>
        <w:t></w:t>
      </w:r>
      <w:r>
        <w:rPr>
          <w:rFonts w:hint="eastAsia"/>
        </w:rPr>
        <w:t>у</w:t>
      </w:r>
      <w:r>
        <w:t></w:t>
      </w:r>
      <w:r>
        <w:rPr>
          <w:rFonts w:hint="eastAsia"/>
        </w:rPr>
        <w:t>навчальному</w:t>
      </w:r>
      <w:r>
        <w:t></w:t>
      </w:r>
      <w:r>
        <w:rPr>
          <w:rFonts w:hint="eastAsia"/>
        </w:rPr>
        <w:t>процесі</w:t>
      </w:r>
      <w:r>
        <w:t></w:t>
      </w:r>
      <w:r>
        <w:rPr>
          <w:rFonts w:hint="eastAsia"/>
        </w:rPr>
        <w:t>всіх</w:t>
      </w:r>
      <w:r>
        <w:t></w:t>
      </w:r>
      <w:r>
        <w:rPr>
          <w:rFonts w:hint="eastAsia"/>
        </w:rPr>
        <w:t>складових</w:t>
      </w:r>
      <w:r>
        <w:t></w:t>
      </w:r>
      <w:r>
        <w:rPr>
          <w:rFonts w:hint="eastAsia"/>
        </w:rPr>
        <w:t>моделі</w:t>
      </w:r>
      <w:r>
        <w:t></w:t>
      </w:r>
      <w:r>
        <w:rPr>
          <w:rFonts w:hint="eastAsia"/>
        </w:rPr>
        <w:t>сприяє</w:t>
      </w:r>
      <w:r>
        <w:t></w:t>
      </w:r>
      <w:r>
        <w:rPr>
          <w:rFonts w:hint="eastAsia"/>
        </w:rPr>
        <w:t>формуванню</w:t>
      </w:r>
      <w:r>
        <w:t></w:t>
      </w:r>
      <w:r>
        <w:rPr>
          <w:rFonts w:hint="eastAsia"/>
        </w:rPr>
        <w:t>необхідних</w:t>
      </w:r>
      <w:r>
        <w:t></w:t>
      </w:r>
      <w:r>
        <w:t></w:t>
      </w:r>
      <w:r>
        <w:rPr>
          <w:rFonts w:hint="eastAsia"/>
        </w:rPr>
        <w:t>ключових</w:t>
      </w:r>
      <w:r>
        <w:t></w:t>
      </w:r>
      <w:r>
        <w:t></w:t>
      </w:r>
      <w:r>
        <w:rPr>
          <w:rFonts w:hint="eastAsia"/>
        </w:rPr>
        <w:t>загальнопредметних</w:t>
      </w:r>
      <w:r>
        <w:t></w:t>
      </w:r>
      <w:r>
        <w:t></w:t>
      </w:r>
      <w:r>
        <w:rPr>
          <w:rFonts w:hint="eastAsia"/>
        </w:rPr>
        <w:t>предметних</w:t>
      </w:r>
      <w:r>
        <w:t></w:t>
      </w:r>
      <w:r>
        <w:t></w:t>
      </w:r>
      <w:r>
        <w:rPr>
          <w:rFonts w:hint="eastAsia"/>
        </w:rPr>
        <w:t>міжпредметних</w:t>
      </w:r>
      <w:r>
        <w:t></w:t>
      </w:r>
      <w:r>
        <w:t></w:t>
      </w:r>
      <w:r>
        <w:rPr>
          <w:rFonts w:hint="eastAsia"/>
        </w:rPr>
        <w:t>комунікативних</w:t>
      </w:r>
      <w:r>
        <w:t></w:t>
      </w:r>
      <w:r>
        <w:t></w:t>
      </w:r>
      <w:r>
        <w:rPr>
          <w:rFonts w:hint="eastAsia"/>
        </w:rPr>
        <w:t>компетентностей</w:t>
      </w:r>
      <w:r>
        <w:t></w:t>
      </w:r>
      <w:r>
        <w:rPr>
          <w:rFonts w:hint="eastAsia"/>
        </w:rPr>
        <w:t>і</w:t>
      </w:r>
      <w:r>
        <w:t></w:t>
      </w:r>
      <w:r>
        <w:rPr>
          <w:rFonts w:hint="eastAsia"/>
        </w:rPr>
        <w:t>розвитку</w:t>
      </w:r>
      <w:r>
        <w:t></w:t>
      </w:r>
      <w:r>
        <w:rPr>
          <w:rFonts w:hint="eastAsia"/>
        </w:rPr>
        <w:t>пізнавальної</w:t>
      </w:r>
      <w:r>
        <w:t></w:t>
      </w:r>
      <w:r>
        <w:rPr>
          <w:rFonts w:hint="eastAsia"/>
        </w:rPr>
        <w:t>активності</w:t>
      </w:r>
      <w:r>
        <w:t></w:t>
      </w:r>
      <w:r>
        <w:t></w:t>
      </w:r>
      <w:r>
        <w:rPr>
          <w:rFonts w:hint="eastAsia"/>
        </w:rPr>
        <w:t>що</w:t>
      </w:r>
      <w:r>
        <w:t></w:t>
      </w:r>
      <w:r>
        <w:rPr>
          <w:rFonts w:hint="eastAsia"/>
        </w:rPr>
        <w:t>проявляється</w:t>
      </w:r>
      <w:r>
        <w:t></w:t>
      </w:r>
      <w:r>
        <w:rPr>
          <w:rFonts w:hint="eastAsia"/>
        </w:rPr>
        <w:t>зокрема</w:t>
      </w:r>
      <w:r>
        <w:t></w:t>
      </w:r>
      <w:r>
        <w:rPr>
          <w:rFonts w:hint="eastAsia"/>
        </w:rPr>
        <w:t>в</w:t>
      </w:r>
      <w:r>
        <w:t></w:t>
      </w:r>
      <w:r>
        <w:rPr>
          <w:rFonts w:hint="eastAsia"/>
        </w:rPr>
        <w:t>ініціативно</w:t>
      </w:r>
      <w:r>
        <w:t></w:t>
      </w:r>
      <w:r>
        <w:rPr>
          <w:rFonts w:hint="eastAsia"/>
        </w:rPr>
        <w:t>дієвому</w:t>
      </w:r>
      <w:r>
        <w:t></w:t>
      </w:r>
      <w:r>
        <w:rPr>
          <w:rFonts w:hint="eastAsia"/>
        </w:rPr>
        <w:t>ставленні</w:t>
      </w:r>
      <w:r>
        <w:t></w:t>
      </w:r>
      <w:r>
        <w:rPr>
          <w:rFonts w:hint="eastAsia"/>
        </w:rPr>
        <w:t>до</w:t>
      </w:r>
      <w:r>
        <w:t></w:t>
      </w:r>
      <w:r>
        <w:rPr>
          <w:rFonts w:hint="eastAsia"/>
        </w:rPr>
        <w:t>пізнавальної</w:t>
      </w:r>
      <w:r>
        <w:t></w:t>
      </w:r>
      <w:r>
        <w:rPr>
          <w:rFonts w:hint="eastAsia"/>
        </w:rPr>
        <w:t>діяльності</w:t>
      </w:r>
      <w:r>
        <w:t></w:t>
      </w:r>
      <w:r>
        <w:t></w:t>
      </w:r>
      <w:r>
        <w:rPr>
          <w:rFonts w:hint="eastAsia"/>
        </w:rPr>
        <w:t>прояві</w:t>
      </w:r>
      <w:r>
        <w:t></w:t>
      </w:r>
      <w:r>
        <w:rPr>
          <w:rFonts w:hint="eastAsia"/>
        </w:rPr>
        <w:t>наполегливості</w:t>
      </w:r>
      <w:r>
        <w:t></w:t>
      </w:r>
      <w:r>
        <w:rPr>
          <w:rFonts w:hint="eastAsia"/>
        </w:rPr>
        <w:t>та</w:t>
      </w:r>
      <w:r>
        <w:t></w:t>
      </w:r>
      <w:r>
        <w:rPr>
          <w:rFonts w:hint="eastAsia"/>
        </w:rPr>
        <w:t>саморегуляції</w:t>
      </w:r>
      <w:r>
        <w:t></w:t>
      </w:r>
      <w:r>
        <w:t></w:t>
      </w:r>
      <w:r>
        <w:rPr>
          <w:rFonts w:hint="eastAsia"/>
        </w:rPr>
        <w:t>усвідомленні</w:t>
      </w:r>
      <w:r>
        <w:t></w:t>
      </w:r>
      <w:r>
        <w:rPr>
          <w:rFonts w:hint="eastAsia"/>
        </w:rPr>
        <w:t>сенсу</w:t>
      </w:r>
      <w:r>
        <w:t></w:t>
      </w:r>
      <w:r>
        <w:rPr>
          <w:rFonts w:hint="eastAsia"/>
        </w:rPr>
        <w:t>самовдосконалення</w:t>
      </w:r>
      <w:r>
        <w:t></w:t>
      </w:r>
      <w:r>
        <w:rPr>
          <w:rFonts w:hint="eastAsia"/>
        </w:rPr>
        <w:t>тощо</w:t>
      </w:r>
      <w:r>
        <w:t></w:t>
      </w:r>
      <w:r>
        <w:t></w:t>
      </w:r>
      <w:r>
        <w:rPr>
          <w:rFonts w:hint="eastAsia"/>
        </w:rPr>
        <w:t>Сукупність</w:t>
      </w:r>
      <w:r>
        <w:t></w:t>
      </w:r>
      <w:r>
        <w:rPr>
          <w:rFonts w:hint="eastAsia"/>
        </w:rPr>
        <w:t>результатів</w:t>
      </w:r>
      <w:r>
        <w:t></w:t>
      </w:r>
      <w:r>
        <w:t></w:t>
      </w:r>
      <w:r>
        <w:rPr>
          <w:rFonts w:hint="eastAsia"/>
        </w:rPr>
        <w:t>отриманих</w:t>
      </w:r>
      <w:r>
        <w:t></w:t>
      </w:r>
      <w:r>
        <w:rPr>
          <w:rFonts w:hint="eastAsia"/>
        </w:rPr>
        <w:t>у</w:t>
      </w:r>
      <w:r>
        <w:t></w:t>
      </w:r>
      <w:r>
        <w:rPr>
          <w:rFonts w:hint="eastAsia"/>
        </w:rPr>
        <w:t>процесі</w:t>
      </w:r>
      <w:r>
        <w:t></w:t>
      </w:r>
      <w:r>
        <w:rPr>
          <w:rFonts w:hint="eastAsia"/>
        </w:rPr>
        <w:t>дослідження</w:t>
      </w:r>
      <w:r>
        <w:t></w:t>
      </w:r>
      <w:r>
        <w:t></w:t>
      </w:r>
      <w:r>
        <w:rPr>
          <w:rFonts w:hint="eastAsia"/>
        </w:rPr>
        <w:t>дає</w:t>
      </w:r>
      <w:r>
        <w:t></w:t>
      </w:r>
      <w:r>
        <w:rPr>
          <w:rFonts w:hint="eastAsia"/>
        </w:rPr>
        <w:t>можливість</w:t>
      </w:r>
      <w:r>
        <w:t></w:t>
      </w:r>
      <w:r>
        <w:rPr>
          <w:rFonts w:hint="eastAsia"/>
        </w:rPr>
        <w:t>стверджувати</w:t>
      </w:r>
      <w:r>
        <w:t></w:t>
      </w:r>
      <w:r>
        <w:t></w:t>
      </w:r>
      <w:r>
        <w:rPr>
          <w:rFonts w:hint="eastAsia"/>
        </w:rPr>
        <w:t>що</w:t>
      </w:r>
      <w:r>
        <w:t></w:t>
      </w:r>
      <w:r>
        <w:rPr>
          <w:rFonts w:hint="eastAsia"/>
        </w:rPr>
        <w:t>розроблена</w:t>
      </w:r>
      <w:r>
        <w:t></w:t>
      </w:r>
      <w:r>
        <w:rPr>
          <w:rFonts w:hint="eastAsia"/>
        </w:rPr>
        <w:t>в</w:t>
      </w:r>
      <w:r>
        <w:t></w:t>
      </w:r>
      <w:r>
        <w:rPr>
          <w:rFonts w:hint="eastAsia"/>
        </w:rPr>
        <w:t>дисертації</w:t>
      </w:r>
      <w:r>
        <w:t></w:t>
      </w:r>
      <w:r>
        <w:rPr>
          <w:rFonts w:hint="eastAsia"/>
        </w:rPr>
        <w:t>методика</w:t>
      </w:r>
      <w:r>
        <w:t></w:t>
      </w:r>
      <w:r>
        <w:rPr>
          <w:rFonts w:hint="eastAsia"/>
        </w:rPr>
        <w:t>навчання</w:t>
      </w:r>
      <w:r>
        <w:t></w:t>
      </w:r>
      <w:r>
        <w:rPr>
          <w:rFonts w:hint="eastAsia"/>
        </w:rPr>
        <w:t>фізики</w:t>
      </w:r>
      <w:r>
        <w:t></w:t>
      </w:r>
      <w:r>
        <w:rPr>
          <w:rFonts w:hint="eastAsia"/>
        </w:rPr>
        <w:t>на</w:t>
      </w:r>
      <w:r>
        <w:t></w:t>
      </w:r>
      <w:r>
        <w:rPr>
          <w:rFonts w:hint="eastAsia"/>
        </w:rPr>
        <w:t>рівні</w:t>
      </w:r>
      <w:r>
        <w:t></w:t>
      </w:r>
      <w:r>
        <w:rPr>
          <w:rFonts w:hint="eastAsia"/>
        </w:rPr>
        <w:t>стандарту</w:t>
      </w:r>
      <w:r>
        <w:t></w:t>
      </w:r>
      <w:r>
        <w:rPr>
          <w:rFonts w:hint="eastAsia"/>
        </w:rPr>
        <w:t>сприяє</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в</w:t>
      </w:r>
      <w:r>
        <w:t></w:t>
      </w:r>
      <w:r>
        <w:rPr>
          <w:rFonts w:hint="eastAsia"/>
        </w:rPr>
        <w:t>старшій</w:t>
      </w:r>
      <w:r>
        <w:t></w:t>
      </w:r>
      <w:r>
        <w:rPr>
          <w:rFonts w:hint="eastAsia"/>
        </w:rPr>
        <w:t>школі</w:t>
      </w:r>
      <w:r>
        <w:t></w:t>
      </w:r>
      <w:r>
        <w:t></w:t>
      </w:r>
      <w:r>
        <w:rPr>
          <w:rFonts w:hint="eastAsia"/>
        </w:rPr>
        <w:t>Ця</w:t>
      </w:r>
      <w:r>
        <w:t></w:t>
      </w:r>
      <w:r>
        <w:rPr>
          <w:rFonts w:hint="eastAsia"/>
        </w:rPr>
        <w:t>методика</w:t>
      </w:r>
      <w:r>
        <w:t></w:t>
      </w:r>
      <w:r>
        <w:rPr>
          <w:rFonts w:hint="eastAsia"/>
        </w:rPr>
        <w:t>успішно</w:t>
      </w:r>
      <w:r>
        <w:t></w:t>
      </w:r>
      <w:r>
        <w:rPr>
          <w:rFonts w:hint="eastAsia"/>
        </w:rPr>
        <w:t>реалізована</w:t>
      </w:r>
      <w:r>
        <w:t></w:t>
      </w:r>
      <w:r>
        <w:rPr>
          <w:rFonts w:hint="eastAsia"/>
        </w:rPr>
        <w:t>на</w:t>
      </w:r>
      <w:r>
        <w:t></w:t>
      </w:r>
      <w:r>
        <w:rPr>
          <w:rFonts w:hint="eastAsia"/>
        </w:rPr>
        <w:t>практиці</w:t>
      </w:r>
      <w:r>
        <w:t></w:t>
      </w:r>
      <w:r>
        <w:rPr>
          <w:rFonts w:hint="eastAsia"/>
        </w:rPr>
        <w:t>та</w:t>
      </w:r>
      <w:r>
        <w:t></w:t>
      </w:r>
      <w:r>
        <w:rPr>
          <w:rFonts w:hint="eastAsia"/>
        </w:rPr>
        <w:t>може</w:t>
      </w:r>
      <w:r>
        <w:t></w:t>
      </w:r>
      <w:r>
        <w:rPr>
          <w:rFonts w:hint="eastAsia"/>
        </w:rPr>
        <w:t>бути</w:t>
      </w:r>
      <w:r>
        <w:t></w:t>
      </w:r>
      <w:r>
        <w:rPr>
          <w:rFonts w:hint="eastAsia"/>
        </w:rPr>
        <w:t>використана</w:t>
      </w:r>
      <w:r>
        <w:t></w:t>
      </w:r>
      <w:r>
        <w:rPr>
          <w:rFonts w:hint="eastAsia"/>
        </w:rPr>
        <w:t>вчителями</w:t>
      </w:r>
      <w:r>
        <w:t></w:t>
      </w:r>
      <w:r>
        <w:rPr>
          <w:rFonts w:hint="eastAsia"/>
        </w:rPr>
        <w:t>фізики</w:t>
      </w:r>
      <w:r>
        <w:t></w:t>
      </w:r>
      <w:r>
        <w:t></w:t>
      </w:r>
      <w:r>
        <w:rPr>
          <w:rFonts w:hint="eastAsia"/>
        </w:rPr>
        <w:t>методистами</w:t>
      </w:r>
      <w:r>
        <w:t></w:t>
      </w:r>
      <w:r>
        <w:rPr>
          <w:rFonts w:hint="eastAsia"/>
        </w:rPr>
        <w:t>та</w:t>
      </w:r>
      <w:r>
        <w:t></w:t>
      </w:r>
      <w:r>
        <w:rPr>
          <w:rFonts w:hint="eastAsia"/>
        </w:rPr>
        <w:t>студентами</w:t>
      </w:r>
      <w:r>
        <w:t></w:t>
      </w:r>
      <w:r>
        <w:rPr>
          <w:rFonts w:hint="eastAsia"/>
        </w:rPr>
        <w:t>фізико</w:t>
      </w:r>
      <w:r>
        <w:t></w:t>
      </w:r>
      <w:r>
        <w:rPr>
          <w:rFonts w:hint="eastAsia"/>
        </w:rPr>
        <w:t>математичних</w:t>
      </w:r>
      <w:r>
        <w:t></w:t>
      </w:r>
      <w:r>
        <w:rPr>
          <w:rFonts w:hint="eastAsia"/>
        </w:rPr>
        <w:t>факультетів</w:t>
      </w:r>
      <w:r>
        <w:t></w:t>
      </w:r>
      <w:r>
        <w:rPr>
          <w:rFonts w:hint="eastAsia"/>
        </w:rPr>
        <w:t>педагогічних</w:t>
      </w:r>
      <w:r>
        <w:t></w:t>
      </w:r>
      <w:r>
        <w:rPr>
          <w:rFonts w:hint="eastAsia"/>
        </w:rPr>
        <w:t>та</w:t>
      </w:r>
      <w:r>
        <w:t></w:t>
      </w:r>
      <w:r>
        <w:rPr>
          <w:rFonts w:hint="eastAsia"/>
        </w:rPr>
        <w:t>класичних</w:t>
      </w:r>
      <w:r>
        <w:t></w:t>
      </w:r>
      <w:r>
        <w:rPr>
          <w:rFonts w:hint="eastAsia"/>
        </w:rPr>
        <w:t>університетів</w:t>
      </w:r>
      <w:r>
        <w:t></w:t>
      </w:r>
      <w:r>
        <w:t></w:t>
      </w:r>
      <w:r>
        <w:rPr>
          <w:rFonts w:hint="eastAsia"/>
        </w:rPr>
        <w:t>Подальші</w:t>
      </w:r>
      <w:r>
        <w:t></w:t>
      </w:r>
      <w:r>
        <w:rPr>
          <w:rFonts w:hint="eastAsia"/>
        </w:rPr>
        <w:t>дослідження</w:t>
      </w:r>
      <w:r>
        <w:t></w:t>
      </w:r>
      <w:r>
        <w:rPr>
          <w:rFonts w:hint="eastAsia"/>
        </w:rPr>
        <w:t>можуть</w:t>
      </w:r>
      <w:r>
        <w:t></w:t>
      </w:r>
      <w:r>
        <w:rPr>
          <w:rFonts w:hint="eastAsia"/>
        </w:rPr>
        <w:t>здійснюватися</w:t>
      </w:r>
      <w:r>
        <w:t></w:t>
      </w:r>
      <w:r>
        <w:rPr>
          <w:rFonts w:hint="eastAsia"/>
        </w:rPr>
        <w:t>в</w:t>
      </w:r>
      <w:r>
        <w:t></w:t>
      </w:r>
      <w:r>
        <w:rPr>
          <w:rFonts w:hint="eastAsia"/>
        </w:rPr>
        <w:t>таких</w:t>
      </w:r>
      <w:r>
        <w:t></w:t>
      </w:r>
      <w:r>
        <w:rPr>
          <w:rFonts w:hint="eastAsia"/>
        </w:rPr>
        <w:t>напрямах</w:t>
      </w:r>
      <w:r>
        <w:t></w:t>
      </w:r>
      <w:r>
        <w:t></w:t>
      </w:r>
    </w:p>
    <w:p w:rsidR="00633534" w:rsidRDefault="00633534" w:rsidP="00633534">
      <w:r>
        <w:t></w:t>
      </w:r>
      <w:r>
        <w:t></w:t>
      </w:r>
      <w:r>
        <w:rPr>
          <w:rFonts w:hint="eastAsia"/>
        </w:rPr>
        <w:t>методика</w:t>
      </w:r>
      <w:r>
        <w:t></w:t>
      </w:r>
      <w:r>
        <w:rPr>
          <w:rFonts w:hint="eastAsia"/>
        </w:rPr>
        <w:t>розвитку</w:t>
      </w:r>
      <w:r>
        <w:t></w:t>
      </w:r>
      <w:r>
        <w:rPr>
          <w:rFonts w:hint="eastAsia"/>
        </w:rPr>
        <w:t>пізнавальної</w:t>
      </w:r>
      <w:r>
        <w:t></w:t>
      </w:r>
      <w:r>
        <w:rPr>
          <w:rFonts w:hint="eastAsia"/>
        </w:rPr>
        <w:t>активності</w:t>
      </w:r>
      <w:r>
        <w:t></w:t>
      </w:r>
      <w:r>
        <w:rPr>
          <w:rFonts w:hint="eastAsia"/>
        </w:rPr>
        <w:t>учнів</w:t>
      </w:r>
      <w:r>
        <w:t></w:t>
      </w:r>
      <w:r>
        <w:rPr>
          <w:rFonts w:hint="eastAsia"/>
        </w:rPr>
        <w:t>основної</w:t>
      </w:r>
      <w:r>
        <w:t></w:t>
      </w:r>
      <w:r>
        <w:rPr>
          <w:rFonts w:hint="eastAsia"/>
        </w:rPr>
        <w:t>школи</w:t>
      </w:r>
      <w:r>
        <w:t></w:t>
      </w:r>
      <w:r>
        <w:rPr>
          <w:rFonts w:hint="eastAsia"/>
        </w:rPr>
        <w:t>в</w:t>
      </w:r>
      <w:r>
        <w:t></w:t>
      </w:r>
      <w:r>
        <w:rPr>
          <w:rFonts w:hint="eastAsia"/>
        </w:rPr>
        <w:t>процесі</w:t>
      </w:r>
      <w:r>
        <w:t></w:t>
      </w:r>
      <w:r>
        <w:rPr>
          <w:rFonts w:hint="eastAsia"/>
        </w:rPr>
        <w:t>вивчення</w:t>
      </w:r>
      <w:r>
        <w:t></w:t>
      </w:r>
      <w:r>
        <w:rPr>
          <w:rFonts w:hint="eastAsia"/>
        </w:rPr>
        <w:t>фізики</w:t>
      </w:r>
      <w:r>
        <w:t></w:t>
      </w:r>
      <w:r>
        <w:rPr>
          <w:rFonts w:hint="eastAsia"/>
        </w:rPr>
        <w:t>та</w:t>
      </w:r>
      <w:r>
        <w:t></w:t>
      </w:r>
      <w:r>
        <w:rPr>
          <w:rFonts w:hint="eastAsia"/>
        </w:rPr>
        <w:t>інших</w:t>
      </w:r>
      <w:r>
        <w:t></w:t>
      </w:r>
      <w:r>
        <w:rPr>
          <w:rFonts w:hint="eastAsia"/>
        </w:rPr>
        <w:t>навчальних</w:t>
      </w:r>
      <w:r>
        <w:t></w:t>
      </w:r>
      <w:r>
        <w:rPr>
          <w:rFonts w:hint="eastAsia"/>
        </w:rPr>
        <w:t>дисциплін</w:t>
      </w:r>
      <w:r>
        <w:t></w:t>
      </w:r>
    </w:p>
    <w:p w:rsidR="00633534" w:rsidRPr="00633534" w:rsidRDefault="00633534" w:rsidP="00633534">
      <w:r>
        <w:t></w:t>
      </w:r>
      <w:r>
        <w:t></w:t>
      </w:r>
      <w:r>
        <w:rPr>
          <w:rFonts w:hint="eastAsia"/>
        </w:rPr>
        <w:t>розвиток</w:t>
      </w:r>
      <w:r>
        <w:t></w:t>
      </w:r>
      <w:r>
        <w:rPr>
          <w:rFonts w:hint="eastAsia"/>
        </w:rPr>
        <w:t>пізнавальної</w:t>
      </w:r>
      <w:r>
        <w:t></w:t>
      </w:r>
      <w:r>
        <w:rPr>
          <w:rFonts w:hint="eastAsia"/>
        </w:rPr>
        <w:t>активності</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в</w:t>
      </w:r>
      <w:r>
        <w:t></w:t>
      </w:r>
      <w:r>
        <w:rPr>
          <w:rFonts w:hint="eastAsia"/>
        </w:rPr>
        <w:t>старшій</w:t>
      </w:r>
      <w:r>
        <w:t></w:t>
      </w:r>
      <w:r>
        <w:rPr>
          <w:rFonts w:hint="eastAsia"/>
        </w:rPr>
        <w:t>школі</w:t>
      </w:r>
      <w:r>
        <w:t></w:t>
      </w:r>
      <w:r>
        <w:rPr>
          <w:rFonts w:hint="eastAsia"/>
        </w:rPr>
        <w:t>на</w:t>
      </w:r>
      <w:r>
        <w:t></w:t>
      </w:r>
      <w:r>
        <w:rPr>
          <w:rFonts w:hint="eastAsia"/>
        </w:rPr>
        <w:t>академічному</w:t>
      </w:r>
      <w:r>
        <w:t></w:t>
      </w:r>
      <w:r>
        <w:rPr>
          <w:rFonts w:hint="eastAsia"/>
        </w:rPr>
        <w:t>чи</w:t>
      </w:r>
      <w:r>
        <w:t></w:t>
      </w:r>
      <w:r>
        <w:rPr>
          <w:rFonts w:hint="eastAsia"/>
        </w:rPr>
        <w:t>профільному</w:t>
      </w:r>
      <w:r>
        <w:t></w:t>
      </w:r>
      <w:r>
        <w:rPr>
          <w:rFonts w:hint="eastAsia"/>
        </w:rPr>
        <w:t>рівні</w:t>
      </w:r>
      <w:r>
        <w:t></w:t>
      </w:r>
    </w:p>
    <w:sectPr w:rsidR="00633534" w:rsidRPr="0063353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633534" w:rsidRPr="00633534">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D714C-F083-4749-BEAF-CF760813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17</Pages>
  <Words>4522</Words>
  <Characters>25781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2022-11-15T08:31:00Z</dcterms:created>
  <dcterms:modified xsi:type="dcterms:W3CDTF">2022-11-21T14:20:00Z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