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04E0" w14:textId="4312D49A" w:rsidR="007D7B7B" w:rsidRDefault="006D1794" w:rsidP="006D1794">
      <w:r w:rsidRPr="006D1794">
        <w:rPr>
          <w:rFonts w:hint="eastAsia"/>
        </w:rPr>
        <w:t>Тупова</w:t>
      </w:r>
      <w:r w:rsidRPr="006D1794">
        <w:t xml:space="preserve"> </w:t>
      </w:r>
      <w:r w:rsidRPr="006D1794">
        <w:rPr>
          <w:rFonts w:hint="eastAsia"/>
        </w:rPr>
        <w:t>Екатерина</w:t>
      </w:r>
      <w:r w:rsidRPr="006D1794">
        <w:t xml:space="preserve"> </w:t>
      </w:r>
      <w:r w:rsidRPr="006D1794">
        <w:rPr>
          <w:rFonts w:hint="eastAsia"/>
        </w:rPr>
        <w:t>Владимировна</w:t>
      </w:r>
      <w:r>
        <w:rPr>
          <w:rFonts w:hint="cs"/>
        </w:rPr>
        <w:t xml:space="preserve"> </w:t>
      </w:r>
      <w:r w:rsidRPr="006D1794">
        <w:rPr>
          <w:rFonts w:hint="eastAsia"/>
        </w:rPr>
        <w:t>Личность</w:t>
      </w:r>
      <w:r w:rsidRPr="006D1794">
        <w:t xml:space="preserve">, </w:t>
      </w:r>
      <w:r w:rsidRPr="006D1794">
        <w:rPr>
          <w:rFonts w:hint="eastAsia"/>
        </w:rPr>
        <w:t>творчество</w:t>
      </w:r>
      <w:r w:rsidRPr="006D1794">
        <w:t xml:space="preserve"> </w:t>
      </w:r>
      <w:r w:rsidRPr="006D1794">
        <w:rPr>
          <w:rFonts w:hint="eastAsia"/>
        </w:rPr>
        <w:t>и</w:t>
      </w:r>
      <w:r w:rsidRPr="006D1794">
        <w:t xml:space="preserve"> </w:t>
      </w:r>
      <w:r w:rsidRPr="006D1794">
        <w:rPr>
          <w:rFonts w:hint="eastAsia"/>
        </w:rPr>
        <w:t>учение</w:t>
      </w:r>
      <w:r w:rsidRPr="006D1794">
        <w:t xml:space="preserve"> </w:t>
      </w:r>
      <w:r w:rsidRPr="006D1794">
        <w:rPr>
          <w:rFonts w:hint="eastAsia"/>
        </w:rPr>
        <w:t>Л</w:t>
      </w:r>
      <w:r w:rsidRPr="006D1794">
        <w:t xml:space="preserve">. </w:t>
      </w:r>
      <w:r w:rsidRPr="006D1794">
        <w:rPr>
          <w:rFonts w:hint="eastAsia"/>
        </w:rPr>
        <w:t>Н</w:t>
      </w:r>
      <w:r w:rsidRPr="006D1794">
        <w:t xml:space="preserve">. </w:t>
      </w:r>
      <w:r w:rsidRPr="006D1794">
        <w:rPr>
          <w:rFonts w:hint="eastAsia"/>
        </w:rPr>
        <w:t>Толстого</w:t>
      </w:r>
      <w:r w:rsidRPr="006D1794">
        <w:t xml:space="preserve"> </w:t>
      </w:r>
      <w:r w:rsidRPr="006D1794">
        <w:rPr>
          <w:rFonts w:hint="eastAsia"/>
        </w:rPr>
        <w:t>в</w:t>
      </w:r>
      <w:r w:rsidRPr="006D1794">
        <w:t xml:space="preserve"> </w:t>
      </w:r>
      <w:r w:rsidRPr="006D1794">
        <w:rPr>
          <w:rFonts w:hint="eastAsia"/>
        </w:rPr>
        <w:t>поэзии</w:t>
      </w:r>
      <w:r w:rsidRPr="006D1794">
        <w:t xml:space="preserve"> </w:t>
      </w:r>
      <w:r w:rsidRPr="006D1794">
        <w:rPr>
          <w:rFonts w:hint="eastAsia"/>
        </w:rPr>
        <w:t>и</w:t>
      </w:r>
      <w:r w:rsidRPr="006D1794">
        <w:t xml:space="preserve"> </w:t>
      </w:r>
      <w:r w:rsidRPr="006D1794">
        <w:rPr>
          <w:rFonts w:hint="eastAsia"/>
        </w:rPr>
        <w:t>эссеистике</w:t>
      </w:r>
      <w:r w:rsidRPr="006D1794">
        <w:t xml:space="preserve"> </w:t>
      </w:r>
      <w:r w:rsidRPr="006D1794">
        <w:rPr>
          <w:rFonts w:hint="eastAsia"/>
        </w:rPr>
        <w:t>Давида</w:t>
      </w:r>
      <w:r w:rsidRPr="006D1794">
        <w:t xml:space="preserve"> </w:t>
      </w:r>
      <w:r w:rsidRPr="006D1794">
        <w:rPr>
          <w:rFonts w:hint="eastAsia"/>
        </w:rPr>
        <w:t>Самойлова</w:t>
      </w:r>
    </w:p>
    <w:p w14:paraId="7217C9A7" w14:textId="77777777" w:rsidR="006D1794" w:rsidRDefault="006D1794" w:rsidP="006D1794">
      <w:r>
        <w:rPr>
          <w:rFonts w:hint="eastAsia"/>
        </w:rPr>
        <w:t>ОГЛАВЛЕНИЕ</w:t>
      </w:r>
      <w:r>
        <w:t xml:space="preserve"> </w:t>
      </w:r>
      <w:r>
        <w:rPr>
          <w:rFonts w:hint="eastAsia"/>
        </w:rPr>
        <w:t>ДИССЕРТАЦИИ</w:t>
      </w:r>
    </w:p>
    <w:p w14:paraId="15A0122B" w14:textId="77777777" w:rsidR="006D1794" w:rsidRDefault="006D1794" w:rsidP="006D1794">
      <w:r>
        <w:rPr>
          <w:rFonts w:hint="eastAsia"/>
        </w:rPr>
        <w:t>кандидат</w:t>
      </w:r>
      <w:r>
        <w:t xml:space="preserve"> </w:t>
      </w:r>
      <w:r>
        <w:rPr>
          <w:rFonts w:hint="eastAsia"/>
        </w:rPr>
        <w:t>наук</w:t>
      </w:r>
      <w:r>
        <w:t xml:space="preserve"> </w:t>
      </w:r>
      <w:r>
        <w:rPr>
          <w:rFonts w:hint="eastAsia"/>
        </w:rPr>
        <w:t>Тупова</w:t>
      </w:r>
      <w:r>
        <w:t xml:space="preserve"> </w:t>
      </w:r>
      <w:r>
        <w:rPr>
          <w:rFonts w:hint="eastAsia"/>
        </w:rPr>
        <w:t>Екатерина</w:t>
      </w:r>
      <w:r>
        <w:t xml:space="preserve"> </w:t>
      </w:r>
      <w:r>
        <w:rPr>
          <w:rFonts w:hint="eastAsia"/>
        </w:rPr>
        <w:t>Владимировна</w:t>
      </w:r>
    </w:p>
    <w:p w14:paraId="38E5B0E5" w14:textId="77777777" w:rsidR="006D1794" w:rsidRDefault="006D1794" w:rsidP="006D1794">
      <w:r>
        <w:rPr>
          <w:rFonts w:hint="eastAsia"/>
        </w:rPr>
        <w:t>Введение</w:t>
      </w:r>
    </w:p>
    <w:p w14:paraId="5EC020A6" w14:textId="77777777" w:rsidR="006D1794" w:rsidRDefault="006D1794" w:rsidP="006D1794"/>
    <w:p w14:paraId="0BB169E2" w14:textId="77777777" w:rsidR="006D1794" w:rsidRDefault="006D1794" w:rsidP="006D1794">
      <w:r>
        <w:rPr>
          <w:rFonts w:hint="eastAsia"/>
        </w:rPr>
        <w:t>Глава</w:t>
      </w:r>
      <w:r>
        <w:t xml:space="preserve"> I. </w:t>
      </w:r>
      <w:r>
        <w:rPr>
          <w:rFonts w:hint="eastAsia"/>
        </w:rPr>
        <w:t>Знакомство</w:t>
      </w:r>
      <w:r>
        <w:t xml:space="preserve"> </w:t>
      </w:r>
      <w:r>
        <w:rPr>
          <w:rFonts w:hint="eastAsia"/>
        </w:rPr>
        <w:t>с</w:t>
      </w:r>
      <w:r>
        <w:t xml:space="preserve"> </w:t>
      </w:r>
      <w:r>
        <w:rPr>
          <w:rFonts w:hint="eastAsia"/>
        </w:rPr>
        <w:t>толстовским</w:t>
      </w:r>
      <w:r>
        <w:t xml:space="preserve"> </w:t>
      </w:r>
      <w:r>
        <w:rPr>
          <w:rFonts w:hint="eastAsia"/>
        </w:rPr>
        <w:t>наследием</w:t>
      </w:r>
      <w:r>
        <w:t xml:space="preserve">: </w:t>
      </w:r>
      <w:r>
        <w:rPr>
          <w:rFonts w:hint="eastAsia"/>
        </w:rPr>
        <w:t>предпосылки</w:t>
      </w:r>
      <w:r>
        <w:t xml:space="preserve"> </w:t>
      </w:r>
      <w:r>
        <w:rPr>
          <w:rFonts w:hint="eastAsia"/>
        </w:rPr>
        <w:t>сближения</w:t>
      </w:r>
    </w:p>
    <w:p w14:paraId="3037B3F5" w14:textId="77777777" w:rsidR="006D1794" w:rsidRDefault="006D1794" w:rsidP="006D1794"/>
    <w:p w14:paraId="63FF81F6" w14:textId="77777777" w:rsidR="006D1794" w:rsidRDefault="006D1794" w:rsidP="006D1794">
      <w:r>
        <w:rPr>
          <w:rFonts w:hint="eastAsia"/>
        </w:rPr>
        <w:t>§</w:t>
      </w:r>
      <w:r>
        <w:t xml:space="preserve">1.1 </w:t>
      </w:r>
      <w:r>
        <w:rPr>
          <w:rFonts w:hint="eastAsia"/>
        </w:rPr>
        <w:t>Толстой</w:t>
      </w:r>
      <w:r>
        <w:t xml:space="preserve"> </w:t>
      </w:r>
      <w:r>
        <w:rPr>
          <w:rFonts w:hint="eastAsia"/>
        </w:rPr>
        <w:t>и</w:t>
      </w:r>
      <w:r>
        <w:t xml:space="preserve"> </w:t>
      </w:r>
      <w:r>
        <w:rPr>
          <w:rFonts w:hint="eastAsia"/>
        </w:rPr>
        <w:t>становление</w:t>
      </w:r>
      <w:r>
        <w:t xml:space="preserve"> </w:t>
      </w:r>
      <w:r>
        <w:rPr>
          <w:rFonts w:hint="eastAsia"/>
        </w:rPr>
        <w:t>Самойлова</w:t>
      </w:r>
      <w:r>
        <w:t xml:space="preserve">: </w:t>
      </w:r>
      <w:r>
        <w:rPr>
          <w:rFonts w:hint="eastAsia"/>
        </w:rPr>
        <w:t>отрочество</w:t>
      </w:r>
      <w:r>
        <w:t xml:space="preserve">, </w:t>
      </w:r>
      <w:r>
        <w:rPr>
          <w:rFonts w:hint="eastAsia"/>
        </w:rPr>
        <w:t>юность</w:t>
      </w:r>
    </w:p>
    <w:p w14:paraId="5C29B0E7" w14:textId="77777777" w:rsidR="006D1794" w:rsidRDefault="006D1794" w:rsidP="006D1794"/>
    <w:p w14:paraId="46747565" w14:textId="77777777" w:rsidR="006D1794" w:rsidRDefault="006D1794" w:rsidP="006D1794">
      <w:r>
        <w:rPr>
          <w:rFonts w:hint="eastAsia"/>
        </w:rPr>
        <w:t>§</w:t>
      </w:r>
      <w:r>
        <w:t xml:space="preserve">1.2 </w:t>
      </w:r>
      <w:r>
        <w:rPr>
          <w:rFonts w:hint="eastAsia"/>
        </w:rPr>
        <w:t>Толстой</w:t>
      </w:r>
      <w:r>
        <w:t xml:space="preserve"> </w:t>
      </w:r>
      <w:r>
        <w:rPr>
          <w:rFonts w:hint="eastAsia"/>
        </w:rPr>
        <w:t>в</w:t>
      </w:r>
      <w:r>
        <w:t xml:space="preserve"> </w:t>
      </w:r>
      <w:r>
        <w:rPr>
          <w:rFonts w:hint="eastAsia"/>
        </w:rPr>
        <w:t>свете</w:t>
      </w:r>
      <w:r>
        <w:t xml:space="preserve"> </w:t>
      </w:r>
      <w:r>
        <w:rPr>
          <w:rFonts w:hint="eastAsia"/>
        </w:rPr>
        <w:t>военного</w:t>
      </w:r>
      <w:r>
        <w:t xml:space="preserve"> </w:t>
      </w:r>
      <w:r>
        <w:rPr>
          <w:rFonts w:hint="eastAsia"/>
        </w:rPr>
        <w:t>опыта</w:t>
      </w:r>
    </w:p>
    <w:p w14:paraId="7CC8779C" w14:textId="77777777" w:rsidR="006D1794" w:rsidRDefault="006D1794" w:rsidP="006D1794"/>
    <w:p w14:paraId="31A1864C" w14:textId="77777777" w:rsidR="006D1794" w:rsidRDefault="006D1794" w:rsidP="006D1794">
      <w:r>
        <w:rPr>
          <w:rFonts w:hint="eastAsia"/>
        </w:rPr>
        <w:t>§</w:t>
      </w:r>
      <w:r>
        <w:t xml:space="preserve">1.3. </w:t>
      </w:r>
      <w:r>
        <w:rPr>
          <w:rFonts w:hint="eastAsia"/>
        </w:rPr>
        <w:t>Послевоенное</w:t>
      </w:r>
      <w:r>
        <w:t xml:space="preserve"> </w:t>
      </w:r>
      <w:r>
        <w:rPr>
          <w:rFonts w:hint="eastAsia"/>
        </w:rPr>
        <w:t>семилетие</w:t>
      </w:r>
    </w:p>
    <w:p w14:paraId="1CA9D75F" w14:textId="77777777" w:rsidR="006D1794" w:rsidRDefault="006D1794" w:rsidP="006D1794"/>
    <w:p w14:paraId="3AB80F1C" w14:textId="77777777" w:rsidR="006D1794" w:rsidRDefault="006D1794" w:rsidP="006D1794">
      <w:r>
        <w:rPr>
          <w:rFonts w:hint="eastAsia"/>
        </w:rPr>
        <w:t>§</w:t>
      </w:r>
      <w:r>
        <w:t xml:space="preserve">1.4. </w:t>
      </w:r>
      <w:r>
        <w:rPr>
          <w:rFonts w:hint="eastAsia"/>
        </w:rPr>
        <w:t>Оттепель</w:t>
      </w:r>
    </w:p>
    <w:p w14:paraId="42287678" w14:textId="77777777" w:rsidR="006D1794" w:rsidRDefault="006D1794" w:rsidP="006D1794"/>
    <w:p w14:paraId="2555B682" w14:textId="77777777" w:rsidR="006D1794" w:rsidRDefault="006D1794" w:rsidP="006D1794">
      <w:r>
        <w:rPr>
          <w:rFonts w:hint="eastAsia"/>
        </w:rPr>
        <w:t>Глава</w:t>
      </w:r>
      <w:r>
        <w:t xml:space="preserve"> II. </w:t>
      </w:r>
      <w:r>
        <w:rPr>
          <w:rFonts w:hint="eastAsia"/>
        </w:rPr>
        <w:t>Интеграция</w:t>
      </w:r>
      <w:r>
        <w:t xml:space="preserve"> </w:t>
      </w:r>
      <w:r>
        <w:rPr>
          <w:rFonts w:hint="eastAsia"/>
        </w:rPr>
        <w:t>опыта</w:t>
      </w:r>
      <w:r>
        <w:t>:</w:t>
      </w:r>
      <w:r>
        <w:rPr>
          <w:rFonts w:hint="eastAsia"/>
        </w:rPr>
        <w:t>актуальное</w:t>
      </w:r>
      <w:r>
        <w:t xml:space="preserve"> </w:t>
      </w:r>
      <w:r>
        <w:rPr>
          <w:rFonts w:hint="eastAsia"/>
        </w:rPr>
        <w:t>сквозь</w:t>
      </w:r>
      <w:r>
        <w:t xml:space="preserve"> </w:t>
      </w:r>
      <w:r>
        <w:rPr>
          <w:rFonts w:hint="eastAsia"/>
        </w:rPr>
        <w:t>«</w:t>
      </w:r>
      <w:r>
        <w:rPr>
          <w:rFonts w:hint="eastAsia"/>
        </w:rPr>
        <w:t>толстовские</w:t>
      </w:r>
      <w:r>
        <w:rPr>
          <w:rFonts w:hint="eastAsia"/>
        </w:rPr>
        <w:t>»</w:t>
      </w:r>
      <w:r>
        <w:t xml:space="preserve"> </w:t>
      </w:r>
      <w:r>
        <w:rPr>
          <w:rFonts w:hint="eastAsia"/>
        </w:rPr>
        <w:t>призмы</w:t>
      </w:r>
    </w:p>
    <w:p w14:paraId="644755B1" w14:textId="77777777" w:rsidR="006D1794" w:rsidRDefault="006D1794" w:rsidP="006D1794"/>
    <w:p w14:paraId="1FAF578C" w14:textId="77777777" w:rsidR="006D1794" w:rsidRDefault="006D1794" w:rsidP="006D1794">
      <w:r>
        <w:rPr>
          <w:rFonts w:hint="eastAsia"/>
        </w:rPr>
        <w:t>§</w:t>
      </w:r>
      <w:r>
        <w:t xml:space="preserve"> 2.1. </w:t>
      </w:r>
      <w:r>
        <w:rPr>
          <w:rFonts w:hint="eastAsia"/>
        </w:rPr>
        <w:t>«</w:t>
      </w:r>
      <w:r>
        <w:rPr>
          <w:rFonts w:hint="eastAsia"/>
        </w:rPr>
        <w:t>Толстовский</w:t>
      </w:r>
      <w:r>
        <w:rPr>
          <w:rFonts w:hint="eastAsia"/>
        </w:rPr>
        <w:t>»</w:t>
      </w:r>
      <w:r>
        <w:t xml:space="preserve"> </w:t>
      </w:r>
      <w:r>
        <w:rPr>
          <w:rFonts w:hint="eastAsia"/>
        </w:rPr>
        <w:t>пласт</w:t>
      </w:r>
      <w:r>
        <w:t xml:space="preserve"> </w:t>
      </w:r>
      <w:r>
        <w:rPr>
          <w:rFonts w:hint="eastAsia"/>
        </w:rPr>
        <w:t>в</w:t>
      </w:r>
      <w:r>
        <w:t xml:space="preserve"> </w:t>
      </w:r>
      <w:r>
        <w:rPr>
          <w:rFonts w:hint="eastAsia"/>
        </w:rPr>
        <w:t>мемуарной</w:t>
      </w:r>
      <w:r>
        <w:t xml:space="preserve"> </w:t>
      </w:r>
      <w:r>
        <w:rPr>
          <w:rFonts w:hint="eastAsia"/>
        </w:rPr>
        <w:t>прозе</w:t>
      </w:r>
    </w:p>
    <w:p w14:paraId="24BE4D15" w14:textId="77777777" w:rsidR="006D1794" w:rsidRDefault="006D1794" w:rsidP="006D1794"/>
    <w:p w14:paraId="339FF373" w14:textId="77777777" w:rsidR="006D1794" w:rsidRDefault="006D1794" w:rsidP="006D1794">
      <w:r>
        <w:rPr>
          <w:rFonts w:hint="eastAsia"/>
        </w:rPr>
        <w:t>и</w:t>
      </w:r>
      <w:r>
        <w:t xml:space="preserve"> </w:t>
      </w:r>
      <w:r>
        <w:rPr>
          <w:rFonts w:hint="eastAsia"/>
        </w:rPr>
        <w:t>стихотворении</w:t>
      </w:r>
      <w:r>
        <w:t xml:space="preserve"> </w:t>
      </w:r>
      <w:r>
        <w:rPr>
          <w:rFonts w:hint="eastAsia"/>
        </w:rPr>
        <w:t>«</w:t>
      </w:r>
      <w:r>
        <w:rPr>
          <w:rFonts w:hint="eastAsia"/>
        </w:rPr>
        <w:t>Поэт</w:t>
      </w:r>
      <w:r>
        <w:t xml:space="preserve"> </w:t>
      </w:r>
      <w:r>
        <w:rPr>
          <w:rFonts w:hint="eastAsia"/>
        </w:rPr>
        <w:t>и</w:t>
      </w:r>
      <w:r>
        <w:t xml:space="preserve"> </w:t>
      </w:r>
      <w:r>
        <w:rPr>
          <w:rFonts w:hint="eastAsia"/>
        </w:rPr>
        <w:t>гражданин</w:t>
      </w:r>
      <w:r>
        <w:rPr>
          <w:rFonts w:hint="eastAsia"/>
        </w:rPr>
        <w:t>»</w:t>
      </w:r>
    </w:p>
    <w:p w14:paraId="1A4B4DEF" w14:textId="77777777" w:rsidR="006D1794" w:rsidRDefault="006D1794" w:rsidP="006D1794"/>
    <w:p w14:paraId="55F9846B" w14:textId="77777777" w:rsidR="006D1794" w:rsidRDefault="006D1794" w:rsidP="006D1794">
      <w:r>
        <w:rPr>
          <w:rFonts w:hint="eastAsia"/>
        </w:rPr>
        <w:t>§</w:t>
      </w:r>
      <w:r>
        <w:t xml:space="preserve">2. 2. </w:t>
      </w:r>
      <w:r>
        <w:rPr>
          <w:rFonts w:hint="eastAsia"/>
        </w:rPr>
        <w:t>Толстовские</w:t>
      </w:r>
      <w:r>
        <w:t xml:space="preserve"> </w:t>
      </w:r>
      <w:r>
        <w:rPr>
          <w:rFonts w:hint="eastAsia"/>
        </w:rPr>
        <w:t>мотивы</w:t>
      </w:r>
      <w:r>
        <w:t xml:space="preserve"> </w:t>
      </w:r>
      <w:r>
        <w:rPr>
          <w:rFonts w:hint="eastAsia"/>
        </w:rPr>
        <w:t>в</w:t>
      </w:r>
      <w:r>
        <w:t xml:space="preserve"> </w:t>
      </w:r>
      <w:r>
        <w:rPr>
          <w:rFonts w:hint="eastAsia"/>
        </w:rPr>
        <w:t>поэме</w:t>
      </w:r>
      <w:r>
        <w:t xml:space="preserve"> </w:t>
      </w:r>
      <w:r>
        <w:rPr>
          <w:rFonts w:hint="eastAsia"/>
        </w:rPr>
        <w:t>«</w:t>
      </w:r>
      <w:r>
        <w:rPr>
          <w:rFonts w:hint="eastAsia"/>
        </w:rPr>
        <w:t>Цыгановы</w:t>
      </w:r>
      <w:r>
        <w:rPr>
          <w:rFonts w:hint="eastAsia"/>
        </w:rPr>
        <w:t>»</w:t>
      </w:r>
    </w:p>
    <w:p w14:paraId="6059D85B" w14:textId="77777777" w:rsidR="006D1794" w:rsidRDefault="006D1794" w:rsidP="006D1794"/>
    <w:p w14:paraId="71CE12F1" w14:textId="77777777" w:rsidR="006D1794" w:rsidRDefault="006D1794" w:rsidP="006D1794">
      <w:r>
        <w:rPr>
          <w:rFonts w:hint="eastAsia"/>
        </w:rPr>
        <w:t>§</w:t>
      </w:r>
      <w:r>
        <w:t xml:space="preserve"> 2. 3. </w:t>
      </w:r>
      <w:r>
        <w:rPr>
          <w:rFonts w:hint="eastAsia"/>
        </w:rPr>
        <w:t>Толстой</w:t>
      </w:r>
      <w:r>
        <w:t xml:space="preserve"> </w:t>
      </w:r>
      <w:r>
        <w:rPr>
          <w:rFonts w:hint="eastAsia"/>
        </w:rPr>
        <w:t>и</w:t>
      </w:r>
      <w:r>
        <w:t xml:space="preserve"> </w:t>
      </w:r>
      <w:r>
        <w:rPr>
          <w:rFonts w:hint="eastAsia"/>
        </w:rPr>
        <w:t>Солженицын</w:t>
      </w:r>
      <w:r>
        <w:t xml:space="preserve"> </w:t>
      </w:r>
      <w:r>
        <w:rPr>
          <w:rFonts w:hint="eastAsia"/>
        </w:rPr>
        <w:t>в</w:t>
      </w:r>
      <w:r>
        <w:t xml:space="preserve"> </w:t>
      </w:r>
      <w:r>
        <w:rPr>
          <w:rFonts w:hint="eastAsia"/>
        </w:rPr>
        <w:t>поэме</w:t>
      </w:r>
      <w:r>
        <w:t xml:space="preserve"> </w:t>
      </w:r>
      <w:r>
        <w:rPr>
          <w:rFonts w:hint="eastAsia"/>
        </w:rPr>
        <w:t>«</w:t>
      </w:r>
      <w:r>
        <w:rPr>
          <w:rFonts w:hint="eastAsia"/>
        </w:rPr>
        <w:t>Струфиан</w:t>
      </w:r>
      <w:r>
        <w:rPr>
          <w:rFonts w:hint="eastAsia"/>
        </w:rPr>
        <w:t>»</w:t>
      </w:r>
    </w:p>
    <w:p w14:paraId="09B9995F" w14:textId="77777777" w:rsidR="006D1794" w:rsidRDefault="006D1794" w:rsidP="006D1794"/>
    <w:p w14:paraId="303D81B1" w14:textId="77777777" w:rsidR="006D1794" w:rsidRDefault="006D1794" w:rsidP="006D1794">
      <w:r>
        <w:rPr>
          <w:rFonts w:hint="eastAsia"/>
        </w:rPr>
        <w:t>Глава</w:t>
      </w:r>
      <w:r>
        <w:t xml:space="preserve"> III. </w:t>
      </w:r>
      <w:r>
        <w:rPr>
          <w:rFonts w:hint="eastAsia"/>
        </w:rPr>
        <w:t>Толстой</w:t>
      </w:r>
      <w:r>
        <w:t xml:space="preserve"> </w:t>
      </w:r>
      <w:r>
        <w:rPr>
          <w:rFonts w:hint="eastAsia"/>
        </w:rPr>
        <w:t>и</w:t>
      </w:r>
      <w:r>
        <w:t xml:space="preserve"> </w:t>
      </w:r>
      <w:r>
        <w:rPr>
          <w:rFonts w:hint="eastAsia"/>
        </w:rPr>
        <w:t>толстовские</w:t>
      </w:r>
      <w:r>
        <w:t xml:space="preserve"> </w:t>
      </w:r>
      <w:r>
        <w:rPr>
          <w:rFonts w:hint="eastAsia"/>
        </w:rPr>
        <w:t>мотивы</w:t>
      </w:r>
    </w:p>
    <w:p w14:paraId="42A53546" w14:textId="77777777" w:rsidR="006D1794" w:rsidRDefault="006D1794" w:rsidP="006D1794"/>
    <w:p w14:paraId="56F98D54" w14:textId="77777777" w:rsidR="006D1794" w:rsidRDefault="006D1794" w:rsidP="006D1794">
      <w:r>
        <w:rPr>
          <w:rFonts w:hint="eastAsia"/>
        </w:rPr>
        <w:lastRenderedPageBreak/>
        <w:t>в</w:t>
      </w:r>
      <w:r>
        <w:t xml:space="preserve"> </w:t>
      </w:r>
      <w:r>
        <w:rPr>
          <w:rFonts w:hint="eastAsia"/>
        </w:rPr>
        <w:t>поэзии</w:t>
      </w:r>
      <w:r>
        <w:t xml:space="preserve"> </w:t>
      </w:r>
      <w:r>
        <w:rPr>
          <w:rFonts w:hint="eastAsia"/>
        </w:rPr>
        <w:t>Самойлова</w:t>
      </w:r>
      <w:r>
        <w:t xml:space="preserve"> </w:t>
      </w:r>
      <w:r>
        <w:rPr>
          <w:rFonts w:hint="eastAsia"/>
        </w:rPr>
        <w:t>конца</w:t>
      </w:r>
      <w:r>
        <w:t xml:space="preserve"> 1970-</w:t>
      </w:r>
      <w:r>
        <w:rPr>
          <w:rFonts w:hint="eastAsia"/>
        </w:rPr>
        <w:t>х</w:t>
      </w:r>
      <w:r>
        <w:t xml:space="preserve"> </w:t>
      </w:r>
      <w:r>
        <w:rPr>
          <w:rFonts w:hint="eastAsia"/>
        </w:rPr>
        <w:t>—</w:t>
      </w:r>
      <w:r>
        <w:t xml:space="preserve"> 1980-</w:t>
      </w:r>
      <w:r>
        <w:rPr>
          <w:rFonts w:hint="eastAsia"/>
        </w:rPr>
        <w:t>х</w:t>
      </w:r>
      <w:r>
        <w:t xml:space="preserve"> </w:t>
      </w:r>
      <w:r>
        <w:rPr>
          <w:rFonts w:hint="eastAsia"/>
        </w:rPr>
        <w:t>гг</w:t>
      </w:r>
    </w:p>
    <w:p w14:paraId="3EAFB39F" w14:textId="77777777" w:rsidR="006D1794" w:rsidRDefault="006D1794" w:rsidP="006D1794"/>
    <w:p w14:paraId="758AA803" w14:textId="77777777" w:rsidR="006D1794" w:rsidRDefault="006D1794" w:rsidP="006D1794">
      <w:r>
        <w:rPr>
          <w:rFonts w:hint="eastAsia"/>
        </w:rPr>
        <w:t>§</w:t>
      </w:r>
      <w:r>
        <w:t xml:space="preserve">3.1. </w:t>
      </w:r>
      <w:r>
        <w:rPr>
          <w:rFonts w:hint="eastAsia"/>
        </w:rPr>
        <w:t>Юбилей</w:t>
      </w:r>
      <w:r>
        <w:t xml:space="preserve"> </w:t>
      </w:r>
      <w:r>
        <w:rPr>
          <w:rFonts w:hint="eastAsia"/>
        </w:rPr>
        <w:t>Толстого</w:t>
      </w:r>
      <w:r>
        <w:t xml:space="preserve"> (1978) </w:t>
      </w:r>
      <w:r>
        <w:rPr>
          <w:rFonts w:hint="eastAsia"/>
        </w:rPr>
        <w:t>в</w:t>
      </w:r>
      <w:r>
        <w:t xml:space="preserve"> </w:t>
      </w:r>
      <w:r>
        <w:rPr>
          <w:rFonts w:hint="eastAsia"/>
        </w:rPr>
        <w:t>восприятии</w:t>
      </w:r>
      <w:r>
        <w:t xml:space="preserve"> </w:t>
      </w:r>
      <w:r>
        <w:rPr>
          <w:rFonts w:hint="eastAsia"/>
        </w:rPr>
        <w:t>Самойлова</w:t>
      </w:r>
    </w:p>
    <w:p w14:paraId="635C5F58" w14:textId="77777777" w:rsidR="006D1794" w:rsidRDefault="006D1794" w:rsidP="006D1794"/>
    <w:p w14:paraId="69C28E4E" w14:textId="77777777" w:rsidR="006D1794" w:rsidRDefault="006D1794" w:rsidP="006D1794">
      <w:r>
        <w:rPr>
          <w:rFonts w:hint="eastAsia"/>
        </w:rPr>
        <w:t>§</w:t>
      </w:r>
      <w:r>
        <w:t xml:space="preserve">3.2. </w:t>
      </w:r>
      <w:r>
        <w:rPr>
          <w:rFonts w:hint="eastAsia"/>
        </w:rPr>
        <w:t>Поэма</w:t>
      </w:r>
      <w:r>
        <w:t xml:space="preserve"> </w:t>
      </w:r>
      <w:r>
        <w:rPr>
          <w:rFonts w:hint="eastAsia"/>
        </w:rPr>
        <w:t>«</w:t>
      </w:r>
      <w:r>
        <w:rPr>
          <w:rFonts w:hint="eastAsia"/>
        </w:rPr>
        <w:t>Возвращение</w:t>
      </w:r>
      <w:r>
        <w:rPr>
          <w:rFonts w:hint="eastAsia"/>
        </w:rPr>
        <w:t>»</w:t>
      </w:r>
    </w:p>
    <w:p w14:paraId="67DA3048" w14:textId="77777777" w:rsidR="006D1794" w:rsidRDefault="006D1794" w:rsidP="006D1794"/>
    <w:p w14:paraId="387B3437" w14:textId="77777777" w:rsidR="006D1794" w:rsidRDefault="006D1794" w:rsidP="006D1794">
      <w:r>
        <w:rPr>
          <w:rFonts w:hint="eastAsia"/>
        </w:rPr>
        <w:t>Заключение</w:t>
      </w:r>
    </w:p>
    <w:p w14:paraId="698EF7B2" w14:textId="77777777" w:rsidR="006D1794" w:rsidRDefault="006D1794" w:rsidP="006D1794"/>
    <w:p w14:paraId="05E0FE28" w14:textId="2CC16013" w:rsidR="006D1794" w:rsidRPr="006D1794" w:rsidRDefault="006D1794" w:rsidP="006D1794">
      <w:r>
        <w:rPr>
          <w:rFonts w:hint="eastAsia"/>
        </w:rPr>
        <w:t>Библиография</w:t>
      </w:r>
    </w:p>
    <w:sectPr w:rsidR="006D1794" w:rsidRPr="006D1794" w:rsidSect="001625E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E543" w14:textId="77777777" w:rsidR="001625EE" w:rsidRDefault="001625EE">
      <w:pPr>
        <w:spacing w:after="0" w:line="240" w:lineRule="auto"/>
      </w:pPr>
      <w:r>
        <w:separator/>
      </w:r>
    </w:p>
  </w:endnote>
  <w:endnote w:type="continuationSeparator" w:id="0">
    <w:p w14:paraId="3D074ADB" w14:textId="77777777" w:rsidR="001625EE" w:rsidRDefault="0016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BB33" w14:textId="77777777" w:rsidR="001625EE" w:rsidRDefault="001625EE"/>
    <w:p w14:paraId="771057C9" w14:textId="77777777" w:rsidR="001625EE" w:rsidRDefault="001625EE"/>
    <w:p w14:paraId="4904A611" w14:textId="77777777" w:rsidR="001625EE" w:rsidRDefault="001625EE"/>
    <w:p w14:paraId="5263B151" w14:textId="77777777" w:rsidR="001625EE" w:rsidRDefault="001625EE"/>
    <w:p w14:paraId="559653C8" w14:textId="77777777" w:rsidR="001625EE" w:rsidRDefault="001625EE"/>
    <w:p w14:paraId="0318F3F4" w14:textId="77777777" w:rsidR="001625EE" w:rsidRDefault="001625EE"/>
    <w:p w14:paraId="6F539860" w14:textId="77777777" w:rsidR="001625EE" w:rsidRDefault="001625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E826D5" wp14:editId="6D2692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9DF0F" w14:textId="77777777" w:rsidR="001625EE" w:rsidRDefault="001625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E826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39DF0F" w14:textId="77777777" w:rsidR="001625EE" w:rsidRDefault="001625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0998AE" w14:textId="77777777" w:rsidR="001625EE" w:rsidRDefault="001625EE"/>
    <w:p w14:paraId="0C333B15" w14:textId="77777777" w:rsidR="001625EE" w:rsidRDefault="001625EE"/>
    <w:p w14:paraId="246E4F73" w14:textId="77777777" w:rsidR="001625EE" w:rsidRDefault="001625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BC9F15" wp14:editId="0E2FDD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7915" w14:textId="77777777" w:rsidR="001625EE" w:rsidRDefault="001625EE"/>
                          <w:p w14:paraId="4749EACD" w14:textId="77777777" w:rsidR="001625EE" w:rsidRDefault="001625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BC9F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F87915" w14:textId="77777777" w:rsidR="001625EE" w:rsidRDefault="001625EE"/>
                    <w:p w14:paraId="4749EACD" w14:textId="77777777" w:rsidR="001625EE" w:rsidRDefault="001625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EAB8CF" w14:textId="77777777" w:rsidR="001625EE" w:rsidRDefault="001625EE"/>
    <w:p w14:paraId="65C0A25B" w14:textId="77777777" w:rsidR="001625EE" w:rsidRDefault="001625EE">
      <w:pPr>
        <w:rPr>
          <w:sz w:val="2"/>
          <w:szCs w:val="2"/>
        </w:rPr>
      </w:pPr>
    </w:p>
    <w:p w14:paraId="2A217000" w14:textId="77777777" w:rsidR="001625EE" w:rsidRDefault="001625EE"/>
    <w:p w14:paraId="5FD27BE7" w14:textId="77777777" w:rsidR="001625EE" w:rsidRDefault="001625EE">
      <w:pPr>
        <w:spacing w:after="0" w:line="240" w:lineRule="auto"/>
      </w:pPr>
    </w:p>
  </w:footnote>
  <w:footnote w:type="continuationSeparator" w:id="0">
    <w:p w14:paraId="77904529" w14:textId="77777777" w:rsidR="001625EE" w:rsidRDefault="00162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5EE"/>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36520</TotalTime>
  <Pages>2</Pages>
  <Words>124</Words>
  <Characters>711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4921</cp:revision>
  <cp:lastPrinted>2009-02-06T05:36:00Z</cp:lastPrinted>
  <dcterms:created xsi:type="dcterms:W3CDTF">2024-01-07T13:43:00Z</dcterms:created>
  <dcterms:modified xsi:type="dcterms:W3CDTF">2024-03-06T16:22:00Z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