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ФЕДЕРАЛЬНОЕ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АГЕНТСТВО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НАУЧНЫХ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ОРГАНИЗАЦИЙ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ФЕДЕРАЛЬНОЕ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ГОСУДАРСТВЕННОЕ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БЮДЖЕТНОЕ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УЧРЕЖДЕНИЕ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НАУКИ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ИНСТИТУТ</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ХИМИИ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ТВЕРДОГО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ТЕЛА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УРАЛЬСКОГО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ОТДЕЛЕНИЯ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РОССИЙСКОЙ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АКАДЕМИИ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НАУК</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На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правах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рукописи</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ПЯГАЙ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Игорь</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Николаевич</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ИЗВЛЕЧЕНИЕ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ДРУГИХ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МЕТАЛЛОВ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ГЛИНОЗЕМНОГО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ПРОИЗВОДСТВА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ПОГЛОЩЕНИЕМ</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ТОКСИЧНЫХ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ГАЗОВ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ПЕЧЕЙ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СПЕКАНИЯ</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Специальность</w:t>
      </w:r>
      <w:r w:rsidRPr="002667A9">
        <w:rPr>
          <w:rFonts w:ascii="Times New Roman" w:eastAsia="Times New Roman" w:hAnsi="Times New Roman" w:cs="Times New Roman"/>
          <w:kern w:val="0"/>
          <w:sz w:val="28"/>
          <w:szCs w:val="28"/>
          <w:lang w:eastAsia="ru-RU"/>
        </w:rPr>
        <w:t xml:space="preserve"> 05.16.02 - </w:t>
      </w:r>
      <w:r w:rsidRPr="002667A9">
        <w:rPr>
          <w:rFonts w:ascii="Times New Roman" w:eastAsia="Times New Roman" w:hAnsi="Times New Roman" w:cs="Times New Roman" w:hint="eastAsia"/>
          <w:kern w:val="0"/>
          <w:sz w:val="28"/>
          <w:szCs w:val="28"/>
          <w:lang w:eastAsia="ru-RU"/>
        </w:rPr>
        <w:t>Металлургия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черных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цветных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редких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металлов</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Научный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консультант</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Член</w:t>
      </w:r>
      <w:r w:rsidRPr="002667A9">
        <w:rPr>
          <w:rFonts w:ascii="Times New Roman" w:eastAsia="Times New Roman" w:hAnsi="Times New Roman" w:cs="Times New Roman"/>
          <w:kern w:val="0"/>
          <w:sz w:val="28"/>
          <w:szCs w:val="28"/>
          <w:lang w:eastAsia="ru-RU"/>
        </w:rPr>
        <w:t>-</w:t>
      </w:r>
      <w:r w:rsidRPr="002667A9">
        <w:rPr>
          <w:rFonts w:ascii="Times New Roman" w:eastAsia="Times New Roman" w:hAnsi="Times New Roman" w:cs="Times New Roman" w:hint="eastAsia"/>
          <w:kern w:val="0"/>
          <w:sz w:val="28"/>
          <w:szCs w:val="28"/>
          <w:lang w:eastAsia="ru-RU"/>
        </w:rPr>
        <w:t>корреспондент</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Российской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Академии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наук</w:t>
      </w:r>
      <w:r w:rsidRPr="002667A9">
        <w:rPr>
          <w:rFonts w:ascii="Times New Roman" w:eastAsia="Times New Roman" w:hAnsi="Times New Roman" w:cs="Times New Roman"/>
          <w:kern w:val="0"/>
          <w:sz w:val="28"/>
          <w:szCs w:val="28"/>
          <w:lang w:eastAsia="ru-RU"/>
        </w:rPr>
        <w:t>,</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доктор</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химич</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наук</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профессор</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Кожевников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В</w:t>
      </w:r>
      <w:r w:rsidRPr="002667A9">
        <w:rPr>
          <w:rFonts w:ascii="Times New Roman" w:eastAsia="Times New Roman" w:hAnsi="Times New Roman" w:cs="Times New Roman"/>
          <w:kern w:val="0"/>
          <w:sz w:val="28"/>
          <w:szCs w:val="28"/>
          <w:lang w:eastAsia="ru-RU"/>
        </w:rPr>
        <w:t>.</w:t>
      </w:r>
      <w:r w:rsidRPr="002667A9">
        <w:rPr>
          <w:rFonts w:ascii="Times New Roman" w:eastAsia="Times New Roman" w:hAnsi="Times New Roman" w:cs="Times New Roman" w:hint="eastAsia"/>
          <w:kern w:val="0"/>
          <w:sz w:val="28"/>
          <w:szCs w:val="28"/>
          <w:lang w:eastAsia="ru-RU"/>
        </w:rPr>
        <w:t>Л</w:t>
      </w:r>
      <w:r w:rsidRPr="002667A9">
        <w:rPr>
          <w:rFonts w:ascii="Times New Roman" w:eastAsia="Times New Roman" w:hAnsi="Times New Roman" w:cs="Times New Roman"/>
          <w:kern w:val="0"/>
          <w:sz w:val="28"/>
          <w:szCs w:val="28"/>
          <w:lang w:eastAsia="ru-RU"/>
        </w:rPr>
        <w:t>.</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Диссертация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на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соискание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ученой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степени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доктора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технических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наук</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Екатеринбург</w:t>
      </w:r>
      <w:r w:rsidRPr="002667A9">
        <w:rPr>
          <w:rFonts w:ascii="Times New Roman" w:eastAsia="Times New Roman" w:hAnsi="Times New Roman" w:cs="Times New Roman"/>
          <w:kern w:val="0"/>
          <w:sz w:val="28"/>
          <w:szCs w:val="28"/>
          <w:lang w:eastAsia="ru-RU"/>
        </w:rPr>
        <w:t xml:space="preserve"> - 2016</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ОГЛАВЛЕНИЕ</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Введение</w:t>
      </w:r>
      <w:r w:rsidRPr="002667A9">
        <w:rPr>
          <w:rFonts w:ascii="Times New Roman" w:eastAsia="Times New Roman" w:hAnsi="Times New Roman" w:cs="Times New Roman"/>
          <w:kern w:val="0"/>
          <w:sz w:val="28"/>
          <w:szCs w:val="28"/>
          <w:lang w:eastAsia="ru-RU"/>
        </w:rPr>
        <w:tab/>
        <w:t>7</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Глава</w:t>
      </w:r>
      <w:r w:rsidRPr="002667A9">
        <w:rPr>
          <w:rFonts w:ascii="Times New Roman" w:eastAsia="Times New Roman" w:hAnsi="Times New Roman" w:cs="Times New Roman"/>
          <w:kern w:val="0"/>
          <w:sz w:val="28"/>
          <w:szCs w:val="28"/>
          <w:lang w:eastAsia="ru-RU"/>
        </w:rPr>
        <w:t xml:space="preserve"> 1 </w:t>
      </w:r>
      <w:r w:rsidRPr="002667A9">
        <w:rPr>
          <w:rFonts w:ascii="Times New Roman" w:eastAsia="Times New Roman" w:hAnsi="Times New Roman" w:cs="Times New Roman" w:hint="eastAsia"/>
          <w:kern w:val="0"/>
          <w:sz w:val="28"/>
          <w:szCs w:val="28"/>
          <w:lang w:eastAsia="ru-RU"/>
        </w:rPr>
        <w:t>Отвальный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красный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w:t>
      </w:r>
      <w:r w:rsidRPr="002667A9">
        <w:rPr>
          <w:rFonts w:ascii="Times New Roman" w:eastAsia="Times New Roman" w:hAnsi="Times New Roman" w:cs="Times New Roman"/>
          <w:kern w:val="0"/>
          <w:sz w:val="28"/>
          <w:szCs w:val="28"/>
          <w:lang w:eastAsia="ru-RU"/>
        </w:rPr>
        <w:t xml:space="preserve"> - </w:t>
      </w:r>
      <w:r w:rsidRPr="002667A9">
        <w:rPr>
          <w:rFonts w:ascii="Times New Roman" w:eastAsia="Times New Roman" w:hAnsi="Times New Roman" w:cs="Times New Roman" w:hint="eastAsia"/>
          <w:kern w:val="0"/>
          <w:sz w:val="28"/>
          <w:szCs w:val="28"/>
          <w:lang w:eastAsia="ru-RU"/>
        </w:rPr>
        <w:t>перспективное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сырье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для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извлечения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ценных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компонентов</w:t>
      </w:r>
      <w:r w:rsidRPr="002667A9">
        <w:rPr>
          <w:rFonts w:ascii="Times New Roman" w:eastAsia="Times New Roman" w:hAnsi="Times New Roman" w:cs="Times New Roman"/>
          <w:kern w:val="0"/>
          <w:sz w:val="28"/>
          <w:szCs w:val="28"/>
          <w:lang w:eastAsia="ru-RU"/>
        </w:rPr>
        <w:tab/>
        <w:t>21</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1.1</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Физико</w:t>
      </w:r>
      <w:r w:rsidRPr="002667A9">
        <w:rPr>
          <w:rFonts w:ascii="Times New Roman" w:eastAsia="Times New Roman" w:hAnsi="Times New Roman" w:cs="Times New Roman"/>
          <w:kern w:val="0"/>
          <w:sz w:val="28"/>
          <w:szCs w:val="28"/>
          <w:lang w:eastAsia="ru-RU"/>
        </w:rPr>
        <w:t>-</w:t>
      </w:r>
      <w:r w:rsidRPr="002667A9">
        <w:rPr>
          <w:rFonts w:ascii="Times New Roman" w:eastAsia="Times New Roman" w:hAnsi="Times New Roman" w:cs="Times New Roman" w:hint="eastAsia"/>
          <w:kern w:val="0"/>
          <w:sz w:val="28"/>
          <w:szCs w:val="28"/>
          <w:lang w:eastAsia="ru-RU"/>
        </w:rPr>
        <w:t>химические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основы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образования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глиноземного</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производства</w:t>
      </w:r>
      <w:r w:rsidRPr="002667A9">
        <w:rPr>
          <w:rFonts w:ascii="Times New Roman" w:eastAsia="Times New Roman" w:hAnsi="Times New Roman" w:cs="Times New Roman"/>
          <w:kern w:val="0"/>
          <w:sz w:val="28"/>
          <w:szCs w:val="28"/>
          <w:lang w:eastAsia="ru-RU"/>
        </w:rPr>
        <w:tab/>
        <w:t>23</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1.2</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Разновидности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отвального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глиноземного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производства</w:t>
      </w:r>
      <w:r w:rsidRPr="002667A9">
        <w:rPr>
          <w:rFonts w:ascii="Times New Roman" w:eastAsia="Times New Roman" w:hAnsi="Times New Roman" w:cs="Times New Roman"/>
          <w:kern w:val="0"/>
          <w:sz w:val="28"/>
          <w:szCs w:val="28"/>
          <w:lang w:eastAsia="ru-RU"/>
        </w:rPr>
        <w:tab/>
        <w:t>32</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1.3</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Основные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направления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переработки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утилизации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отвального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красного</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ab/>
        <w:t>34</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1.4</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Актуальность</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извлечения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ab/>
        <w:t>38</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1.5</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Распространенность</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способы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промышленного</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производства</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ab/>
        <w:t>44</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1.5.1</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Традиционные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сырьевые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источники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ab/>
        <w:t>44</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1.5.2</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Известные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промышленные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технологии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производства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ab/>
        <w:t>46</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1.6</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Перспективный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сырьевой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источник</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ab/>
        <w:t>48</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lastRenderedPageBreak/>
        <w:t>1.7</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Способы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переработки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извлечения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бокситового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 xml:space="preserve"> ....51</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1.7.1</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Пирометаллургический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способ</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переработки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ab/>
        <w:t>51</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1.7.2</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Гидрохимический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способ</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извлечения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отвального</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ab/>
        <w:t>53</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1.7.3</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Сорбционный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способ</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извлечения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ab/>
        <w:t>56</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1.7.4</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Содовый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метод</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переработки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бокситового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извлечением</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ab/>
        <w:t>59</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1.8</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Методы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получения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товарного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оксида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kern w:val="0"/>
          <w:sz w:val="28"/>
          <w:szCs w:val="28"/>
          <w:lang w:eastAsia="ru-RU"/>
        </w:rPr>
        <w:tab/>
        <w:t>60</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1.8.1</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Осадительные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методы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концентрирования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ab/>
        <w:t>61</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1.8.2</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Экстракционные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методы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получения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ab/>
        <w:t>65</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1.8.3</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Ионообменные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технологии</w:t>
      </w:r>
      <w:r w:rsidRPr="002667A9">
        <w:rPr>
          <w:rFonts w:ascii="Times New Roman" w:eastAsia="Times New Roman" w:hAnsi="Times New Roman" w:cs="Times New Roman"/>
          <w:kern w:val="0"/>
          <w:sz w:val="28"/>
          <w:szCs w:val="28"/>
          <w:lang w:eastAsia="ru-RU"/>
        </w:rPr>
        <w:tab/>
        <w:t>69</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1.9</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Выводы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главе</w:t>
      </w:r>
      <w:r w:rsidRPr="002667A9">
        <w:rPr>
          <w:rFonts w:ascii="Times New Roman" w:eastAsia="Times New Roman" w:hAnsi="Times New Roman" w:cs="Times New Roman"/>
          <w:kern w:val="0"/>
          <w:sz w:val="28"/>
          <w:szCs w:val="28"/>
          <w:lang w:eastAsia="ru-RU"/>
        </w:rPr>
        <w:t xml:space="preserve"> 1 </w:t>
      </w:r>
      <w:r w:rsidRPr="002667A9">
        <w:rPr>
          <w:rFonts w:ascii="Times New Roman" w:eastAsia="Times New Roman" w:hAnsi="Times New Roman" w:cs="Times New Roman"/>
          <w:kern w:val="0"/>
          <w:sz w:val="28"/>
          <w:szCs w:val="28"/>
          <w:lang w:eastAsia="ru-RU"/>
        </w:rPr>
        <w:tab/>
        <w:t>74</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Глава</w:t>
      </w:r>
      <w:r w:rsidRPr="002667A9">
        <w:rPr>
          <w:rFonts w:ascii="Times New Roman" w:eastAsia="Times New Roman" w:hAnsi="Times New Roman" w:cs="Times New Roman"/>
          <w:kern w:val="0"/>
          <w:sz w:val="28"/>
          <w:szCs w:val="28"/>
          <w:lang w:eastAsia="ru-RU"/>
        </w:rPr>
        <w:t xml:space="preserve"> 2 </w:t>
      </w:r>
      <w:r w:rsidRPr="002667A9">
        <w:rPr>
          <w:rFonts w:ascii="Times New Roman" w:eastAsia="Times New Roman" w:hAnsi="Times New Roman" w:cs="Times New Roman" w:hint="eastAsia"/>
          <w:kern w:val="0"/>
          <w:sz w:val="28"/>
          <w:szCs w:val="28"/>
          <w:lang w:eastAsia="ru-RU"/>
        </w:rPr>
        <w:t>Объект</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методики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исследований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анализа</w:t>
      </w:r>
      <w:r w:rsidRPr="002667A9">
        <w:rPr>
          <w:rFonts w:ascii="Times New Roman" w:eastAsia="Times New Roman" w:hAnsi="Times New Roman" w:cs="Times New Roman"/>
          <w:kern w:val="0"/>
          <w:sz w:val="28"/>
          <w:szCs w:val="28"/>
          <w:lang w:eastAsia="ru-RU"/>
        </w:rPr>
        <w:tab/>
        <w:t>76</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2.1</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Выбор</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объекта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исследований</w:t>
      </w:r>
      <w:r w:rsidRPr="002667A9">
        <w:rPr>
          <w:rFonts w:ascii="Times New Roman" w:eastAsia="Times New Roman" w:hAnsi="Times New Roman" w:cs="Times New Roman"/>
          <w:kern w:val="0"/>
          <w:sz w:val="28"/>
          <w:szCs w:val="28"/>
          <w:lang w:eastAsia="ru-RU"/>
        </w:rPr>
        <w:tab/>
        <w:t>76</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2.2</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Общие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сведения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химический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состав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ab/>
        <w:t>77</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2.3</w:t>
      </w:r>
      <w:r w:rsidRPr="002667A9">
        <w:rPr>
          <w:rFonts w:ascii="Times New Roman" w:eastAsia="Times New Roman" w:hAnsi="Times New Roman" w:cs="Times New Roman"/>
          <w:kern w:val="0"/>
          <w:sz w:val="28"/>
          <w:szCs w:val="28"/>
          <w:lang w:eastAsia="ru-RU"/>
        </w:rPr>
        <w:tab/>
        <w:t xml:space="preserve"> </w:t>
      </w:r>
      <w:r w:rsidRPr="002667A9">
        <w:rPr>
          <w:rFonts w:ascii="Times New Roman" w:eastAsia="Times New Roman" w:hAnsi="Times New Roman" w:cs="Times New Roman" w:hint="eastAsia"/>
          <w:kern w:val="0"/>
          <w:sz w:val="28"/>
          <w:szCs w:val="28"/>
          <w:lang w:eastAsia="ru-RU"/>
        </w:rPr>
        <w:t>Фазово</w:t>
      </w:r>
      <w:r w:rsidRPr="002667A9">
        <w:rPr>
          <w:rFonts w:ascii="Times New Roman" w:eastAsia="Times New Roman" w:hAnsi="Times New Roman" w:cs="Times New Roman"/>
          <w:kern w:val="0"/>
          <w:sz w:val="28"/>
          <w:szCs w:val="28"/>
          <w:lang w:eastAsia="ru-RU"/>
        </w:rPr>
        <w:t xml:space="preserve"> - </w:t>
      </w:r>
      <w:r w:rsidRPr="002667A9">
        <w:rPr>
          <w:rFonts w:ascii="Times New Roman" w:eastAsia="Times New Roman" w:hAnsi="Times New Roman" w:cs="Times New Roman" w:hint="eastAsia"/>
          <w:kern w:val="0"/>
          <w:sz w:val="28"/>
          <w:szCs w:val="28"/>
          <w:lang w:eastAsia="ru-RU"/>
        </w:rPr>
        <w:t>минералогический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состав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ab/>
        <w:t>80</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2.4</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Гранулометрический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состав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исследуемого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ab/>
        <w:t>82</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2.5</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Аппаратура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методики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анализа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химического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состава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отвального</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продуктов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его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переработки</w:t>
      </w:r>
      <w:r w:rsidRPr="002667A9">
        <w:rPr>
          <w:rFonts w:ascii="Times New Roman" w:eastAsia="Times New Roman" w:hAnsi="Times New Roman" w:cs="Times New Roman"/>
          <w:kern w:val="0"/>
          <w:sz w:val="28"/>
          <w:szCs w:val="28"/>
          <w:lang w:eastAsia="ru-RU"/>
        </w:rPr>
        <w:tab/>
        <w:t>84</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2.5.1</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Методики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анализа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химического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состава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отвального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красного</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ab/>
        <w:t>85</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2.5.2</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Методы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физико</w:t>
      </w:r>
      <w:r w:rsidRPr="002667A9">
        <w:rPr>
          <w:rFonts w:ascii="Times New Roman" w:eastAsia="Times New Roman" w:hAnsi="Times New Roman" w:cs="Times New Roman"/>
          <w:kern w:val="0"/>
          <w:sz w:val="28"/>
          <w:szCs w:val="28"/>
          <w:lang w:eastAsia="ru-RU"/>
        </w:rPr>
        <w:t>-</w:t>
      </w:r>
      <w:r w:rsidRPr="002667A9">
        <w:rPr>
          <w:rFonts w:ascii="Times New Roman" w:eastAsia="Times New Roman" w:hAnsi="Times New Roman" w:cs="Times New Roman" w:hint="eastAsia"/>
          <w:kern w:val="0"/>
          <w:sz w:val="28"/>
          <w:szCs w:val="28"/>
          <w:lang w:eastAsia="ru-RU"/>
        </w:rPr>
        <w:t>химического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анализа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компонентов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промежуточных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материалов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товарного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продукта</w:t>
      </w:r>
      <w:r w:rsidRPr="002667A9">
        <w:rPr>
          <w:rFonts w:ascii="Times New Roman" w:eastAsia="Times New Roman" w:hAnsi="Times New Roman" w:cs="Times New Roman"/>
          <w:kern w:val="0"/>
          <w:sz w:val="28"/>
          <w:szCs w:val="28"/>
          <w:lang w:eastAsia="ru-RU"/>
        </w:rPr>
        <w:tab/>
        <w:t>86</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2.6</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Выводы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главе</w:t>
      </w:r>
      <w:r w:rsidRPr="002667A9">
        <w:rPr>
          <w:rFonts w:ascii="Times New Roman" w:eastAsia="Times New Roman" w:hAnsi="Times New Roman" w:cs="Times New Roman"/>
          <w:kern w:val="0"/>
          <w:sz w:val="28"/>
          <w:szCs w:val="28"/>
          <w:lang w:eastAsia="ru-RU"/>
        </w:rPr>
        <w:t xml:space="preserve"> 2</w:t>
      </w:r>
      <w:r w:rsidRPr="002667A9">
        <w:rPr>
          <w:rFonts w:ascii="Times New Roman" w:eastAsia="Times New Roman" w:hAnsi="Times New Roman" w:cs="Times New Roman"/>
          <w:kern w:val="0"/>
          <w:sz w:val="28"/>
          <w:szCs w:val="28"/>
          <w:lang w:eastAsia="ru-RU"/>
        </w:rPr>
        <w:tab/>
        <w:t>88</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Глава</w:t>
      </w:r>
      <w:r w:rsidRPr="002667A9">
        <w:rPr>
          <w:rFonts w:ascii="Times New Roman" w:eastAsia="Times New Roman" w:hAnsi="Times New Roman" w:cs="Times New Roman"/>
          <w:kern w:val="0"/>
          <w:sz w:val="28"/>
          <w:szCs w:val="28"/>
          <w:lang w:eastAsia="ru-RU"/>
        </w:rPr>
        <w:t xml:space="preserve"> 3 </w:t>
      </w:r>
      <w:r w:rsidRPr="002667A9">
        <w:rPr>
          <w:rFonts w:ascii="Times New Roman" w:eastAsia="Times New Roman" w:hAnsi="Times New Roman" w:cs="Times New Roman" w:hint="eastAsia"/>
          <w:kern w:val="0"/>
          <w:sz w:val="28"/>
          <w:szCs w:val="28"/>
          <w:lang w:eastAsia="ru-RU"/>
        </w:rPr>
        <w:t>Экспериментальные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исследования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характеристик</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отвального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интенсификации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извлечения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него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глинозема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каустической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щелочи</w:t>
      </w:r>
      <w:r w:rsidRPr="002667A9">
        <w:rPr>
          <w:rFonts w:ascii="Times New Roman" w:eastAsia="Times New Roman" w:hAnsi="Times New Roman" w:cs="Times New Roman"/>
          <w:kern w:val="0"/>
          <w:sz w:val="28"/>
          <w:szCs w:val="28"/>
          <w:lang w:eastAsia="ru-RU"/>
        </w:rPr>
        <w:tab/>
        <w:t>90</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lastRenderedPageBreak/>
        <w:t>3.1</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Исследование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фильтрационых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характеристик</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отвального</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красного</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Богословского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алюминиевого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завода</w:t>
      </w:r>
      <w:r w:rsidRPr="002667A9">
        <w:rPr>
          <w:rFonts w:ascii="Times New Roman" w:eastAsia="Times New Roman" w:hAnsi="Times New Roman" w:cs="Times New Roman"/>
          <w:kern w:val="0"/>
          <w:sz w:val="28"/>
          <w:szCs w:val="28"/>
          <w:lang w:eastAsia="ru-RU"/>
        </w:rPr>
        <w:tab/>
        <w:t>90</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3.2</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Изучение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особенности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фракционного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разделения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Богословского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алюминиевого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завода</w:t>
      </w:r>
      <w:r w:rsidRPr="002667A9">
        <w:rPr>
          <w:rFonts w:ascii="Times New Roman" w:eastAsia="Times New Roman" w:hAnsi="Times New Roman" w:cs="Times New Roman"/>
          <w:kern w:val="0"/>
          <w:sz w:val="28"/>
          <w:szCs w:val="28"/>
          <w:lang w:eastAsia="ru-RU"/>
        </w:rPr>
        <w:tab/>
        <w:t>98</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3.3</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Исследования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извлечению</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глинозема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каустической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щелочи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интенсификацией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автоклавной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обработки</w:t>
      </w:r>
      <w:r w:rsidRPr="002667A9">
        <w:rPr>
          <w:rFonts w:ascii="Times New Roman" w:eastAsia="Times New Roman" w:hAnsi="Times New Roman" w:cs="Times New Roman"/>
          <w:kern w:val="0"/>
          <w:sz w:val="28"/>
          <w:szCs w:val="28"/>
          <w:lang w:eastAsia="ru-RU"/>
        </w:rPr>
        <w:tab/>
        <w:t>103</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3.3.1</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Актуальность</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практическая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целесобразность</w:t>
      </w:r>
      <w:r w:rsidRPr="002667A9">
        <w:rPr>
          <w:rFonts w:ascii="Times New Roman" w:eastAsia="Times New Roman" w:hAnsi="Times New Roman" w:cs="Times New Roman"/>
          <w:kern w:val="0"/>
          <w:sz w:val="28"/>
          <w:szCs w:val="28"/>
          <w:lang w:eastAsia="ru-RU"/>
        </w:rPr>
        <w:tab/>
        <w:t>103</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3.3.2</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Методика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проведения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исследований</w:t>
      </w:r>
      <w:r w:rsidRPr="002667A9">
        <w:rPr>
          <w:rFonts w:ascii="Times New Roman" w:eastAsia="Times New Roman" w:hAnsi="Times New Roman" w:cs="Times New Roman"/>
          <w:kern w:val="0"/>
          <w:sz w:val="28"/>
          <w:szCs w:val="28"/>
          <w:lang w:eastAsia="ru-RU"/>
        </w:rPr>
        <w:tab/>
        <w:t>105</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3.3.3</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Результаты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исследований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взаимодействию</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фазовых</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составляющих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ab/>
        <w:t>109</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3.4</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Выводы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главе</w:t>
      </w:r>
      <w:r w:rsidRPr="002667A9">
        <w:rPr>
          <w:rFonts w:ascii="Times New Roman" w:eastAsia="Times New Roman" w:hAnsi="Times New Roman" w:cs="Times New Roman"/>
          <w:kern w:val="0"/>
          <w:sz w:val="28"/>
          <w:szCs w:val="28"/>
          <w:lang w:eastAsia="ru-RU"/>
        </w:rPr>
        <w:t xml:space="preserve"> 3</w:t>
      </w:r>
      <w:r w:rsidRPr="002667A9">
        <w:rPr>
          <w:rFonts w:ascii="Times New Roman" w:eastAsia="Times New Roman" w:hAnsi="Times New Roman" w:cs="Times New Roman"/>
          <w:kern w:val="0"/>
          <w:sz w:val="28"/>
          <w:szCs w:val="28"/>
          <w:lang w:eastAsia="ru-RU"/>
        </w:rPr>
        <w:tab/>
        <w:t>115</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Глава</w:t>
      </w:r>
      <w:r w:rsidRPr="002667A9">
        <w:rPr>
          <w:rFonts w:ascii="Times New Roman" w:eastAsia="Times New Roman" w:hAnsi="Times New Roman" w:cs="Times New Roman"/>
          <w:kern w:val="0"/>
          <w:sz w:val="28"/>
          <w:szCs w:val="28"/>
          <w:lang w:eastAsia="ru-RU"/>
        </w:rPr>
        <w:t xml:space="preserve"> 4 </w:t>
      </w:r>
      <w:r w:rsidRPr="002667A9">
        <w:rPr>
          <w:rFonts w:ascii="Times New Roman" w:eastAsia="Times New Roman" w:hAnsi="Times New Roman" w:cs="Times New Roman" w:hint="eastAsia"/>
          <w:kern w:val="0"/>
          <w:sz w:val="28"/>
          <w:szCs w:val="28"/>
          <w:lang w:eastAsia="ru-RU"/>
        </w:rPr>
        <w:t>Теоретическое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обоснование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разработка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новой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технологии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извлечения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отвального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ab/>
        <w:t>117</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4.1</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Обоснование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выбора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способа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переработки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для</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извлечения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ab/>
        <w:t>117</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4.2</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Исследование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поведения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магнитной</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сепарации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кавитационном</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воздействии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на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шламовую</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пульпу</w:t>
      </w:r>
      <w:r w:rsidRPr="002667A9">
        <w:rPr>
          <w:rFonts w:ascii="Times New Roman" w:eastAsia="Times New Roman" w:hAnsi="Times New Roman" w:cs="Times New Roman"/>
          <w:kern w:val="0"/>
          <w:sz w:val="28"/>
          <w:szCs w:val="28"/>
          <w:lang w:eastAsia="ru-RU"/>
        </w:rPr>
        <w:tab/>
        <w:t>119</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4.3</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Теоретическое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обоснование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использованию</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дымовых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газов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печей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спекания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для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разработки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новой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технологии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переработки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kern w:val="0"/>
          <w:sz w:val="28"/>
          <w:szCs w:val="28"/>
          <w:lang w:eastAsia="ru-RU"/>
        </w:rPr>
        <w:tab/>
        <w:t>126</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4.4</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Поведение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других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компонентов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процессе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карбонизации</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пульпы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ab/>
        <w:t>131</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4.5</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Разработка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карбонизационной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технологии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переработки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извлечением</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других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сопутствующих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элементов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составе</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первичного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скандиевого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концентрата</w:t>
      </w:r>
      <w:r w:rsidRPr="002667A9">
        <w:rPr>
          <w:rFonts w:ascii="Times New Roman" w:eastAsia="Times New Roman" w:hAnsi="Times New Roman" w:cs="Times New Roman"/>
          <w:kern w:val="0"/>
          <w:sz w:val="28"/>
          <w:szCs w:val="28"/>
          <w:lang w:eastAsia="ru-RU"/>
        </w:rPr>
        <w:tab/>
        <w:t>139</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4.6</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Преимущества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карбонизационной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технологии</w:t>
      </w:r>
      <w:r w:rsidRPr="002667A9">
        <w:rPr>
          <w:rFonts w:ascii="Times New Roman" w:eastAsia="Times New Roman" w:hAnsi="Times New Roman" w:cs="Times New Roman"/>
          <w:kern w:val="0"/>
          <w:sz w:val="28"/>
          <w:szCs w:val="28"/>
          <w:lang w:eastAsia="ru-RU"/>
        </w:rPr>
        <w:tab/>
        <w:t>153</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4.7</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Выводы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главе</w:t>
      </w:r>
      <w:r w:rsidRPr="002667A9">
        <w:rPr>
          <w:rFonts w:ascii="Times New Roman" w:eastAsia="Times New Roman" w:hAnsi="Times New Roman" w:cs="Times New Roman"/>
          <w:kern w:val="0"/>
          <w:sz w:val="28"/>
          <w:szCs w:val="28"/>
          <w:lang w:eastAsia="ru-RU"/>
        </w:rPr>
        <w:t xml:space="preserve"> 4</w:t>
      </w:r>
      <w:r w:rsidRPr="002667A9">
        <w:rPr>
          <w:rFonts w:ascii="Times New Roman" w:eastAsia="Times New Roman" w:hAnsi="Times New Roman" w:cs="Times New Roman"/>
          <w:kern w:val="0"/>
          <w:sz w:val="28"/>
          <w:szCs w:val="28"/>
          <w:lang w:eastAsia="ru-RU"/>
        </w:rPr>
        <w:tab/>
        <w:t>154</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Глава</w:t>
      </w:r>
      <w:r w:rsidRPr="002667A9">
        <w:rPr>
          <w:rFonts w:ascii="Times New Roman" w:eastAsia="Times New Roman" w:hAnsi="Times New Roman" w:cs="Times New Roman"/>
          <w:kern w:val="0"/>
          <w:sz w:val="28"/>
          <w:szCs w:val="28"/>
          <w:lang w:eastAsia="ru-RU"/>
        </w:rPr>
        <w:t xml:space="preserve"> 5 </w:t>
      </w:r>
      <w:r w:rsidRPr="002667A9">
        <w:rPr>
          <w:rFonts w:ascii="Times New Roman" w:eastAsia="Times New Roman" w:hAnsi="Times New Roman" w:cs="Times New Roman" w:hint="eastAsia"/>
          <w:kern w:val="0"/>
          <w:sz w:val="28"/>
          <w:szCs w:val="28"/>
          <w:lang w:eastAsia="ru-RU"/>
        </w:rPr>
        <w:t>Организация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опытно</w:t>
      </w:r>
      <w:r w:rsidRPr="002667A9">
        <w:rPr>
          <w:rFonts w:ascii="Times New Roman" w:eastAsia="Times New Roman" w:hAnsi="Times New Roman" w:cs="Times New Roman"/>
          <w:kern w:val="0"/>
          <w:sz w:val="28"/>
          <w:szCs w:val="28"/>
          <w:lang w:eastAsia="ru-RU"/>
        </w:rPr>
        <w:t>-</w:t>
      </w:r>
      <w:r w:rsidRPr="002667A9">
        <w:rPr>
          <w:rFonts w:ascii="Times New Roman" w:eastAsia="Times New Roman" w:hAnsi="Times New Roman" w:cs="Times New Roman" w:hint="eastAsia"/>
          <w:kern w:val="0"/>
          <w:sz w:val="28"/>
          <w:szCs w:val="28"/>
          <w:lang w:eastAsia="ru-RU"/>
        </w:rPr>
        <w:t>промышленного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производства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разработка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технологического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регламента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производства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других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компонентов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ab/>
        <w:t>157</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lastRenderedPageBreak/>
        <w:t>5.1</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Краткая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характеристика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объекта</w:t>
      </w:r>
      <w:r w:rsidRPr="002667A9">
        <w:rPr>
          <w:rFonts w:ascii="Times New Roman" w:eastAsia="Times New Roman" w:hAnsi="Times New Roman" w:cs="Times New Roman"/>
          <w:kern w:val="0"/>
          <w:sz w:val="28"/>
          <w:szCs w:val="28"/>
          <w:lang w:eastAsia="ru-RU"/>
        </w:rPr>
        <w:tab/>
        <w:t>158</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5.2</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Исходные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характеристики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сырья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получаемых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продуктов</w:t>
      </w:r>
      <w:r w:rsidRPr="002667A9">
        <w:rPr>
          <w:rFonts w:ascii="Times New Roman" w:eastAsia="Times New Roman" w:hAnsi="Times New Roman" w:cs="Times New Roman"/>
          <w:kern w:val="0"/>
          <w:sz w:val="28"/>
          <w:szCs w:val="28"/>
          <w:lang w:eastAsia="ru-RU"/>
        </w:rPr>
        <w:tab/>
        <w:t>160</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5.3</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Основные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стадии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технологического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процесса</w:t>
      </w:r>
      <w:r w:rsidRPr="002667A9">
        <w:rPr>
          <w:rFonts w:ascii="Times New Roman" w:eastAsia="Times New Roman" w:hAnsi="Times New Roman" w:cs="Times New Roman"/>
          <w:kern w:val="0"/>
          <w:sz w:val="28"/>
          <w:szCs w:val="28"/>
          <w:lang w:eastAsia="ru-RU"/>
        </w:rPr>
        <w:tab/>
        <w:t>163</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5.4</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Разработка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режимной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карты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технологического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процесса</w:t>
      </w:r>
      <w:r w:rsidRPr="002667A9">
        <w:rPr>
          <w:rFonts w:ascii="Times New Roman" w:eastAsia="Times New Roman" w:hAnsi="Times New Roman" w:cs="Times New Roman"/>
          <w:kern w:val="0"/>
          <w:sz w:val="28"/>
          <w:szCs w:val="28"/>
          <w:lang w:eastAsia="ru-RU"/>
        </w:rPr>
        <w:tab/>
        <w:t>166</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5.5</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Аппаратурное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оснащение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опытно</w:t>
      </w:r>
      <w:r w:rsidRPr="002667A9">
        <w:rPr>
          <w:rFonts w:ascii="Times New Roman" w:eastAsia="Times New Roman" w:hAnsi="Times New Roman" w:cs="Times New Roman"/>
          <w:kern w:val="0"/>
          <w:sz w:val="28"/>
          <w:szCs w:val="28"/>
          <w:lang w:eastAsia="ru-RU"/>
        </w:rPr>
        <w:t>-</w:t>
      </w:r>
      <w:r w:rsidRPr="002667A9">
        <w:rPr>
          <w:rFonts w:ascii="Times New Roman" w:eastAsia="Times New Roman" w:hAnsi="Times New Roman" w:cs="Times New Roman" w:hint="eastAsia"/>
          <w:kern w:val="0"/>
          <w:sz w:val="28"/>
          <w:szCs w:val="28"/>
          <w:lang w:eastAsia="ru-RU"/>
        </w:rPr>
        <w:t>промышленной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установки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для</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производства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первичного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скандиевого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концентрата</w:t>
      </w:r>
      <w:r w:rsidRPr="002667A9">
        <w:rPr>
          <w:rFonts w:ascii="Times New Roman" w:eastAsia="Times New Roman" w:hAnsi="Times New Roman" w:cs="Times New Roman"/>
          <w:kern w:val="0"/>
          <w:sz w:val="28"/>
          <w:szCs w:val="28"/>
          <w:lang w:eastAsia="ru-RU"/>
        </w:rPr>
        <w:tab/>
        <w:t>170</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5.6</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Расчет</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мощности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опытно</w:t>
      </w:r>
      <w:r w:rsidRPr="002667A9">
        <w:rPr>
          <w:rFonts w:ascii="Times New Roman" w:eastAsia="Times New Roman" w:hAnsi="Times New Roman" w:cs="Times New Roman"/>
          <w:kern w:val="0"/>
          <w:sz w:val="28"/>
          <w:szCs w:val="28"/>
          <w:lang w:eastAsia="ru-RU"/>
        </w:rPr>
        <w:t>-</w:t>
      </w:r>
      <w:r w:rsidRPr="002667A9">
        <w:rPr>
          <w:rFonts w:ascii="Times New Roman" w:eastAsia="Times New Roman" w:hAnsi="Times New Roman" w:cs="Times New Roman" w:hint="eastAsia"/>
          <w:kern w:val="0"/>
          <w:sz w:val="28"/>
          <w:szCs w:val="28"/>
          <w:lang w:eastAsia="ru-RU"/>
        </w:rPr>
        <w:t>промышленной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установки</w:t>
      </w:r>
      <w:r w:rsidRPr="002667A9">
        <w:rPr>
          <w:rFonts w:ascii="Times New Roman" w:eastAsia="Times New Roman" w:hAnsi="Times New Roman" w:cs="Times New Roman"/>
          <w:kern w:val="0"/>
          <w:sz w:val="28"/>
          <w:szCs w:val="28"/>
          <w:lang w:eastAsia="ru-RU"/>
        </w:rPr>
        <w:tab/>
        <w:t>177</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5.7</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Охрана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окружающей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среды</w:t>
      </w:r>
      <w:r w:rsidRPr="002667A9">
        <w:rPr>
          <w:rFonts w:ascii="Times New Roman" w:eastAsia="Times New Roman" w:hAnsi="Times New Roman" w:cs="Times New Roman"/>
          <w:kern w:val="0"/>
          <w:sz w:val="28"/>
          <w:szCs w:val="28"/>
          <w:lang w:eastAsia="ru-RU"/>
        </w:rPr>
        <w:tab/>
        <w:t>178</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5.8</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Выводы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главе</w:t>
      </w:r>
      <w:r w:rsidRPr="002667A9">
        <w:rPr>
          <w:rFonts w:ascii="Times New Roman" w:eastAsia="Times New Roman" w:hAnsi="Times New Roman" w:cs="Times New Roman"/>
          <w:kern w:val="0"/>
          <w:sz w:val="28"/>
          <w:szCs w:val="28"/>
          <w:lang w:eastAsia="ru-RU"/>
        </w:rPr>
        <w:t xml:space="preserve"> 5</w:t>
      </w:r>
      <w:r w:rsidRPr="002667A9">
        <w:rPr>
          <w:rFonts w:ascii="Times New Roman" w:eastAsia="Times New Roman" w:hAnsi="Times New Roman" w:cs="Times New Roman"/>
          <w:kern w:val="0"/>
          <w:sz w:val="28"/>
          <w:szCs w:val="28"/>
          <w:lang w:eastAsia="ru-RU"/>
        </w:rPr>
        <w:tab/>
        <w:t>180</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Глава</w:t>
      </w:r>
      <w:r w:rsidRPr="002667A9">
        <w:rPr>
          <w:rFonts w:ascii="Times New Roman" w:eastAsia="Times New Roman" w:hAnsi="Times New Roman" w:cs="Times New Roman"/>
          <w:kern w:val="0"/>
          <w:sz w:val="28"/>
          <w:szCs w:val="28"/>
          <w:lang w:eastAsia="ru-RU"/>
        </w:rPr>
        <w:t xml:space="preserve"> 6 </w:t>
      </w:r>
      <w:r w:rsidRPr="002667A9">
        <w:rPr>
          <w:rFonts w:ascii="Times New Roman" w:eastAsia="Times New Roman" w:hAnsi="Times New Roman" w:cs="Times New Roman" w:hint="eastAsia"/>
          <w:kern w:val="0"/>
          <w:sz w:val="28"/>
          <w:szCs w:val="28"/>
          <w:lang w:eastAsia="ru-RU"/>
        </w:rPr>
        <w:t>Переработка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первичного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скандиевого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концентрата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получением</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товарного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оксида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других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редких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металлов</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ab/>
        <w:t>182</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6.1</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Характеристика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бедного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скандиевого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концентрата</w:t>
      </w:r>
      <w:r w:rsidRPr="002667A9">
        <w:rPr>
          <w:rFonts w:ascii="Times New Roman" w:eastAsia="Times New Roman" w:hAnsi="Times New Roman" w:cs="Times New Roman"/>
          <w:kern w:val="0"/>
          <w:sz w:val="28"/>
          <w:szCs w:val="28"/>
          <w:lang w:eastAsia="ru-RU"/>
        </w:rPr>
        <w:tab/>
        <w:t>182</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6.2</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Взаимодействие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других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компонентов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растворами</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минеральных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кислот</w:t>
      </w:r>
      <w:r w:rsidRPr="002667A9">
        <w:rPr>
          <w:rFonts w:ascii="Times New Roman" w:eastAsia="Times New Roman" w:hAnsi="Times New Roman" w:cs="Times New Roman"/>
          <w:kern w:val="0"/>
          <w:sz w:val="28"/>
          <w:szCs w:val="28"/>
          <w:lang w:eastAsia="ru-RU"/>
        </w:rPr>
        <w:tab/>
        <w:t>183</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6.2.1</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Получение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сульфатного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промежуточного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продукта</w:t>
      </w:r>
      <w:r w:rsidRPr="002667A9">
        <w:rPr>
          <w:rFonts w:ascii="Times New Roman" w:eastAsia="Times New Roman" w:hAnsi="Times New Roman" w:cs="Times New Roman"/>
          <w:kern w:val="0"/>
          <w:sz w:val="28"/>
          <w:szCs w:val="28"/>
          <w:lang w:eastAsia="ru-RU"/>
        </w:rPr>
        <w:tab/>
        <w:t>187</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6.2.2</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Разложение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сульфатного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промежуточного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продукта</w:t>
      </w:r>
      <w:r w:rsidRPr="002667A9">
        <w:rPr>
          <w:rFonts w:ascii="Times New Roman" w:eastAsia="Times New Roman" w:hAnsi="Times New Roman" w:cs="Times New Roman"/>
          <w:kern w:val="0"/>
          <w:sz w:val="28"/>
          <w:szCs w:val="28"/>
          <w:lang w:eastAsia="ru-RU"/>
        </w:rPr>
        <w:tab/>
        <w:t>193</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6.2.3</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Получение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оксалатного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промежуточного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продукта</w:t>
      </w:r>
      <w:r w:rsidRPr="002667A9">
        <w:rPr>
          <w:rFonts w:ascii="Times New Roman" w:eastAsia="Times New Roman" w:hAnsi="Times New Roman" w:cs="Times New Roman"/>
          <w:kern w:val="0"/>
          <w:sz w:val="28"/>
          <w:szCs w:val="28"/>
          <w:lang w:eastAsia="ru-RU"/>
        </w:rPr>
        <w:tab/>
        <w:t>195</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6.2.4</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Обезвоживание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осадка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прокалка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оксалатного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промежуточного</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продукта</w:t>
      </w:r>
      <w:r w:rsidRPr="002667A9">
        <w:rPr>
          <w:rFonts w:ascii="Times New Roman" w:eastAsia="Times New Roman" w:hAnsi="Times New Roman" w:cs="Times New Roman"/>
          <w:kern w:val="0"/>
          <w:sz w:val="28"/>
          <w:szCs w:val="28"/>
          <w:lang w:eastAsia="ru-RU"/>
        </w:rPr>
        <w:tab/>
        <w:t>197</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6.3</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Разработка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технологии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переработки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бедного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первичного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концентрата</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для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получения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товарного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оксида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ab/>
        <w:t>199</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6.3.1</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Описание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аппаратурной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схемы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кислотной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переработки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бедного</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скандиевого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концентрата</w:t>
      </w:r>
      <w:r w:rsidRPr="002667A9">
        <w:rPr>
          <w:rFonts w:ascii="Times New Roman" w:eastAsia="Times New Roman" w:hAnsi="Times New Roman" w:cs="Times New Roman"/>
          <w:kern w:val="0"/>
          <w:sz w:val="28"/>
          <w:szCs w:val="28"/>
          <w:lang w:eastAsia="ru-RU"/>
        </w:rPr>
        <w:tab/>
        <w:t>200</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6.3.1.1</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Кислотное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выщелачивание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скандиевого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концентрата</w:t>
      </w:r>
      <w:r w:rsidRPr="002667A9">
        <w:rPr>
          <w:rFonts w:ascii="Times New Roman" w:eastAsia="Times New Roman" w:hAnsi="Times New Roman" w:cs="Times New Roman"/>
          <w:kern w:val="0"/>
          <w:sz w:val="28"/>
          <w:szCs w:val="28"/>
          <w:lang w:eastAsia="ru-RU"/>
        </w:rPr>
        <w:tab/>
        <w:t>200</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6.3.1.2</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Проведение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процесса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высаливания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сульфатных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солей</w:t>
      </w:r>
      <w:r w:rsidRPr="002667A9">
        <w:rPr>
          <w:rFonts w:ascii="Times New Roman" w:eastAsia="Times New Roman" w:hAnsi="Times New Roman" w:cs="Times New Roman"/>
          <w:kern w:val="0"/>
          <w:sz w:val="28"/>
          <w:szCs w:val="28"/>
          <w:lang w:eastAsia="ru-RU"/>
        </w:rPr>
        <w:tab/>
        <w:t>201</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6.3.1.3</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Осаждение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оксалата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ab/>
        <w:t>202</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lastRenderedPageBreak/>
        <w:t>6.3.1.4</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Прокалка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осадка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оксалата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ab/>
        <w:t>202</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6.3.1.5</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Регенерация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технологических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растворов</w:t>
      </w:r>
      <w:r w:rsidRPr="002667A9">
        <w:rPr>
          <w:rFonts w:ascii="Times New Roman" w:eastAsia="Times New Roman" w:hAnsi="Times New Roman" w:cs="Times New Roman"/>
          <w:kern w:val="0"/>
          <w:sz w:val="28"/>
          <w:szCs w:val="28"/>
          <w:lang w:eastAsia="ru-RU"/>
        </w:rPr>
        <w:tab/>
        <w:t>206</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6.3.2</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Аппаратурное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оснащение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технологической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схемы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блока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переработки</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скандиевого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концентрата</w:t>
      </w:r>
      <w:r w:rsidRPr="002667A9">
        <w:rPr>
          <w:rFonts w:ascii="Times New Roman" w:eastAsia="Times New Roman" w:hAnsi="Times New Roman" w:cs="Times New Roman"/>
          <w:kern w:val="0"/>
          <w:sz w:val="28"/>
          <w:szCs w:val="28"/>
          <w:lang w:eastAsia="ru-RU"/>
        </w:rPr>
        <w:tab/>
        <w:t>207</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6.4</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Разработка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способа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извлечения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циркония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продуктивного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раствора</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после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извлечения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ab/>
        <w:t>210</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6.5</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Разработка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метода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извлечения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иттрия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из</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растворов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кислотной</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активации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красных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шламов</w:t>
      </w:r>
      <w:r w:rsidRPr="002667A9">
        <w:rPr>
          <w:rFonts w:ascii="Times New Roman" w:eastAsia="Times New Roman" w:hAnsi="Times New Roman" w:cs="Times New Roman"/>
          <w:kern w:val="0"/>
          <w:sz w:val="28"/>
          <w:szCs w:val="28"/>
          <w:lang w:eastAsia="ru-RU"/>
        </w:rPr>
        <w:tab/>
        <w:t>218</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6.6</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Исследования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активации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сорбционной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способности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красных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шламов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карбонизацией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дымовыми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газами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обработкой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минеральными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кислотами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kern w:val="0"/>
          <w:sz w:val="28"/>
          <w:szCs w:val="28"/>
          <w:lang w:eastAsia="ru-RU"/>
        </w:rPr>
        <w:tab/>
        <w:t>227</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6.8</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Выводы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главе</w:t>
      </w:r>
      <w:r w:rsidRPr="002667A9">
        <w:rPr>
          <w:rFonts w:ascii="Times New Roman" w:eastAsia="Times New Roman" w:hAnsi="Times New Roman" w:cs="Times New Roman"/>
          <w:kern w:val="0"/>
          <w:sz w:val="28"/>
          <w:szCs w:val="28"/>
          <w:lang w:eastAsia="ru-RU"/>
        </w:rPr>
        <w:t xml:space="preserve"> 6</w:t>
      </w:r>
      <w:r w:rsidRPr="002667A9">
        <w:rPr>
          <w:rFonts w:ascii="Times New Roman" w:eastAsia="Times New Roman" w:hAnsi="Times New Roman" w:cs="Times New Roman"/>
          <w:kern w:val="0"/>
          <w:sz w:val="28"/>
          <w:szCs w:val="28"/>
          <w:lang w:eastAsia="ru-RU"/>
        </w:rPr>
        <w:tab/>
        <w:t>241</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Глава</w:t>
      </w:r>
      <w:r w:rsidRPr="002667A9">
        <w:rPr>
          <w:rFonts w:ascii="Times New Roman" w:eastAsia="Times New Roman" w:hAnsi="Times New Roman" w:cs="Times New Roman"/>
          <w:kern w:val="0"/>
          <w:sz w:val="28"/>
          <w:szCs w:val="28"/>
          <w:lang w:eastAsia="ru-RU"/>
        </w:rPr>
        <w:t xml:space="preserve"> 7 </w:t>
      </w:r>
      <w:r w:rsidRPr="002667A9">
        <w:rPr>
          <w:rFonts w:ascii="Times New Roman" w:eastAsia="Times New Roman" w:hAnsi="Times New Roman" w:cs="Times New Roman" w:hint="eastAsia"/>
          <w:kern w:val="0"/>
          <w:sz w:val="28"/>
          <w:szCs w:val="28"/>
          <w:lang w:eastAsia="ru-RU"/>
        </w:rPr>
        <w:t>Основные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технико</w:t>
      </w:r>
      <w:r w:rsidRPr="002667A9">
        <w:rPr>
          <w:rFonts w:ascii="Times New Roman" w:eastAsia="Times New Roman" w:hAnsi="Times New Roman" w:cs="Times New Roman"/>
          <w:kern w:val="0"/>
          <w:sz w:val="28"/>
          <w:szCs w:val="28"/>
          <w:lang w:eastAsia="ru-RU"/>
        </w:rPr>
        <w:t>-</w:t>
      </w:r>
      <w:r w:rsidRPr="002667A9">
        <w:rPr>
          <w:rFonts w:ascii="Times New Roman" w:eastAsia="Times New Roman" w:hAnsi="Times New Roman" w:cs="Times New Roman" w:hint="eastAsia"/>
          <w:kern w:val="0"/>
          <w:sz w:val="28"/>
          <w:szCs w:val="28"/>
          <w:lang w:eastAsia="ru-RU"/>
        </w:rPr>
        <w:t>экономические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показатели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работы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опытно</w:t>
      </w:r>
      <w:r w:rsidRPr="002667A9">
        <w:rPr>
          <w:rFonts w:ascii="Times New Roman" w:eastAsia="Times New Roman" w:hAnsi="Times New Roman" w:cs="Times New Roman"/>
          <w:kern w:val="0"/>
          <w:sz w:val="28"/>
          <w:szCs w:val="28"/>
          <w:lang w:eastAsia="ru-RU"/>
        </w:rPr>
        <w:t>-</w:t>
      </w:r>
      <w:r w:rsidRPr="002667A9">
        <w:rPr>
          <w:rFonts w:ascii="Times New Roman" w:eastAsia="Times New Roman" w:hAnsi="Times New Roman" w:cs="Times New Roman" w:hint="eastAsia"/>
          <w:kern w:val="0"/>
          <w:sz w:val="28"/>
          <w:szCs w:val="28"/>
          <w:lang w:eastAsia="ru-RU"/>
        </w:rPr>
        <w:t>промышленного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производства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других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редких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металлов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Использование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продуктов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переработки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глиноземного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производства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других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отраслях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промышленности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целью</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полной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утилизации</w:t>
      </w:r>
      <w:r w:rsidRPr="002667A9">
        <w:rPr>
          <w:rFonts w:ascii="Times New Roman" w:eastAsia="Times New Roman" w:hAnsi="Times New Roman" w:cs="Times New Roman"/>
          <w:kern w:val="0"/>
          <w:sz w:val="28"/>
          <w:szCs w:val="28"/>
          <w:lang w:eastAsia="ru-RU"/>
        </w:rPr>
        <w:tab/>
        <w:t>243</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7.1</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Аппаратурная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схема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масштабного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блока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получения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скандиевого</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концентрата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kern w:val="0"/>
          <w:sz w:val="28"/>
          <w:szCs w:val="28"/>
          <w:lang w:eastAsia="ru-RU"/>
        </w:rPr>
        <w:tab/>
        <w:t>243</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7.2</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Стоимость</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оборудования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монтажных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работ</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аппаратов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опытно</w:t>
      </w:r>
      <w:r w:rsidRPr="002667A9">
        <w:rPr>
          <w:rFonts w:ascii="Times New Roman" w:eastAsia="Times New Roman" w:hAnsi="Times New Roman" w:cs="Times New Roman"/>
          <w:kern w:val="0"/>
          <w:sz w:val="28"/>
          <w:szCs w:val="28"/>
          <w:lang w:eastAsia="ru-RU"/>
        </w:rPr>
        <w:t>-</w:t>
      </w:r>
      <w:r w:rsidRPr="002667A9">
        <w:rPr>
          <w:rFonts w:ascii="Times New Roman" w:eastAsia="Times New Roman" w:hAnsi="Times New Roman" w:cs="Times New Roman" w:hint="eastAsia"/>
          <w:kern w:val="0"/>
          <w:sz w:val="28"/>
          <w:szCs w:val="28"/>
          <w:lang w:eastAsia="ru-RU"/>
        </w:rPr>
        <w:t>промышленной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установки</w:t>
      </w:r>
      <w:r w:rsidRPr="002667A9">
        <w:rPr>
          <w:rFonts w:ascii="Times New Roman" w:eastAsia="Times New Roman" w:hAnsi="Times New Roman" w:cs="Times New Roman"/>
          <w:kern w:val="0"/>
          <w:sz w:val="28"/>
          <w:szCs w:val="28"/>
          <w:lang w:eastAsia="ru-RU"/>
        </w:rPr>
        <w:tab/>
        <w:t>245</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7.2.1</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Стоимость</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оборудования</w:t>
      </w:r>
      <w:r w:rsidRPr="002667A9">
        <w:rPr>
          <w:rFonts w:ascii="Times New Roman" w:eastAsia="Times New Roman" w:hAnsi="Times New Roman" w:cs="Times New Roman"/>
          <w:kern w:val="0"/>
          <w:sz w:val="28"/>
          <w:szCs w:val="28"/>
          <w:lang w:eastAsia="ru-RU"/>
        </w:rPr>
        <w:tab/>
        <w:t>245</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7.2.2</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Расходы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обустройство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инженерных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сооружений</w:t>
      </w:r>
      <w:r w:rsidRPr="002667A9">
        <w:rPr>
          <w:rFonts w:ascii="Times New Roman" w:eastAsia="Times New Roman" w:hAnsi="Times New Roman" w:cs="Times New Roman"/>
          <w:kern w:val="0"/>
          <w:sz w:val="28"/>
          <w:szCs w:val="28"/>
          <w:lang w:eastAsia="ru-RU"/>
        </w:rPr>
        <w:tab/>
        <w:t>247</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7.2.3</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Амортизация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здания</w:t>
      </w:r>
      <w:r w:rsidRPr="002667A9">
        <w:rPr>
          <w:rFonts w:ascii="Times New Roman" w:eastAsia="Times New Roman" w:hAnsi="Times New Roman" w:cs="Times New Roman"/>
          <w:kern w:val="0"/>
          <w:sz w:val="28"/>
          <w:szCs w:val="28"/>
          <w:lang w:eastAsia="ru-RU"/>
        </w:rPr>
        <w:tab/>
        <w:t>248</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7.2.4</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Проектные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работы</w:t>
      </w:r>
      <w:r w:rsidRPr="002667A9">
        <w:rPr>
          <w:rFonts w:ascii="Times New Roman" w:eastAsia="Times New Roman" w:hAnsi="Times New Roman" w:cs="Times New Roman"/>
          <w:kern w:val="0"/>
          <w:sz w:val="28"/>
          <w:szCs w:val="28"/>
          <w:lang w:eastAsia="ru-RU"/>
        </w:rPr>
        <w:tab/>
        <w:t>248</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7.2.5</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Общая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стоимость</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работ</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оборудованию</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опытно</w:t>
      </w:r>
      <w:r w:rsidRPr="002667A9">
        <w:rPr>
          <w:rFonts w:ascii="Times New Roman" w:eastAsia="Times New Roman" w:hAnsi="Times New Roman" w:cs="Times New Roman"/>
          <w:kern w:val="0"/>
          <w:sz w:val="28"/>
          <w:szCs w:val="28"/>
          <w:lang w:eastAsia="ru-RU"/>
        </w:rPr>
        <w:t>-</w:t>
      </w:r>
      <w:r w:rsidRPr="002667A9">
        <w:rPr>
          <w:rFonts w:ascii="Times New Roman" w:eastAsia="Times New Roman" w:hAnsi="Times New Roman" w:cs="Times New Roman" w:hint="eastAsia"/>
          <w:kern w:val="0"/>
          <w:sz w:val="28"/>
          <w:szCs w:val="28"/>
          <w:lang w:eastAsia="ru-RU"/>
        </w:rPr>
        <w:t>промышленной</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установки</w:t>
      </w:r>
      <w:r w:rsidRPr="002667A9">
        <w:rPr>
          <w:rFonts w:ascii="Times New Roman" w:eastAsia="Times New Roman" w:hAnsi="Times New Roman" w:cs="Times New Roman"/>
          <w:kern w:val="0"/>
          <w:sz w:val="28"/>
          <w:szCs w:val="28"/>
          <w:lang w:eastAsia="ru-RU"/>
        </w:rPr>
        <w:tab/>
        <w:t>248</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7.3</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Расчет</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штатного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расписания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обязательных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платежей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на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заработную</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плату</w:t>
      </w:r>
      <w:r w:rsidRPr="002667A9">
        <w:rPr>
          <w:rFonts w:ascii="Times New Roman" w:eastAsia="Times New Roman" w:hAnsi="Times New Roman" w:cs="Times New Roman"/>
          <w:kern w:val="0"/>
          <w:sz w:val="28"/>
          <w:szCs w:val="28"/>
          <w:lang w:eastAsia="ru-RU"/>
        </w:rPr>
        <w:tab/>
        <w:t>249</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7.3.1</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Расчет</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энергетических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затрат</w:t>
      </w:r>
      <w:r w:rsidRPr="002667A9">
        <w:rPr>
          <w:rFonts w:ascii="Times New Roman" w:eastAsia="Times New Roman" w:hAnsi="Times New Roman" w:cs="Times New Roman"/>
          <w:kern w:val="0"/>
          <w:sz w:val="28"/>
          <w:szCs w:val="28"/>
          <w:lang w:eastAsia="ru-RU"/>
        </w:rPr>
        <w:tab/>
        <w:t>250</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7.3.2</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Расчетные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данные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потребности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пара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воды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конденсата</w:t>
      </w:r>
      <w:r w:rsidRPr="002667A9">
        <w:rPr>
          <w:rFonts w:ascii="Times New Roman" w:eastAsia="Times New Roman" w:hAnsi="Times New Roman" w:cs="Times New Roman"/>
          <w:kern w:val="0"/>
          <w:sz w:val="28"/>
          <w:szCs w:val="28"/>
          <w:lang w:eastAsia="ru-RU"/>
        </w:rPr>
        <w:tab/>
        <w:t>251</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lastRenderedPageBreak/>
        <w:t>7.4</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Оценка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стоимости</w:t>
      </w:r>
      <w:r w:rsidRPr="002667A9">
        <w:rPr>
          <w:rFonts w:ascii="Times New Roman" w:eastAsia="Times New Roman" w:hAnsi="Times New Roman" w:cs="Times New Roman"/>
          <w:kern w:val="0"/>
          <w:sz w:val="28"/>
          <w:szCs w:val="28"/>
          <w:lang w:eastAsia="ru-RU"/>
        </w:rPr>
        <w:t xml:space="preserve"> 1 </w:t>
      </w:r>
      <w:r w:rsidRPr="002667A9">
        <w:rPr>
          <w:rFonts w:ascii="Times New Roman" w:eastAsia="Times New Roman" w:hAnsi="Times New Roman" w:cs="Times New Roman" w:hint="eastAsia"/>
          <w:kern w:val="0"/>
          <w:sz w:val="28"/>
          <w:szCs w:val="28"/>
          <w:lang w:eastAsia="ru-RU"/>
        </w:rPr>
        <w:t>кг</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оксида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общих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затрат</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на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выпуск</w:t>
      </w:r>
      <w:r w:rsidRPr="002667A9">
        <w:rPr>
          <w:rFonts w:ascii="Times New Roman" w:eastAsia="Times New Roman" w:hAnsi="Times New Roman" w:cs="Times New Roman"/>
          <w:kern w:val="0"/>
          <w:sz w:val="28"/>
          <w:szCs w:val="28"/>
          <w:lang w:eastAsia="ru-RU"/>
        </w:rPr>
        <w:t xml:space="preserve"> 5000 </w:t>
      </w:r>
      <w:r w:rsidRPr="002667A9">
        <w:rPr>
          <w:rFonts w:ascii="Times New Roman" w:eastAsia="Times New Roman" w:hAnsi="Times New Roman" w:cs="Times New Roman" w:hint="eastAsia"/>
          <w:kern w:val="0"/>
          <w:sz w:val="28"/>
          <w:szCs w:val="28"/>
          <w:lang w:eastAsia="ru-RU"/>
        </w:rPr>
        <w:t>кг</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99,0% SC2O3</w:t>
      </w:r>
      <w:r w:rsidRPr="002667A9">
        <w:rPr>
          <w:rFonts w:ascii="Times New Roman" w:eastAsia="Times New Roman" w:hAnsi="Times New Roman" w:cs="Times New Roman"/>
          <w:kern w:val="0"/>
          <w:sz w:val="28"/>
          <w:szCs w:val="28"/>
          <w:lang w:eastAsia="ru-RU"/>
        </w:rPr>
        <w:tab/>
        <w:t>251</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7.5</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Основные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технико</w:t>
      </w:r>
      <w:r w:rsidRPr="002667A9">
        <w:rPr>
          <w:rFonts w:ascii="Times New Roman" w:eastAsia="Times New Roman" w:hAnsi="Times New Roman" w:cs="Times New Roman"/>
          <w:kern w:val="0"/>
          <w:sz w:val="28"/>
          <w:szCs w:val="28"/>
          <w:lang w:eastAsia="ru-RU"/>
        </w:rPr>
        <w:t>-</w:t>
      </w:r>
      <w:r w:rsidRPr="002667A9">
        <w:rPr>
          <w:rFonts w:ascii="Times New Roman" w:eastAsia="Times New Roman" w:hAnsi="Times New Roman" w:cs="Times New Roman" w:hint="eastAsia"/>
          <w:kern w:val="0"/>
          <w:sz w:val="28"/>
          <w:szCs w:val="28"/>
          <w:lang w:eastAsia="ru-RU"/>
        </w:rPr>
        <w:t>экономические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показатели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производства</w:t>
      </w:r>
      <w:r w:rsidRPr="002667A9">
        <w:rPr>
          <w:rFonts w:ascii="Times New Roman" w:eastAsia="Times New Roman" w:hAnsi="Times New Roman" w:cs="Times New Roman"/>
          <w:kern w:val="0"/>
          <w:sz w:val="28"/>
          <w:szCs w:val="28"/>
          <w:lang w:eastAsia="ru-RU"/>
        </w:rPr>
        <w:t xml:space="preserve"> 5000 </w:t>
      </w:r>
      <w:r w:rsidRPr="002667A9">
        <w:rPr>
          <w:rFonts w:ascii="Times New Roman" w:eastAsia="Times New Roman" w:hAnsi="Times New Roman" w:cs="Times New Roman" w:hint="eastAsia"/>
          <w:kern w:val="0"/>
          <w:sz w:val="28"/>
          <w:szCs w:val="28"/>
          <w:lang w:eastAsia="ru-RU"/>
        </w:rPr>
        <w:t>кг</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оксида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чистотой</w:t>
      </w:r>
      <w:r w:rsidRPr="002667A9">
        <w:rPr>
          <w:rFonts w:ascii="Times New Roman" w:eastAsia="Times New Roman" w:hAnsi="Times New Roman" w:cs="Times New Roman"/>
          <w:kern w:val="0"/>
          <w:sz w:val="28"/>
          <w:szCs w:val="28"/>
          <w:lang w:eastAsia="ru-RU"/>
        </w:rPr>
        <w:t xml:space="preserve"> 99,0 %</w:t>
      </w:r>
      <w:r w:rsidRPr="002667A9">
        <w:rPr>
          <w:rFonts w:ascii="Times New Roman" w:eastAsia="Times New Roman" w:hAnsi="Times New Roman" w:cs="Times New Roman"/>
          <w:kern w:val="0"/>
          <w:sz w:val="28"/>
          <w:szCs w:val="28"/>
          <w:lang w:eastAsia="ru-RU"/>
        </w:rPr>
        <w:tab/>
        <w:t>253</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7.6</w:t>
      </w:r>
      <w:r w:rsidRPr="002667A9">
        <w:rPr>
          <w:rFonts w:ascii="Times New Roman" w:eastAsia="Times New Roman" w:hAnsi="Times New Roman" w:cs="Times New Roman"/>
          <w:kern w:val="0"/>
          <w:sz w:val="28"/>
          <w:szCs w:val="28"/>
          <w:lang w:eastAsia="ru-RU"/>
        </w:rPr>
        <w:tab/>
        <w:t xml:space="preserve"> </w:t>
      </w:r>
      <w:r w:rsidRPr="002667A9">
        <w:rPr>
          <w:rFonts w:ascii="Times New Roman" w:eastAsia="Times New Roman" w:hAnsi="Times New Roman" w:cs="Times New Roman" w:hint="eastAsia"/>
          <w:kern w:val="0"/>
          <w:sz w:val="28"/>
          <w:szCs w:val="28"/>
          <w:lang w:eastAsia="ru-RU"/>
        </w:rPr>
        <w:t>Исследования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использованию</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оксида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скандия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собственного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производства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для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получения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алюминий</w:t>
      </w:r>
      <w:r w:rsidRPr="002667A9">
        <w:rPr>
          <w:rFonts w:ascii="Times New Roman" w:eastAsia="Times New Roman" w:hAnsi="Times New Roman" w:cs="Times New Roman"/>
          <w:kern w:val="0"/>
          <w:sz w:val="28"/>
          <w:szCs w:val="28"/>
          <w:lang w:eastAsia="ru-RU"/>
        </w:rPr>
        <w:t xml:space="preserve"> - </w:t>
      </w:r>
      <w:r w:rsidRPr="002667A9">
        <w:rPr>
          <w:rFonts w:ascii="Times New Roman" w:eastAsia="Times New Roman" w:hAnsi="Times New Roman" w:cs="Times New Roman" w:hint="eastAsia"/>
          <w:kern w:val="0"/>
          <w:sz w:val="28"/>
          <w:szCs w:val="28"/>
          <w:lang w:eastAsia="ru-RU"/>
        </w:rPr>
        <w:t>скандиевой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лигатуры</w:t>
      </w:r>
      <w:r w:rsidRPr="002667A9">
        <w:rPr>
          <w:rFonts w:ascii="Times New Roman" w:eastAsia="Times New Roman" w:hAnsi="Times New Roman" w:cs="Times New Roman"/>
          <w:kern w:val="0"/>
          <w:sz w:val="28"/>
          <w:szCs w:val="28"/>
          <w:lang w:eastAsia="ru-RU"/>
        </w:rPr>
        <w:tab/>
        <w:t>254</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7.6.1</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Актуальность</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перспективность</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исследования</w:t>
      </w:r>
      <w:r w:rsidRPr="002667A9">
        <w:rPr>
          <w:rFonts w:ascii="Times New Roman" w:eastAsia="Times New Roman" w:hAnsi="Times New Roman" w:cs="Times New Roman"/>
          <w:kern w:val="0"/>
          <w:sz w:val="28"/>
          <w:szCs w:val="28"/>
          <w:lang w:eastAsia="ru-RU"/>
        </w:rPr>
        <w:tab/>
        <w:t>254</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7.6.2</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Лабораторные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исследования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получения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лигатуры</w:t>
      </w:r>
      <w:r w:rsidRPr="002667A9">
        <w:rPr>
          <w:rFonts w:ascii="Times New Roman" w:eastAsia="Times New Roman" w:hAnsi="Times New Roman" w:cs="Times New Roman"/>
          <w:kern w:val="0"/>
          <w:sz w:val="28"/>
          <w:szCs w:val="28"/>
          <w:lang w:eastAsia="ru-RU"/>
        </w:rPr>
        <w:tab/>
        <w:t>259</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7.6.3</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Получение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лигатуры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методом</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инжекции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технологического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порошка</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промышленной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печи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завода</w:t>
      </w:r>
      <w:r w:rsidRPr="002667A9">
        <w:rPr>
          <w:rFonts w:ascii="Times New Roman" w:eastAsia="Times New Roman" w:hAnsi="Times New Roman" w:cs="Times New Roman"/>
          <w:kern w:val="0"/>
          <w:sz w:val="28"/>
          <w:szCs w:val="28"/>
          <w:lang w:eastAsia="ru-RU"/>
        </w:rPr>
        <w:tab/>
        <w:t>264</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7.7</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Применение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карбонизированного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ККШ</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при</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производстве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строительных</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материалов</w:t>
      </w:r>
      <w:r w:rsidRPr="002667A9">
        <w:rPr>
          <w:rFonts w:ascii="Times New Roman" w:eastAsia="Times New Roman" w:hAnsi="Times New Roman" w:cs="Times New Roman"/>
          <w:kern w:val="0"/>
          <w:sz w:val="28"/>
          <w:szCs w:val="28"/>
          <w:lang w:eastAsia="ru-RU"/>
        </w:rPr>
        <w:tab/>
        <w:t>270</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7.8</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Перспектива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переработки</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титанового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концентрата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полученного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в</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процессе</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Гидролиз</w:t>
      </w:r>
      <w:r w:rsidRPr="002667A9">
        <w:rPr>
          <w:rFonts w:ascii="Times New Roman" w:eastAsia="Times New Roman" w:hAnsi="Times New Roman" w:cs="Times New Roman"/>
          <w:kern w:val="0"/>
          <w:sz w:val="28"/>
          <w:szCs w:val="28"/>
          <w:lang w:eastAsia="ru-RU"/>
        </w:rPr>
        <w:t xml:space="preserve"> - I</w:t>
      </w:r>
      <w:r w:rsidRPr="002667A9">
        <w:rPr>
          <w:rFonts w:ascii="Times New Roman" w:eastAsia="Times New Roman" w:hAnsi="Times New Roman" w:cs="Times New Roman"/>
          <w:kern w:val="0"/>
          <w:sz w:val="28"/>
          <w:szCs w:val="28"/>
          <w:lang w:eastAsia="ru-RU"/>
        </w:rPr>
        <w:tab/>
        <w:t>271</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7.9</w:t>
      </w:r>
      <w:r w:rsidRPr="002667A9">
        <w:rPr>
          <w:rFonts w:ascii="Times New Roman" w:eastAsia="Times New Roman" w:hAnsi="Times New Roman" w:cs="Times New Roman"/>
          <w:kern w:val="0"/>
          <w:sz w:val="28"/>
          <w:szCs w:val="28"/>
          <w:lang w:eastAsia="ru-RU"/>
        </w:rPr>
        <w:tab/>
        <w:t xml:space="preserve"> </w:t>
      </w:r>
      <w:r w:rsidRPr="002667A9">
        <w:rPr>
          <w:rFonts w:ascii="Times New Roman" w:eastAsia="Times New Roman" w:hAnsi="Times New Roman" w:cs="Times New Roman" w:hint="eastAsia"/>
          <w:kern w:val="0"/>
          <w:sz w:val="28"/>
          <w:szCs w:val="28"/>
          <w:lang w:eastAsia="ru-RU"/>
        </w:rPr>
        <w:t>Подготовка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карбонизированного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красного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шлама</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материал</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пригодный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для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использования</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в</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черной</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металлургии</w:t>
      </w:r>
      <w:r w:rsidRPr="002667A9">
        <w:rPr>
          <w:rFonts w:ascii="Times New Roman" w:eastAsia="Times New Roman" w:hAnsi="Times New Roman" w:cs="Times New Roman"/>
          <w:kern w:val="0"/>
          <w:sz w:val="28"/>
          <w:szCs w:val="28"/>
          <w:lang w:eastAsia="ru-RU"/>
        </w:rPr>
        <w:tab/>
        <w:t>274</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kern w:val="0"/>
          <w:sz w:val="28"/>
          <w:szCs w:val="28"/>
          <w:lang w:eastAsia="ru-RU"/>
        </w:rPr>
        <w:t>7.10</w:t>
      </w:r>
      <w:r w:rsidRPr="002667A9">
        <w:rPr>
          <w:rFonts w:ascii="Times New Roman" w:eastAsia="Times New Roman" w:hAnsi="Times New Roman" w:cs="Times New Roman"/>
          <w:kern w:val="0"/>
          <w:sz w:val="28"/>
          <w:szCs w:val="28"/>
          <w:lang w:eastAsia="ru-RU"/>
        </w:rPr>
        <w:tab/>
      </w:r>
      <w:r w:rsidRPr="002667A9">
        <w:rPr>
          <w:rFonts w:ascii="Times New Roman" w:eastAsia="Times New Roman" w:hAnsi="Times New Roman" w:cs="Times New Roman" w:hint="eastAsia"/>
          <w:kern w:val="0"/>
          <w:sz w:val="28"/>
          <w:szCs w:val="28"/>
          <w:lang w:eastAsia="ru-RU"/>
        </w:rPr>
        <w:t>Выводы</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по</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главе</w:t>
      </w:r>
      <w:r w:rsidRPr="002667A9">
        <w:rPr>
          <w:rFonts w:ascii="Times New Roman" w:eastAsia="Times New Roman" w:hAnsi="Times New Roman" w:cs="Times New Roman"/>
          <w:kern w:val="0"/>
          <w:sz w:val="28"/>
          <w:szCs w:val="28"/>
          <w:lang w:eastAsia="ru-RU"/>
        </w:rPr>
        <w:t xml:space="preserve"> 7</w:t>
      </w:r>
      <w:r w:rsidRPr="002667A9">
        <w:rPr>
          <w:rFonts w:ascii="Times New Roman" w:eastAsia="Times New Roman" w:hAnsi="Times New Roman" w:cs="Times New Roman"/>
          <w:kern w:val="0"/>
          <w:sz w:val="28"/>
          <w:szCs w:val="28"/>
          <w:lang w:eastAsia="ru-RU"/>
        </w:rPr>
        <w:tab/>
        <w:t>275</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ЗАКЛЮЧЕНИЕ</w:t>
      </w:r>
      <w:r w:rsidRPr="002667A9">
        <w:rPr>
          <w:rFonts w:ascii="Times New Roman" w:eastAsia="Times New Roman" w:hAnsi="Times New Roman" w:cs="Times New Roman"/>
          <w:kern w:val="0"/>
          <w:sz w:val="28"/>
          <w:szCs w:val="28"/>
          <w:lang w:eastAsia="ru-RU"/>
        </w:rPr>
        <w:tab/>
        <w:t>278</w:t>
      </w:r>
    </w:p>
    <w:p w:rsidR="002667A9" w:rsidRPr="002667A9"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СПИСОК</w:t>
      </w:r>
      <w:r w:rsidRPr="002667A9">
        <w:rPr>
          <w:rFonts w:ascii="Times New Roman" w:eastAsia="Times New Roman" w:hAnsi="Times New Roman" w:cs="Times New Roman"/>
          <w:kern w:val="0"/>
          <w:sz w:val="28"/>
          <w:szCs w:val="28"/>
          <w:lang w:eastAsia="ru-RU"/>
        </w:rPr>
        <w:t xml:space="preserve"> </w:t>
      </w:r>
      <w:r w:rsidRPr="002667A9">
        <w:rPr>
          <w:rFonts w:ascii="Times New Roman" w:eastAsia="Times New Roman" w:hAnsi="Times New Roman" w:cs="Times New Roman" w:hint="eastAsia"/>
          <w:kern w:val="0"/>
          <w:sz w:val="28"/>
          <w:szCs w:val="28"/>
          <w:lang w:eastAsia="ru-RU"/>
        </w:rPr>
        <w:t>ЛИТЕРАТУРЫ</w:t>
      </w:r>
      <w:r w:rsidRPr="002667A9">
        <w:rPr>
          <w:rFonts w:ascii="Times New Roman" w:eastAsia="Times New Roman" w:hAnsi="Times New Roman" w:cs="Times New Roman"/>
          <w:kern w:val="0"/>
          <w:sz w:val="28"/>
          <w:szCs w:val="28"/>
          <w:lang w:eastAsia="ru-RU"/>
        </w:rPr>
        <w:tab/>
        <w:t>281</w:t>
      </w:r>
    </w:p>
    <w:p w:rsidR="008A0B72" w:rsidRDefault="002667A9" w:rsidP="002667A9">
      <w:pPr>
        <w:rPr>
          <w:rFonts w:ascii="Times New Roman" w:eastAsia="Times New Roman" w:hAnsi="Times New Roman" w:cs="Times New Roman"/>
          <w:kern w:val="0"/>
          <w:sz w:val="28"/>
          <w:szCs w:val="28"/>
          <w:lang w:eastAsia="ru-RU"/>
        </w:rPr>
      </w:pPr>
      <w:r w:rsidRPr="002667A9">
        <w:rPr>
          <w:rFonts w:ascii="Times New Roman" w:eastAsia="Times New Roman" w:hAnsi="Times New Roman" w:cs="Times New Roman" w:hint="eastAsia"/>
          <w:kern w:val="0"/>
          <w:sz w:val="28"/>
          <w:szCs w:val="28"/>
          <w:lang w:eastAsia="ru-RU"/>
        </w:rPr>
        <w:t>ПРИЛОЖЕНИЯ</w:t>
      </w:r>
      <w:r w:rsidRPr="002667A9">
        <w:rPr>
          <w:rFonts w:ascii="Times New Roman" w:eastAsia="Times New Roman" w:hAnsi="Times New Roman" w:cs="Times New Roman"/>
          <w:kern w:val="0"/>
          <w:sz w:val="28"/>
          <w:szCs w:val="28"/>
          <w:lang w:eastAsia="ru-RU"/>
        </w:rPr>
        <w:tab/>
        <w:t>309</w:t>
      </w:r>
    </w:p>
    <w:p w:rsidR="002667A9" w:rsidRDefault="002667A9" w:rsidP="002667A9"/>
    <w:p w:rsidR="002667A9" w:rsidRDefault="002667A9" w:rsidP="002667A9"/>
    <w:p w:rsidR="006D2011" w:rsidRDefault="006D2011" w:rsidP="006D2011">
      <w:r>
        <w:rPr>
          <w:rFonts w:hint="eastAsia"/>
        </w:rPr>
        <w:t>ЗАКЛЮЧЕНИЕ</w:t>
      </w:r>
    </w:p>
    <w:p w:rsidR="006D2011" w:rsidRDefault="006D2011" w:rsidP="006D2011">
      <w:r>
        <w:rPr>
          <w:rFonts w:hint="eastAsia"/>
        </w:rPr>
        <w:t>В</w:t>
      </w:r>
      <w:r>
        <w:t></w:t>
      </w:r>
      <w:r>
        <w:rPr>
          <w:rFonts w:hint="eastAsia"/>
        </w:rPr>
        <w:t>условиях</w:t>
      </w:r>
      <w:r>
        <w:t></w:t>
      </w:r>
      <w:r>
        <w:rPr>
          <w:rFonts w:hint="eastAsia"/>
        </w:rPr>
        <w:t>слаборазвитой</w:t>
      </w:r>
      <w:r>
        <w:t></w:t>
      </w:r>
      <w:r>
        <w:rPr>
          <w:rFonts w:hint="eastAsia"/>
        </w:rPr>
        <w:t>промышленной</w:t>
      </w:r>
      <w:r>
        <w:t></w:t>
      </w:r>
      <w:r>
        <w:rPr>
          <w:rFonts w:hint="eastAsia"/>
        </w:rPr>
        <w:t>базы</w:t>
      </w:r>
      <w:r>
        <w:t></w:t>
      </w:r>
      <w:r>
        <w:rPr>
          <w:rFonts w:hint="eastAsia"/>
        </w:rPr>
        <w:t>производства</w:t>
      </w:r>
      <w:r>
        <w:t></w:t>
      </w:r>
      <w:r>
        <w:rPr>
          <w:rFonts w:hint="eastAsia"/>
        </w:rPr>
        <w:t>редких</w:t>
      </w:r>
      <w:r>
        <w:t></w:t>
      </w:r>
      <w:r>
        <w:rPr>
          <w:rFonts w:hint="eastAsia"/>
        </w:rPr>
        <w:t>металлов</w:t>
      </w:r>
      <w:r>
        <w:t></w:t>
      </w:r>
      <w:r>
        <w:rPr>
          <w:rFonts w:hint="eastAsia"/>
        </w:rPr>
        <w:t>актуальной</w:t>
      </w:r>
      <w:r>
        <w:t></w:t>
      </w:r>
      <w:r>
        <w:rPr>
          <w:rFonts w:hint="eastAsia"/>
        </w:rPr>
        <w:t>является</w:t>
      </w:r>
      <w:r>
        <w:t></w:t>
      </w:r>
      <w:r>
        <w:rPr>
          <w:rFonts w:hint="eastAsia"/>
        </w:rPr>
        <w:t>задача</w:t>
      </w:r>
      <w:r>
        <w:t></w:t>
      </w:r>
      <w:r>
        <w:rPr>
          <w:rFonts w:hint="eastAsia"/>
        </w:rPr>
        <w:t>создания</w:t>
      </w:r>
      <w:r>
        <w:t></w:t>
      </w:r>
      <w:r>
        <w:rPr>
          <w:rFonts w:hint="eastAsia"/>
        </w:rPr>
        <w:t>эффективных</w:t>
      </w:r>
      <w:r>
        <w:t></w:t>
      </w:r>
      <w:r>
        <w:rPr>
          <w:rFonts w:hint="eastAsia"/>
        </w:rPr>
        <w:t>технологий</w:t>
      </w:r>
      <w:r>
        <w:t></w:t>
      </w:r>
      <w:r>
        <w:rPr>
          <w:rFonts w:hint="eastAsia"/>
        </w:rPr>
        <w:t>извлечения</w:t>
      </w:r>
      <w:r>
        <w:t></w:t>
      </w:r>
      <w:r>
        <w:rPr>
          <w:rFonts w:hint="eastAsia"/>
        </w:rPr>
        <w:t>ценных</w:t>
      </w:r>
      <w:r>
        <w:t></w:t>
      </w:r>
      <w:r>
        <w:rPr>
          <w:rFonts w:hint="eastAsia"/>
        </w:rPr>
        <w:t>компонентов</w:t>
      </w:r>
      <w:r>
        <w:t></w:t>
      </w:r>
      <w:r>
        <w:rPr>
          <w:rFonts w:hint="eastAsia"/>
        </w:rPr>
        <w:t>из</w:t>
      </w:r>
      <w:r>
        <w:t></w:t>
      </w:r>
      <w:r>
        <w:rPr>
          <w:rFonts w:hint="eastAsia"/>
        </w:rPr>
        <w:t>альтернативных</w:t>
      </w:r>
      <w:r>
        <w:t></w:t>
      </w:r>
      <w:r>
        <w:rPr>
          <w:rFonts w:hint="eastAsia"/>
        </w:rPr>
        <w:t>сырьевых</w:t>
      </w:r>
      <w:r>
        <w:t></w:t>
      </w:r>
      <w:r>
        <w:rPr>
          <w:rFonts w:hint="eastAsia"/>
        </w:rPr>
        <w:t>источников</w:t>
      </w:r>
      <w:r>
        <w:t></w:t>
      </w:r>
      <w:r>
        <w:t></w:t>
      </w:r>
      <w:r>
        <w:rPr>
          <w:rFonts w:hint="eastAsia"/>
        </w:rPr>
        <w:t>К</w:t>
      </w:r>
      <w:r>
        <w:t></w:t>
      </w:r>
      <w:r>
        <w:rPr>
          <w:rFonts w:hint="eastAsia"/>
        </w:rPr>
        <w:t>числу</w:t>
      </w:r>
      <w:r>
        <w:t></w:t>
      </w:r>
      <w:r>
        <w:rPr>
          <w:rFonts w:hint="eastAsia"/>
        </w:rPr>
        <w:t>наиболее</w:t>
      </w:r>
      <w:r>
        <w:t></w:t>
      </w:r>
      <w:r>
        <w:rPr>
          <w:rFonts w:hint="eastAsia"/>
        </w:rPr>
        <w:t>перспективных</w:t>
      </w:r>
      <w:r>
        <w:t></w:t>
      </w:r>
      <w:r>
        <w:rPr>
          <w:rFonts w:hint="eastAsia"/>
        </w:rPr>
        <w:t>видов</w:t>
      </w:r>
      <w:r>
        <w:t></w:t>
      </w:r>
      <w:r>
        <w:rPr>
          <w:rFonts w:hint="eastAsia"/>
        </w:rPr>
        <w:t>техногенного</w:t>
      </w:r>
      <w:r>
        <w:t></w:t>
      </w:r>
      <w:r>
        <w:rPr>
          <w:rFonts w:hint="eastAsia"/>
        </w:rPr>
        <w:t>сырья</w:t>
      </w:r>
      <w:r>
        <w:t></w:t>
      </w:r>
      <w:r>
        <w:rPr>
          <w:rFonts w:hint="eastAsia"/>
        </w:rPr>
        <w:t>относятся</w:t>
      </w:r>
      <w:r>
        <w:t></w:t>
      </w:r>
      <w:r>
        <w:rPr>
          <w:rFonts w:hint="eastAsia"/>
        </w:rPr>
        <w:t>отвальные</w:t>
      </w:r>
      <w:r>
        <w:t></w:t>
      </w:r>
      <w:r>
        <w:rPr>
          <w:rFonts w:hint="eastAsia"/>
        </w:rPr>
        <w:t>красные</w:t>
      </w:r>
      <w:r>
        <w:t></w:t>
      </w:r>
      <w:r>
        <w:rPr>
          <w:rFonts w:hint="eastAsia"/>
        </w:rPr>
        <w:t>шламы</w:t>
      </w:r>
      <w:r>
        <w:t></w:t>
      </w:r>
      <w:r>
        <w:t></w:t>
      </w:r>
      <w:r>
        <w:rPr>
          <w:rFonts w:hint="eastAsia"/>
        </w:rPr>
        <w:t>Применение</w:t>
      </w:r>
      <w:r>
        <w:t></w:t>
      </w:r>
      <w:r>
        <w:rPr>
          <w:rFonts w:hint="eastAsia"/>
        </w:rPr>
        <w:t>разработанной</w:t>
      </w:r>
      <w:r>
        <w:t></w:t>
      </w:r>
      <w:r>
        <w:rPr>
          <w:rFonts w:hint="eastAsia"/>
        </w:rPr>
        <w:t>нами</w:t>
      </w:r>
      <w:r>
        <w:t></w:t>
      </w:r>
      <w:r>
        <w:rPr>
          <w:rFonts w:hint="eastAsia"/>
        </w:rPr>
        <w:t>карбонизационной</w:t>
      </w:r>
      <w:r>
        <w:t></w:t>
      </w:r>
      <w:r>
        <w:rPr>
          <w:rFonts w:hint="eastAsia"/>
        </w:rPr>
        <w:t>технологии</w:t>
      </w:r>
      <w:r>
        <w:t></w:t>
      </w:r>
      <w:r>
        <w:rPr>
          <w:rFonts w:hint="eastAsia"/>
        </w:rPr>
        <w:t>позволяет</w:t>
      </w:r>
      <w:r>
        <w:t></w:t>
      </w:r>
      <w:r>
        <w:rPr>
          <w:rFonts w:hint="eastAsia"/>
        </w:rPr>
        <w:t>извлечь</w:t>
      </w:r>
      <w:r>
        <w:t></w:t>
      </w:r>
      <w:r>
        <w:rPr>
          <w:rFonts w:hint="eastAsia"/>
        </w:rPr>
        <w:t>из</w:t>
      </w:r>
      <w:r>
        <w:t></w:t>
      </w:r>
      <w:r>
        <w:rPr>
          <w:rFonts w:hint="eastAsia"/>
        </w:rPr>
        <w:t>красных</w:t>
      </w:r>
      <w:r>
        <w:t></w:t>
      </w:r>
      <w:r>
        <w:rPr>
          <w:rFonts w:hint="eastAsia"/>
        </w:rPr>
        <w:t>шламов</w:t>
      </w:r>
      <w:r>
        <w:t></w:t>
      </w:r>
      <w:r>
        <w:rPr>
          <w:rFonts w:hint="eastAsia"/>
        </w:rPr>
        <w:t>в</w:t>
      </w:r>
      <w:r>
        <w:t></w:t>
      </w:r>
      <w:r>
        <w:rPr>
          <w:rFonts w:hint="eastAsia"/>
        </w:rPr>
        <w:t>пром</w:t>
      </w:r>
      <w:r>
        <w:rPr>
          <w:rFonts w:hint="eastAsia"/>
        </w:rPr>
        <w:lastRenderedPageBreak/>
        <w:t>ышленных</w:t>
      </w:r>
      <w:r>
        <w:t></w:t>
      </w:r>
      <w:r>
        <w:rPr>
          <w:rFonts w:hint="eastAsia"/>
        </w:rPr>
        <w:t>масштабах</w:t>
      </w:r>
      <w:r>
        <w:t></w:t>
      </w:r>
      <w:r>
        <w:rPr>
          <w:rFonts w:hint="eastAsia"/>
        </w:rPr>
        <w:t>скандия</w:t>
      </w:r>
      <w:r>
        <w:t></w:t>
      </w:r>
      <w:r>
        <w:t></w:t>
      </w:r>
      <w:r>
        <w:rPr>
          <w:rFonts w:hint="eastAsia"/>
        </w:rPr>
        <w:t>циркония</w:t>
      </w:r>
      <w:r>
        <w:t></w:t>
      </w:r>
      <w:r>
        <w:t></w:t>
      </w:r>
      <w:r>
        <w:rPr>
          <w:rFonts w:hint="eastAsia"/>
        </w:rPr>
        <w:t>титана</w:t>
      </w:r>
      <w:r>
        <w:t></w:t>
      </w:r>
      <w:r>
        <w:t></w:t>
      </w:r>
      <w:r>
        <w:rPr>
          <w:rFonts w:hint="eastAsia"/>
        </w:rPr>
        <w:t>глинозема</w:t>
      </w:r>
      <w:r>
        <w:t></w:t>
      </w:r>
      <w:r>
        <w:rPr>
          <w:rFonts w:hint="eastAsia"/>
        </w:rPr>
        <w:t>и</w:t>
      </w:r>
      <w:r>
        <w:t></w:t>
      </w:r>
      <w:r>
        <w:rPr>
          <w:rFonts w:hint="eastAsia"/>
        </w:rPr>
        <w:t>щелочи</w:t>
      </w:r>
      <w:r>
        <w:t></w:t>
      </w:r>
      <w:r>
        <w:t></w:t>
      </w:r>
      <w:r>
        <w:rPr>
          <w:rFonts w:hint="eastAsia"/>
        </w:rPr>
        <w:t>При</w:t>
      </w:r>
      <w:r>
        <w:t></w:t>
      </w:r>
      <w:r>
        <w:rPr>
          <w:rFonts w:hint="eastAsia"/>
        </w:rPr>
        <w:t>этом</w:t>
      </w:r>
      <w:r>
        <w:t></w:t>
      </w:r>
      <w:r>
        <w:rPr>
          <w:rFonts w:hint="eastAsia"/>
        </w:rPr>
        <w:t>отвальный</w:t>
      </w:r>
      <w:r>
        <w:t></w:t>
      </w:r>
      <w:r>
        <w:rPr>
          <w:rFonts w:hint="eastAsia"/>
        </w:rPr>
        <w:t>красный</w:t>
      </w:r>
      <w:r>
        <w:t></w:t>
      </w:r>
      <w:r>
        <w:rPr>
          <w:rFonts w:hint="eastAsia"/>
        </w:rPr>
        <w:t>шлам</w:t>
      </w:r>
      <w:r>
        <w:t></w:t>
      </w:r>
      <w:r>
        <w:rPr>
          <w:rFonts w:hint="eastAsia"/>
        </w:rPr>
        <w:t>превращается</w:t>
      </w:r>
      <w:r>
        <w:t></w:t>
      </w:r>
      <w:r>
        <w:rPr>
          <w:rFonts w:hint="eastAsia"/>
        </w:rPr>
        <w:t>в</w:t>
      </w:r>
      <w:r>
        <w:t></w:t>
      </w:r>
      <w:r>
        <w:rPr>
          <w:rFonts w:hint="eastAsia"/>
        </w:rPr>
        <w:t>менее</w:t>
      </w:r>
      <w:r>
        <w:t></w:t>
      </w:r>
      <w:r>
        <w:rPr>
          <w:rFonts w:hint="eastAsia"/>
        </w:rPr>
        <w:t>токсичный</w:t>
      </w:r>
      <w:r>
        <w:t></w:t>
      </w:r>
      <w:r>
        <w:rPr>
          <w:rFonts w:hint="eastAsia"/>
        </w:rPr>
        <w:t>материал</w:t>
      </w:r>
      <w:r>
        <w:t></w:t>
      </w:r>
      <w:r>
        <w:t></w:t>
      </w:r>
      <w:r>
        <w:rPr>
          <w:rFonts w:hint="eastAsia"/>
        </w:rPr>
        <w:t>за</w:t>
      </w:r>
      <w:r>
        <w:t></w:t>
      </w:r>
      <w:r>
        <w:rPr>
          <w:rFonts w:hint="eastAsia"/>
        </w:rPr>
        <w:t>счет</w:t>
      </w:r>
      <w:r>
        <w:t></w:t>
      </w:r>
      <w:r>
        <w:rPr>
          <w:rFonts w:hint="eastAsia"/>
        </w:rPr>
        <w:t>нейтрализации</w:t>
      </w:r>
      <w:r>
        <w:t></w:t>
      </w:r>
      <w:r>
        <w:rPr>
          <w:rFonts w:hint="eastAsia"/>
        </w:rPr>
        <w:t>каустической</w:t>
      </w:r>
      <w:r>
        <w:t></w:t>
      </w:r>
      <w:r>
        <w:rPr>
          <w:rFonts w:hint="eastAsia"/>
        </w:rPr>
        <w:t>щелочи</w:t>
      </w:r>
      <w:r>
        <w:t></w:t>
      </w:r>
      <w:r>
        <w:t></w:t>
      </w:r>
      <w:r>
        <w:rPr>
          <w:rFonts w:hint="eastAsia"/>
        </w:rPr>
        <w:t>и</w:t>
      </w:r>
      <w:r>
        <w:t></w:t>
      </w:r>
      <w:r>
        <w:rPr>
          <w:rFonts w:hint="eastAsia"/>
        </w:rPr>
        <w:t>может</w:t>
      </w:r>
      <w:r>
        <w:t></w:t>
      </w:r>
      <w:r>
        <w:rPr>
          <w:rFonts w:hint="eastAsia"/>
        </w:rPr>
        <w:t>быть</w:t>
      </w:r>
      <w:r>
        <w:t></w:t>
      </w:r>
      <w:r>
        <w:rPr>
          <w:rFonts w:hint="eastAsia"/>
        </w:rPr>
        <w:t>использован</w:t>
      </w:r>
      <w:r>
        <w:t></w:t>
      </w:r>
      <w:r>
        <w:rPr>
          <w:rFonts w:hint="eastAsia"/>
        </w:rPr>
        <w:t>в</w:t>
      </w:r>
      <w:r>
        <w:t></w:t>
      </w:r>
      <w:r>
        <w:rPr>
          <w:rFonts w:hint="eastAsia"/>
        </w:rPr>
        <w:t>качестве</w:t>
      </w:r>
      <w:r>
        <w:t></w:t>
      </w:r>
      <w:r>
        <w:rPr>
          <w:rFonts w:hint="eastAsia"/>
        </w:rPr>
        <w:t>железосодержащего</w:t>
      </w:r>
      <w:r>
        <w:t></w:t>
      </w:r>
      <w:r>
        <w:rPr>
          <w:rFonts w:hint="eastAsia"/>
        </w:rPr>
        <w:t>сырья</w:t>
      </w:r>
      <w:r>
        <w:t></w:t>
      </w:r>
      <w:r>
        <w:t></w:t>
      </w:r>
      <w:r>
        <w:rPr>
          <w:rFonts w:hint="eastAsia"/>
        </w:rPr>
        <w:t>при</w:t>
      </w:r>
      <w:r>
        <w:t></w:t>
      </w:r>
      <w:r>
        <w:rPr>
          <w:rFonts w:hint="eastAsia"/>
        </w:rPr>
        <w:t>производстве</w:t>
      </w:r>
      <w:r>
        <w:t></w:t>
      </w:r>
      <w:r>
        <w:rPr>
          <w:rFonts w:hint="eastAsia"/>
        </w:rPr>
        <w:t>коагулянтов</w:t>
      </w:r>
      <w:r>
        <w:t></w:t>
      </w:r>
      <w:r>
        <w:t></w:t>
      </w:r>
      <w:r>
        <w:rPr>
          <w:rFonts w:hint="eastAsia"/>
        </w:rPr>
        <w:t>сорбентов</w:t>
      </w:r>
      <w:r>
        <w:t></w:t>
      </w:r>
      <w:r>
        <w:rPr>
          <w:rFonts w:hint="eastAsia"/>
        </w:rPr>
        <w:t>и</w:t>
      </w:r>
      <w:r>
        <w:t></w:t>
      </w:r>
      <w:r>
        <w:rPr>
          <w:rFonts w:hint="eastAsia"/>
        </w:rPr>
        <w:t>строительных</w:t>
      </w:r>
      <w:r>
        <w:t></w:t>
      </w:r>
      <w:r>
        <w:rPr>
          <w:rFonts w:hint="eastAsia"/>
        </w:rPr>
        <w:t>смесей</w:t>
      </w:r>
      <w:r>
        <w:t></w:t>
      </w:r>
      <w:r>
        <w:t></w:t>
      </w:r>
      <w:r>
        <w:rPr>
          <w:rFonts w:hint="eastAsia"/>
        </w:rPr>
        <w:t>Помимо</w:t>
      </w:r>
      <w:r>
        <w:t></w:t>
      </w:r>
      <w:r>
        <w:rPr>
          <w:rFonts w:hint="eastAsia"/>
        </w:rPr>
        <w:t>этого</w:t>
      </w:r>
      <w:r>
        <w:t></w:t>
      </w:r>
      <w:r>
        <w:t></w:t>
      </w:r>
      <w:r>
        <w:rPr>
          <w:rFonts w:hint="eastAsia"/>
        </w:rPr>
        <w:t>при</w:t>
      </w:r>
      <w:r>
        <w:t></w:t>
      </w:r>
      <w:r>
        <w:rPr>
          <w:rFonts w:hint="eastAsia"/>
        </w:rPr>
        <w:t>карбонизационной</w:t>
      </w:r>
      <w:r>
        <w:t></w:t>
      </w:r>
      <w:r>
        <w:rPr>
          <w:rFonts w:hint="eastAsia"/>
        </w:rPr>
        <w:t>переработке</w:t>
      </w:r>
      <w:r>
        <w:t></w:t>
      </w:r>
      <w:r>
        <w:rPr>
          <w:rFonts w:hint="eastAsia"/>
        </w:rPr>
        <w:t>красных</w:t>
      </w:r>
      <w:r>
        <w:t></w:t>
      </w:r>
      <w:r>
        <w:rPr>
          <w:rFonts w:hint="eastAsia"/>
        </w:rPr>
        <w:t>шламов</w:t>
      </w:r>
      <w:r>
        <w:t></w:t>
      </w:r>
      <w:r>
        <w:rPr>
          <w:rFonts w:hint="eastAsia"/>
        </w:rPr>
        <w:t>значительно</w:t>
      </w:r>
      <w:r>
        <w:t></w:t>
      </w:r>
      <w:r>
        <w:rPr>
          <w:rFonts w:hint="eastAsia"/>
        </w:rPr>
        <w:t>уменьшается</w:t>
      </w:r>
      <w:r>
        <w:t></w:t>
      </w:r>
      <w:r>
        <w:rPr>
          <w:rFonts w:hint="eastAsia"/>
        </w:rPr>
        <w:t>эмиссия</w:t>
      </w:r>
      <w:r>
        <w:t></w:t>
      </w:r>
      <w:r>
        <w:rPr>
          <w:rFonts w:hint="eastAsia"/>
        </w:rPr>
        <w:t>вредных</w:t>
      </w:r>
      <w:r>
        <w:t></w:t>
      </w:r>
      <w:r>
        <w:rPr>
          <w:rFonts w:hint="eastAsia"/>
        </w:rPr>
        <w:t>газов</w:t>
      </w:r>
      <w:r>
        <w:t></w:t>
      </w:r>
      <w:r>
        <w:t></w:t>
      </w:r>
      <w:r>
        <w:rPr>
          <w:rFonts w:hint="eastAsia"/>
        </w:rPr>
        <w:t>возникающих</w:t>
      </w:r>
      <w:r>
        <w:t></w:t>
      </w:r>
      <w:r>
        <w:rPr>
          <w:rFonts w:hint="eastAsia"/>
        </w:rPr>
        <w:t>в</w:t>
      </w:r>
      <w:r>
        <w:t></w:t>
      </w:r>
      <w:r>
        <w:rPr>
          <w:rFonts w:hint="eastAsia"/>
        </w:rPr>
        <w:t>процессе</w:t>
      </w:r>
      <w:r>
        <w:t></w:t>
      </w:r>
      <w:r>
        <w:rPr>
          <w:rFonts w:hint="eastAsia"/>
        </w:rPr>
        <w:t>переработки</w:t>
      </w:r>
      <w:r>
        <w:t></w:t>
      </w:r>
      <w:r>
        <w:rPr>
          <w:rFonts w:hint="eastAsia"/>
        </w:rPr>
        <w:t>бокситов</w:t>
      </w:r>
      <w:r>
        <w:t></w:t>
      </w:r>
      <w:r>
        <w:t></w:t>
      </w:r>
      <w:r>
        <w:rPr>
          <w:rFonts w:hint="eastAsia"/>
        </w:rPr>
        <w:t>Систематическое</w:t>
      </w:r>
      <w:r>
        <w:t></w:t>
      </w:r>
      <w:r>
        <w:rPr>
          <w:rFonts w:hint="eastAsia"/>
        </w:rPr>
        <w:t>использование</w:t>
      </w:r>
      <w:r>
        <w:t></w:t>
      </w:r>
      <w:r>
        <w:rPr>
          <w:rFonts w:hint="eastAsia"/>
        </w:rPr>
        <w:t>разработанных</w:t>
      </w:r>
      <w:r>
        <w:t></w:t>
      </w:r>
      <w:r>
        <w:rPr>
          <w:rFonts w:hint="eastAsia"/>
        </w:rPr>
        <w:t>в</w:t>
      </w:r>
      <w:r>
        <w:t></w:t>
      </w:r>
      <w:r>
        <w:rPr>
          <w:rFonts w:hint="eastAsia"/>
        </w:rPr>
        <w:t>настоящей</w:t>
      </w:r>
      <w:r>
        <w:t></w:t>
      </w:r>
      <w:r>
        <w:rPr>
          <w:rFonts w:hint="eastAsia"/>
        </w:rPr>
        <w:t>работе</w:t>
      </w:r>
      <w:r>
        <w:t></w:t>
      </w:r>
      <w:r>
        <w:rPr>
          <w:rFonts w:hint="eastAsia"/>
        </w:rPr>
        <w:t>подходы</w:t>
      </w:r>
      <w:r>
        <w:t></w:t>
      </w:r>
      <w:r>
        <w:t></w:t>
      </w:r>
      <w:r>
        <w:rPr>
          <w:rFonts w:hint="eastAsia"/>
        </w:rPr>
        <w:t>в</w:t>
      </w:r>
      <w:r>
        <w:t></w:t>
      </w:r>
      <w:r>
        <w:rPr>
          <w:rFonts w:hint="eastAsia"/>
        </w:rPr>
        <w:t>принципе</w:t>
      </w:r>
      <w:r>
        <w:t></w:t>
      </w:r>
      <w:r>
        <w:t></w:t>
      </w:r>
      <w:r>
        <w:rPr>
          <w:rFonts w:hint="eastAsia"/>
        </w:rPr>
        <w:t>позволят</w:t>
      </w:r>
      <w:r>
        <w:t></w:t>
      </w:r>
      <w:r>
        <w:rPr>
          <w:rFonts w:hint="eastAsia"/>
        </w:rPr>
        <w:t>значительно</w:t>
      </w:r>
      <w:r>
        <w:t></w:t>
      </w:r>
      <w:r>
        <w:rPr>
          <w:rFonts w:hint="eastAsia"/>
        </w:rPr>
        <w:t>уменьшить</w:t>
      </w:r>
      <w:r>
        <w:t></w:t>
      </w:r>
      <w:r>
        <w:rPr>
          <w:rFonts w:hint="eastAsia"/>
        </w:rPr>
        <w:t>объемы</w:t>
      </w:r>
      <w:r>
        <w:t></w:t>
      </w:r>
      <w:r>
        <w:rPr>
          <w:rFonts w:hint="eastAsia"/>
        </w:rPr>
        <w:t>отвального</w:t>
      </w:r>
      <w:r>
        <w:t></w:t>
      </w:r>
      <w:r>
        <w:rPr>
          <w:rFonts w:hint="eastAsia"/>
        </w:rPr>
        <w:t>красного</w:t>
      </w:r>
      <w:r>
        <w:t></w:t>
      </w:r>
      <w:r>
        <w:rPr>
          <w:rFonts w:hint="eastAsia"/>
        </w:rPr>
        <w:t>шлама</w:t>
      </w:r>
      <w:r>
        <w:t></w:t>
      </w:r>
      <w:r>
        <w:t></w:t>
      </w:r>
      <w:r>
        <w:rPr>
          <w:rFonts w:hint="eastAsia"/>
        </w:rPr>
        <w:t>улучшить</w:t>
      </w:r>
      <w:r>
        <w:t></w:t>
      </w:r>
      <w:r>
        <w:rPr>
          <w:rFonts w:hint="eastAsia"/>
        </w:rPr>
        <w:t>экологию</w:t>
      </w:r>
      <w:r>
        <w:t></w:t>
      </w:r>
      <w:r>
        <w:rPr>
          <w:rFonts w:hint="eastAsia"/>
        </w:rPr>
        <w:t>глиноземного</w:t>
      </w:r>
      <w:r>
        <w:t></w:t>
      </w:r>
      <w:r>
        <w:rPr>
          <w:rFonts w:hint="eastAsia"/>
        </w:rPr>
        <w:t>производства</w:t>
      </w:r>
      <w:r>
        <w:t></w:t>
      </w:r>
      <w:r>
        <w:rPr>
          <w:rFonts w:hint="eastAsia"/>
        </w:rPr>
        <w:t>и</w:t>
      </w:r>
      <w:r>
        <w:t></w:t>
      </w:r>
      <w:r>
        <w:rPr>
          <w:rFonts w:hint="eastAsia"/>
        </w:rPr>
        <w:t>высвободить</w:t>
      </w:r>
      <w:r>
        <w:t></w:t>
      </w:r>
      <w:r>
        <w:rPr>
          <w:rFonts w:hint="eastAsia"/>
        </w:rPr>
        <w:t>территории</w:t>
      </w:r>
      <w:r>
        <w:t></w:t>
      </w:r>
      <w:r>
        <w:rPr>
          <w:rFonts w:hint="eastAsia"/>
        </w:rPr>
        <w:t>шламохранилищ</w:t>
      </w:r>
      <w:r>
        <w:t></w:t>
      </w:r>
      <w:r>
        <w:rPr>
          <w:rFonts w:hint="eastAsia"/>
        </w:rPr>
        <w:t>для</w:t>
      </w:r>
      <w:r>
        <w:t></w:t>
      </w:r>
      <w:r>
        <w:rPr>
          <w:rFonts w:hint="eastAsia"/>
        </w:rPr>
        <w:t>рекультивации</w:t>
      </w:r>
      <w:r>
        <w:t></w:t>
      </w:r>
      <w:r>
        <w:rPr>
          <w:rFonts w:hint="eastAsia"/>
        </w:rPr>
        <w:t>и</w:t>
      </w:r>
      <w:r>
        <w:t></w:t>
      </w:r>
      <w:r>
        <w:rPr>
          <w:rFonts w:hint="eastAsia"/>
        </w:rPr>
        <w:t>хозяйственного</w:t>
      </w:r>
      <w:r>
        <w:t></w:t>
      </w:r>
      <w:r>
        <w:rPr>
          <w:rFonts w:hint="eastAsia"/>
        </w:rPr>
        <w:t>использования</w:t>
      </w:r>
      <w:r>
        <w:t></w:t>
      </w:r>
    </w:p>
    <w:p w:rsidR="006D2011" w:rsidRDefault="006D2011" w:rsidP="006D2011">
      <w:r>
        <w:rPr>
          <w:rFonts w:hint="eastAsia"/>
        </w:rPr>
        <w:t>Наиболее</w:t>
      </w:r>
      <w:r>
        <w:t></w:t>
      </w:r>
      <w:r>
        <w:rPr>
          <w:rFonts w:hint="eastAsia"/>
        </w:rPr>
        <w:t>важными</w:t>
      </w:r>
      <w:r>
        <w:t></w:t>
      </w:r>
      <w:r>
        <w:rPr>
          <w:rFonts w:hint="eastAsia"/>
        </w:rPr>
        <w:t>результатами</w:t>
      </w:r>
      <w:r>
        <w:t></w:t>
      </w:r>
      <w:r>
        <w:rPr>
          <w:rFonts w:hint="eastAsia"/>
        </w:rPr>
        <w:t>исследований</w:t>
      </w:r>
      <w:r>
        <w:t></w:t>
      </w:r>
      <w:r>
        <w:rPr>
          <w:rFonts w:hint="eastAsia"/>
        </w:rPr>
        <w:t>являются</w:t>
      </w:r>
      <w:r>
        <w:t></w:t>
      </w:r>
    </w:p>
    <w:p w:rsidR="006D2011" w:rsidRDefault="006D2011" w:rsidP="006D2011">
      <w:r>
        <w:t></w:t>
      </w:r>
      <w:r>
        <w:t></w:t>
      </w:r>
      <w:r>
        <w:tab/>
      </w:r>
      <w:r>
        <w:rPr>
          <w:rFonts w:hint="eastAsia"/>
        </w:rPr>
        <w:t>Получены</w:t>
      </w:r>
      <w:r>
        <w:t></w:t>
      </w:r>
      <w:r>
        <w:rPr>
          <w:rFonts w:hint="eastAsia"/>
        </w:rPr>
        <w:t>новые</w:t>
      </w:r>
      <w:r>
        <w:t></w:t>
      </w:r>
      <w:r>
        <w:rPr>
          <w:rFonts w:hint="eastAsia"/>
        </w:rPr>
        <w:t>сведения</w:t>
      </w:r>
      <w:r>
        <w:t></w:t>
      </w:r>
      <w:r>
        <w:rPr>
          <w:rFonts w:hint="eastAsia"/>
        </w:rPr>
        <w:t>об</w:t>
      </w:r>
      <w:r>
        <w:t></w:t>
      </w:r>
      <w:r>
        <w:rPr>
          <w:rFonts w:hint="eastAsia"/>
        </w:rPr>
        <w:t>условиях</w:t>
      </w:r>
      <w:r>
        <w:t></w:t>
      </w:r>
      <w:r>
        <w:rPr>
          <w:rFonts w:hint="eastAsia"/>
        </w:rPr>
        <w:t>и</w:t>
      </w:r>
      <w:r>
        <w:t></w:t>
      </w:r>
      <w:r>
        <w:rPr>
          <w:rFonts w:hint="eastAsia"/>
        </w:rPr>
        <w:t>закономерностях</w:t>
      </w:r>
      <w:r>
        <w:t></w:t>
      </w:r>
      <w:r>
        <w:rPr>
          <w:rFonts w:hint="eastAsia"/>
        </w:rPr>
        <w:t>образования</w:t>
      </w:r>
      <w:r>
        <w:t></w:t>
      </w:r>
      <w:r>
        <w:rPr>
          <w:rFonts w:hint="eastAsia"/>
        </w:rPr>
        <w:t>растворимых</w:t>
      </w:r>
      <w:r>
        <w:t></w:t>
      </w:r>
      <w:r>
        <w:rPr>
          <w:rFonts w:hint="eastAsia"/>
        </w:rPr>
        <w:t>карбонатных</w:t>
      </w:r>
      <w:r>
        <w:t></w:t>
      </w:r>
      <w:r>
        <w:rPr>
          <w:rFonts w:hint="eastAsia"/>
        </w:rPr>
        <w:t>комплексов</w:t>
      </w:r>
      <w:r>
        <w:t></w:t>
      </w:r>
      <w:r>
        <w:rPr>
          <w:rFonts w:hint="eastAsia"/>
        </w:rPr>
        <w:t>скандия</w:t>
      </w:r>
      <w:r>
        <w:t></w:t>
      </w:r>
      <w:r>
        <w:t></w:t>
      </w:r>
      <w:r>
        <w:rPr>
          <w:rFonts w:hint="eastAsia"/>
        </w:rPr>
        <w:t>циркония</w:t>
      </w:r>
      <w:r>
        <w:t></w:t>
      </w:r>
      <w:r>
        <w:t></w:t>
      </w:r>
      <w:r>
        <w:rPr>
          <w:rFonts w:hint="eastAsia"/>
        </w:rPr>
        <w:t>титана</w:t>
      </w:r>
      <w:r>
        <w:t></w:t>
      </w:r>
      <w:r>
        <w:t></w:t>
      </w:r>
      <w:r>
        <w:rPr>
          <w:rFonts w:hint="eastAsia"/>
        </w:rPr>
        <w:t>урана</w:t>
      </w:r>
      <w:r>
        <w:t></w:t>
      </w:r>
      <w:r>
        <w:t></w:t>
      </w:r>
      <w:r>
        <w:rPr>
          <w:rFonts w:hint="eastAsia"/>
        </w:rPr>
        <w:t>тория</w:t>
      </w:r>
      <w:r>
        <w:t></w:t>
      </w:r>
      <w:r>
        <w:rPr>
          <w:rFonts w:hint="eastAsia"/>
        </w:rPr>
        <w:t>и</w:t>
      </w:r>
      <w:r>
        <w:t></w:t>
      </w:r>
      <w:r>
        <w:rPr>
          <w:rFonts w:hint="eastAsia"/>
        </w:rPr>
        <w:t>постадийного</w:t>
      </w:r>
      <w:r>
        <w:t></w:t>
      </w:r>
      <w:r>
        <w:rPr>
          <w:rFonts w:hint="eastAsia"/>
        </w:rPr>
        <w:t>их</w:t>
      </w:r>
      <w:r>
        <w:t></w:t>
      </w:r>
      <w:r>
        <w:rPr>
          <w:rFonts w:hint="eastAsia"/>
        </w:rPr>
        <w:t>гидролиза</w:t>
      </w:r>
      <w:r>
        <w:t></w:t>
      </w:r>
      <w:r>
        <w:rPr>
          <w:rFonts w:hint="eastAsia"/>
        </w:rPr>
        <w:t>в</w:t>
      </w:r>
      <w:r>
        <w:t></w:t>
      </w:r>
      <w:r>
        <w:rPr>
          <w:rFonts w:hint="eastAsia"/>
        </w:rPr>
        <w:t>щелочных</w:t>
      </w:r>
      <w:r>
        <w:t></w:t>
      </w:r>
      <w:r>
        <w:rPr>
          <w:rFonts w:hint="eastAsia"/>
        </w:rPr>
        <w:t>растворах</w:t>
      </w:r>
      <w:r>
        <w:t></w:t>
      </w:r>
    </w:p>
    <w:p w:rsidR="006D2011" w:rsidRDefault="006D2011" w:rsidP="006D2011">
      <w:r>
        <w:t></w:t>
      </w:r>
      <w:r>
        <w:t></w:t>
      </w:r>
      <w:r>
        <w:tab/>
      </w:r>
      <w:r>
        <w:rPr>
          <w:rFonts w:hint="eastAsia"/>
        </w:rPr>
        <w:t>Установлен</w:t>
      </w:r>
      <w:r>
        <w:t></w:t>
      </w:r>
      <w:r>
        <w:rPr>
          <w:rFonts w:hint="eastAsia"/>
        </w:rPr>
        <w:t>механизм</w:t>
      </w:r>
      <w:r>
        <w:t></w:t>
      </w:r>
      <w:r>
        <w:rPr>
          <w:rFonts w:hint="eastAsia"/>
        </w:rPr>
        <w:t>влияния</w:t>
      </w:r>
      <w:r>
        <w:t></w:t>
      </w:r>
      <w:r>
        <w:rPr>
          <w:rFonts w:hint="eastAsia"/>
        </w:rPr>
        <w:t>соединений</w:t>
      </w:r>
      <w:r>
        <w:t></w:t>
      </w:r>
      <w:r>
        <w:rPr>
          <w:rFonts w:hint="eastAsia"/>
        </w:rPr>
        <w:t>алюминия</w:t>
      </w:r>
      <w:r>
        <w:t></w:t>
      </w:r>
      <w:r>
        <w:t></w:t>
      </w:r>
      <w:r>
        <w:rPr>
          <w:rFonts w:hint="eastAsia"/>
        </w:rPr>
        <w:t>галлия</w:t>
      </w:r>
      <w:r>
        <w:t></w:t>
      </w:r>
      <w:r>
        <w:rPr>
          <w:rFonts w:hint="eastAsia"/>
        </w:rPr>
        <w:t>и</w:t>
      </w:r>
      <w:r>
        <w:t></w:t>
      </w:r>
      <w:r>
        <w:rPr>
          <w:rFonts w:hint="eastAsia"/>
        </w:rPr>
        <w:t>цинка</w:t>
      </w:r>
      <w:r>
        <w:t></w:t>
      </w:r>
      <w:r>
        <w:rPr>
          <w:rFonts w:hint="eastAsia"/>
        </w:rPr>
        <w:t>на</w:t>
      </w:r>
      <w:r>
        <w:t></w:t>
      </w:r>
      <w:r>
        <w:rPr>
          <w:rFonts w:hint="eastAsia"/>
        </w:rPr>
        <w:t>соосаждение</w:t>
      </w:r>
      <w:r>
        <w:t></w:t>
      </w:r>
      <w:r>
        <w:rPr>
          <w:rFonts w:hint="eastAsia"/>
        </w:rPr>
        <w:t>гидроксидов</w:t>
      </w:r>
      <w:r>
        <w:t></w:t>
      </w:r>
      <w:r>
        <w:rPr>
          <w:rFonts w:hint="eastAsia"/>
        </w:rPr>
        <w:t>и</w:t>
      </w:r>
      <w:r>
        <w:t></w:t>
      </w:r>
      <w:r>
        <w:rPr>
          <w:rFonts w:hint="eastAsia"/>
        </w:rPr>
        <w:t>основных</w:t>
      </w:r>
      <w:r>
        <w:t></w:t>
      </w:r>
      <w:r>
        <w:rPr>
          <w:rFonts w:hint="eastAsia"/>
        </w:rPr>
        <w:t>солей</w:t>
      </w:r>
      <w:r>
        <w:t></w:t>
      </w:r>
      <w:r>
        <w:rPr>
          <w:rFonts w:hint="eastAsia"/>
        </w:rPr>
        <w:t>скандия</w:t>
      </w:r>
      <w:r>
        <w:t></w:t>
      </w:r>
      <w:r>
        <w:t></w:t>
      </w:r>
      <w:r>
        <w:rPr>
          <w:rFonts w:hint="eastAsia"/>
        </w:rPr>
        <w:t>циркония</w:t>
      </w:r>
      <w:r>
        <w:t></w:t>
      </w:r>
      <w:r>
        <w:t></w:t>
      </w:r>
      <w:r>
        <w:rPr>
          <w:rFonts w:hint="eastAsia"/>
        </w:rPr>
        <w:t>титана</w:t>
      </w:r>
      <w:r>
        <w:t></w:t>
      </w:r>
      <w:r>
        <w:t></w:t>
      </w:r>
      <w:r>
        <w:rPr>
          <w:rFonts w:hint="eastAsia"/>
        </w:rPr>
        <w:t>урана</w:t>
      </w:r>
      <w:r>
        <w:t></w:t>
      </w:r>
      <w:r>
        <w:rPr>
          <w:rFonts w:hint="eastAsia"/>
        </w:rPr>
        <w:t>и</w:t>
      </w:r>
      <w:r>
        <w:t></w:t>
      </w:r>
      <w:r>
        <w:rPr>
          <w:rFonts w:hint="eastAsia"/>
        </w:rPr>
        <w:t>тория</w:t>
      </w:r>
      <w:r>
        <w:t></w:t>
      </w:r>
      <w:r>
        <w:rPr>
          <w:rFonts w:hint="eastAsia"/>
        </w:rPr>
        <w:t>в</w:t>
      </w:r>
      <w:r>
        <w:t></w:t>
      </w:r>
      <w:r>
        <w:rPr>
          <w:rFonts w:hint="eastAsia"/>
        </w:rPr>
        <w:t>содо</w:t>
      </w:r>
      <w:r>
        <w:t></w:t>
      </w:r>
      <w:r>
        <w:rPr>
          <w:rFonts w:hint="eastAsia"/>
        </w:rPr>
        <w:t>щелочных</w:t>
      </w:r>
      <w:r>
        <w:t></w:t>
      </w:r>
      <w:r>
        <w:rPr>
          <w:rFonts w:hint="eastAsia"/>
        </w:rPr>
        <w:t>растворах</w:t>
      </w:r>
      <w:r>
        <w:t></w:t>
      </w:r>
      <w:r>
        <w:rPr>
          <w:rFonts w:hint="eastAsia"/>
        </w:rPr>
        <w:t>и</w:t>
      </w:r>
      <w:r>
        <w:t></w:t>
      </w:r>
      <w:r>
        <w:rPr>
          <w:rFonts w:hint="eastAsia"/>
        </w:rPr>
        <w:t>пульпах</w:t>
      </w:r>
      <w:r>
        <w:t></w:t>
      </w:r>
    </w:p>
    <w:p w:rsidR="006D2011" w:rsidRDefault="006D2011" w:rsidP="006D2011">
      <w:r>
        <w:t></w:t>
      </w:r>
      <w:r>
        <w:t></w:t>
      </w:r>
      <w:r>
        <w:tab/>
      </w:r>
      <w:r>
        <w:rPr>
          <w:rFonts w:hint="eastAsia"/>
        </w:rPr>
        <w:t>Разработана</w:t>
      </w:r>
      <w:r>
        <w:t></w:t>
      </w:r>
      <w:r>
        <w:rPr>
          <w:rFonts w:hint="eastAsia"/>
        </w:rPr>
        <w:t>новая</w:t>
      </w:r>
      <w:r>
        <w:t></w:t>
      </w:r>
      <w:r>
        <w:rPr>
          <w:rFonts w:hint="eastAsia"/>
        </w:rPr>
        <w:t>последовательность</w:t>
      </w:r>
      <w:r>
        <w:t></w:t>
      </w:r>
      <w:r>
        <w:rPr>
          <w:rFonts w:hint="eastAsia"/>
        </w:rPr>
        <w:t>технологических</w:t>
      </w:r>
      <w:r>
        <w:t></w:t>
      </w:r>
      <w:r>
        <w:rPr>
          <w:rFonts w:hint="eastAsia"/>
        </w:rPr>
        <w:t>приемов</w:t>
      </w:r>
      <w:r>
        <w:t></w:t>
      </w:r>
      <w:r>
        <w:rPr>
          <w:rFonts w:hint="eastAsia"/>
        </w:rPr>
        <w:t>получения</w:t>
      </w:r>
      <w:r>
        <w:t></w:t>
      </w:r>
      <w:r>
        <w:rPr>
          <w:rFonts w:hint="eastAsia"/>
        </w:rPr>
        <w:t>скандийсодержащих</w:t>
      </w:r>
      <w:r>
        <w:t></w:t>
      </w:r>
      <w:r>
        <w:rPr>
          <w:rFonts w:hint="eastAsia"/>
        </w:rPr>
        <w:t>растворов</w:t>
      </w:r>
      <w:r>
        <w:t></w:t>
      </w:r>
      <w:r>
        <w:rPr>
          <w:rFonts w:hint="eastAsia"/>
        </w:rPr>
        <w:t>из</w:t>
      </w:r>
      <w:r>
        <w:t></w:t>
      </w:r>
      <w:r>
        <w:rPr>
          <w:rFonts w:hint="eastAsia"/>
        </w:rPr>
        <w:t>пульп</w:t>
      </w:r>
      <w:r>
        <w:t></w:t>
      </w:r>
      <w:r>
        <w:rPr>
          <w:rFonts w:hint="eastAsia"/>
        </w:rPr>
        <w:t>красного</w:t>
      </w:r>
      <w:r>
        <w:t></w:t>
      </w:r>
      <w:r>
        <w:rPr>
          <w:rFonts w:hint="eastAsia"/>
        </w:rPr>
        <w:t>шлама</w:t>
      </w:r>
      <w:r>
        <w:t></w:t>
      </w:r>
      <w:r>
        <w:t></w:t>
      </w:r>
      <w:r>
        <w:rPr>
          <w:rFonts w:hint="eastAsia"/>
        </w:rPr>
        <w:t>При</w:t>
      </w:r>
      <w:r>
        <w:t></w:t>
      </w:r>
      <w:r>
        <w:rPr>
          <w:rFonts w:hint="eastAsia"/>
        </w:rPr>
        <w:t>этом</w:t>
      </w:r>
      <w:r>
        <w:t></w:t>
      </w:r>
      <w:r>
        <w:rPr>
          <w:rFonts w:hint="eastAsia"/>
        </w:rPr>
        <w:t>концентрация</w:t>
      </w:r>
      <w:r>
        <w:t></w:t>
      </w:r>
      <w:r>
        <w:rPr>
          <w:rFonts w:hint="eastAsia"/>
        </w:rPr>
        <w:t>скандия</w:t>
      </w:r>
      <w:r>
        <w:t></w:t>
      </w:r>
      <w:r>
        <w:rPr>
          <w:rFonts w:hint="eastAsia"/>
        </w:rPr>
        <w:t>в</w:t>
      </w:r>
      <w:r>
        <w:t></w:t>
      </w:r>
      <w:r>
        <w:rPr>
          <w:rFonts w:hint="eastAsia"/>
        </w:rPr>
        <w:t>получаемой</w:t>
      </w:r>
      <w:r>
        <w:t></w:t>
      </w:r>
      <w:r>
        <w:rPr>
          <w:rFonts w:hint="eastAsia"/>
        </w:rPr>
        <w:t>жидкой</w:t>
      </w:r>
      <w:r>
        <w:t></w:t>
      </w:r>
      <w:r>
        <w:rPr>
          <w:rFonts w:hint="eastAsia"/>
        </w:rPr>
        <w:t>фазе</w:t>
      </w:r>
      <w:r>
        <w:t></w:t>
      </w:r>
      <w:r>
        <w:rPr>
          <w:rFonts w:hint="eastAsia"/>
        </w:rPr>
        <w:t>более</w:t>
      </w:r>
      <w:r>
        <w:t></w:t>
      </w:r>
      <w:r>
        <w:rPr>
          <w:rFonts w:hint="eastAsia"/>
        </w:rPr>
        <w:t>чем</w:t>
      </w:r>
      <w:r>
        <w:t></w:t>
      </w:r>
      <w:r>
        <w:rPr>
          <w:rFonts w:hint="eastAsia"/>
        </w:rPr>
        <w:t>в</w:t>
      </w:r>
      <w:r>
        <w:t></w:t>
      </w:r>
      <w:r>
        <w:rPr>
          <w:rFonts w:hint="eastAsia"/>
        </w:rPr>
        <w:t>сто</w:t>
      </w:r>
      <w:r>
        <w:t></w:t>
      </w:r>
      <w:r>
        <w:rPr>
          <w:rFonts w:hint="eastAsia"/>
        </w:rPr>
        <w:t>раз</w:t>
      </w:r>
      <w:r>
        <w:t></w:t>
      </w:r>
      <w:r>
        <w:rPr>
          <w:rFonts w:hint="eastAsia"/>
        </w:rPr>
        <w:t>превышает</w:t>
      </w:r>
      <w:r>
        <w:t></w:t>
      </w:r>
      <w:r>
        <w:rPr>
          <w:rFonts w:hint="eastAsia"/>
        </w:rPr>
        <w:t>концентрацию</w:t>
      </w:r>
      <w:r>
        <w:t></w:t>
      </w:r>
      <w:r>
        <w:rPr>
          <w:rFonts w:hint="eastAsia"/>
        </w:rPr>
        <w:t>скандия</w:t>
      </w:r>
      <w:r>
        <w:t></w:t>
      </w:r>
      <w:r>
        <w:rPr>
          <w:rFonts w:hint="eastAsia"/>
        </w:rPr>
        <w:t>в</w:t>
      </w:r>
      <w:r>
        <w:t></w:t>
      </w:r>
      <w:r>
        <w:rPr>
          <w:rFonts w:hint="eastAsia"/>
        </w:rPr>
        <w:t>продуктивных</w:t>
      </w:r>
      <w:r>
        <w:t></w:t>
      </w:r>
      <w:r>
        <w:rPr>
          <w:rFonts w:hint="eastAsia"/>
        </w:rPr>
        <w:t>растворах</w:t>
      </w:r>
      <w:r>
        <w:t></w:t>
      </w:r>
      <w:r>
        <w:rPr>
          <w:rFonts w:hint="eastAsia"/>
        </w:rPr>
        <w:t>подземного</w:t>
      </w:r>
      <w:r>
        <w:t></w:t>
      </w:r>
      <w:r>
        <w:rPr>
          <w:rFonts w:hint="eastAsia"/>
        </w:rPr>
        <w:t>выщелачивания</w:t>
      </w:r>
      <w:r>
        <w:t></w:t>
      </w:r>
      <w:r>
        <w:rPr>
          <w:rFonts w:hint="eastAsia"/>
        </w:rPr>
        <w:t>урановых</w:t>
      </w:r>
      <w:r>
        <w:t></w:t>
      </w:r>
      <w:r>
        <w:rPr>
          <w:rFonts w:hint="eastAsia"/>
        </w:rPr>
        <w:t>руд</w:t>
      </w:r>
      <w:r>
        <w:t></w:t>
      </w:r>
    </w:p>
    <w:p w:rsidR="006D2011" w:rsidRDefault="006D2011" w:rsidP="006D2011">
      <w:r>
        <w:t></w:t>
      </w:r>
      <w:r>
        <w:t></w:t>
      </w:r>
      <w:r>
        <w:tab/>
      </w:r>
      <w:r>
        <w:rPr>
          <w:rFonts w:hint="eastAsia"/>
        </w:rPr>
        <w:t>Исследована</w:t>
      </w:r>
      <w:r>
        <w:t></w:t>
      </w:r>
      <w:r>
        <w:rPr>
          <w:rFonts w:hint="eastAsia"/>
        </w:rPr>
        <w:t>химия</w:t>
      </w:r>
      <w:r>
        <w:t></w:t>
      </w:r>
      <w:r>
        <w:rPr>
          <w:rFonts w:hint="eastAsia"/>
        </w:rPr>
        <w:t>процессов</w:t>
      </w:r>
      <w:r>
        <w:t></w:t>
      </w:r>
      <w:r>
        <w:rPr>
          <w:rFonts w:hint="eastAsia"/>
        </w:rPr>
        <w:t>воздействия</w:t>
      </w:r>
      <w:r>
        <w:t></w:t>
      </w:r>
      <w:r>
        <w:rPr>
          <w:rFonts w:hint="eastAsia"/>
        </w:rPr>
        <w:t>едкой</w:t>
      </w:r>
      <w:r>
        <w:t></w:t>
      </w:r>
      <w:r>
        <w:rPr>
          <w:rFonts w:hint="eastAsia"/>
        </w:rPr>
        <w:t>щелочи</w:t>
      </w:r>
      <w:r>
        <w:t></w:t>
      </w:r>
      <w:r>
        <w:rPr>
          <w:rFonts w:hint="eastAsia"/>
        </w:rPr>
        <w:t>на</w:t>
      </w:r>
      <w:r>
        <w:t></w:t>
      </w:r>
      <w:r>
        <w:rPr>
          <w:rFonts w:hint="eastAsia"/>
        </w:rPr>
        <w:t>шлам</w:t>
      </w:r>
      <w:r>
        <w:t></w:t>
      </w:r>
      <w:r>
        <w:rPr>
          <w:rFonts w:hint="eastAsia"/>
        </w:rPr>
        <w:t>в</w:t>
      </w:r>
      <w:r>
        <w:t></w:t>
      </w:r>
      <w:r>
        <w:rPr>
          <w:rFonts w:hint="eastAsia"/>
        </w:rPr>
        <w:t>присутствии</w:t>
      </w:r>
      <w:r>
        <w:t></w:t>
      </w:r>
      <w:r>
        <w:rPr>
          <w:rFonts w:hint="eastAsia"/>
        </w:rPr>
        <w:t>извести</w:t>
      </w:r>
      <w:r>
        <w:t></w:t>
      </w:r>
      <w:r>
        <w:rPr>
          <w:rFonts w:hint="eastAsia"/>
        </w:rPr>
        <w:t>при</w:t>
      </w:r>
      <w:r>
        <w:t></w:t>
      </w:r>
      <w:r>
        <w:rPr>
          <w:rFonts w:hint="eastAsia"/>
        </w:rPr>
        <w:t>повышенных</w:t>
      </w:r>
      <w:r>
        <w:t></w:t>
      </w:r>
      <w:r>
        <w:rPr>
          <w:rFonts w:hint="eastAsia"/>
        </w:rPr>
        <w:t>температурах</w:t>
      </w:r>
      <w:r>
        <w:t></w:t>
      </w:r>
      <w:r>
        <w:t></w:t>
      </w:r>
      <w:r>
        <w:rPr>
          <w:rFonts w:hint="eastAsia"/>
        </w:rPr>
        <w:t>установлены</w:t>
      </w:r>
      <w:r>
        <w:t></w:t>
      </w:r>
      <w:r>
        <w:rPr>
          <w:rFonts w:hint="eastAsia"/>
        </w:rPr>
        <w:t>оптимальные</w:t>
      </w:r>
      <w:r>
        <w:t></w:t>
      </w:r>
      <w:r>
        <w:rPr>
          <w:rFonts w:hint="eastAsia"/>
        </w:rPr>
        <w:t>условия</w:t>
      </w:r>
      <w:r>
        <w:t></w:t>
      </w:r>
      <w:r>
        <w:rPr>
          <w:rFonts w:hint="eastAsia"/>
        </w:rPr>
        <w:t>доизвлечения</w:t>
      </w:r>
      <w:r>
        <w:t></w:t>
      </w:r>
      <w:r>
        <w:rPr>
          <w:rFonts w:hint="eastAsia"/>
        </w:rPr>
        <w:t>глинозема</w:t>
      </w:r>
      <w:r>
        <w:t></w:t>
      </w:r>
      <w:r>
        <w:rPr>
          <w:rFonts w:hint="eastAsia"/>
        </w:rPr>
        <w:t>из</w:t>
      </w:r>
      <w:r>
        <w:t></w:t>
      </w:r>
      <w:r>
        <w:rPr>
          <w:rFonts w:hint="eastAsia"/>
        </w:rPr>
        <w:t>красного</w:t>
      </w:r>
      <w:r>
        <w:t></w:t>
      </w:r>
      <w:r>
        <w:rPr>
          <w:rFonts w:hint="eastAsia"/>
        </w:rPr>
        <w:t>шлама</w:t>
      </w:r>
      <w:r>
        <w:t></w:t>
      </w:r>
      <w:r>
        <w:t></w:t>
      </w:r>
      <w:r>
        <w:rPr>
          <w:rFonts w:hint="eastAsia"/>
        </w:rPr>
        <w:t>В</w:t>
      </w:r>
      <w:r>
        <w:t></w:t>
      </w:r>
      <w:r>
        <w:rPr>
          <w:rFonts w:hint="eastAsia"/>
        </w:rPr>
        <w:t>практическом</w:t>
      </w:r>
      <w:r>
        <w:t></w:t>
      </w:r>
      <w:r>
        <w:rPr>
          <w:rFonts w:hint="eastAsia"/>
        </w:rPr>
        <w:t>применении</w:t>
      </w:r>
      <w:r>
        <w:t></w:t>
      </w:r>
      <w:r>
        <w:rPr>
          <w:rFonts w:hint="eastAsia"/>
        </w:rPr>
        <w:t>это</w:t>
      </w:r>
      <w:r>
        <w:t></w:t>
      </w:r>
      <w:r>
        <w:rPr>
          <w:rFonts w:hint="eastAsia"/>
        </w:rPr>
        <w:t>позволяет</w:t>
      </w:r>
      <w:r>
        <w:t></w:t>
      </w:r>
      <w:r>
        <w:rPr>
          <w:rFonts w:hint="eastAsia"/>
        </w:rPr>
        <w:t>извлекать</w:t>
      </w:r>
      <w:r>
        <w:t></w:t>
      </w:r>
      <w:r>
        <w:rPr>
          <w:rFonts w:hint="eastAsia"/>
        </w:rPr>
        <w:t>одну</w:t>
      </w:r>
      <w:r>
        <w:t></w:t>
      </w:r>
      <w:r>
        <w:rPr>
          <w:rFonts w:hint="eastAsia"/>
        </w:rPr>
        <w:t>тонну</w:t>
      </w:r>
      <w:r>
        <w:t></w:t>
      </w:r>
      <w:r>
        <w:rPr>
          <w:rFonts w:hint="eastAsia"/>
        </w:rPr>
        <w:t>глинозема</w:t>
      </w:r>
      <w:r>
        <w:t></w:t>
      </w:r>
      <w:r>
        <w:rPr>
          <w:rFonts w:hint="eastAsia"/>
        </w:rPr>
        <w:t>из</w:t>
      </w:r>
      <w:r>
        <w:t></w:t>
      </w:r>
      <w:r>
        <w:t></w:t>
      </w:r>
      <w:r>
        <w:t></w:t>
      </w:r>
      <w:r>
        <w:t></w:t>
      </w:r>
      <w:r>
        <w:rPr>
          <w:rFonts w:hint="eastAsia"/>
        </w:rPr>
        <w:t>тонн</w:t>
      </w:r>
      <w:r>
        <w:t></w:t>
      </w:r>
      <w:r>
        <w:rPr>
          <w:rFonts w:hint="eastAsia"/>
        </w:rPr>
        <w:t>шлама</w:t>
      </w:r>
      <w:r>
        <w:t></w:t>
      </w:r>
    </w:p>
    <w:p w:rsidR="006D2011" w:rsidRDefault="006D2011" w:rsidP="006D2011">
      <w:r>
        <w:t></w:t>
      </w:r>
      <w:r>
        <w:t></w:t>
      </w:r>
      <w:r>
        <w:tab/>
      </w:r>
      <w:r>
        <w:rPr>
          <w:rFonts w:hint="eastAsia"/>
        </w:rPr>
        <w:t>Установлено</w:t>
      </w:r>
      <w:r>
        <w:t></w:t>
      </w:r>
      <w:r>
        <w:t></w:t>
      </w:r>
      <w:r>
        <w:rPr>
          <w:rFonts w:hint="eastAsia"/>
        </w:rPr>
        <w:t>что</w:t>
      </w:r>
      <w:r>
        <w:t></w:t>
      </w:r>
      <w:r>
        <w:rPr>
          <w:rFonts w:hint="eastAsia"/>
        </w:rPr>
        <w:t>активация</w:t>
      </w:r>
      <w:r>
        <w:t></w:t>
      </w:r>
      <w:r>
        <w:rPr>
          <w:rFonts w:hint="eastAsia"/>
        </w:rPr>
        <w:t>красного</w:t>
      </w:r>
      <w:r>
        <w:t></w:t>
      </w:r>
      <w:r>
        <w:rPr>
          <w:rFonts w:hint="eastAsia"/>
        </w:rPr>
        <w:t>шлама</w:t>
      </w:r>
      <w:r>
        <w:t></w:t>
      </w:r>
      <w:r>
        <w:rPr>
          <w:rFonts w:hint="eastAsia"/>
        </w:rPr>
        <w:t>газовой</w:t>
      </w:r>
      <w:r>
        <w:t></w:t>
      </w:r>
      <w:r>
        <w:rPr>
          <w:rFonts w:hint="eastAsia"/>
        </w:rPr>
        <w:t>карбонизацией</w:t>
      </w:r>
      <w:r>
        <w:t></w:t>
      </w:r>
      <w:r>
        <w:rPr>
          <w:rFonts w:hint="eastAsia"/>
        </w:rPr>
        <w:t>и</w:t>
      </w:r>
      <w:r>
        <w:t></w:t>
      </w:r>
      <w:r>
        <w:rPr>
          <w:rFonts w:hint="eastAsia"/>
        </w:rPr>
        <w:t>минеральными</w:t>
      </w:r>
      <w:r>
        <w:t></w:t>
      </w:r>
      <w:r>
        <w:rPr>
          <w:rFonts w:hint="eastAsia"/>
        </w:rPr>
        <w:t>кислотами</w:t>
      </w:r>
      <w:r>
        <w:t></w:t>
      </w:r>
      <w:r>
        <w:rPr>
          <w:rFonts w:hint="eastAsia"/>
        </w:rPr>
        <w:t>усиливает</w:t>
      </w:r>
      <w:r>
        <w:t></w:t>
      </w:r>
      <w:r>
        <w:rPr>
          <w:rFonts w:hint="eastAsia"/>
        </w:rPr>
        <w:t>его</w:t>
      </w:r>
      <w:r>
        <w:t></w:t>
      </w:r>
      <w:r>
        <w:rPr>
          <w:rFonts w:hint="eastAsia"/>
        </w:rPr>
        <w:t>сорбционные</w:t>
      </w:r>
      <w:r>
        <w:t></w:t>
      </w:r>
      <w:r>
        <w:rPr>
          <w:rFonts w:hint="eastAsia"/>
        </w:rPr>
        <w:t>свойства</w:t>
      </w:r>
      <w:r>
        <w:t></w:t>
      </w:r>
      <w:r>
        <w:rPr>
          <w:rFonts w:hint="eastAsia"/>
        </w:rPr>
        <w:t>к</w:t>
      </w:r>
      <w:r>
        <w:t></w:t>
      </w:r>
      <w:r>
        <w:rPr>
          <w:rFonts w:hint="eastAsia"/>
        </w:rPr>
        <w:t>токсичным</w:t>
      </w:r>
      <w:r>
        <w:t></w:t>
      </w:r>
      <w:r>
        <w:rPr>
          <w:rFonts w:hint="eastAsia"/>
        </w:rPr>
        <w:t>металлам</w:t>
      </w:r>
      <w:r>
        <w:t></w:t>
      </w:r>
      <w:r>
        <w:rPr>
          <w:rFonts w:hint="eastAsia"/>
        </w:rPr>
        <w:t>с</w:t>
      </w:r>
      <w:r>
        <w:rPr>
          <w:rFonts w:hint="eastAsia"/>
        </w:rPr>
        <w:lastRenderedPageBreak/>
        <w:t>точных</w:t>
      </w:r>
      <w:r>
        <w:t></w:t>
      </w:r>
      <w:r>
        <w:rPr>
          <w:rFonts w:hint="eastAsia"/>
        </w:rPr>
        <w:t>и</w:t>
      </w:r>
      <w:r>
        <w:t></w:t>
      </w:r>
      <w:r>
        <w:rPr>
          <w:rFonts w:hint="eastAsia"/>
        </w:rPr>
        <w:t>подотвальных</w:t>
      </w:r>
      <w:r>
        <w:t></w:t>
      </w:r>
      <w:r>
        <w:t></w:t>
      </w:r>
      <w:r>
        <w:rPr>
          <w:rFonts w:hint="eastAsia"/>
        </w:rPr>
        <w:t>шахных</w:t>
      </w:r>
      <w:r>
        <w:t></w:t>
      </w:r>
      <w:r>
        <w:t></w:t>
      </w:r>
      <w:r>
        <w:rPr>
          <w:rFonts w:hint="eastAsia"/>
        </w:rPr>
        <w:t>вод</w:t>
      </w:r>
      <w:r>
        <w:t></w:t>
      </w:r>
      <w:r>
        <w:rPr>
          <w:rFonts w:hint="eastAsia"/>
        </w:rPr>
        <w:t>цветной</w:t>
      </w:r>
      <w:r>
        <w:t></w:t>
      </w:r>
      <w:r>
        <w:rPr>
          <w:rFonts w:hint="eastAsia"/>
        </w:rPr>
        <w:t>металлургии</w:t>
      </w:r>
      <w:r>
        <w:t></w:t>
      </w:r>
    </w:p>
    <w:p w:rsidR="006D2011" w:rsidRDefault="006D2011" w:rsidP="006D2011">
      <w:r>
        <w:t></w:t>
      </w:r>
      <w:r>
        <w:t></w:t>
      </w:r>
      <w:r>
        <w:tab/>
      </w:r>
      <w:r>
        <w:rPr>
          <w:rFonts w:hint="eastAsia"/>
        </w:rPr>
        <w:t>Изучены</w:t>
      </w:r>
      <w:r>
        <w:t></w:t>
      </w:r>
      <w:r>
        <w:rPr>
          <w:rFonts w:hint="eastAsia"/>
        </w:rPr>
        <w:t>и</w:t>
      </w:r>
      <w:r>
        <w:t></w:t>
      </w:r>
      <w:r>
        <w:rPr>
          <w:rFonts w:hint="eastAsia"/>
        </w:rPr>
        <w:t>определены</w:t>
      </w:r>
      <w:r>
        <w:t></w:t>
      </w:r>
      <w:r>
        <w:rPr>
          <w:rFonts w:hint="eastAsia"/>
        </w:rPr>
        <w:t>оптимальные</w:t>
      </w:r>
      <w:r>
        <w:t></w:t>
      </w:r>
      <w:r>
        <w:rPr>
          <w:rFonts w:hint="eastAsia"/>
        </w:rPr>
        <w:t>условия</w:t>
      </w:r>
      <w:r>
        <w:t></w:t>
      </w:r>
      <w:r>
        <w:rPr>
          <w:rFonts w:hint="eastAsia"/>
        </w:rPr>
        <w:t>растворения</w:t>
      </w:r>
      <w:r>
        <w:t></w:t>
      </w:r>
      <w:r>
        <w:rPr>
          <w:rFonts w:hint="eastAsia"/>
        </w:rPr>
        <w:t>гидроксокарбонатных</w:t>
      </w:r>
      <w:r>
        <w:t></w:t>
      </w:r>
      <w:r>
        <w:rPr>
          <w:rFonts w:hint="eastAsia"/>
        </w:rPr>
        <w:t>скандийсодержащих</w:t>
      </w:r>
      <w:r>
        <w:t></w:t>
      </w:r>
      <w:r>
        <w:rPr>
          <w:rFonts w:hint="eastAsia"/>
        </w:rPr>
        <w:t>концентратов</w:t>
      </w:r>
      <w:r>
        <w:t></w:t>
      </w:r>
      <w:r>
        <w:t></w:t>
      </w:r>
      <w:r>
        <w:rPr>
          <w:rFonts w:hint="eastAsia"/>
        </w:rPr>
        <w:t>высаливания</w:t>
      </w:r>
      <w:r>
        <w:t></w:t>
      </w:r>
      <w:r>
        <w:rPr>
          <w:rFonts w:hint="eastAsia"/>
        </w:rPr>
        <w:t>и</w:t>
      </w:r>
      <w:r>
        <w:t></w:t>
      </w:r>
      <w:r>
        <w:rPr>
          <w:rFonts w:hint="eastAsia"/>
        </w:rPr>
        <w:t>осаждения</w:t>
      </w:r>
      <w:r>
        <w:t></w:t>
      </w:r>
      <w:r>
        <w:rPr>
          <w:rFonts w:hint="eastAsia"/>
        </w:rPr>
        <w:t>оксалатов</w:t>
      </w:r>
      <w:r>
        <w:t></w:t>
      </w:r>
      <w:r>
        <w:rPr>
          <w:rFonts w:hint="eastAsia"/>
        </w:rPr>
        <w:t>и</w:t>
      </w:r>
      <w:r>
        <w:t></w:t>
      </w:r>
      <w:r>
        <w:rPr>
          <w:rFonts w:hint="eastAsia"/>
        </w:rPr>
        <w:t>фторидов</w:t>
      </w:r>
      <w:r>
        <w:t></w:t>
      </w:r>
      <w:r>
        <w:rPr>
          <w:rFonts w:hint="eastAsia"/>
        </w:rPr>
        <w:t>скандия</w:t>
      </w:r>
      <w:r>
        <w:t></w:t>
      </w:r>
      <w:r>
        <w:rPr>
          <w:rFonts w:hint="eastAsia"/>
        </w:rPr>
        <w:t>в</w:t>
      </w:r>
      <w:r>
        <w:t></w:t>
      </w:r>
      <w:r>
        <w:rPr>
          <w:rFonts w:hint="eastAsia"/>
        </w:rPr>
        <w:t>присутствии</w:t>
      </w:r>
      <w:r>
        <w:t></w:t>
      </w:r>
      <w:r>
        <w:rPr>
          <w:rFonts w:hint="eastAsia"/>
        </w:rPr>
        <w:t>примесей</w:t>
      </w:r>
      <w:r>
        <w:t></w:t>
      </w:r>
      <w:r>
        <w:rPr>
          <w:rFonts w:hint="eastAsia"/>
        </w:rPr>
        <w:t>титана</w:t>
      </w:r>
      <w:r>
        <w:t></w:t>
      </w:r>
      <w:r>
        <w:t></w:t>
      </w:r>
      <w:r>
        <w:rPr>
          <w:rFonts w:hint="eastAsia"/>
        </w:rPr>
        <w:t>циркония</w:t>
      </w:r>
      <w:r>
        <w:t></w:t>
      </w:r>
      <w:r>
        <w:t></w:t>
      </w:r>
      <w:r>
        <w:rPr>
          <w:rFonts w:hint="eastAsia"/>
        </w:rPr>
        <w:t>тория</w:t>
      </w:r>
      <w:r>
        <w:t></w:t>
      </w:r>
      <w:r>
        <w:t></w:t>
      </w:r>
      <w:r>
        <w:rPr>
          <w:rFonts w:hint="eastAsia"/>
        </w:rPr>
        <w:t>урана</w:t>
      </w:r>
      <w:r>
        <w:t></w:t>
      </w:r>
      <w:r>
        <w:t></w:t>
      </w:r>
      <w:r>
        <w:rPr>
          <w:rFonts w:hint="eastAsia"/>
        </w:rPr>
        <w:t>кремния</w:t>
      </w:r>
      <w:r>
        <w:t></w:t>
      </w:r>
      <w:r>
        <w:rPr>
          <w:rFonts w:hint="eastAsia"/>
        </w:rPr>
        <w:t>и</w:t>
      </w:r>
      <w:r>
        <w:t></w:t>
      </w:r>
      <w:r>
        <w:rPr>
          <w:rFonts w:hint="eastAsia"/>
        </w:rPr>
        <w:t>механически</w:t>
      </w:r>
      <w:r>
        <w:t></w:t>
      </w:r>
      <w:r>
        <w:rPr>
          <w:rFonts w:hint="eastAsia"/>
        </w:rPr>
        <w:t>захваченных</w:t>
      </w:r>
      <w:r>
        <w:t></w:t>
      </w:r>
      <w:r>
        <w:rPr>
          <w:rFonts w:hint="eastAsia"/>
        </w:rPr>
        <w:t>компонентов</w:t>
      </w:r>
      <w:r>
        <w:t></w:t>
      </w:r>
      <w:r>
        <w:rPr>
          <w:rFonts w:hint="eastAsia"/>
        </w:rPr>
        <w:t>красного</w:t>
      </w:r>
      <w:r>
        <w:t></w:t>
      </w:r>
      <w:r>
        <w:rPr>
          <w:rFonts w:hint="eastAsia"/>
        </w:rPr>
        <w:t>шлама</w:t>
      </w:r>
      <w:r>
        <w:t></w:t>
      </w:r>
    </w:p>
    <w:p w:rsidR="006D2011" w:rsidRDefault="006D2011" w:rsidP="006D2011">
      <w:r>
        <w:t></w:t>
      </w:r>
      <w:r>
        <w:t></w:t>
      </w:r>
      <w:r>
        <w:tab/>
      </w:r>
      <w:r>
        <w:rPr>
          <w:rFonts w:hint="eastAsia"/>
        </w:rPr>
        <w:t>Разработана</w:t>
      </w:r>
      <w:r>
        <w:t></w:t>
      </w:r>
      <w:r>
        <w:rPr>
          <w:rFonts w:hint="eastAsia"/>
        </w:rPr>
        <w:t>технология</w:t>
      </w:r>
      <w:r>
        <w:t></w:t>
      </w:r>
      <w:r>
        <w:rPr>
          <w:rFonts w:hint="eastAsia"/>
        </w:rPr>
        <w:t>переработки</w:t>
      </w:r>
      <w:r>
        <w:t></w:t>
      </w:r>
      <w:r>
        <w:rPr>
          <w:rFonts w:hint="eastAsia"/>
        </w:rPr>
        <w:t>первичного</w:t>
      </w:r>
      <w:r>
        <w:t></w:t>
      </w:r>
      <w:r>
        <w:t></w:t>
      </w:r>
      <w:r>
        <w:rPr>
          <w:rFonts w:hint="eastAsia"/>
        </w:rPr>
        <w:t>бедного</w:t>
      </w:r>
      <w:r>
        <w:t></w:t>
      </w:r>
      <w:r>
        <w:t></w:t>
      </w:r>
      <w:r>
        <w:rPr>
          <w:rFonts w:hint="eastAsia"/>
        </w:rPr>
        <w:t>скандиевого</w:t>
      </w:r>
      <w:r>
        <w:t></w:t>
      </w:r>
      <w:r>
        <w:rPr>
          <w:rFonts w:hint="eastAsia"/>
        </w:rPr>
        <w:t>концентрата</w:t>
      </w:r>
      <w:r>
        <w:t></w:t>
      </w:r>
      <w:r>
        <w:t></w:t>
      </w:r>
      <w:r>
        <w:rPr>
          <w:rFonts w:hint="eastAsia"/>
        </w:rPr>
        <w:t>полученного</w:t>
      </w:r>
      <w:r>
        <w:t></w:t>
      </w:r>
      <w:r>
        <w:rPr>
          <w:rFonts w:hint="eastAsia"/>
        </w:rPr>
        <w:t>из</w:t>
      </w:r>
      <w:r>
        <w:t></w:t>
      </w:r>
      <w:r>
        <w:rPr>
          <w:rFonts w:hint="eastAsia"/>
        </w:rPr>
        <w:t>отвального</w:t>
      </w:r>
      <w:r>
        <w:t></w:t>
      </w:r>
      <w:r>
        <w:rPr>
          <w:rFonts w:hint="eastAsia"/>
        </w:rPr>
        <w:t>красного</w:t>
      </w:r>
      <w:r>
        <w:t></w:t>
      </w:r>
      <w:r>
        <w:rPr>
          <w:rFonts w:hint="eastAsia"/>
        </w:rPr>
        <w:t>шлама</w:t>
      </w:r>
      <w:r>
        <w:t></w:t>
      </w:r>
      <w:r>
        <w:t></w:t>
      </w:r>
      <w:r>
        <w:rPr>
          <w:rFonts w:hint="eastAsia"/>
        </w:rPr>
        <w:t>и</w:t>
      </w:r>
      <w:r>
        <w:t></w:t>
      </w:r>
      <w:r>
        <w:rPr>
          <w:rFonts w:hint="eastAsia"/>
        </w:rPr>
        <w:t>определены</w:t>
      </w:r>
      <w:r>
        <w:t></w:t>
      </w:r>
      <w:r>
        <w:rPr>
          <w:rFonts w:hint="eastAsia"/>
        </w:rPr>
        <w:t>оптимальные</w:t>
      </w:r>
      <w:r>
        <w:t></w:t>
      </w:r>
      <w:r>
        <w:rPr>
          <w:rFonts w:hint="eastAsia"/>
        </w:rPr>
        <w:t>условия</w:t>
      </w:r>
      <w:r>
        <w:t></w:t>
      </w:r>
      <w:r>
        <w:rPr>
          <w:rFonts w:hint="eastAsia"/>
        </w:rPr>
        <w:t>производства</w:t>
      </w:r>
      <w:r>
        <w:t></w:t>
      </w:r>
      <w:r>
        <w:rPr>
          <w:rFonts w:hint="eastAsia"/>
        </w:rPr>
        <w:t>оксида</w:t>
      </w:r>
      <w:r>
        <w:t></w:t>
      </w:r>
      <w:r>
        <w:rPr>
          <w:rFonts w:hint="eastAsia"/>
        </w:rPr>
        <w:t>скандия</w:t>
      </w:r>
      <w:r>
        <w:t></w:t>
      </w:r>
      <w:r>
        <w:rPr>
          <w:rFonts w:hint="eastAsia"/>
        </w:rPr>
        <w:t>марки</w:t>
      </w:r>
      <w:r>
        <w:t></w:t>
      </w:r>
      <w:r>
        <w:rPr>
          <w:rFonts w:hint="eastAsia"/>
        </w:rPr>
        <w:t>ОС</w:t>
      </w:r>
      <w:r>
        <w:t></w:t>
      </w:r>
      <w:r>
        <w:t></w:t>
      </w:r>
      <w:r>
        <w:t></w:t>
      </w:r>
      <w:r>
        <w:t></w:t>
      </w:r>
    </w:p>
    <w:p w:rsidR="006D2011" w:rsidRDefault="006D2011" w:rsidP="006D2011">
      <w:r>
        <w:t></w:t>
      </w:r>
      <w:r>
        <w:t></w:t>
      </w:r>
      <w:r>
        <w:tab/>
      </w:r>
      <w:r>
        <w:rPr>
          <w:rFonts w:hint="eastAsia"/>
        </w:rPr>
        <w:t>Впервые</w:t>
      </w:r>
      <w:r>
        <w:t></w:t>
      </w:r>
      <w:r>
        <w:rPr>
          <w:rFonts w:hint="eastAsia"/>
        </w:rPr>
        <w:t>установлены</w:t>
      </w:r>
      <w:r>
        <w:t></w:t>
      </w:r>
      <w:r>
        <w:rPr>
          <w:rFonts w:hint="eastAsia"/>
        </w:rPr>
        <w:t>условия</w:t>
      </w:r>
      <w:r>
        <w:t></w:t>
      </w:r>
      <w:r>
        <w:rPr>
          <w:rFonts w:hint="eastAsia"/>
        </w:rPr>
        <w:t>осаждения</w:t>
      </w:r>
      <w:r>
        <w:t></w:t>
      </w:r>
      <w:r>
        <w:rPr>
          <w:rFonts w:hint="eastAsia"/>
        </w:rPr>
        <w:t>гексафторцирконата</w:t>
      </w:r>
      <w:r>
        <w:t></w:t>
      </w:r>
      <w:r>
        <w:rPr>
          <w:rFonts w:hint="eastAsia"/>
        </w:rPr>
        <w:t>калия</w:t>
      </w:r>
      <w:r>
        <w:t></w:t>
      </w:r>
      <w:r>
        <w:t></w:t>
      </w:r>
      <w:r>
        <w:rPr>
          <w:rFonts w:hint="eastAsia"/>
        </w:rPr>
        <w:t>натрия</w:t>
      </w:r>
      <w:r>
        <w:t></w:t>
      </w:r>
      <w:r>
        <w:t></w:t>
      </w:r>
      <w:r>
        <w:rPr>
          <w:rFonts w:hint="eastAsia"/>
        </w:rPr>
        <w:t>из</w:t>
      </w:r>
      <w:r>
        <w:t></w:t>
      </w:r>
      <w:r>
        <w:rPr>
          <w:rFonts w:hint="eastAsia"/>
        </w:rPr>
        <w:t>продуктивных</w:t>
      </w:r>
      <w:r>
        <w:t></w:t>
      </w:r>
      <w:r>
        <w:rPr>
          <w:rFonts w:hint="eastAsia"/>
        </w:rPr>
        <w:t>сернокислых</w:t>
      </w:r>
      <w:r>
        <w:t></w:t>
      </w:r>
      <w:r>
        <w:rPr>
          <w:rFonts w:hint="eastAsia"/>
        </w:rPr>
        <w:t>растворов</w:t>
      </w:r>
      <w:r>
        <w:t></w:t>
      </w:r>
      <w:r>
        <w:rPr>
          <w:rFonts w:hint="eastAsia"/>
        </w:rPr>
        <w:t>после</w:t>
      </w:r>
      <w:r>
        <w:t></w:t>
      </w:r>
      <w:r>
        <w:rPr>
          <w:rFonts w:hint="eastAsia"/>
        </w:rPr>
        <w:t>извлечения</w:t>
      </w:r>
      <w:r>
        <w:t></w:t>
      </w:r>
      <w:r>
        <w:rPr>
          <w:rFonts w:hint="eastAsia"/>
        </w:rPr>
        <w:t>скандия</w:t>
      </w:r>
      <w:r>
        <w:t></w:t>
      </w:r>
      <w:r>
        <w:t></w:t>
      </w:r>
      <w:r>
        <w:rPr>
          <w:rFonts w:hint="eastAsia"/>
        </w:rPr>
        <w:t>позволяющие</w:t>
      </w:r>
      <w:r>
        <w:t></w:t>
      </w:r>
      <w:r>
        <w:rPr>
          <w:rFonts w:hint="eastAsia"/>
        </w:rPr>
        <w:t>получать</w:t>
      </w:r>
      <w:r>
        <w:t></w:t>
      </w:r>
      <w:r>
        <w:rPr>
          <w:rFonts w:hint="eastAsia"/>
        </w:rPr>
        <w:t>осадки</w:t>
      </w:r>
      <w:r>
        <w:t></w:t>
      </w:r>
      <w:r>
        <w:rPr>
          <w:rFonts w:hint="eastAsia"/>
        </w:rPr>
        <w:t>с</w:t>
      </w:r>
      <w:r>
        <w:t></w:t>
      </w:r>
      <w:r>
        <w:rPr>
          <w:rFonts w:hint="eastAsia"/>
        </w:rPr>
        <w:t>низким</w:t>
      </w:r>
      <w:r>
        <w:t></w:t>
      </w:r>
      <w:r>
        <w:rPr>
          <w:rFonts w:hint="eastAsia"/>
        </w:rPr>
        <w:t>содержанием</w:t>
      </w:r>
      <w:r>
        <w:t></w:t>
      </w:r>
      <w:r>
        <w:rPr>
          <w:rFonts w:hint="eastAsia"/>
        </w:rPr>
        <w:t>примесных</w:t>
      </w:r>
      <w:r>
        <w:t></w:t>
      </w:r>
      <w:r>
        <w:rPr>
          <w:rFonts w:hint="eastAsia"/>
        </w:rPr>
        <w:t>солей</w:t>
      </w:r>
      <w:r>
        <w:t></w:t>
      </w:r>
      <w:r>
        <w:rPr>
          <w:rFonts w:hint="eastAsia"/>
        </w:rPr>
        <w:t>титана</w:t>
      </w:r>
      <w:r>
        <w:t></w:t>
      </w:r>
      <w:r>
        <w:t></w:t>
      </w:r>
      <w:r>
        <w:rPr>
          <w:rFonts w:hint="eastAsia"/>
        </w:rPr>
        <w:t>гафния</w:t>
      </w:r>
      <w:r>
        <w:t></w:t>
      </w:r>
      <w:r>
        <w:rPr>
          <w:rFonts w:hint="eastAsia"/>
        </w:rPr>
        <w:t>и</w:t>
      </w:r>
      <w:r>
        <w:t></w:t>
      </w:r>
      <w:r>
        <w:rPr>
          <w:rFonts w:hint="eastAsia"/>
        </w:rPr>
        <w:t>радиоактивных</w:t>
      </w:r>
      <w:r>
        <w:t></w:t>
      </w:r>
      <w:r>
        <w:rPr>
          <w:rFonts w:hint="eastAsia"/>
        </w:rPr>
        <w:t>металлов</w:t>
      </w:r>
      <w:r>
        <w:t></w:t>
      </w:r>
    </w:p>
    <w:p w:rsidR="006D2011" w:rsidRDefault="006D2011" w:rsidP="006D2011">
      <w:r>
        <w:t></w:t>
      </w:r>
      <w:r>
        <w:t></w:t>
      </w:r>
      <w:r>
        <w:tab/>
      </w:r>
      <w:r>
        <w:rPr>
          <w:rFonts w:hint="eastAsia"/>
        </w:rPr>
        <w:t>Разработана</w:t>
      </w:r>
      <w:r>
        <w:t></w:t>
      </w:r>
      <w:r>
        <w:rPr>
          <w:rFonts w:hint="eastAsia"/>
        </w:rPr>
        <w:t>методика</w:t>
      </w:r>
      <w:r>
        <w:t></w:t>
      </w:r>
      <w:r>
        <w:rPr>
          <w:rFonts w:hint="eastAsia"/>
        </w:rPr>
        <w:t>и</w:t>
      </w:r>
      <w:r>
        <w:t></w:t>
      </w:r>
      <w:r>
        <w:rPr>
          <w:rFonts w:hint="eastAsia"/>
        </w:rPr>
        <w:t>условия</w:t>
      </w:r>
      <w:r>
        <w:t></w:t>
      </w:r>
      <w:r>
        <w:rPr>
          <w:rFonts w:hint="eastAsia"/>
        </w:rPr>
        <w:t>проведения</w:t>
      </w:r>
      <w:r>
        <w:t></w:t>
      </w:r>
      <w:r>
        <w:rPr>
          <w:rFonts w:hint="eastAsia"/>
        </w:rPr>
        <w:t>работы</w:t>
      </w:r>
      <w:r>
        <w:t></w:t>
      </w:r>
      <w:r>
        <w:rPr>
          <w:rFonts w:hint="eastAsia"/>
        </w:rPr>
        <w:t>по</w:t>
      </w:r>
      <w:r>
        <w:t></w:t>
      </w:r>
      <w:r>
        <w:rPr>
          <w:rFonts w:hint="eastAsia"/>
        </w:rPr>
        <w:t>извлечению</w:t>
      </w:r>
      <w:r>
        <w:t></w:t>
      </w:r>
      <w:r>
        <w:rPr>
          <w:rFonts w:hint="eastAsia"/>
        </w:rPr>
        <w:t>иттрия</w:t>
      </w:r>
      <w:r>
        <w:t></w:t>
      </w:r>
      <w:r>
        <w:rPr>
          <w:rFonts w:hint="eastAsia"/>
        </w:rPr>
        <w:t>из</w:t>
      </w:r>
      <w:r>
        <w:t></w:t>
      </w:r>
      <w:r>
        <w:rPr>
          <w:rFonts w:hint="eastAsia"/>
        </w:rPr>
        <w:t>растворов</w:t>
      </w:r>
      <w:r>
        <w:t></w:t>
      </w:r>
      <w:r>
        <w:rPr>
          <w:rFonts w:hint="eastAsia"/>
        </w:rPr>
        <w:t>кислотной</w:t>
      </w:r>
      <w:r>
        <w:t></w:t>
      </w:r>
      <w:r>
        <w:rPr>
          <w:rFonts w:hint="eastAsia"/>
        </w:rPr>
        <w:t>активации</w:t>
      </w:r>
      <w:r>
        <w:t></w:t>
      </w:r>
      <w:r>
        <w:rPr>
          <w:rFonts w:hint="eastAsia"/>
        </w:rPr>
        <w:t>отвального</w:t>
      </w:r>
      <w:r>
        <w:t></w:t>
      </w:r>
      <w:r>
        <w:rPr>
          <w:rFonts w:hint="eastAsia"/>
        </w:rPr>
        <w:t>красного</w:t>
      </w:r>
      <w:r>
        <w:t></w:t>
      </w:r>
      <w:r>
        <w:rPr>
          <w:rFonts w:hint="eastAsia"/>
        </w:rPr>
        <w:t>шлама</w:t>
      </w:r>
      <w:r>
        <w:t></w:t>
      </w:r>
    </w:p>
    <w:p w:rsidR="006D2011" w:rsidRDefault="006D2011" w:rsidP="006D2011">
      <w:r>
        <w:t></w:t>
      </w:r>
      <w:r>
        <w:t></w:t>
      </w:r>
      <w:r>
        <w:t></w:t>
      </w:r>
      <w:r>
        <w:tab/>
      </w:r>
      <w:r>
        <w:t></w:t>
      </w:r>
      <w:r>
        <w:rPr>
          <w:rFonts w:hint="eastAsia"/>
        </w:rPr>
        <w:t>На</w:t>
      </w:r>
      <w:r>
        <w:t></w:t>
      </w:r>
      <w:r>
        <w:rPr>
          <w:rFonts w:hint="eastAsia"/>
        </w:rPr>
        <w:t>территории</w:t>
      </w:r>
      <w:r>
        <w:t></w:t>
      </w:r>
      <w:r>
        <w:rPr>
          <w:rFonts w:hint="eastAsia"/>
        </w:rPr>
        <w:t>участка</w:t>
      </w:r>
      <w:r>
        <w:t></w:t>
      </w:r>
      <w:r>
        <w:rPr>
          <w:rFonts w:hint="eastAsia"/>
        </w:rPr>
        <w:t>подготовки</w:t>
      </w:r>
      <w:r>
        <w:t></w:t>
      </w:r>
      <w:r>
        <w:rPr>
          <w:rFonts w:hint="eastAsia"/>
        </w:rPr>
        <w:t>шихты</w:t>
      </w:r>
      <w:r>
        <w:t></w:t>
      </w:r>
      <w:r>
        <w:t></w:t>
      </w:r>
      <w:r>
        <w:rPr>
          <w:rFonts w:hint="eastAsia"/>
        </w:rPr>
        <w:t>ШШ</w:t>
      </w:r>
      <w:r>
        <w:t></w:t>
      </w:r>
      <w:r>
        <w:t></w:t>
      </w:r>
      <w:r>
        <w:t></w:t>
      </w:r>
      <w:r>
        <w:t></w:t>
      </w:r>
      <w:r>
        <w:rPr>
          <w:rFonts w:hint="eastAsia"/>
        </w:rPr>
        <w:t>глиноземного</w:t>
      </w:r>
      <w:r>
        <w:t></w:t>
      </w:r>
      <w:r>
        <w:rPr>
          <w:rFonts w:hint="eastAsia"/>
        </w:rPr>
        <w:t>цеха</w:t>
      </w:r>
      <w:r>
        <w:t></w:t>
      </w:r>
      <w:r>
        <w:rPr>
          <w:rFonts w:hint="eastAsia"/>
        </w:rPr>
        <w:t>Богословского</w:t>
      </w:r>
      <w:r>
        <w:t></w:t>
      </w:r>
      <w:r>
        <w:rPr>
          <w:rFonts w:hint="eastAsia"/>
        </w:rPr>
        <w:t>алюминиевого</w:t>
      </w:r>
      <w:r>
        <w:t></w:t>
      </w:r>
      <w:r>
        <w:rPr>
          <w:rFonts w:hint="eastAsia"/>
        </w:rPr>
        <w:t>завода</w:t>
      </w:r>
      <w:r>
        <w:t></w:t>
      </w:r>
      <w:r>
        <w:rPr>
          <w:rFonts w:hint="eastAsia"/>
        </w:rPr>
        <w:t>создана</w:t>
      </w:r>
      <w:r>
        <w:t></w:t>
      </w:r>
      <w:r>
        <w:rPr>
          <w:rFonts w:hint="eastAsia"/>
        </w:rPr>
        <w:t>опытно</w:t>
      </w:r>
      <w:r>
        <w:t></w:t>
      </w:r>
      <w:r>
        <w:rPr>
          <w:rFonts w:hint="eastAsia"/>
        </w:rPr>
        <w:t>промышленная</w:t>
      </w:r>
      <w:r>
        <w:t></w:t>
      </w:r>
      <w:r>
        <w:rPr>
          <w:rFonts w:hint="eastAsia"/>
        </w:rPr>
        <w:t>установка</w:t>
      </w:r>
      <w:r>
        <w:t></w:t>
      </w:r>
      <w:r>
        <w:rPr>
          <w:rFonts w:hint="eastAsia"/>
        </w:rPr>
        <w:t>переработки</w:t>
      </w:r>
      <w:r>
        <w:t></w:t>
      </w:r>
      <w:r>
        <w:rPr>
          <w:rFonts w:hint="eastAsia"/>
        </w:rPr>
        <w:t>красного</w:t>
      </w:r>
      <w:r>
        <w:t></w:t>
      </w:r>
      <w:r>
        <w:rPr>
          <w:rFonts w:hint="eastAsia"/>
        </w:rPr>
        <w:t>шлама</w:t>
      </w:r>
      <w:r>
        <w:t></w:t>
      </w:r>
      <w:r>
        <w:rPr>
          <w:rFonts w:hint="eastAsia"/>
        </w:rPr>
        <w:t>с</w:t>
      </w:r>
      <w:r>
        <w:t></w:t>
      </w:r>
      <w:r>
        <w:rPr>
          <w:rFonts w:hint="eastAsia"/>
        </w:rPr>
        <w:t>мощностью</w:t>
      </w:r>
      <w:r>
        <w:t></w:t>
      </w:r>
      <w:r>
        <w:rPr>
          <w:rFonts w:hint="eastAsia"/>
        </w:rPr>
        <w:t>производства</w:t>
      </w:r>
      <w:r>
        <w:t></w:t>
      </w:r>
      <w:r>
        <w:rPr>
          <w:rFonts w:hint="eastAsia"/>
        </w:rPr>
        <w:t>скандиевого</w:t>
      </w:r>
      <w:r>
        <w:t></w:t>
      </w:r>
      <w:r>
        <w:rPr>
          <w:rFonts w:hint="eastAsia"/>
        </w:rPr>
        <w:t>концентрата</w:t>
      </w:r>
      <w:r>
        <w:t></w:t>
      </w:r>
      <w:r>
        <w:t></w:t>
      </w:r>
      <w:r>
        <w:t></w:t>
      </w:r>
      <w:r>
        <w:t></w:t>
      </w:r>
      <w:r>
        <w:t></w:t>
      </w:r>
      <w:r>
        <w:t></w:t>
      </w:r>
      <w:r>
        <w:t></w:t>
      </w:r>
      <w:r>
        <w:t></w:t>
      </w:r>
      <w:r>
        <w:t></w:t>
      </w:r>
      <w:r>
        <w:t></w:t>
      </w:r>
      <w:r>
        <w:t></w:t>
      </w:r>
      <w:r>
        <w:t></w:t>
      </w:r>
      <w:r>
        <w:t></w:t>
      </w:r>
      <w:r>
        <w:rPr>
          <w:rFonts w:hint="eastAsia"/>
        </w:rPr>
        <w:t>до</w:t>
      </w:r>
      <w:r>
        <w:t></w:t>
      </w:r>
      <w:r>
        <w:t></w:t>
      </w:r>
      <w:r>
        <w:t></w:t>
      </w:r>
      <w:r>
        <w:t></w:t>
      </w:r>
      <w:r>
        <w:t></w:t>
      </w:r>
      <w:r>
        <w:rPr>
          <w:rFonts w:hint="eastAsia"/>
        </w:rPr>
        <w:t>кг</w:t>
      </w:r>
      <w:r>
        <w:t></w:t>
      </w:r>
      <w:r>
        <w:rPr>
          <w:rFonts w:hint="eastAsia"/>
        </w:rPr>
        <w:t>год</w:t>
      </w:r>
      <w:r>
        <w:t></w:t>
      </w:r>
    </w:p>
    <w:p w:rsidR="002667A9" w:rsidRPr="002667A9" w:rsidRDefault="006D2011" w:rsidP="006D2011">
      <w:r>
        <w:t></w:t>
      </w:r>
      <w:r>
        <w:t></w:t>
      </w:r>
      <w:r>
        <w:t></w:t>
      </w:r>
      <w:r>
        <w:tab/>
      </w:r>
      <w:r>
        <w:rPr>
          <w:rFonts w:hint="eastAsia"/>
        </w:rPr>
        <w:t>Технико</w:t>
      </w:r>
      <w:r>
        <w:t></w:t>
      </w:r>
      <w:r>
        <w:t></w:t>
      </w:r>
      <w:r>
        <w:t></w:t>
      </w:r>
      <w:r>
        <w:rPr>
          <w:rFonts w:hint="eastAsia"/>
        </w:rPr>
        <w:t>экономическая</w:t>
      </w:r>
      <w:r>
        <w:t></w:t>
      </w:r>
      <w:r>
        <w:rPr>
          <w:rFonts w:hint="eastAsia"/>
        </w:rPr>
        <w:t>эффективность</w:t>
      </w:r>
      <w:r>
        <w:t></w:t>
      </w:r>
      <w:r>
        <w:rPr>
          <w:rFonts w:hint="eastAsia"/>
        </w:rPr>
        <w:t>работы</w:t>
      </w:r>
      <w:r>
        <w:t></w:t>
      </w:r>
      <w:r>
        <w:rPr>
          <w:rFonts w:hint="eastAsia"/>
        </w:rPr>
        <w:t>опытно</w:t>
      </w:r>
      <w:r>
        <w:t></w:t>
      </w:r>
      <w:r>
        <w:rPr>
          <w:rFonts w:hint="eastAsia"/>
        </w:rPr>
        <w:t>промышленной</w:t>
      </w:r>
      <w:r>
        <w:t></w:t>
      </w:r>
      <w:r>
        <w:rPr>
          <w:rFonts w:hint="eastAsia"/>
        </w:rPr>
        <w:t>установки</w:t>
      </w:r>
      <w:r>
        <w:t></w:t>
      </w:r>
      <w:r>
        <w:t></w:t>
      </w:r>
      <w:r>
        <w:rPr>
          <w:rFonts w:hint="eastAsia"/>
        </w:rPr>
        <w:t>ОПУ</w:t>
      </w:r>
      <w:r>
        <w:t></w:t>
      </w:r>
      <w:r>
        <w:t></w:t>
      </w:r>
      <w:r>
        <w:rPr>
          <w:rFonts w:hint="eastAsia"/>
        </w:rPr>
        <w:t>показывает</w:t>
      </w:r>
      <w:r>
        <w:t></w:t>
      </w:r>
      <w:r>
        <w:t></w:t>
      </w:r>
      <w:r>
        <w:rPr>
          <w:rFonts w:hint="eastAsia"/>
        </w:rPr>
        <w:t>что</w:t>
      </w:r>
      <w:r>
        <w:t></w:t>
      </w:r>
      <w:r>
        <w:rPr>
          <w:rFonts w:hint="eastAsia"/>
        </w:rPr>
        <w:t>при</w:t>
      </w:r>
      <w:r>
        <w:t></w:t>
      </w:r>
      <w:r>
        <w:rPr>
          <w:rFonts w:hint="eastAsia"/>
        </w:rPr>
        <w:t>масштабе</w:t>
      </w:r>
      <w:r>
        <w:t></w:t>
      </w:r>
      <w:r>
        <w:rPr>
          <w:rFonts w:hint="eastAsia"/>
        </w:rPr>
        <w:t>производства</w:t>
      </w:r>
      <w:r>
        <w:t></w:t>
      </w:r>
      <w:r>
        <w:rPr>
          <w:rFonts w:hint="eastAsia"/>
        </w:rPr>
        <w:t>концентрата</w:t>
      </w:r>
      <w:r>
        <w:t></w:t>
      </w:r>
      <w:r>
        <w:t></w:t>
      </w:r>
      <w:r>
        <w:t></w:t>
      </w:r>
      <w:r>
        <w:t></w:t>
      </w:r>
      <w:r>
        <w:t></w:t>
      </w:r>
      <w:r>
        <w:t></w:t>
      </w:r>
      <w:r>
        <w:rPr>
          <w:rFonts w:hint="eastAsia"/>
        </w:rPr>
        <w:t>кг</w:t>
      </w:r>
      <w:r>
        <w:t></w:t>
      </w:r>
      <w:r>
        <w:rPr>
          <w:rFonts w:hint="eastAsia"/>
        </w:rPr>
        <w:t>год</w:t>
      </w:r>
      <w:r>
        <w:t></w:t>
      </w:r>
      <w:r>
        <w:rPr>
          <w:rFonts w:hint="eastAsia"/>
        </w:rPr>
        <w:t>окупаемость</w:t>
      </w:r>
      <w:r>
        <w:t></w:t>
      </w:r>
      <w:r>
        <w:rPr>
          <w:rFonts w:hint="eastAsia"/>
        </w:rPr>
        <w:t>капитальных</w:t>
      </w:r>
      <w:r>
        <w:t></w:t>
      </w:r>
      <w:r>
        <w:rPr>
          <w:rFonts w:hint="eastAsia"/>
        </w:rPr>
        <w:t>вложений</w:t>
      </w:r>
      <w:r>
        <w:t></w:t>
      </w:r>
      <w:r>
        <w:rPr>
          <w:rFonts w:hint="eastAsia"/>
        </w:rPr>
        <w:t>составит</w:t>
      </w:r>
      <w:r>
        <w:t></w:t>
      </w:r>
      <w:r>
        <w:rPr>
          <w:rFonts w:hint="eastAsia"/>
        </w:rPr>
        <w:t>около</w:t>
      </w:r>
      <w:r>
        <w:t></w:t>
      </w:r>
      <w:r>
        <w:rPr>
          <w:rFonts w:hint="eastAsia"/>
        </w:rPr>
        <w:t>года</w:t>
      </w:r>
      <w:r>
        <w:t></w:t>
      </w:r>
      <w:r>
        <w:t></w:t>
      </w:r>
      <w:r>
        <w:rPr>
          <w:rFonts w:hint="eastAsia"/>
        </w:rPr>
        <w:t>Срок</w:t>
      </w:r>
      <w:r>
        <w:t></w:t>
      </w:r>
      <w:r>
        <w:rPr>
          <w:rFonts w:hint="eastAsia"/>
        </w:rPr>
        <w:t>окупаемости</w:t>
      </w:r>
      <w:r>
        <w:t></w:t>
      </w:r>
      <w:r>
        <w:rPr>
          <w:rFonts w:hint="eastAsia"/>
        </w:rPr>
        <w:t>ОПУ</w:t>
      </w:r>
      <w:r>
        <w:t></w:t>
      </w:r>
      <w:r>
        <w:rPr>
          <w:rFonts w:hint="eastAsia"/>
        </w:rPr>
        <w:t>может</w:t>
      </w:r>
      <w:r>
        <w:t></w:t>
      </w:r>
      <w:r>
        <w:rPr>
          <w:rFonts w:hint="eastAsia"/>
        </w:rPr>
        <w:t>быть</w:t>
      </w:r>
      <w:r>
        <w:t></w:t>
      </w:r>
      <w:r>
        <w:rPr>
          <w:rFonts w:hint="eastAsia"/>
        </w:rPr>
        <w:t>снижен</w:t>
      </w:r>
      <w:r>
        <w:t></w:t>
      </w:r>
      <w:r>
        <w:rPr>
          <w:rFonts w:hint="eastAsia"/>
        </w:rPr>
        <w:t>при</w:t>
      </w:r>
      <w:r>
        <w:t></w:t>
      </w:r>
      <w:r>
        <w:rPr>
          <w:rFonts w:hint="eastAsia"/>
        </w:rPr>
        <w:t>реализации</w:t>
      </w:r>
      <w:r>
        <w:t></w:t>
      </w:r>
      <w:r>
        <w:rPr>
          <w:rFonts w:hint="eastAsia"/>
        </w:rPr>
        <w:t>потенциальному</w:t>
      </w:r>
      <w:r>
        <w:t></w:t>
      </w:r>
      <w:r>
        <w:rPr>
          <w:rFonts w:hint="eastAsia"/>
        </w:rPr>
        <w:t>потребителю</w:t>
      </w:r>
      <w:r>
        <w:t></w:t>
      </w:r>
      <w:r>
        <w:rPr>
          <w:rFonts w:hint="eastAsia"/>
        </w:rPr>
        <w:t>промежуточных</w:t>
      </w:r>
      <w:r>
        <w:t></w:t>
      </w:r>
      <w:r>
        <w:rPr>
          <w:rFonts w:hint="eastAsia"/>
        </w:rPr>
        <w:t>продуктов</w:t>
      </w:r>
      <w:r>
        <w:t></w:t>
      </w:r>
      <w:r>
        <w:t></w:t>
      </w:r>
      <w:r>
        <w:rPr>
          <w:rFonts w:hint="eastAsia"/>
        </w:rPr>
        <w:t>полученных</w:t>
      </w:r>
      <w:r>
        <w:t></w:t>
      </w:r>
      <w:r>
        <w:rPr>
          <w:rFonts w:hint="eastAsia"/>
        </w:rPr>
        <w:t>при</w:t>
      </w:r>
      <w:r>
        <w:t></w:t>
      </w:r>
      <w:r>
        <w:rPr>
          <w:rFonts w:hint="eastAsia"/>
        </w:rPr>
        <w:t>переработке</w:t>
      </w:r>
      <w:r>
        <w:t></w:t>
      </w:r>
      <w:r>
        <w:rPr>
          <w:rFonts w:hint="eastAsia"/>
        </w:rPr>
        <w:t>отвального</w:t>
      </w:r>
      <w:r>
        <w:t></w:t>
      </w:r>
      <w:r>
        <w:rPr>
          <w:rFonts w:hint="eastAsia"/>
        </w:rPr>
        <w:t>красного</w:t>
      </w:r>
      <w:r>
        <w:t></w:t>
      </w:r>
      <w:r>
        <w:rPr>
          <w:rFonts w:hint="eastAsia"/>
        </w:rPr>
        <w:t>шлама</w:t>
      </w:r>
      <w:r>
        <w:t></w:t>
      </w:r>
      <w:r>
        <w:t></w:t>
      </w:r>
      <w:r>
        <w:rPr>
          <w:rFonts w:hint="eastAsia"/>
        </w:rPr>
        <w:t>глинозем</w:t>
      </w:r>
      <w:r>
        <w:t></w:t>
      </w:r>
      <w:r>
        <w:t></w:t>
      </w:r>
      <w:r>
        <w:rPr>
          <w:rFonts w:hint="eastAsia"/>
        </w:rPr>
        <w:t>щелочь</w:t>
      </w:r>
      <w:r>
        <w:t></w:t>
      </w:r>
      <w:r>
        <w:t></w:t>
      </w:r>
      <w:r>
        <w:rPr>
          <w:rFonts w:hint="eastAsia"/>
        </w:rPr>
        <w:t>цирконий</w:t>
      </w:r>
      <w:r>
        <w:t></w:t>
      </w:r>
      <w:r>
        <w:t></w:t>
      </w:r>
      <w:r>
        <w:rPr>
          <w:rFonts w:hint="eastAsia"/>
        </w:rPr>
        <w:t>карбонизированный</w:t>
      </w:r>
      <w:r>
        <w:t></w:t>
      </w:r>
      <w:r>
        <w:rPr>
          <w:rFonts w:hint="eastAsia"/>
        </w:rPr>
        <w:t>шлам</w:t>
      </w:r>
      <w:r>
        <w:t></w:t>
      </w:r>
      <w:r>
        <w:t></w:t>
      </w:r>
      <w:r>
        <w:rPr>
          <w:rFonts w:hint="eastAsia"/>
        </w:rPr>
        <w:t>титановый</w:t>
      </w:r>
      <w:r>
        <w:t></w:t>
      </w:r>
      <w:r>
        <w:rPr>
          <w:rFonts w:hint="eastAsia"/>
        </w:rPr>
        <w:t>концентрат</w:t>
      </w:r>
      <w:r>
        <w:t></w:t>
      </w:r>
      <w:r>
        <w:rPr>
          <w:rFonts w:hint="eastAsia"/>
        </w:rPr>
        <w:t>и</w:t>
      </w:r>
      <w:r>
        <w:t></w:t>
      </w:r>
      <w:r>
        <w:rPr>
          <w:rFonts w:hint="eastAsia"/>
        </w:rPr>
        <w:t>др</w:t>
      </w:r>
      <w:r>
        <w:t></w:t>
      </w:r>
      <w:r>
        <w:t></w:t>
      </w:r>
      <w:r>
        <w:t></w:t>
      </w:r>
      <w:bookmarkStart w:id="0" w:name="_GoBack"/>
      <w:bookmarkEnd w:id="0"/>
    </w:p>
    <w:sectPr w:rsidR="002667A9" w:rsidRPr="002667A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2EE" w:rsidRDefault="002B32EE">
      <w:pPr>
        <w:spacing w:after="0" w:line="240" w:lineRule="auto"/>
      </w:pPr>
      <w:r>
        <w:separator/>
      </w:r>
    </w:p>
  </w:endnote>
  <w:endnote w:type="continuationSeparator" w:id="0">
    <w:p w:rsidR="002B32EE" w:rsidRDefault="002B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2B32E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2B32EE">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2EE" w:rsidRDefault="002B32EE"/>
    <w:p w:rsidR="002B32EE" w:rsidRDefault="002B32EE"/>
    <w:p w:rsidR="002B32EE" w:rsidRDefault="002B32EE"/>
    <w:p w:rsidR="002B32EE" w:rsidRDefault="002B32EE"/>
    <w:p w:rsidR="002B32EE" w:rsidRDefault="002B32EE"/>
    <w:p w:rsidR="002B32EE" w:rsidRDefault="002B32EE"/>
    <w:p w:rsidR="002B32EE" w:rsidRDefault="002B32E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2B32EE" w:rsidRDefault="002B32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2B32EE" w:rsidRDefault="002B32EE"/>
    <w:p w:rsidR="002B32EE" w:rsidRDefault="002B32EE"/>
    <w:p w:rsidR="002B32EE" w:rsidRDefault="002B32EE">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2B32EE" w:rsidRDefault="002B32EE"/>
                <w:p w:rsidR="002B32EE" w:rsidRDefault="002B32E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2B32EE" w:rsidRDefault="002B32EE"/>
    <w:p w:rsidR="002B32EE" w:rsidRDefault="002B32EE">
      <w:pPr>
        <w:rPr>
          <w:sz w:val="2"/>
          <w:szCs w:val="2"/>
        </w:rPr>
      </w:pPr>
    </w:p>
    <w:p w:rsidR="002B32EE" w:rsidRDefault="002B32EE"/>
    <w:p w:rsidR="002B32EE" w:rsidRDefault="002B32EE">
      <w:pPr>
        <w:spacing w:after="0" w:line="240" w:lineRule="auto"/>
      </w:pPr>
    </w:p>
  </w:footnote>
  <w:footnote w:type="continuationSeparator" w:id="0">
    <w:p w:rsidR="002B32EE" w:rsidRDefault="002B3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2EE"/>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55272-47E2-41FA-AC8C-7F79DF75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5112</TotalTime>
  <Pages>8</Pages>
  <Words>1720</Words>
  <Characters>9806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277</cp:revision>
  <cp:lastPrinted>2009-02-06T05:36:00Z</cp:lastPrinted>
  <dcterms:created xsi:type="dcterms:W3CDTF">2022-11-21T19:25:00Z</dcterms:created>
  <dcterms:modified xsi:type="dcterms:W3CDTF">2023-04-13T08:06:00Z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