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B2EE" w14:textId="77777777" w:rsidR="001B1F3F" w:rsidRDefault="001B1F3F" w:rsidP="001B1F3F">
      <w:pPr>
        <w:pStyle w:val="afffffffffffffffffffffffffff5"/>
        <w:rPr>
          <w:rFonts w:ascii="Verdana" w:hAnsi="Verdana"/>
          <w:color w:val="000000"/>
          <w:sz w:val="21"/>
          <w:szCs w:val="21"/>
        </w:rPr>
      </w:pPr>
      <w:r>
        <w:rPr>
          <w:rFonts w:ascii="Helvetica" w:hAnsi="Helvetica" w:cs="Helvetica"/>
          <w:b/>
          <w:bCs w:val="0"/>
          <w:color w:val="222222"/>
          <w:sz w:val="21"/>
          <w:szCs w:val="21"/>
        </w:rPr>
        <w:t>Чжоу Щань-Юй.</w:t>
      </w:r>
      <w:r>
        <w:rPr>
          <w:rFonts w:ascii="Helvetica" w:hAnsi="Helvetica" w:cs="Helvetica"/>
          <w:color w:val="222222"/>
          <w:sz w:val="21"/>
          <w:szCs w:val="21"/>
        </w:rPr>
        <w:br/>
        <w:t xml:space="preserve">Действия групп на комплексных многообразиях и гипотеза о расширенной трубе </w:t>
      </w:r>
      <w:proofErr w:type="gramStart"/>
      <w:r>
        <w:rPr>
          <w:rFonts w:ascii="Helvetica" w:hAnsi="Helvetica" w:cs="Helvetica"/>
          <w:color w:val="222222"/>
          <w:sz w:val="21"/>
          <w:szCs w:val="21"/>
        </w:rPr>
        <w:t>будущего :</w:t>
      </w:r>
      <w:proofErr w:type="gramEnd"/>
      <w:r>
        <w:rPr>
          <w:rFonts w:ascii="Helvetica" w:hAnsi="Helvetica" w:cs="Helvetica"/>
          <w:color w:val="222222"/>
          <w:sz w:val="21"/>
          <w:szCs w:val="21"/>
        </w:rPr>
        <w:t xml:space="preserve"> диссертация ... доктора физико-математических наук : 01.01.03. - Москва, 1998. - 100 с.</w:t>
      </w:r>
    </w:p>
    <w:p w14:paraId="67E3187E" w14:textId="77777777" w:rsidR="001B1F3F" w:rsidRDefault="001B1F3F" w:rsidP="001B1F3F">
      <w:pPr>
        <w:pStyle w:val="20"/>
        <w:spacing w:before="0" w:after="312"/>
        <w:rPr>
          <w:rFonts w:ascii="Arial" w:hAnsi="Arial" w:cs="Arial"/>
          <w:caps/>
          <w:color w:val="333333"/>
          <w:sz w:val="27"/>
          <w:szCs w:val="27"/>
        </w:rPr>
      </w:pPr>
    </w:p>
    <w:p w14:paraId="0E2F9748" w14:textId="77777777" w:rsidR="001B1F3F" w:rsidRDefault="001B1F3F" w:rsidP="001B1F3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Чжоу Щань-Юй</w:t>
      </w:r>
    </w:p>
    <w:p w14:paraId="52CB6226"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812019"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ОБЩАЯ ТЕОРИЯ</w:t>
      </w:r>
    </w:p>
    <w:p w14:paraId="77B9462E"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пространств Штейна</w:t>
      </w:r>
    </w:p>
    <w:p w14:paraId="19C65085"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Голоморфно отделимые комплексные пространства</w:t>
      </w:r>
    </w:p>
    <w:p w14:paraId="680BB0E4"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Голоморфно полные комплексные пространства</w:t>
      </w:r>
    </w:p>
    <w:p w14:paraId="238E0BF9"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Голоморфно выпуклые комплексные пространства</w:t>
      </w:r>
    </w:p>
    <w:p w14:paraId="1B6E0D93"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Пространства Штейна: определение и примеры</w:t>
      </w:r>
    </w:p>
    <w:p w14:paraId="680B8A21"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Пространства Штейна: теоретико-функциональные аспекты</w:t>
      </w:r>
    </w:p>
    <w:p w14:paraId="1DBF0A01"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Пространства Штейна: геометрические и топологические аспекты</w:t>
      </w:r>
    </w:p>
    <w:p w14:paraId="44EF7F10"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Области голоморфности в Сп</w:t>
      </w:r>
    </w:p>
    <w:p w14:paraId="32EA5338"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Некоторые классические задачи из теории пространств Штейна</w:t>
      </w:r>
    </w:p>
    <w:p w14:paraId="62874CFB"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Многообразия Штейна с голоморфными группами преобразований</w:t>
      </w:r>
    </w:p>
    <w:p w14:paraId="7BA11784"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Действия групп на многообразиях</w:t>
      </w:r>
    </w:p>
    <w:p w14:paraId="6E101717"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Общие сведения о группах и алгебрах Ли</w:t>
      </w:r>
    </w:p>
    <w:p w14:paraId="7A52BC2C"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Однородные и симметрические пространства</w:t>
      </w:r>
    </w:p>
    <w:p w14:paraId="5309D6B3"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Теорема о срезе</w:t>
      </w:r>
    </w:p>
    <w:p w14:paraId="3B7E6E77"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 ОСНОВНЫЕ РЕЗУЛЬТАТЫ И ИДЕИ ДОКАЗАТЕЛЬСТВ</w:t>
      </w:r>
    </w:p>
    <w:p w14:paraId="7C60921C"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Гипотеза о расширенной трубе будущего</w:t>
      </w:r>
    </w:p>
    <w:p w14:paraId="1FD235EF"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Расширенная труба будущего</w:t>
      </w:r>
    </w:p>
    <w:p w14:paraId="5E6BCBBE"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Гипотеза о расширенной трубе будущего и ее матричная формулировка</w:t>
      </w:r>
    </w:p>
    <w:p w14:paraId="68742185"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Ядро Бергмана и насыщенные области</w:t>
      </w:r>
    </w:p>
    <w:p w14:paraId="4A36E1ED"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Области Дайсона и теорема Баргмана-Холла-Уайтмана</w:t>
      </w:r>
    </w:p>
    <w:p w14:paraId="36862F8B"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Инвариантные области голоморфности и лемма Картана</w:t>
      </w:r>
    </w:p>
    <w:p w14:paraId="54DAB74B"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Голоморная выпуклость 1-точечной расширенной трубы будущего</w:t>
      </w:r>
    </w:p>
    <w:p w14:paraId="65B6A33E"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ТуреБег Ьу Дм^-ТеХ</w:t>
      </w:r>
    </w:p>
    <w:p w14:paraId="2AA16A0D"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Идея доказательства гипотезы о расширенной трубе будущего</w:t>
      </w:r>
    </w:p>
    <w:p w14:paraId="0D6E371D"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Связь с моментным отображением</w:t>
      </w:r>
    </w:p>
    <w:p w14:paraId="58450476"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Дествия компактных групп на комплексных многообразиях</w:t>
      </w:r>
    </w:p>
    <w:p w14:paraId="6AC91428"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Инвариантные области на однородных комплексных пространствах вида Kc/Lc</w:t>
      </w:r>
    </w:p>
    <w:p w14:paraId="3F1734F2"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Орбитальная связность, орбитальная выпуклость и оболочки голоморфности</w:t>
      </w:r>
    </w:p>
    <w:p w14:paraId="78570FD6"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Орбитальная выпуклость областей голоморфности, инвариантных относительно линейных действий торов</w:t>
      </w:r>
    </w:p>
    <w:p w14:paraId="3F078279"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III. ПОДРОБНЫЕ ДОКАЗАТЕЛЬСТВА ОСНОВНЫХ</w:t>
      </w:r>
    </w:p>
    <w:p w14:paraId="1E252E02"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РЕЗУЛЬТАТОВ</w:t>
      </w:r>
    </w:p>
    <w:p w14:paraId="1362B23C"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Доказательство гипотезы о расширенной трубе будущего</w:t>
      </w:r>
    </w:p>
    <w:p w14:paraId="4C5C616B"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Некоторые подготовительные результаты</w:t>
      </w:r>
    </w:p>
    <w:p w14:paraId="0F121380"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Некоторые свойства расширенной матричной полуплоскости</w:t>
      </w:r>
    </w:p>
    <w:p w14:paraId="4382CFDF"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Доказательство основной теоремы</w:t>
      </w:r>
    </w:p>
    <w:p w14:paraId="0C6D6499"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Следствия из гипотезы о расширенной трубе будущего</w:t>
      </w:r>
    </w:p>
    <w:p w14:paraId="5BB8F91A"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Доказательство теоремы об инвариантных областях в Kc/Lc</w:t>
      </w:r>
    </w:p>
    <w:p w14:paraId="62394B23"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6.1. Предварительные сведения</w:t>
      </w:r>
    </w:p>
    <w:p w14:paraId="4B045EBF"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Доказательство теоремы</w:t>
      </w:r>
    </w:p>
    <w:p w14:paraId="01B3A7D9"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Доказательство теоремы</w:t>
      </w:r>
    </w:p>
    <w:p w14:paraId="643AD6DE"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VII. Доказательства результатов об однолистных оболочках голоморфности</w:t>
      </w:r>
    </w:p>
    <w:p w14:paraId="4051F4D8"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Предварительные сведения</w:t>
      </w:r>
    </w:p>
    <w:p w14:paraId="232AC60E"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Доказательство основного результата</w:t>
      </w:r>
    </w:p>
    <w:p w14:paraId="3AFCDAC8"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Некоторые следствия</w:t>
      </w:r>
    </w:p>
    <w:p w14:paraId="11620061"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Области, инвариантные относительно действия окружности</w:t>
      </w:r>
    </w:p>
    <w:p w14:paraId="77B534EB"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VIII. Доказательства результатов об областях голоморфности, инвариантных относительно действий торов</w:t>
      </w:r>
    </w:p>
    <w:p w14:paraId="7DBC1799"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Предварительные сведения</w:t>
      </w:r>
    </w:p>
    <w:p w14:paraId="33E24F14"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Доказательство основных результатов</w:t>
      </w:r>
    </w:p>
    <w:p w14:paraId="0C008DE8" w14:textId="77777777" w:rsidR="001B1F3F" w:rsidRDefault="001B1F3F" w:rsidP="001B1F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Некоторые следствия</w:t>
      </w:r>
    </w:p>
    <w:p w14:paraId="54F2B699" w14:textId="0B6A49C2" w:rsidR="00F505A7" w:rsidRPr="001B1F3F" w:rsidRDefault="00F505A7" w:rsidP="001B1F3F"/>
    <w:sectPr w:rsidR="00F505A7" w:rsidRPr="001B1F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62E3" w14:textId="77777777" w:rsidR="00DC1B92" w:rsidRDefault="00DC1B92">
      <w:pPr>
        <w:spacing w:after="0" w:line="240" w:lineRule="auto"/>
      </w:pPr>
      <w:r>
        <w:separator/>
      </w:r>
    </w:p>
  </w:endnote>
  <w:endnote w:type="continuationSeparator" w:id="0">
    <w:p w14:paraId="78E867A8" w14:textId="77777777" w:rsidR="00DC1B92" w:rsidRDefault="00DC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A48B" w14:textId="77777777" w:rsidR="00DC1B92" w:rsidRDefault="00DC1B92"/>
    <w:p w14:paraId="2B20226B" w14:textId="77777777" w:rsidR="00DC1B92" w:rsidRDefault="00DC1B92"/>
    <w:p w14:paraId="0AD52603" w14:textId="77777777" w:rsidR="00DC1B92" w:rsidRDefault="00DC1B92"/>
    <w:p w14:paraId="2E1FEAFA" w14:textId="77777777" w:rsidR="00DC1B92" w:rsidRDefault="00DC1B92"/>
    <w:p w14:paraId="198640E7" w14:textId="77777777" w:rsidR="00DC1B92" w:rsidRDefault="00DC1B92"/>
    <w:p w14:paraId="4E74ADB7" w14:textId="77777777" w:rsidR="00DC1B92" w:rsidRDefault="00DC1B92"/>
    <w:p w14:paraId="6D39307A" w14:textId="77777777" w:rsidR="00DC1B92" w:rsidRDefault="00DC1B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14F700" wp14:editId="6454A5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FB189" w14:textId="77777777" w:rsidR="00DC1B92" w:rsidRDefault="00DC1B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4F7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9FB189" w14:textId="77777777" w:rsidR="00DC1B92" w:rsidRDefault="00DC1B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05A0D8" w14:textId="77777777" w:rsidR="00DC1B92" w:rsidRDefault="00DC1B92"/>
    <w:p w14:paraId="60F8674B" w14:textId="77777777" w:rsidR="00DC1B92" w:rsidRDefault="00DC1B92"/>
    <w:p w14:paraId="349F8682" w14:textId="77777777" w:rsidR="00DC1B92" w:rsidRDefault="00DC1B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545175" wp14:editId="23C5BA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CFA82" w14:textId="77777777" w:rsidR="00DC1B92" w:rsidRDefault="00DC1B92"/>
                          <w:p w14:paraId="245313A9" w14:textId="77777777" w:rsidR="00DC1B92" w:rsidRDefault="00DC1B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451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ECFA82" w14:textId="77777777" w:rsidR="00DC1B92" w:rsidRDefault="00DC1B92"/>
                    <w:p w14:paraId="245313A9" w14:textId="77777777" w:rsidR="00DC1B92" w:rsidRDefault="00DC1B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F7F008" w14:textId="77777777" w:rsidR="00DC1B92" w:rsidRDefault="00DC1B92"/>
    <w:p w14:paraId="50C055B2" w14:textId="77777777" w:rsidR="00DC1B92" w:rsidRDefault="00DC1B92">
      <w:pPr>
        <w:rPr>
          <w:sz w:val="2"/>
          <w:szCs w:val="2"/>
        </w:rPr>
      </w:pPr>
    </w:p>
    <w:p w14:paraId="7DA471FD" w14:textId="77777777" w:rsidR="00DC1B92" w:rsidRDefault="00DC1B92"/>
    <w:p w14:paraId="28B5FF6E" w14:textId="77777777" w:rsidR="00DC1B92" w:rsidRDefault="00DC1B92">
      <w:pPr>
        <w:spacing w:after="0" w:line="240" w:lineRule="auto"/>
      </w:pPr>
    </w:p>
  </w:footnote>
  <w:footnote w:type="continuationSeparator" w:id="0">
    <w:p w14:paraId="6B3C9108" w14:textId="77777777" w:rsidR="00DC1B92" w:rsidRDefault="00DC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B92"/>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106486</TotalTime>
  <Pages>3</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1454</cp:revision>
  <cp:lastPrinted>2009-02-06T05:36:00Z</cp:lastPrinted>
  <dcterms:created xsi:type="dcterms:W3CDTF">2024-01-07T13:43:00Z</dcterms:created>
  <dcterms:modified xsi:type="dcterms:W3CDTF">2025-06-04T19:42:00Z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