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0D8E" w14:textId="5B1E14E0" w:rsidR="00F22705" w:rsidRDefault="003D7F32" w:rsidP="003D7F32">
      <w:r w:rsidRPr="003D7F32">
        <w:rPr>
          <w:rFonts w:hint="eastAsia"/>
        </w:rPr>
        <w:t>Рубас</w:t>
      </w:r>
      <w:r w:rsidRPr="003D7F32">
        <w:t xml:space="preserve"> </w:t>
      </w:r>
      <w:r w:rsidRPr="003D7F32">
        <w:rPr>
          <w:rFonts w:hint="eastAsia"/>
        </w:rPr>
        <w:t>Антон</w:t>
      </w:r>
      <w:r w:rsidRPr="003D7F32">
        <w:t xml:space="preserve"> </w:t>
      </w:r>
      <w:r w:rsidRPr="003D7F32">
        <w:rPr>
          <w:rFonts w:hint="eastAsia"/>
        </w:rPr>
        <w:t>Васильевич</w:t>
      </w:r>
      <w:r>
        <w:rPr>
          <w:rFonts w:hint="cs"/>
        </w:rPr>
        <w:t xml:space="preserve"> </w:t>
      </w:r>
      <w:r w:rsidRPr="003D7F32">
        <w:rPr>
          <w:rFonts w:hint="eastAsia"/>
        </w:rPr>
        <w:t>Современные</w:t>
      </w:r>
      <w:r w:rsidRPr="003D7F32">
        <w:t xml:space="preserve"> </w:t>
      </w:r>
      <w:r w:rsidRPr="003D7F32">
        <w:rPr>
          <w:rFonts w:hint="eastAsia"/>
        </w:rPr>
        <w:t>тенденции</w:t>
      </w:r>
      <w:r w:rsidRPr="003D7F32">
        <w:t xml:space="preserve"> </w:t>
      </w:r>
      <w:r w:rsidRPr="003D7F32">
        <w:rPr>
          <w:rFonts w:hint="eastAsia"/>
        </w:rPr>
        <w:t>формирования</w:t>
      </w:r>
      <w:r w:rsidRPr="003D7F32">
        <w:t xml:space="preserve"> </w:t>
      </w:r>
      <w:r w:rsidRPr="003D7F32">
        <w:rPr>
          <w:rFonts w:hint="eastAsia"/>
        </w:rPr>
        <w:t>информационного</w:t>
      </w:r>
      <w:r w:rsidRPr="003D7F32">
        <w:t xml:space="preserve"> </w:t>
      </w:r>
      <w:r w:rsidRPr="003D7F32">
        <w:rPr>
          <w:rFonts w:hint="eastAsia"/>
        </w:rPr>
        <w:t>и</w:t>
      </w:r>
      <w:r w:rsidRPr="003D7F32">
        <w:t xml:space="preserve"> </w:t>
      </w:r>
      <w:r w:rsidRPr="003D7F32">
        <w:rPr>
          <w:rFonts w:hint="eastAsia"/>
        </w:rPr>
        <w:t>коммуникативного</w:t>
      </w:r>
      <w:r w:rsidRPr="003D7F32">
        <w:t xml:space="preserve"> </w:t>
      </w:r>
      <w:r w:rsidRPr="003D7F32">
        <w:rPr>
          <w:rFonts w:hint="eastAsia"/>
        </w:rPr>
        <w:t>пространства</w:t>
      </w:r>
      <w:r w:rsidRPr="003D7F32">
        <w:t xml:space="preserve"> </w:t>
      </w:r>
      <w:r w:rsidRPr="003D7F32">
        <w:rPr>
          <w:rFonts w:hint="eastAsia"/>
        </w:rPr>
        <w:t>транспортного</w:t>
      </w:r>
      <w:r w:rsidRPr="003D7F32">
        <w:t xml:space="preserve"> </w:t>
      </w:r>
      <w:r w:rsidRPr="003D7F32">
        <w:rPr>
          <w:rFonts w:hint="eastAsia"/>
        </w:rPr>
        <w:t>комплекса</w:t>
      </w:r>
      <w:r w:rsidRPr="003D7F32">
        <w:t xml:space="preserve"> </w:t>
      </w:r>
      <w:r w:rsidRPr="003D7F32">
        <w:rPr>
          <w:rFonts w:hint="eastAsia"/>
        </w:rPr>
        <w:t>мегаполиса</w:t>
      </w:r>
      <w:r w:rsidRPr="003D7F32">
        <w:t xml:space="preserve"> (</w:t>
      </w:r>
      <w:r w:rsidRPr="003D7F32">
        <w:rPr>
          <w:rFonts w:hint="eastAsia"/>
        </w:rPr>
        <w:t>на</w:t>
      </w:r>
      <w:r w:rsidRPr="003D7F32">
        <w:t xml:space="preserve"> </w:t>
      </w:r>
      <w:r w:rsidRPr="003D7F32">
        <w:rPr>
          <w:rFonts w:hint="eastAsia"/>
        </w:rPr>
        <w:t>примере</w:t>
      </w:r>
      <w:r w:rsidRPr="003D7F32">
        <w:t xml:space="preserve"> </w:t>
      </w:r>
      <w:r w:rsidRPr="003D7F32">
        <w:rPr>
          <w:rFonts w:hint="eastAsia"/>
        </w:rPr>
        <w:t>Московского</w:t>
      </w:r>
      <w:r w:rsidRPr="003D7F32">
        <w:t xml:space="preserve"> </w:t>
      </w:r>
      <w:r w:rsidRPr="003D7F32">
        <w:rPr>
          <w:rFonts w:hint="eastAsia"/>
        </w:rPr>
        <w:t>метрополитена</w:t>
      </w:r>
      <w:r w:rsidRPr="003D7F32">
        <w:t>)</w:t>
      </w:r>
    </w:p>
    <w:p w14:paraId="2ACAE6B0" w14:textId="77777777" w:rsidR="003D7F32" w:rsidRDefault="003D7F32" w:rsidP="003D7F32">
      <w:r>
        <w:rPr>
          <w:rFonts w:hint="eastAsia"/>
        </w:rPr>
        <w:t>ОГЛАВЛЕНИЕ</w:t>
      </w:r>
      <w:r>
        <w:t xml:space="preserve"> </w:t>
      </w:r>
      <w:r>
        <w:rPr>
          <w:rFonts w:hint="eastAsia"/>
        </w:rPr>
        <w:t>ДИССЕРТАЦИИ</w:t>
      </w:r>
    </w:p>
    <w:p w14:paraId="4500C95A" w14:textId="77777777" w:rsidR="003D7F32" w:rsidRDefault="003D7F32" w:rsidP="003D7F32">
      <w:r>
        <w:rPr>
          <w:rFonts w:hint="eastAsia"/>
        </w:rPr>
        <w:t>кандидат</w:t>
      </w:r>
      <w:r>
        <w:t xml:space="preserve"> </w:t>
      </w:r>
      <w:r>
        <w:rPr>
          <w:rFonts w:hint="eastAsia"/>
        </w:rPr>
        <w:t>наук</w:t>
      </w:r>
      <w:r>
        <w:t xml:space="preserve"> </w:t>
      </w:r>
      <w:r>
        <w:rPr>
          <w:rFonts w:hint="eastAsia"/>
        </w:rPr>
        <w:t>Рубас</w:t>
      </w:r>
      <w:r>
        <w:t xml:space="preserve"> </w:t>
      </w:r>
      <w:r>
        <w:rPr>
          <w:rFonts w:hint="eastAsia"/>
        </w:rPr>
        <w:t>Антон</w:t>
      </w:r>
      <w:r>
        <w:t xml:space="preserve"> </w:t>
      </w:r>
      <w:r>
        <w:rPr>
          <w:rFonts w:hint="eastAsia"/>
        </w:rPr>
        <w:t>Васильевич</w:t>
      </w:r>
    </w:p>
    <w:p w14:paraId="4A394C40" w14:textId="77777777" w:rsidR="003D7F32" w:rsidRDefault="003D7F32" w:rsidP="003D7F32">
      <w:r>
        <w:rPr>
          <w:rFonts w:hint="eastAsia"/>
        </w:rPr>
        <w:t>ВВЕДЕНИЕ</w:t>
      </w:r>
    </w:p>
    <w:p w14:paraId="132F02D4" w14:textId="77777777" w:rsidR="003D7F32" w:rsidRDefault="003D7F32" w:rsidP="003D7F32"/>
    <w:p w14:paraId="0D8C2EC0" w14:textId="77777777" w:rsidR="003D7F32" w:rsidRDefault="003D7F32" w:rsidP="003D7F32">
      <w:r>
        <w:rPr>
          <w:rFonts w:hint="eastAsia"/>
        </w:rPr>
        <w:t>ГЛАВА</w:t>
      </w:r>
      <w:r>
        <w:t xml:space="preserve"> 1. </w:t>
      </w:r>
      <w:r>
        <w:rPr>
          <w:rFonts w:hint="eastAsia"/>
        </w:rPr>
        <w:t>ФАКТОРЫ</w:t>
      </w:r>
      <w:r>
        <w:t xml:space="preserve"> </w:t>
      </w:r>
      <w:r>
        <w:rPr>
          <w:rFonts w:hint="eastAsia"/>
        </w:rPr>
        <w:t>РАЗВИТИЯ</w:t>
      </w:r>
      <w:r>
        <w:t xml:space="preserve"> </w:t>
      </w:r>
      <w:r>
        <w:rPr>
          <w:rFonts w:hint="eastAsia"/>
        </w:rPr>
        <w:t>СИСТЕМЫ</w:t>
      </w:r>
      <w:r>
        <w:t xml:space="preserve"> </w:t>
      </w:r>
      <w:r>
        <w:rPr>
          <w:rFonts w:hint="eastAsia"/>
        </w:rPr>
        <w:t>ИНФОРМАЦИОННОГО</w:t>
      </w:r>
      <w:r>
        <w:t xml:space="preserve"> </w:t>
      </w:r>
      <w:r>
        <w:rPr>
          <w:rFonts w:hint="eastAsia"/>
        </w:rPr>
        <w:t>И</w:t>
      </w:r>
      <w:r>
        <w:t xml:space="preserve"> </w:t>
      </w:r>
      <w:r>
        <w:rPr>
          <w:rFonts w:hint="eastAsia"/>
        </w:rPr>
        <w:t>КОММУНИКАТИВНОГО</w:t>
      </w:r>
      <w:r>
        <w:t xml:space="preserve"> </w:t>
      </w:r>
      <w:r>
        <w:rPr>
          <w:rFonts w:hint="eastAsia"/>
        </w:rPr>
        <w:t>ПРОСТРАНСТВА</w:t>
      </w:r>
      <w:r>
        <w:t xml:space="preserve"> </w:t>
      </w:r>
      <w:r>
        <w:rPr>
          <w:rFonts w:hint="eastAsia"/>
        </w:rPr>
        <w:t>МОСКОВСКОГО</w:t>
      </w:r>
      <w:r>
        <w:t xml:space="preserve"> </w:t>
      </w:r>
      <w:r>
        <w:rPr>
          <w:rFonts w:hint="eastAsia"/>
        </w:rPr>
        <w:t>МЕТРОПОЛИТЕНА</w:t>
      </w:r>
    </w:p>
    <w:p w14:paraId="55EA23E9" w14:textId="77777777" w:rsidR="003D7F32" w:rsidRDefault="003D7F32" w:rsidP="003D7F32"/>
    <w:p w14:paraId="12708946" w14:textId="77777777" w:rsidR="003D7F32" w:rsidRDefault="003D7F32" w:rsidP="003D7F32">
      <w:r>
        <w:t xml:space="preserve">1.1. </w:t>
      </w:r>
      <w:r>
        <w:rPr>
          <w:rFonts w:hint="eastAsia"/>
        </w:rPr>
        <w:t>Уникальные</w:t>
      </w:r>
      <w:r>
        <w:t xml:space="preserve"> </w:t>
      </w:r>
      <w:r>
        <w:rPr>
          <w:rFonts w:hint="eastAsia"/>
        </w:rPr>
        <w:t>особенности</w:t>
      </w:r>
      <w:r>
        <w:t xml:space="preserve"> </w:t>
      </w:r>
      <w:r>
        <w:rPr>
          <w:rFonts w:hint="eastAsia"/>
        </w:rPr>
        <w:t>информирования</w:t>
      </w:r>
      <w:r>
        <w:t xml:space="preserve"> </w:t>
      </w:r>
      <w:r>
        <w:rPr>
          <w:rFonts w:hint="eastAsia"/>
        </w:rPr>
        <w:t>и</w:t>
      </w:r>
      <w:r>
        <w:t xml:space="preserve"> </w:t>
      </w:r>
      <w:r>
        <w:rPr>
          <w:rFonts w:hint="eastAsia"/>
        </w:rPr>
        <w:t>коммуникаций</w:t>
      </w:r>
      <w:r>
        <w:t xml:space="preserve"> </w:t>
      </w:r>
      <w:r>
        <w:rPr>
          <w:rFonts w:hint="eastAsia"/>
        </w:rPr>
        <w:t>с</w:t>
      </w:r>
      <w:r>
        <w:t xml:space="preserve"> </w:t>
      </w:r>
      <w:r>
        <w:rPr>
          <w:rFonts w:hint="eastAsia"/>
        </w:rPr>
        <w:t>пользователями</w:t>
      </w:r>
      <w:r>
        <w:t xml:space="preserve"> </w:t>
      </w:r>
      <w:r>
        <w:rPr>
          <w:rFonts w:hint="eastAsia"/>
        </w:rPr>
        <w:t>услуг</w:t>
      </w:r>
      <w:r>
        <w:t xml:space="preserve"> </w:t>
      </w:r>
      <w:r>
        <w:rPr>
          <w:rFonts w:hint="eastAsia"/>
        </w:rPr>
        <w:t>подземной</w:t>
      </w:r>
      <w:r>
        <w:t xml:space="preserve"> </w:t>
      </w:r>
      <w:r>
        <w:rPr>
          <w:rFonts w:hint="eastAsia"/>
        </w:rPr>
        <w:t>транспортной</w:t>
      </w:r>
      <w:r>
        <w:t xml:space="preserve"> </w:t>
      </w:r>
      <w:r>
        <w:rPr>
          <w:rFonts w:hint="eastAsia"/>
        </w:rPr>
        <w:t>сети</w:t>
      </w:r>
    </w:p>
    <w:p w14:paraId="024EFDED" w14:textId="77777777" w:rsidR="003D7F32" w:rsidRDefault="003D7F32" w:rsidP="003D7F32"/>
    <w:p w14:paraId="2B70291E" w14:textId="77777777" w:rsidR="003D7F32" w:rsidRDefault="003D7F32" w:rsidP="003D7F32">
      <w:r>
        <w:t xml:space="preserve">1.2. </w:t>
      </w:r>
      <w:r>
        <w:rPr>
          <w:rFonts w:hint="eastAsia"/>
        </w:rPr>
        <w:t>Типология</w:t>
      </w:r>
      <w:r>
        <w:t xml:space="preserve"> </w:t>
      </w:r>
      <w:r>
        <w:rPr>
          <w:rFonts w:hint="eastAsia"/>
        </w:rPr>
        <w:t>информационных</w:t>
      </w:r>
      <w:r>
        <w:t xml:space="preserve"> </w:t>
      </w:r>
      <w:r>
        <w:rPr>
          <w:rFonts w:hint="eastAsia"/>
        </w:rPr>
        <w:t>ресурсов</w:t>
      </w:r>
      <w:r>
        <w:t xml:space="preserve"> </w:t>
      </w:r>
      <w:r>
        <w:rPr>
          <w:rFonts w:hint="eastAsia"/>
        </w:rPr>
        <w:t>метрополитена</w:t>
      </w:r>
    </w:p>
    <w:p w14:paraId="08E62A56" w14:textId="77777777" w:rsidR="003D7F32" w:rsidRDefault="003D7F32" w:rsidP="003D7F32"/>
    <w:p w14:paraId="00F2E5D6" w14:textId="77777777" w:rsidR="003D7F32" w:rsidRDefault="003D7F32" w:rsidP="003D7F32">
      <w:r>
        <w:t xml:space="preserve">1.3. </w:t>
      </w:r>
      <w:r>
        <w:rPr>
          <w:rFonts w:hint="eastAsia"/>
        </w:rPr>
        <w:t>Специфика</w:t>
      </w:r>
      <w:r>
        <w:t xml:space="preserve"> </w:t>
      </w:r>
      <w:r>
        <w:rPr>
          <w:rFonts w:hint="eastAsia"/>
        </w:rPr>
        <w:t>социально</w:t>
      </w:r>
      <w:r>
        <w:t>-</w:t>
      </w:r>
      <w:r>
        <w:rPr>
          <w:rFonts w:hint="eastAsia"/>
        </w:rPr>
        <w:t>демографического</w:t>
      </w:r>
      <w:r>
        <w:t xml:space="preserve"> </w:t>
      </w:r>
      <w:r>
        <w:rPr>
          <w:rFonts w:hint="eastAsia"/>
        </w:rPr>
        <w:t>профиля</w:t>
      </w:r>
      <w:r>
        <w:t xml:space="preserve"> </w:t>
      </w:r>
      <w:r>
        <w:rPr>
          <w:rFonts w:hint="eastAsia"/>
        </w:rPr>
        <w:t>пассажиров</w:t>
      </w:r>
      <w:r>
        <w:t xml:space="preserve"> </w:t>
      </w:r>
      <w:r>
        <w:rPr>
          <w:rFonts w:hint="eastAsia"/>
        </w:rPr>
        <w:t>московского</w:t>
      </w:r>
      <w:r>
        <w:t xml:space="preserve"> </w:t>
      </w:r>
      <w:r>
        <w:rPr>
          <w:rFonts w:hint="eastAsia"/>
        </w:rPr>
        <w:t>метро</w:t>
      </w:r>
      <w:r>
        <w:t xml:space="preserve"> </w:t>
      </w:r>
      <w:r>
        <w:rPr>
          <w:rFonts w:hint="eastAsia"/>
        </w:rPr>
        <w:t>и</w:t>
      </w:r>
      <w:r>
        <w:t xml:space="preserve"> </w:t>
      </w:r>
      <w:r>
        <w:rPr>
          <w:rFonts w:hint="eastAsia"/>
        </w:rPr>
        <w:t>воздействия</w:t>
      </w:r>
      <w:r>
        <w:t xml:space="preserve"> </w:t>
      </w:r>
      <w:r>
        <w:rPr>
          <w:rFonts w:hint="eastAsia"/>
        </w:rPr>
        <w:t>медиаконтента</w:t>
      </w:r>
      <w:r>
        <w:t xml:space="preserve"> </w:t>
      </w:r>
      <w:r>
        <w:rPr>
          <w:rFonts w:hint="eastAsia"/>
        </w:rPr>
        <w:t>на</w:t>
      </w:r>
      <w:r>
        <w:t xml:space="preserve"> </w:t>
      </w:r>
      <w:r>
        <w:rPr>
          <w:rFonts w:hint="eastAsia"/>
        </w:rPr>
        <w:t>их</w:t>
      </w:r>
      <w:r>
        <w:t xml:space="preserve"> </w:t>
      </w:r>
      <w:r>
        <w:rPr>
          <w:rFonts w:hint="eastAsia"/>
        </w:rPr>
        <w:t>психологическое</w:t>
      </w:r>
      <w:r>
        <w:t xml:space="preserve"> </w:t>
      </w:r>
      <w:r>
        <w:rPr>
          <w:rFonts w:hint="eastAsia"/>
        </w:rPr>
        <w:t>состояние</w:t>
      </w:r>
    </w:p>
    <w:p w14:paraId="0167E5E3" w14:textId="77777777" w:rsidR="003D7F32" w:rsidRDefault="003D7F32" w:rsidP="003D7F32"/>
    <w:p w14:paraId="09EAF037" w14:textId="77777777" w:rsidR="003D7F32" w:rsidRDefault="003D7F32" w:rsidP="003D7F32">
      <w:r>
        <w:t xml:space="preserve">1.4. </w:t>
      </w:r>
      <w:r>
        <w:rPr>
          <w:rFonts w:hint="eastAsia"/>
        </w:rPr>
        <w:t>Использование</w:t>
      </w:r>
      <w:r>
        <w:t xml:space="preserve"> </w:t>
      </w:r>
      <w:r>
        <w:rPr>
          <w:rFonts w:hint="eastAsia"/>
        </w:rPr>
        <w:t>новых</w:t>
      </w:r>
      <w:r>
        <w:t xml:space="preserve"> </w:t>
      </w:r>
      <w:r>
        <w:rPr>
          <w:rFonts w:hint="eastAsia"/>
        </w:rPr>
        <w:t>теоретических</w:t>
      </w:r>
      <w:r>
        <w:t xml:space="preserve"> </w:t>
      </w:r>
      <w:r>
        <w:rPr>
          <w:rFonts w:hint="eastAsia"/>
        </w:rPr>
        <w:t>подходов</w:t>
      </w:r>
      <w:r>
        <w:t xml:space="preserve"> </w:t>
      </w:r>
      <w:r>
        <w:rPr>
          <w:rFonts w:hint="eastAsia"/>
        </w:rPr>
        <w:t>к</w:t>
      </w:r>
      <w:r>
        <w:t xml:space="preserve"> </w:t>
      </w:r>
      <w:r>
        <w:rPr>
          <w:rFonts w:hint="eastAsia"/>
        </w:rPr>
        <w:t>формированию</w:t>
      </w:r>
      <w:r>
        <w:t xml:space="preserve"> </w:t>
      </w:r>
      <w:r>
        <w:rPr>
          <w:rFonts w:hint="eastAsia"/>
        </w:rPr>
        <w:t>новых</w:t>
      </w:r>
      <w:r>
        <w:t xml:space="preserve"> </w:t>
      </w:r>
      <w:r>
        <w:rPr>
          <w:rFonts w:hint="eastAsia"/>
        </w:rPr>
        <w:t>медиасистем</w:t>
      </w:r>
    </w:p>
    <w:p w14:paraId="150E162E" w14:textId="77777777" w:rsidR="003D7F32" w:rsidRDefault="003D7F32" w:rsidP="003D7F32"/>
    <w:p w14:paraId="5875A3A5" w14:textId="77777777" w:rsidR="003D7F32" w:rsidRDefault="003D7F32" w:rsidP="003D7F32">
      <w:r>
        <w:rPr>
          <w:rFonts w:hint="eastAsia"/>
        </w:rPr>
        <w:t>ГЛАВА</w:t>
      </w:r>
      <w:r>
        <w:t xml:space="preserve"> 2. </w:t>
      </w:r>
      <w:r>
        <w:rPr>
          <w:rFonts w:hint="eastAsia"/>
        </w:rPr>
        <w:t>АКТУАЛИЗАЦИЯ</w:t>
      </w:r>
      <w:r>
        <w:t xml:space="preserve"> </w:t>
      </w:r>
      <w:r>
        <w:rPr>
          <w:rFonts w:hint="eastAsia"/>
        </w:rPr>
        <w:t>ЦИФРОВЫХ</w:t>
      </w:r>
      <w:r>
        <w:t xml:space="preserve"> </w:t>
      </w:r>
      <w:r>
        <w:rPr>
          <w:rFonts w:hint="eastAsia"/>
        </w:rPr>
        <w:t>МЕДИА</w:t>
      </w:r>
      <w:r>
        <w:t xml:space="preserve"> </w:t>
      </w:r>
      <w:r>
        <w:rPr>
          <w:rFonts w:hint="eastAsia"/>
        </w:rPr>
        <w:t>В</w:t>
      </w:r>
      <w:r>
        <w:t xml:space="preserve"> </w:t>
      </w:r>
      <w:r>
        <w:rPr>
          <w:rFonts w:hint="eastAsia"/>
        </w:rPr>
        <w:t>КОНСТРУИРОВАНИИ</w:t>
      </w:r>
      <w:r>
        <w:t xml:space="preserve"> </w:t>
      </w:r>
      <w:r>
        <w:rPr>
          <w:rFonts w:hint="eastAsia"/>
        </w:rPr>
        <w:t>ИНФОРМАЦИОННЫХ</w:t>
      </w:r>
      <w:r>
        <w:t xml:space="preserve"> </w:t>
      </w:r>
      <w:r>
        <w:rPr>
          <w:rFonts w:hint="eastAsia"/>
        </w:rPr>
        <w:t>И</w:t>
      </w:r>
      <w:r>
        <w:t xml:space="preserve"> </w:t>
      </w:r>
      <w:r>
        <w:rPr>
          <w:rFonts w:hint="eastAsia"/>
        </w:rPr>
        <w:t>КОММУНИКАТИВНЫХ</w:t>
      </w:r>
      <w:r>
        <w:t xml:space="preserve"> </w:t>
      </w:r>
      <w:r>
        <w:rPr>
          <w:rFonts w:hint="eastAsia"/>
        </w:rPr>
        <w:t>ПРОЦЕССОВ</w:t>
      </w:r>
      <w:r>
        <w:t xml:space="preserve"> </w:t>
      </w:r>
      <w:r>
        <w:rPr>
          <w:rFonts w:hint="eastAsia"/>
        </w:rPr>
        <w:t>МОСКОВСКОГО</w:t>
      </w:r>
      <w:r>
        <w:t xml:space="preserve"> </w:t>
      </w:r>
      <w:r>
        <w:rPr>
          <w:rFonts w:hint="eastAsia"/>
        </w:rPr>
        <w:t>МЕТРОПОЛИТЕНА</w:t>
      </w:r>
    </w:p>
    <w:p w14:paraId="3413D5DF" w14:textId="77777777" w:rsidR="003D7F32" w:rsidRDefault="003D7F32" w:rsidP="003D7F32"/>
    <w:p w14:paraId="7800992F" w14:textId="77777777" w:rsidR="003D7F32" w:rsidRDefault="003D7F32" w:rsidP="003D7F32">
      <w:r>
        <w:t xml:space="preserve">2.1. </w:t>
      </w:r>
      <w:r>
        <w:rPr>
          <w:rFonts w:hint="eastAsia"/>
        </w:rPr>
        <w:t>Расширение</w:t>
      </w:r>
      <w:r>
        <w:t xml:space="preserve"> </w:t>
      </w:r>
      <w:r>
        <w:rPr>
          <w:rFonts w:hint="eastAsia"/>
        </w:rPr>
        <w:t>способов</w:t>
      </w:r>
      <w:r>
        <w:t xml:space="preserve"> </w:t>
      </w:r>
      <w:r>
        <w:rPr>
          <w:rFonts w:hint="eastAsia"/>
        </w:rPr>
        <w:t>взаимодействия</w:t>
      </w:r>
      <w:r>
        <w:t xml:space="preserve"> </w:t>
      </w:r>
      <w:r>
        <w:rPr>
          <w:rFonts w:hint="eastAsia"/>
        </w:rPr>
        <w:t>с</w:t>
      </w:r>
      <w:r>
        <w:t xml:space="preserve"> </w:t>
      </w:r>
      <w:r>
        <w:rPr>
          <w:rFonts w:hint="eastAsia"/>
        </w:rPr>
        <w:t>пассажирами</w:t>
      </w:r>
      <w:r>
        <w:t xml:space="preserve"> </w:t>
      </w:r>
      <w:r>
        <w:rPr>
          <w:rFonts w:hint="eastAsia"/>
        </w:rPr>
        <w:t>в</w:t>
      </w:r>
      <w:r>
        <w:t xml:space="preserve"> </w:t>
      </w:r>
      <w:r>
        <w:rPr>
          <w:rFonts w:hint="eastAsia"/>
        </w:rPr>
        <w:t>рамках</w:t>
      </w:r>
      <w:r>
        <w:t xml:space="preserve"> </w:t>
      </w:r>
      <w:r>
        <w:rPr>
          <w:rFonts w:hint="eastAsia"/>
        </w:rPr>
        <w:t>совершенствования</w:t>
      </w:r>
      <w:r>
        <w:t xml:space="preserve"> </w:t>
      </w:r>
      <w:r>
        <w:rPr>
          <w:rFonts w:hint="eastAsia"/>
        </w:rPr>
        <w:t>информационно</w:t>
      </w:r>
      <w:r>
        <w:t>-</w:t>
      </w:r>
      <w:r>
        <w:rPr>
          <w:rFonts w:hint="eastAsia"/>
        </w:rPr>
        <w:t>коммуникативной</w:t>
      </w:r>
      <w:r>
        <w:t xml:space="preserve"> </w:t>
      </w:r>
      <w:r>
        <w:rPr>
          <w:rFonts w:hint="eastAsia"/>
        </w:rPr>
        <w:t>модели</w:t>
      </w:r>
      <w:r>
        <w:t xml:space="preserve"> </w:t>
      </w:r>
      <w:r>
        <w:rPr>
          <w:rFonts w:hint="eastAsia"/>
        </w:rPr>
        <w:t>московского</w:t>
      </w:r>
      <w:r>
        <w:t xml:space="preserve"> </w:t>
      </w:r>
      <w:r>
        <w:rPr>
          <w:rFonts w:hint="eastAsia"/>
        </w:rPr>
        <w:t>метро</w:t>
      </w:r>
    </w:p>
    <w:p w14:paraId="4A01A3B9" w14:textId="77777777" w:rsidR="003D7F32" w:rsidRDefault="003D7F32" w:rsidP="003D7F32"/>
    <w:p w14:paraId="3BF2CF97" w14:textId="77777777" w:rsidR="003D7F32" w:rsidRDefault="003D7F32" w:rsidP="003D7F32">
      <w:r>
        <w:t xml:space="preserve">2.2.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медиапространства</w:t>
      </w:r>
      <w:r>
        <w:t xml:space="preserve"> </w:t>
      </w:r>
      <w:r>
        <w:rPr>
          <w:rFonts w:hint="eastAsia"/>
        </w:rPr>
        <w:t>метрополитена</w:t>
      </w:r>
      <w:r>
        <w:t xml:space="preserve"> </w:t>
      </w:r>
      <w:r>
        <w:rPr>
          <w:rFonts w:hint="eastAsia"/>
        </w:rPr>
        <w:t>как</w:t>
      </w:r>
      <w:r>
        <w:t xml:space="preserve"> </w:t>
      </w:r>
      <w:r>
        <w:rPr>
          <w:rFonts w:hint="eastAsia"/>
        </w:rPr>
        <w:t>особой</w:t>
      </w:r>
      <w:r>
        <w:t xml:space="preserve"> </w:t>
      </w:r>
      <w:r>
        <w:rPr>
          <w:rFonts w:hint="eastAsia"/>
        </w:rPr>
        <w:t>сетевой</w:t>
      </w:r>
      <w:r>
        <w:t xml:space="preserve"> </w:t>
      </w:r>
      <w:r>
        <w:rPr>
          <w:rFonts w:hint="eastAsia"/>
        </w:rPr>
        <w:t>социальной</w:t>
      </w:r>
      <w:r>
        <w:t xml:space="preserve"> </w:t>
      </w:r>
      <w:r>
        <w:rPr>
          <w:rFonts w:hint="eastAsia"/>
        </w:rPr>
        <w:t>системы</w:t>
      </w:r>
    </w:p>
    <w:p w14:paraId="6D12B675" w14:textId="77777777" w:rsidR="003D7F32" w:rsidRDefault="003D7F32" w:rsidP="003D7F32"/>
    <w:p w14:paraId="01EEA835" w14:textId="77777777" w:rsidR="003D7F32" w:rsidRDefault="003D7F32" w:rsidP="003D7F32">
      <w:r>
        <w:t xml:space="preserve">2.3. </w:t>
      </w:r>
      <w:r>
        <w:rPr>
          <w:rFonts w:hint="eastAsia"/>
        </w:rPr>
        <w:t>Роль</w:t>
      </w:r>
      <w:r>
        <w:t xml:space="preserve"> </w:t>
      </w:r>
      <w:r>
        <w:rPr>
          <w:rFonts w:hint="eastAsia"/>
        </w:rPr>
        <w:t>городских</w:t>
      </w:r>
      <w:r>
        <w:t xml:space="preserve"> </w:t>
      </w:r>
      <w:r>
        <w:rPr>
          <w:rFonts w:hint="eastAsia"/>
        </w:rPr>
        <w:t>СМИ</w:t>
      </w:r>
      <w:r>
        <w:t xml:space="preserve"> </w:t>
      </w:r>
      <w:r>
        <w:rPr>
          <w:rFonts w:hint="eastAsia"/>
        </w:rPr>
        <w:t>в</w:t>
      </w:r>
      <w:r>
        <w:t xml:space="preserve"> </w:t>
      </w:r>
      <w:r>
        <w:rPr>
          <w:rFonts w:hint="eastAsia"/>
        </w:rPr>
        <w:t>расширении</w:t>
      </w:r>
      <w:r>
        <w:t xml:space="preserve"> </w:t>
      </w:r>
      <w:r>
        <w:rPr>
          <w:rFonts w:hint="eastAsia"/>
        </w:rPr>
        <w:t>информационной</w:t>
      </w:r>
      <w:r>
        <w:t xml:space="preserve"> </w:t>
      </w:r>
      <w:r>
        <w:rPr>
          <w:rFonts w:hint="eastAsia"/>
        </w:rPr>
        <w:t>среды</w:t>
      </w:r>
      <w:r>
        <w:t xml:space="preserve"> </w:t>
      </w:r>
      <w:r>
        <w:rPr>
          <w:rFonts w:hint="eastAsia"/>
        </w:rPr>
        <w:t>метрополитена</w:t>
      </w:r>
    </w:p>
    <w:p w14:paraId="3BB7BCEA" w14:textId="77777777" w:rsidR="003D7F32" w:rsidRDefault="003D7F32" w:rsidP="003D7F32"/>
    <w:p w14:paraId="12D737AD" w14:textId="77777777" w:rsidR="003D7F32" w:rsidRDefault="003D7F32" w:rsidP="003D7F32">
      <w:r>
        <w:t xml:space="preserve">2.4. </w:t>
      </w:r>
      <w:r>
        <w:rPr>
          <w:rFonts w:hint="eastAsia"/>
        </w:rPr>
        <w:t>Радиостанция</w:t>
      </w:r>
      <w:r>
        <w:t xml:space="preserve"> </w:t>
      </w:r>
      <w:r>
        <w:rPr>
          <w:rFonts w:hint="eastAsia"/>
        </w:rPr>
        <w:t>как</w:t>
      </w:r>
      <w:r>
        <w:t xml:space="preserve"> </w:t>
      </w:r>
      <w:r>
        <w:rPr>
          <w:rFonts w:hint="eastAsia"/>
        </w:rPr>
        <w:t>перспективный</w:t>
      </w:r>
      <w:r>
        <w:t xml:space="preserve"> </w:t>
      </w:r>
      <w:r>
        <w:rPr>
          <w:rFonts w:hint="eastAsia"/>
        </w:rPr>
        <w:t>централизованный</w:t>
      </w:r>
      <w:r>
        <w:t xml:space="preserve"> </w:t>
      </w:r>
      <w:r>
        <w:rPr>
          <w:rFonts w:hint="eastAsia"/>
        </w:rPr>
        <w:t>медиаканал</w:t>
      </w:r>
      <w:r>
        <w:t xml:space="preserve"> </w:t>
      </w:r>
      <w:r>
        <w:rPr>
          <w:rFonts w:hint="eastAsia"/>
        </w:rPr>
        <w:t>транспортной</w:t>
      </w:r>
      <w:r>
        <w:t xml:space="preserve"> </w:t>
      </w:r>
      <w:r>
        <w:rPr>
          <w:rFonts w:hint="eastAsia"/>
        </w:rPr>
        <w:t>системы</w:t>
      </w:r>
      <w:r>
        <w:t xml:space="preserve"> </w:t>
      </w:r>
      <w:r>
        <w:rPr>
          <w:rFonts w:hint="eastAsia"/>
        </w:rPr>
        <w:t>мегаполиса</w:t>
      </w:r>
    </w:p>
    <w:p w14:paraId="657FAA15" w14:textId="77777777" w:rsidR="003D7F32" w:rsidRDefault="003D7F32" w:rsidP="003D7F32"/>
    <w:p w14:paraId="6DACD758" w14:textId="77777777" w:rsidR="003D7F32" w:rsidRDefault="003D7F32" w:rsidP="003D7F32">
      <w:r>
        <w:rPr>
          <w:rFonts w:hint="eastAsia"/>
        </w:rPr>
        <w:t>ГЛАВА</w:t>
      </w:r>
      <w:r>
        <w:t xml:space="preserve"> 3. </w:t>
      </w:r>
      <w:r>
        <w:rPr>
          <w:rFonts w:hint="eastAsia"/>
        </w:rPr>
        <w:t>ЯЗЫКОВОЙ</w:t>
      </w:r>
      <w:r>
        <w:t xml:space="preserve"> </w:t>
      </w:r>
      <w:r>
        <w:rPr>
          <w:rFonts w:hint="eastAsia"/>
        </w:rPr>
        <w:t>АСПЕКТ</w:t>
      </w:r>
      <w:r>
        <w:t xml:space="preserve"> </w:t>
      </w:r>
      <w:r>
        <w:rPr>
          <w:rFonts w:hint="eastAsia"/>
        </w:rPr>
        <w:t>ВЛИЯНИЯ</w:t>
      </w:r>
      <w:r>
        <w:t xml:space="preserve"> </w:t>
      </w:r>
      <w:r>
        <w:rPr>
          <w:rFonts w:hint="eastAsia"/>
        </w:rPr>
        <w:t>ЦИФРОВЫХ</w:t>
      </w:r>
      <w:r>
        <w:t xml:space="preserve"> </w:t>
      </w:r>
      <w:r>
        <w:rPr>
          <w:rFonts w:hint="eastAsia"/>
        </w:rPr>
        <w:t>МЕДИА</w:t>
      </w:r>
      <w:r>
        <w:t xml:space="preserve"> </w:t>
      </w:r>
      <w:r>
        <w:rPr>
          <w:rFonts w:hint="eastAsia"/>
        </w:rPr>
        <w:t>НА</w:t>
      </w:r>
      <w:r>
        <w:t xml:space="preserve"> </w:t>
      </w:r>
      <w:r>
        <w:rPr>
          <w:rFonts w:hint="eastAsia"/>
        </w:rPr>
        <w:t>ФОРМИРОВАНИЕ</w:t>
      </w:r>
      <w:r>
        <w:t xml:space="preserve"> </w:t>
      </w:r>
      <w:r>
        <w:rPr>
          <w:rFonts w:hint="eastAsia"/>
        </w:rPr>
        <w:t>ИНФОРМАЦИОННОГО</w:t>
      </w:r>
      <w:r>
        <w:t xml:space="preserve"> </w:t>
      </w:r>
      <w:r>
        <w:rPr>
          <w:rFonts w:hint="eastAsia"/>
        </w:rPr>
        <w:t>И</w:t>
      </w:r>
      <w:r>
        <w:t xml:space="preserve"> </w:t>
      </w:r>
      <w:r>
        <w:rPr>
          <w:rFonts w:hint="eastAsia"/>
        </w:rPr>
        <w:t>КОММУНИКАТИВНОГО</w:t>
      </w:r>
      <w:r>
        <w:t xml:space="preserve"> </w:t>
      </w:r>
      <w:r>
        <w:rPr>
          <w:rFonts w:hint="eastAsia"/>
        </w:rPr>
        <w:t>ПРОСТРАНСТВА</w:t>
      </w:r>
      <w:r>
        <w:t xml:space="preserve"> </w:t>
      </w:r>
      <w:r>
        <w:rPr>
          <w:rFonts w:hint="eastAsia"/>
        </w:rPr>
        <w:t>ТРАНСПОРТНОГО</w:t>
      </w:r>
      <w:r>
        <w:t xml:space="preserve"> </w:t>
      </w:r>
      <w:r>
        <w:rPr>
          <w:rFonts w:hint="eastAsia"/>
        </w:rPr>
        <w:t>ПРЕДПРИЯТИЯ</w:t>
      </w:r>
    </w:p>
    <w:p w14:paraId="1ACE4481" w14:textId="77777777" w:rsidR="003D7F32" w:rsidRDefault="003D7F32" w:rsidP="003D7F32"/>
    <w:p w14:paraId="7626D450" w14:textId="77777777" w:rsidR="003D7F32" w:rsidRDefault="003D7F32" w:rsidP="003D7F32">
      <w:r>
        <w:t xml:space="preserve">3.1. </w:t>
      </w:r>
      <w:r>
        <w:rPr>
          <w:rFonts w:hint="eastAsia"/>
        </w:rPr>
        <w:t>Филологический</w:t>
      </w:r>
      <w:r>
        <w:t xml:space="preserve"> </w:t>
      </w:r>
      <w:r>
        <w:rPr>
          <w:rFonts w:hint="eastAsia"/>
        </w:rPr>
        <w:t>анализ</w:t>
      </w:r>
      <w:r>
        <w:t xml:space="preserve"> </w:t>
      </w:r>
      <w:r>
        <w:rPr>
          <w:rFonts w:hint="eastAsia"/>
        </w:rPr>
        <w:t>контента</w:t>
      </w:r>
      <w:r>
        <w:t xml:space="preserve"> </w:t>
      </w:r>
      <w:r>
        <w:rPr>
          <w:rFonts w:hint="eastAsia"/>
        </w:rPr>
        <w:t>интернет</w:t>
      </w:r>
      <w:r>
        <w:t>-</w:t>
      </w:r>
      <w:r>
        <w:rPr>
          <w:rFonts w:hint="eastAsia"/>
        </w:rPr>
        <w:t>сайта</w:t>
      </w:r>
      <w:r>
        <w:t xml:space="preserve"> </w:t>
      </w:r>
      <w:r>
        <w:rPr>
          <w:rFonts w:hint="eastAsia"/>
        </w:rPr>
        <w:t>и</w:t>
      </w:r>
      <w:r>
        <w:t xml:space="preserve"> </w:t>
      </w:r>
      <w:r>
        <w:rPr>
          <w:rFonts w:hint="eastAsia"/>
        </w:rPr>
        <w:t>групп</w:t>
      </w:r>
      <w:r>
        <w:t xml:space="preserve"> </w:t>
      </w:r>
      <w:r>
        <w:rPr>
          <w:rFonts w:hint="eastAsia"/>
        </w:rPr>
        <w:t>московского</w:t>
      </w:r>
      <w:r>
        <w:t xml:space="preserve"> </w:t>
      </w:r>
      <w:r>
        <w:rPr>
          <w:rFonts w:hint="eastAsia"/>
        </w:rPr>
        <w:t>метро</w:t>
      </w:r>
      <w:r>
        <w:t xml:space="preserve"> </w:t>
      </w:r>
      <w:r>
        <w:rPr>
          <w:rFonts w:hint="eastAsia"/>
        </w:rPr>
        <w:t>в</w:t>
      </w:r>
      <w:r>
        <w:t xml:space="preserve"> </w:t>
      </w:r>
      <w:r>
        <w:rPr>
          <w:rFonts w:hint="eastAsia"/>
        </w:rPr>
        <w:t>социальных</w:t>
      </w:r>
      <w:r>
        <w:t xml:space="preserve"> </w:t>
      </w:r>
      <w:r>
        <w:rPr>
          <w:rFonts w:hint="eastAsia"/>
        </w:rPr>
        <w:t>сетях</w:t>
      </w:r>
    </w:p>
    <w:p w14:paraId="4AABFDE5" w14:textId="77777777" w:rsidR="003D7F32" w:rsidRDefault="003D7F32" w:rsidP="003D7F32"/>
    <w:p w14:paraId="43380558" w14:textId="77777777" w:rsidR="003D7F32" w:rsidRDefault="003D7F32" w:rsidP="003D7F32">
      <w:r>
        <w:t xml:space="preserve">3.2. </w:t>
      </w:r>
      <w:r>
        <w:rPr>
          <w:rFonts w:hint="eastAsia"/>
        </w:rPr>
        <w:t>Содержательно</w:t>
      </w:r>
      <w:r>
        <w:t>-</w:t>
      </w:r>
      <w:r>
        <w:rPr>
          <w:rFonts w:hint="eastAsia"/>
        </w:rPr>
        <w:t>тематические</w:t>
      </w:r>
      <w:r>
        <w:t xml:space="preserve"> </w:t>
      </w:r>
      <w:r>
        <w:rPr>
          <w:rFonts w:hint="eastAsia"/>
        </w:rPr>
        <w:t>аспекты</w:t>
      </w:r>
      <w:r>
        <w:t xml:space="preserve"> </w:t>
      </w:r>
      <w:r>
        <w:rPr>
          <w:rFonts w:hint="eastAsia"/>
        </w:rPr>
        <w:t>культурно</w:t>
      </w:r>
      <w:r>
        <w:t>-</w:t>
      </w:r>
      <w:r>
        <w:rPr>
          <w:rFonts w:hint="eastAsia"/>
        </w:rPr>
        <w:t>образовательных</w:t>
      </w:r>
      <w:r>
        <w:t xml:space="preserve"> </w:t>
      </w:r>
      <w:r>
        <w:rPr>
          <w:rFonts w:hint="eastAsia"/>
        </w:rPr>
        <w:t>проектов</w:t>
      </w:r>
      <w:r>
        <w:t xml:space="preserve"> </w:t>
      </w:r>
      <w:r>
        <w:rPr>
          <w:rFonts w:hint="eastAsia"/>
        </w:rPr>
        <w:t>московского</w:t>
      </w:r>
      <w:r>
        <w:t xml:space="preserve"> </w:t>
      </w:r>
      <w:r>
        <w:rPr>
          <w:rFonts w:hint="eastAsia"/>
        </w:rPr>
        <w:t>метро</w:t>
      </w:r>
      <w:r>
        <w:t xml:space="preserve"> (</w:t>
      </w:r>
      <w:r>
        <w:rPr>
          <w:rFonts w:hint="eastAsia"/>
        </w:rPr>
        <w:t>«</w:t>
      </w:r>
      <w:r>
        <w:rPr>
          <w:rFonts w:hint="eastAsia"/>
        </w:rPr>
        <w:t>Музыка</w:t>
      </w:r>
      <w:r>
        <w:t xml:space="preserve"> </w:t>
      </w:r>
      <w:r>
        <w:rPr>
          <w:rFonts w:hint="eastAsia"/>
        </w:rPr>
        <w:t>в</w:t>
      </w:r>
      <w:r>
        <w:t xml:space="preserve"> </w:t>
      </w:r>
      <w:r>
        <w:rPr>
          <w:rFonts w:hint="eastAsia"/>
        </w:rPr>
        <w:t>метро</w:t>
      </w:r>
      <w:r>
        <w:rPr>
          <w:rFonts w:hint="eastAsia"/>
        </w:rPr>
        <w:t>»</w:t>
      </w:r>
      <w:r>
        <w:t xml:space="preserve">, </w:t>
      </w:r>
      <w:r>
        <w:rPr>
          <w:rFonts w:hint="eastAsia"/>
        </w:rPr>
        <w:t>«</w:t>
      </w:r>
      <w:r>
        <w:rPr>
          <w:rFonts w:hint="eastAsia"/>
        </w:rPr>
        <w:t>Тематические</w:t>
      </w:r>
      <w:r>
        <w:t xml:space="preserve"> </w:t>
      </w:r>
      <w:r>
        <w:rPr>
          <w:rFonts w:hint="eastAsia"/>
        </w:rPr>
        <w:t>поезда</w:t>
      </w:r>
      <w:r>
        <w:rPr>
          <w:rFonts w:hint="eastAsia"/>
        </w:rPr>
        <w:t>»</w:t>
      </w:r>
      <w:r>
        <w:t>)</w:t>
      </w:r>
    </w:p>
    <w:p w14:paraId="5731E1ED" w14:textId="77777777" w:rsidR="003D7F32" w:rsidRDefault="003D7F32" w:rsidP="003D7F32"/>
    <w:p w14:paraId="2FB51C96" w14:textId="77777777" w:rsidR="003D7F32" w:rsidRDefault="003D7F32" w:rsidP="003D7F32">
      <w:r>
        <w:t xml:space="preserve">3.3. </w:t>
      </w:r>
      <w:r>
        <w:rPr>
          <w:rFonts w:hint="eastAsia"/>
        </w:rPr>
        <w:t>Типологическая</w:t>
      </w:r>
      <w:r>
        <w:t xml:space="preserve"> </w:t>
      </w:r>
      <w:r>
        <w:rPr>
          <w:rFonts w:hint="eastAsia"/>
        </w:rPr>
        <w:t>и</w:t>
      </w:r>
      <w:r>
        <w:t xml:space="preserve"> </w:t>
      </w:r>
      <w:r>
        <w:rPr>
          <w:rFonts w:hint="eastAsia"/>
        </w:rPr>
        <w:t>жанрово</w:t>
      </w:r>
      <w:r>
        <w:t>-</w:t>
      </w:r>
      <w:r>
        <w:rPr>
          <w:rFonts w:hint="eastAsia"/>
        </w:rPr>
        <w:t>тематическая</w:t>
      </w:r>
      <w:r>
        <w:t xml:space="preserve"> </w:t>
      </w:r>
      <w:r>
        <w:rPr>
          <w:rFonts w:hint="eastAsia"/>
        </w:rPr>
        <w:t>специфика</w:t>
      </w:r>
      <w:r>
        <w:t xml:space="preserve"> </w:t>
      </w:r>
      <w:r>
        <w:rPr>
          <w:rFonts w:hint="eastAsia"/>
        </w:rPr>
        <w:t>публикаций</w:t>
      </w:r>
      <w:r>
        <w:t xml:space="preserve"> </w:t>
      </w:r>
      <w:r>
        <w:rPr>
          <w:rFonts w:hint="eastAsia"/>
        </w:rPr>
        <w:t>городских</w:t>
      </w:r>
      <w:r>
        <w:t xml:space="preserve"> </w:t>
      </w:r>
      <w:r>
        <w:rPr>
          <w:rFonts w:hint="eastAsia"/>
        </w:rPr>
        <w:t>СМИ</w:t>
      </w:r>
      <w:r>
        <w:t xml:space="preserve"> </w:t>
      </w:r>
      <w:r>
        <w:rPr>
          <w:rFonts w:hint="eastAsia"/>
        </w:rPr>
        <w:t>о</w:t>
      </w:r>
      <w:r>
        <w:t xml:space="preserve"> </w:t>
      </w:r>
      <w:r>
        <w:rPr>
          <w:rFonts w:hint="eastAsia"/>
        </w:rPr>
        <w:t>московском</w:t>
      </w:r>
      <w:r>
        <w:t xml:space="preserve"> </w:t>
      </w:r>
      <w:r>
        <w:rPr>
          <w:rFonts w:hint="eastAsia"/>
        </w:rPr>
        <w:t>метро</w:t>
      </w:r>
      <w:r>
        <w:t xml:space="preserve"> (</w:t>
      </w:r>
      <w:r>
        <w:rPr>
          <w:rFonts w:hint="eastAsia"/>
        </w:rPr>
        <w:t>на</w:t>
      </w:r>
      <w:r>
        <w:t xml:space="preserve"> </w:t>
      </w:r>
      <w:r>
        <w:rPr>
          <w:rFonts w:hint="eastAsia"/>
        </w:rPr>
        <w:t>примере</w:t>
      </w:r>
      <w:r>
        <w:t xml:space="preserve"> </w:t>
      </w:r>
      <w:r>
        <w:rPr>
          <w:rFonts w:hint="eastAsia"/>
        </w:rPr>
        <w:t>газет</w:t>
      </w:r>
      <w:r>
        <w:t xml:space="preserve"> </w:t>
      </w:r>
      <w:r>
        <w:rPr>
          <w:rFonts w:hint="eastAsia"/>
        </w:rPr>
        <w:t>«</w:t>
      </w:r>
      <w:r>
        <w:rPr>
          <w:rFonts w:hint="eastAsia"/>
        </w:rPr>
        <w:t>Москва</w:t>
      </w:r>
      <w:r>
        <w:t xml:space="preserve"> </w:t>
      </w:r>
      <w:r>
        <w:rPr>
          <w:rFonts w:hint="eastAsia"/>
        </w:rPr>
        <w:t>Вечерняя</w:t>
      </w:r>
      <w:r>
        <w:rPr>
          <w:rFonts w:hint="eastAsia"/>
        </w:rPr>
        <w:t>»</w:t>
      </w:r>
      <w:r>
        <w:t xml:space="preserve"> </w:t>
      </w:r>
      <w:r>
        <w:rPr>
          <w:rFonts w:hint="eastAsia"/>
        </w:rPr>
        <w:t>и</w:t>
      </w:r>
      <w:r>
        <w:t xml:space="preserve"> Metro)</w:t>
      </w:r>
    </w:p>
    <w:p w14:paraId="52167803" w14:textId="77777777" w:rsidR="003D7F32" w:rsidRDefault="003D7F32" w:rsidP="003D7F32"/>
    <w:p w14:paraId="4306FCE8" w14:textId="77777777" w:rsidR="003D7F32" w:rsidRDefault="003D7F32" w:rsidP="003D7F32">
      <w:r>
        <w:rPr>
          <w:rFonts w:hint="eastAsia"/>
        </w:rPr>
        <w:t>ЗАКЛЮЧЕНИЕ</w:t>
      </w:r>
    </w:p>
    <w:p w14:paraId="7E2126BF" w14:textId="77777777" w:rsidR="003D7F32" w:rsidRDefault="003D7F32" w:rsidP="003D7F32"/>
    <w:p w14:paraId="58D85EC1" w14:textId="77777777" w:rsidR="003D7F32" w:rsidRDefault="003D7F32" w:rsidP="003D7F32">
      <w:r>
        <w:rPr>
          <w:rFonts w:hint="eastAsia"/>
        </w:rPr>
        <w:t>БИБЛИОГРАФИЯ</w:t>
      </w:r>
    </w:p>
    <w:p w14:paraId="7FB7E535" w14:textId="77777777" w:rsidR="003D7F32" w:rsidRDefault="003D7F32" w:rsidP="003D7F32"/>
    <w:p w14:paraId="0ACB1BEE" w14:textId="4CE10CF4" w:rsidR="003D7F32" w:rsidRPr="003D7F32" w:rsidRDefault="003D7F32" w:rsidP="003D7F32">
      <w:r>
        <w:rPr>
          <w:rFonts w:hint="eastAsia"/>
        </w:rPr>
        <w:t>ПРИЛОЖЕНИЯ</w:t>
      </w:r>
    </w:p>
    <w:sectPr w:rsidR="003D7F32" w:rsidRPr="003D7F32" w:rsidSect="00266F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10D2" w14:textId="77777777" w:rsidR="00266FE7" w:rsidRDefault="00266FE7">
      <w:pPr>
        <w:spacing w:after="0" w:line="240" w:lineRule="auto"/>
      </w:pPr>
      <w:r>
        <w:separator/>
      </w:r>
    </w:p>
  </w:endnote>
  <w:endnote w:type="continuationSeparator" w:id="0">
    <w:p w14:paraId="2875CBB4" w14:textId="77777777" w:rsidR="00266FE7" w:rsidRDefault="002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9122" w14:textId="77777777" w:rsidR="00266FE7" w:rsidRDefault="00266FE7"/>
    <w:p w14:paraId="654D81BE" w14:textId="77777777" w:rsidR="00266FE7" w:rsidRDefault="00266FE7"/>
    <w:p w14:paraId="69773F4C" w14:textId="77777777" w:rsidR="00266FE7" w:rsidRDefault="00266FE7"/>
    <w:p w14:paraId="1EC42851" w14:textId="77777777" w:rsidR="00266FE7" w:rsidRDefault="00266FE7"/>
    <w:p w14:paraId="664B7FDE" w14:textId="77777777" w:rsidR="00266FE7" w:rsidRDefault="00266FE7"/>
    <w:p w14:paraId="79755CAF" w14:textId="77777777" w:rsidR="00266FE7" w:rsidRDefault="00266FE7"/>
    <w:p w14:paraId="26719B23" w14:textId="77777777" w:rsidR="00266FE7" w:rsidRDefault="00266F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B9846F" wp14:editId="501A4B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6CF2B" w14:textId="77777777" w:rsidR="00266FE7" w:rsidRDefault="00266F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B984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06CF2B" w14:textId="77777777" w:rsidR="00266FE7" w:rsidRDefault="00266F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596767" w14:textId="77777777" w:rsidR="00266FE7" w:rsidRDefault="00266FE7"/>
    <w:p w14:paraId="53E0C484" w14:textId="77777777" w:rsidR="00266FE7" w:rsidRDefault="00266FE7"/>
    <w:p w14:paraId="70DFDD95" w14:textId="77777777" w:rsidR="00266FE7" w:rsidRDefault="00266F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D02C2C" wp14:editId="1C3B5B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0489B" w14:textId="77777777" w:rsidR="00266FE7" w:rsidRDefault="00266FE7"/>
                          <w:p w14:paraId="622E5745" w14:textId="77777777" w:rsidR="00266FE7" w:rsidRDefault="00266F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D02C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40489B" w14:textId="77777777" w:rsidR="00266FE7" w:rsidRDefault="00266FE7"/>
                    <w:p w14:paraId="622E5745" w14:textId="77777777" w:rsidR="00266FE7" w:rsidRDefault="00266F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4490F8" w14:textId="77777777" w:rsidR="00266FE7" w:rsidRDefault="00266FE7"/>
    <w:p w14:paraId="7C7A4D09" w14:textId="77777777" w:rsidR="00266FE7" w:rsidRDefault="00266FE7">
      <w:pPr>
        <w:rPr>
          <w:sz w:val="2"/>
          <w:szCs w:val="2"/>
        </w:rPr>
      </w:pPr>
    </w:p>
    <w:p w14:paraId="7AEA5564" w14:textId="77777777" w:rsidR="00266FE7" w:rsidRDefault="00266FE7"/>
    <w:p w14:paraId="0ADAD8BD" w14:textId="77777777" w:rsidR="00266FE7" w:rsidRDefault="00266FE7">
      <w:pPr>
        <w:spacing w:after="0" w:line="240" w:lineRule="auto"/>
      </w:pPr>
    </w:p>
  </w:footnote>
  <w:footnote w:type="continuationSeparator" w:id="0">
    <w:p w14:paraId="0A0F638D" w14:textId="77777777" w:rsidR="00266FE7" w:rsidRDefault="00266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6FE7"/>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39558</TotalTime>
  <Pages>2</Pages>
  <Words>273</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5211</cp:revision>
  <cp:lastPrinted>2009-02-06T05:36:00Z</cp:lastPrinted>
  <dcterms:created xsi:type="dcterms:W3CDTF">2024-01-07T13:43:00Z</dcterms:created>
  <dcterms:modified xsi:type="dcterms:W3CDTF">2024-03-09T17:25:00Z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