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878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Алгазин, Сергей Дмитриевич.</w:t>
      </w:r>
      <w:r w:rsidRPr="00992EF5">
        <w:rPr>
          <w:rFonts w:ascii="TimesNewRomanPSMT" w:eastAsia="Times New Roman" w:hAnsi="TimesNewRomanPSMT" w:cs="Times New Roman"/>
          <w:b/>
          <w:bCs/>
          <w:color w:val="000000"/>
          <w:kern w:val="0"/>
          <w:sz w:val="26"/>
          <w:szCs w:val="26"/>
          <w:lang w:eastAsia="ru-RU"/>
        </w:rPr>
        <w:br/>
        <w:t>Численно-аналитическое исследование флаттера пластин и пологих оболочек : диссертация ... доктора физико-математических наук : 01.02.04. - Москва, 1999. - 237 с. : ил.больше</w:t>
      </w:r>
    </w:p>
    <w:p w14:paraId="190F41C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hyperlink r:id="rId8" w:history="1">
        <w:r w:rsidRPr="00992EF5">
          <w:rPr>
            <w:rStyle w:val="a8"/>
            <w:rFonts w:ascii="TimesNewRomanPSMT" w:eastAsia="Times New Roman" w:hAnsi="TimesNewRomanPSMT" w:cs="Times New Roman"/>
            <w:b/>
            <w:bCs/>
            <w:kern w:val="0"/>
            <w:sz w:val="26"/>
            <w:szCs w:val="26"/>
            <w:lang w:eastAsia="ru-RU"/>
          </w:rPr>
          <w:t>Цитаты из текста:</w:t>
        </w:r>
      </w:hyperlink>
    </w:p>
    <w:p w14:paraId="795A3851" w14:textId="77777777" w:rsidR="00992EF5" w:rsidRPr="00992EF5" w:rsidRDefault="00992EF5" w:rsidP="00C77F8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стр. 1</w:t>
      </w:r>
    </w:p>
    <w:p w14:paraId="152F65E7"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степень ДО!-^-. На правах рукописи . Алгазиниергеи Дмитриевич Численно-аналитическое исследование флаттера пластин и пологих оболочек. Специальность 01.02.04</w:t>
      </w:r>
    </w:p>
    <w:p w14:paraId="566506BD" w14:textId="77777777" w:rsidR="00992EF5" w:rsidRPr="00992EF5" w:rsidRDefault="00992EF5" w:rsidP="00C77F8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стр. 3</w:t>
      </w:r>
    </w:p>
    <w:p w14:paraId="7CC066DC"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ОБОБШрНИЯ ДЛЯ ПУЧКА ОГРАНИЧЕН</w:t>
      </w:r>
      <w:r w:rsidRPr="00992EF5">
        <w:rPr>
          <w:rFonts w:ascii="TimesNewRomanPSMT" w:eastAsia="Times New Roman" w:hAnsi="TimesNewRomanPSMT" w:cs="Times New Roman"/>
          <w:b/>
          <w:bCs/>
          <w:color w:val="000000"/>
          <w:kern w:val="0"/>
          <w:sz w:val="26"/>
          <w:szCs w:val="26"/>
          <w:lang w:eastAsia="ru-RU"/>
        </w:rPr>
        <w:softHyphen/>
        <w:t xml:space="preserve"> НЫХ ОПЕРАТОРОВ 5 ФЛАТТЕР ПЛАСТИНЫ 5.1 ФЛАТТЕР ПЛАСТИНЫ ПРОИЗВОЛЬНОЙ ФОРМЫ В ПЛАНЕ 5.1.1 Дискретизация.... 5.1.2 Исследование конечномерной задачи 5.1.3 Численное исследование спектральной зада</w:t>
      </w:r>
      <w:r w:rsidRPr="00992EF5">
        <w:rPr>
          <w:rFonts w:ascii="TimesNewRomanPSMT" w:eastAsia="Times New Roman" w:hAnsi="TimesNewRomanPSMT" w:cs="Times New Roman"/>
          <w:b/>
          <w:bCs/>
          <w:color w:val="000000"/>
          <w:kern w:val="0"/>
          <w:sz w:val="26"/>
          <w:szCs w:val="26"/>
          <w:lang w:eastAsia="ru-RU"/>
        </w:rPr>
        <w:softHyphen/>
        <w:t xml:space="preserve"> чи 5.1.4 Результаты численных расчётов 5.1.5 Исследование зависимости критической</w:t>
      </w:r>
    </w:p>
    <w:p w14:paraId="7C36FCD4" w14:textId="77777777" w:rsidR="00992EF5" w:rsidRPr="00992EF5" w:rsidRDefault="00992EF5" w:rsidP="00C77F8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стр. 130</w:t>
      </w:r>
    </w:p>
    <w:p w14:paraId="648E5B6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высоты почти квад</w:t>
      </w:r>
      <w:r w:rsidRPr="00992EF5">
        <w:rPr>
          <w:rFonts w:ascii="TimesNewRomanPSMT" w:eastAsia="Times New Roman" w:hAnsi="TimesNewRomanPSMT" w:cs="Times New Roman"/>
          <w:b/>
          <w:bCs/>
          <w:color w:val="000000"/>
          <w:kern w:val="0"/>
          <w:sz w:val="26"/>
          <w:szCs w:val="26"/>
          <w:lang w:eastAsia="ru-RU"/>
        </w:rPr>
        <w:softHyphen/>
        <w:t xml:space="preserve"> ратичная. 130 Глава 6 ГЛАВА6 Флаттер пологих оболочек В этой главе рассматривается численное исследование флаттера пологих оболочек. Вначагае рассматривается флаттер круговой в плане сферической пологой оболочки. Методом вычислительного эксперимента исследуется зависимость критической</w:t>
      </w:r>
    </w:p>
    <w:p w14:paraId="44559181" w14:textId="77777777" w:rsidR="00992EF5" w:rsidRPr="00992EF5" w:rsidRDefault="00992EF5" w:rsidP="00C77F8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1BBCAD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Алгазин, Сергей Дмитриевич</w:t>
      </w:r>
    </w:p>
    <w:p w14:paraId="3C61972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ВВЕДЕНИЕ</w:t>
      </w:r>
    </w:p>
    <w:p w14:paraId="06F0DFCE"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1 ОБЩЕЕ СОСТОЯНИЕ ПРОБЛЕМЫ ИССЛЕДОВАНИЯ ФЛАТТЕРА ПЛАСТИН И ОБОЛОЧЕК</w:t>
      </w:r>
    </w:p>
    <w:p w14:paraId="61C6A87E"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1.1 О ПОСТАНОВКЕ ЗАДАЧИ ПАНЕЛЬНОГО ФЛАТТЕРА С ИСПОЛЬЗОВАНИЕМ ТЕОРИИ ПЛОСКИХ СЕЧЕНИЙ А. А. ИЛЬЮШИНА.</w:t>
      </w:r>
    </w:p>
    <w:p w14:paraId="1D3ACEA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1.2 КРАТКИЙ ОБЗОР ЛИТЕРАТУРЫ ПО ЗАДАЧАМ ПАНЕЛЬНОГО ФЛАТТЕРА.</w:t>
      </w:r>
    </w:p>
    <w:p w14:paraId="7415BCB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1.3 АНАЛИЗ ЧИСЛЕННЫХ МЕТОДОВ, ПРИМЕНЯЕМЫХ ДЛЯ ИССЛЕДОВАНИЯ ЗАДАЧ ПАНЕЛЬНОГО ФЛАТТЕРА.</w:t>
      </w:r>
    </w:p>
    <w:p w14:paraId="00F4DA13"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1.4 ЧИСЛЕННЫЕ МЕТОДЫ БЕЗ НАСЫЩЕНИЯ И НЕОБХОДИМОСТЬ ИХ ПРИМЕНЕНИЯ ДЛЯ ЭФФЕКТИВНОГО РЕШЕНИЯ ЗАДАЧ ПАНЕЛЬНОГО ФЛАТТЕРА.</w:t>
      </w:r>
    </w:p>
    <w:p w14:paraId="4C5EC37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 ДИСКРЕТНЫЙ ЛАПЛАСИАН</w:t>
      </w:r>
    </w:p>
    <w:p w14:paraId="6A7DD81D"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lastRenderedPageBreak/>
        <w:t>2.1 ИНТЕРПОЛЯЦИОННАЯ ФОРМУЛА ДЛЯ ФУНКЦИИ ДВУХ ПЕРЕМЕННЫХ В КРУГЕ</w:t>
      </w:r>
    </w:p>
    <w:p w14:paraId="78D8D00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И ЕЁ СВОЙСТВА.</w:t>
      </w:r>
    </w:p>
    <w:p w14:paraId="30B2D57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2.2 ДИСКРЕТИЗАЦИЯ ОПЕРАТОРА ЛАПЛАСА</w:t>
      </w:r>
    </w:p>
    <w:p w14:paraId="57B54154"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2.2.1 Теорема об Ь-матрице.</w:t>
      </w:r>
    </w:p>
    <w:p w14:paraId="5F980556"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2.2.2 Построение клеток И-матрицы с использованием дискретизации уравнений Бесселя.</w:t>
      </w:r>
    </w:p>
    <w:p w14:paraId="66119B9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2.2.3 Быстрое умножение Ь-матрицы на вектор с использованием быстрого преобразования Фурье.;.</w:t>
      </w:r>
    </w:p>
    <w:p w14:paraId="4C89F606"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2.2.4 Симметризация /^-матрицы.</w:t>
      </w:r>
    </w:p>
    <w:p w14:paraId="63B010AE"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3 ДИСКРЕТИЗАЦИЯ ЛИНЕЙНЫХ УРАВНЕНИЙ МАТЕМАТИЧЕСКОЙ ФИЗИКИ С РАЗДЕЛЯЮЩИМИСЯ ПЕРЕМЕННЫМИ</w:t>
      </w:r>
    </w:p>
    <w:p w14:paraId="747CCE8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3.1 УРАВНЕНИЯ ОБЩЕГО ВИДА С РАЗДЕЛЯЮЩИМИСЯ ПЕРЕМЕННЫМИ.</w:t>
      </w:r>
    </w:p>
    <w:p w14:paraId="730B2F4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3.2 ДАЛЬНЕЙШИЕ ОБОБЩЕНИЯ.</w:t>
      </w:r>
    </w:p>
    <w:p w14:paraId="0F20F5A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 ОБ ОЦЕНКЕ ПОГРЕШНОСТИ В ЗАДАЧАХ</w:t>
      </w:r>
    </w:p>
    <w:p w14:paraId="7E7DF40A"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НА СОБСТВЕННЫЕ ЗНАЧЕНИЯ</w:t>
      </w:r>
    </w:p>
    <w:p w14:paraId="4108300C"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4.1 ТЕОРЕМЫ ЛОКАЛИЗАЦИИ И ОЦЕНКИ ПОГРЕШНОСТИ В ЗАДАЧАХ НА СОБ-СТЕННЫЕ ЗНАЧЕНИЯ.</w:t>
      </w:r>
    </w:p>
    <w:p w14:paraId="7228257B"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4.1.1 Теоремы локализации.</w:t>
      </w:r>
    </w:p>
    <w:p w14:paraId="0932D9D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4.1.2 Априорная оценка погрешности в задачах на собственные значения.</w:t>
      </w:r>
    </w:p>
    <w:p w14:paraId="7EDB03C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4.1.3 Апостериорная оценка погрешности в задачах на собственные значения.</w:t>
      </w:r>
    </w:p>
    <w:p w14:paraId="332C2BB4"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4.2 ОБОБЩЕНИЯ ДЛЯ ПУЧКА ОГРАНИЧЕННЫХ ОПЕРАТОРОВ.</w:t>
      </w:r>
    </w:p>
    <w:p w14:paraId="4095668B"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 ФЛАТТЕР ПЛАСТИНЫ</w:t>
      </w:r>
    </w:p>
    <w:p w14:paraId="3E8BA74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 ФЛАТТЕР ПЛАСТИНЫ ПРОИЗВОЛЬНОЙ ФОРМЫ В ПЛАНЕ.</w:t>
      </w:r>
    </w:p>
    <w:p w14:paraId="0E9D454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5.1.1 Дискретизация.</w:t>
      </w:r>
    </w:p>
    <w:p w14:paraId="4276AF1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5.1.2 Исследование конечномерной задачи.</w:t>
      </w:r>
    </w:p>
    <w:p w14:paraId="5E29104D"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5.1.3 Численное исследование спектральной задачи.</w:t>
      </w:r>
    </w:p>
    <w:p w14:paraId="6863443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5.1.4 Результаты численных расчётов.</w:t>
      </w:r>
    </w:p>
    <w:p w14:paraId="433D07E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5.1.5 Исследование зависимости критической скорости флаттера от толщины пластины.</w:t>
      </w:r>
    </w:p>
    <w:p w14:paraId="1765613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 ФЛАТТЕР ПРЯМОУГОЛЬНОЙ ПЛАСТИНЫ</w:t>
      </w:r>
    </w:p>
    <w:p w14:paraId="27505B1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lastRenderedPageBreak/>
        <w:t>5.2.1 Постановка задачи.</w:t>
      </w:r>
    </w:p>
    <w:p w14:paraId="50C2895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5.2.2 Дискретизация.</w:t>
      </w:r>
    </w:p>
    <w:p w14:paraId="521AE914"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5.2.3 Результаты численных расчётов.</w:t>
      </w:r>
    </w:p>
    <w:p w14:paraId="6D6C7962"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5.2.4 Метод Бубнова-Галёркина.</w:t>
      </w:r>
    </w:p>
    <w:p w14:paraId="75798BA0"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5.2.5 Сравнение с результатами А. А. Мовчана.</w:t>
      </w:r>
    </w:p>
    <w:p w14:paraId="52EE700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5.2.6 Исследование зависимости критической скорости флаттера от толщины пластины.</w:t>
      </w:r>
    </w:p>
    <w:p w14:paraId="204CED4D"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5.2.7 Исследование зависимости критической скорости флаттера от высота над уровнем моря.</w:t>
      </w:r>
    </w:p>
    <w:p w14:paraId="42386941"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 ФЛАТТЕР ПОЛОГИХ ОБОЛОЧЕК</w:t>
      </w:r>
    </w:p>
    <w:p w14:paraId="092ACAFE"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6.1 ФЛАТТЕР КРУГОВОЙ В ПЛАНЕ ПОЛОГОЙ СФЕРИЧЕСКОЙ ОБОЛОЧКИ.</w:t>
      </w:r>
    </w:p>
    <w:p w14:paraId="49BA26B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6.1.1 Постановка задачи и численный алгоритм.</w:t>
      </w:r>
    </w:p>
    <w:p w14:paraId="056C66B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6.1.2 Вычислительные эксперименты.</w:t>
      </w:r>
    </w:p>
    <w:p w14:paraId="2AAE5134"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6.1.3 Выводы.</w:t>
      </w:r>
    </w:p>
    <w:p w14:paraId="7C6E0AFC"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6.2 ЧИСЛЕННОЕ ИССЛЕДОВАНИЕ ФЛАТТЕРА ПОЛОГОЙ ОБОЛОЧКИ.</w:t>
      </w:r>
    </w:p>
    <w:p w14:paraId="24A8503F"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6.2.1 Постановка задачи.</w:t>
      </w:r>
    </w:p>
    <w:p w14:paraId="681B4D89"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6.2.2 Дискретизация.</w:t>
      </w:r>
    </w:p>
    <w:p w14:paraId="7A7A7A00"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6.2.3 Результаты численных расчётов.</w:t>
      </w:r>
    </w:p>
    <w:p w14:paraId="47A74E28" w14:textId="77777777" w:rsidR="00992EF5" w:rsidRPr="00992EF5" w:rsidRDefault="00992EF5" w:rsidP="00992EF5">
      <w:pPr>
        <w:rPr>
          <w:rFonts w:ascii="TimesNewRomanPSMT" w:eastAsia="Times New Roman" w:hAnsi="TimesNewRomanPSMT" w:cs="Times New Roman"/>
          <w:b/>
          <w:bCs/>
          <w:color w:val="000000"/>
          <w:kern w:val="0"/>
          <w:sz w:val="26"/>
          <w:szCs w:val="26"/>
          <w:lang w:eastAsia="ru-RU"/>
        </w:rPr>
      </w:pPr>
      <w:r w:rsidRPr="00992EF5">
        <w:rPr>
          <w:rFonts w:ascii="TimesNewRomanPSMT" w:eastAsia="Times New Roman" w:hAnsi="TimesNewRomanPSMT" w:cs="Times New Roman"/>
          <w:b/>
          <w:bCs/>
          <w:color w:val="000000"/>
          <w:kern w:val="0"/>
          <w:sz w:val="26"/>
          <w:szCs w:val="26"/>
          <w:lang w:eastAsia="ru-RU"/>
        </w:rPr>
        <w:t>6.2.4 Выводы.</w:t>
      </w:r>
    </w:p>
    <w:p w14:paraId="4CCADE6E" w14:textId="77D75C2A" w:rsidR="004F7911" w:rsidRPr="00992EF5" w:rsidRDefault="004F7911" w:rsidP="00992EF5"/>
    <w:sectPr w:rsidR="004F7911" w:rsidRPr="00992EF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797F" w14:textId="77777777" w:rsidR="00C77F86" w:rsidRDefault="00C77F86">
      <w:pPr>
        <w:spacing w:after="0" w:line="240" w:lineRule="auto"/>
      </w:pPr>
      <w:r>
        <w:separator/>
      </w:r>
    </w:p>
  </w:endnote>
  <w:endnote w:type="continuationSeparator" w:id="0">
    <w:p w14:paraId="47F46F37" w14:textId="77777777" w:rsidR="00C77F86" w:rsidRDefault="00C7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B7D5" w14:textId="77777777" w:rsidR="00C77F86" w:rsidRDefault="00C77F86"/>
    <w:p w14:paraId="38155F50" w14:textId="77777777" w:rsidR="00C77F86" w:rsidRDefault="00C77F86"/>
    <w:p w14:paraId="26F6607F" w14:textId="77777777" w:rsidR="00C77F86" w:rsidRDefault="00C77F86"/>
    <w:p w14:paraId="54E0B935" w14:textId="77777777" w:rsidR="00C77F86" w:rsidRDefault="00C77F86"/>
    <w:p w14:paraId="4C2E149F" w14:textId="77777777" w:rsidR="00C77F86" w:rsidRDefault="00C77F86"/>
    <w:p w14:paraId="1EDA06F5" w14:textId="77777777" w:rsidR="00C77F86" w:rsidRDefault="00C77F86"/>
    <w:p w14:paraId="2D49ADC3" w14:textId="77777777" w:rsidR="00C77F86" w:rsidRDefault="00C77F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396303" wp14:editId="69983B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192B4" w14:textId="77777777" w:rsidR="00C77F86" w:rsidRDefault="00C77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963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E192B4" w14:textId="77777777" w:rsidR="00C77F86" w:rsidRDefault="00C77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9BD3A0" w14:textId="77777777" w:rsidR="00C77F86" w:rsidRDefault="00C77F86"/>
    <w:p w14:paraId="3B128D66" w14:textId="77777777" w:rsidR="00C77F86" w:rsidRDefault="00C77F86"/>
    <w:p w14:paraId="51C747AA" w14:textId="77777777" w:rsidR="00C77F86" w:rsidRDefault="00C77F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36A15D" wp14:editId="1AD918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1C86" w14:textId="77777777" w:rsidR="00C77F86" w:rsidRDefault="00C77F86"/>
                          <w:p w14:paraId="6451230F" w14:textId="77777777" w:rsidR="00C77F86" w:rsidRDefault="00C77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6A1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161C86" w14:textId="77777777" w:rsidR="00C77F86" w:rsidRDefault="00C77F86"/>
                    <w:p w14:paraId="6451230F" w14:textId="77777777" w:rsidR="00C77F86" w:rsidRDefault="00C77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514C7" w14:textId="77777777" w:rsidR="00C77F86" w:rsidRDefault="00C77F86"/>
    <w:p w14:paraId="74CB1631" w14:textId="77777777" w:rsidR="00C77F86" w:rsidRDefault="00C77F86">
      <w:pPr>
        <w:rPr>
          <w:sz w:val="2"/>
          <w:szCs w:val="2"/>
        </w:rPr>
      </w:pPr>
    </w:p>
    <w:p w14:paraId="2E1F5854" w14:textId="77777777" w:rsidR="00C77F86" w:rsidRDefault="00C77F86"/>
    <w:p w14:paraId="038C522E" w14:textId="77777777" w:rsidR="00C77F86" w:rsidRDefault="00C77F86">
      <w:pPr>
        <w:spacing w:after="0" w:line="240" w:lineRule="auto"/>
      </w:pPr>
    </w:p>
  </w:footnote>
  <w:footnote w:type="continuationSeparator" w:id="0">
    <w:p w14:paraId="049BFB6B" w14:textId="77777777" w:rsidR="00C77F86" w:rsidRDefault="00C7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9AD41CC"/>
    <w:multiLevelType w:val="multilevel"/>
    <w:tmpl w:val="C188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86"/>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181463</TotalTime>
  <Pages>3</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6040</cp:revision>
  <cp:lastPrinted>2009-02-06T05:36:00Z</cp:lastPrinted>
  <dcterms:created xsi:type="dcterms:W3CDTF">2024-01-07T13:43:00Z</dcterms:created>
  <dcterms:modified xsi:type="dcterms:W3CDTF">2025-10-10T21:41:00Z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