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C61B"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Окулов, Сергей Михайлович.</w:t>
      </w:r>
    </w:p>
    <w:p w14:paraId="3A50DCA4"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ЭПР примесных центров и некоторые СВЧ характеристики слоистых кристаллов : диссертация ... кандидата физико-математических наук : 01.04.10. - Киев, 1984. - 177 с. : ил.</w:t>
      </w:r>
    </w:p>
    <w:p w14:paraId="4B2D4975"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Оглавление диссертациикандидат физико-математических наук Окулов, Сергей Михайлович</w:t>
      </w:r>
    </w:p>
    <w:p w14:paraId="2367EB17"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ВВЕДЕНИЕ.</w:t>
      </w:r>
    </w:p>
    <w:p w14:paraId="64B2A62C"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I. СЛОИСТЫЕ КРИСТАЛЛЫ.МЕТОДЫ И РЕЗУЛЬТАТЫ ИССЛЕДОВАНИЙ. ОБЗОР ЛИТЕРАТУРЫ) .II</w:t>
      </w:r>
    </w:p>
    <w:p w14:paraId="349DD780"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1.1. Характер сил связей, структурные типы,политипизм II</w:t>
      </w:r>
    </w:p>
    <w:p w14:paraId="26612A76"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1.2. Некоторые особенности физических свойств</w:t>
      </w:r>
    </w:p>
    <w:p w14:paraId="78A6A5FD"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1.3.- Квазидвумерность в оптических и электрических свойствах.</w:t>
      </w:r>
    </w:p>
    <w:p w14:paraId="2C3AD2CC"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1.4. Физические свойства, изучаемые магниторезонансными методами.</w:t>
      </w:r>
    </w:p>
    <w:p w14:paraId="67B5A78F"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1.5. Результаты исследований неметаллических слоистых кристаллов методом ЭПР</w:t>
      </w:r>
    </w:p>
    <w:p w14:paraId="3EEA15C8"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1.5 Л. Спектры ЭПР и параметры спинового гамильтониана</w:t>
      </w:r>
    </w:p>
    <w:p w14:paraId="355264A9"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1.5.2. Проявления особенностей колебательного спектра</w:t>
      </w:r>
    </w:p>
    <w:p w14:paraId="34EC7A6B"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1.6. Изучение фотопроводимости с помощью техники СВЧ</w:t>
      </w:r>
    </w:p>
    <w:p w14:paraId="6F21183C"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1.7. Выводы и постановка задачи</w:t>
      </w:r>
    </w:p>
    <w:p w14:paraId="63ABACEE"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2i" МЕТОДИКА И ТЕХНИКА ЭКСПЕРИМЕНТА.</w:t>
      </w:r>
    </w:p>
    <w:p w14:paraId="4C161F78"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2.1. Спектрометр ЭПР.</w:t>
      </w:r>
    </w:p>
    <w:p w14:paraId="07C225D9"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2.2. Автоматическая система меток магнитного поля</w:t>
      </w:r>
    </w:p>
    <w:p w14:paraId="3E32B4D9"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2.3. Криогенная техника</w:t>
      </w:r>
    </w:p>
    <w:p w14:paraId="3A50B975"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2.4^ Многоцелевой резонатор СВЧ</w:t>
      </w:r>
    </w:p>
    <w:p w14:paraId="45E78210"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2.5. Подготовка образцов и их характеристики</w:t>
      </w:r>
    </w:p>
    <w:p w14:paraId="5D75815E"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2.6. Методика изучения анизотропии СВЧ фотопроводимости</w:t>
      </w:r>
    </w:p>
    <w:p w14:paraId="7FF0E004"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3. ЭПР ПРИМЕСНЫХ ЦЕНТРОВ В КРИСТАЛЛАХ Ga Se , Bil3 И S£I</w:t>
      </w:r>
    </w:p>
    <w:p w14:paraId="56CEF6BB"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3.1, Парамагнитные центры в легированном марганцем</w:t>
      </w:r>
    </w:p>
    <w:p w14:paraId="5CDC58BF"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3.1.1. Одиночные ионы Мп</w:t>
      </w:r>
    </w:p>
    <w:p w14:paraId="0C45780C"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3.1.2. Пары обменносвязанных ионов</w:t>
      </w:r>
    </w:p>
    <w:p w14:paraId="601B23F9"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Мк -Мп</w:t>
      </w:r>
    </w:p>
    <w:p w14:paraId="0C3FE977"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3.1.3. Скопления ионов марганца</w:t>
      </w:r>
    </w:p>
    <w:p w14:paraId="0AEC4430"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3.2. Метод определения политипа слоистого кристалла</w:t>
      </w:r>
    </w:p>
    <w:p w14:paraId="2500A3A1"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3.3. ЭПР интеркалированного кристалла беи St</w:t>
      </w:r>
    </w:p>
    <w:p w14:paraId="24922830"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lastRenderedPageBreak/>
        <w:t>3.4. Парамагнитные центры в кристаллах BiT$ и S£l</w:t>
      </w:r>
    </w:p>
    <w:p w14:paraId="161C84F8"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О » п</w:t>
      </w:r>
    </w:p>
    <w:p w14:paraId="5F25D52A"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3.4.1. Ионы и Съ в кристалле dil</w:t>
      </w:r>
    </w:p>
    <w:p w14:paraId="496F9981"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3.4.2. Ион а3' в кристаллах Bil3 и $41э</w:t>
      </w:r>
    </w:p>
    <w:p w14:paraId="5960BD42"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3.5. Эффект низкой симметрии в интенсивностях линий ЭПР</w:t>
      </w:r>
    </w:p>
    <w:p w14:paraId="6F496D2F"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3.6. Радиационная стойкость слоистых кристаллов . . . 113 3,6.1^ Угловая зависимость линий ЭПР в обличенном электронами кристалле £а5е . Модель парамагнитного центра.</w:t>
      </w:r>
    </w:p>
    <w:p w14:paraId="6EEE869A"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3.6.2. Форма и ширина линии ЭПР облученного электронами кристалла блЗе</w:t>
      </w:r>
    </w:p>
    <w:p w14:paraId="4FAEBCC1"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3.6.3. Обсуждение результатов</w:t>
      </w:r>
    </w:p>
    <w:p w14:paraId="7D8C06DC"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4.' НИЗКОЧАСТОТНЫЕ ОПТИЧЕСКИЕ КОЛЕБАНИЯ И ЭПР ПРИМЕСНЫХ ЦЕНТРОВ</w:t>
      </w:r>
    </w:p>
    <w:p w14:paraId="7FF02273"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4.1. Температурная зависимость аксиальной константы</w:t>
      </w:r>
    </w:p>
    <w:p w14:paraId="3A6691C9"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4.2. Температурная зависимость времени спин-решеточной релаксации.</w:t>
      </w:r>
    </w:p>
    <w:p w14:paraId="0BF3972D"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4.3. Обсуждение результатов</w:t>
      </w:r>
    </w:p>
    <w:p w14:paraId="1AFB53F2"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5. АНИЗОТРОПИЯ СВЧ ФОТОПРОВОДИМОСТИ КРИСТАЛЛОВ И IruSe , ИЗМЕРЕННАЯ БЕСКОНТАКТНЫМ МЕТОДОМ НА СПЕКТРОМЕТРЕ</w:t>
      </w:r>
    </w:p>
    <w:p w14:paraId="36D0200A"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5.1. Эксперимент.</w:t>
      </w:r>
    </w:p>
    <w:p w14:paraId="6969F127" w14:textId="77777777" w:rsidR="00D54E6E" w:rsidRPr="00D54E6E" w:rsidRDefault="00D54E6E" w:rsidP="00D54E6E">
      <w:pPr>
        <w:rPr>
          <w:rFonts w:ascii="Helvetica" w:eastAsia="Symbol" w:hAnsi="Helvetica" w:cs="Helvetica"/>
          <w:b/>
          <w:bCs/>
          <w:color w:val="222222"/>
          <w:kern w:val="0"/>
          <w:sz w:val="21"/>
          <w:szCs w:val="21"/>
          <w:lang w:eastAsia="ru-RU"/>
        </w:rPr>
      </w:pPr>
      <w:r w:rsidRPr="00D54E6E">
        <w:rPr>
          <w:rFonts w:ascii="Helvetica" w:eastAsia="Symbol" w:hAnsi="Helvetica" w:cs="Helvetica"/>
          <w:b/>
          <w:bCs/>
          <w:color w:val="222222"/>
          <w:kern w:val="0"/>
          <w:sz w:val="21"/>
          <w:szCs w:val="21"/>
          <w:lang w:eastAsia="ru-RU"/>
        </w:rPr>
        <w:t>5.2. Обсуждение результатов</w:t>
      </w:r>
    </w:p>
    <w:p w14:paraId="3869883D" w14:textId="6CDEF84B" w:rsidR="00F11235" w:rsidRPr="00D54E6E" w:rsidRDefault="00F11235" w:rsidP="00D54E6E"/>
    <w:sectPr w:rsidR="00F11235" w:rsidRPr="00D54E6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BC560" w14:textId="77777777" w:rsidR="00374C3B" w:rsidRDefault="00374C3B">
      <w:pPr>
        <w:spacing w:after="0" w:line="240" w:lineRule="auto"/>
      </w:pPr>
      <w:r>
        <w:separator/>
      </w:r>
    </w:p>
  </w:endnote>
  <w:endnote w:type="continuationSeparator" w:id="0">
    <w:p w14:paraId="357E5495" w14:textId="77777777" w:rsidR="00374C3B" w:rsidRDefault="00374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1AD4" w14:textId="77777777" w:rsidR="00374C3B" w:rsidRDefault="00374C3B"/>
    <w:p w14:paraId="0CDA0804" w14:textId="77777777" w:rsidR="00374C3B" w:rsidRDefault="00374C3B"/>
    <w:p w14:paraId="2372427E" w14:textId="77777777" w:rsidR="00374C3B" w:rsidRDefault="00374C3B"/>
    <w:p w14:paraId="716DA8B9" w14:textId="77777777" w:rsidR="00374C3B" w:rsidRDefault="00374C3B"/>
    <w:p w14:paraId="16EEAFF4" w14:textId="77777777" w:rsidR="00374C3B" w:rsidRDefault="00374C3B"/>
    <w:p w14:paraId="5DE0E919" w14:textId="77777777" w:rsidR="00374C3B" w:rsidRDefault="00374C3B"/>
    <w:p w14:paraId="185B4C89" w14:textId="77777777" w:rsidR="00374C3B" w:rsidRDefault="00374C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EC0399" wp14:editId="1F52FF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1A360" w14:textId="77777777" w:rsidR="00374C3B" w:rsidRDefault="00374C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EC03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81A360" w14:textId="77777777" w:rsidR="00374C3B" w:rsidRDefault="00374C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93DF31" w14:textId="77777777" w:rsidR="00374C3B" w:rsidRDefault="00374C3B"/>
    <w:p w14:paraId="20E60FDA" w14:textId="77777777" w:rsidR="00374C3B" w:rsidRDefault="00374C3B"/>
    <w:p w14:paraId="34FAE8C0" w14:textId="77777777" w:rsidR="00374C3B" w:rsidRDefault="00374C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27ED7C" wp14:editId="6CCE93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4275A" w14:textId="77777777" w:rsidR="00374C3B" w:rsidRDefault="00374C3B"/>
                          <w:p w14:paraId="3BC67A6B" w14:textId="77777777" w:rsidR="00374C3B" w:rsidRDefault="00374C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27ED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E4275A" w14:textId="77777777" w:rsidR="00374C3B" w:rsidRDefault="00374C3B"/>
                    <w:p w14:paraId="3BC67A6B" w14:textId="77777777" w:rsidR="00374C3B" w:rsidRDefault="00374C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BFE8D4" w14:textId="77777777" w:rsidR="00374C3B" w:rsidRDefault="00374C3B"/>
    <w:p w14:paraId="1553CB65" w14:textId="77777777" w:rsidR="00374C3B" w:rsidRDefault="00374C3B">
      <w:pPr>
        <w:rPr>
          <w:sz w:val="2"/>
          <w:szCs w:val="2"/>
        </w:rPr>
      </w:pPr>
    </w:p>
    <w:p w14:paraId="4AAEB0A1" w14:textId="77777777" w:rsidR="00374C3B" w:rsidRDefault="00374C3B"/>
    <w:p w14:paraId="2ABAE4E6" w14:textId="77777777" w:rsidR="00374C3B" w:rsidRDefault="00374C3B">
      <w:pPr>
        <w:spacing w:after="0" w:line="240" w:lineRule="auto"/>
      </w:pPr>
    </w:p>
  </w:footnote>
  <w:footnote w:type="continuationSeparator" w:id="0">
    <w:p w14:paraId="2CEEE0B5" w14:textId="77777777" w:rsidR="00374C3B" w:rsidRDefault="00374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3B"/>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163219</TotalTime>
  <Pages>2</Pages>
  <Words>337</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4989</cp:revision>
  <cp:lastPrinted>2009-02-06T05:36:00Z</cp:lastPrinted>
  <dcterms:created xsi:type="dcterms:W3CDTF">2024-01-07T13:43:00Z</dcterms:created>
  <dcterms:modified xsi:type="dcterms:W3CDTF">2025-09-13T19:44:00Z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