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12E" w:rsidRPr="006E212E" w:rsidRDefault="006E212E" w:rsidP="006E212E">
      <w:pPr>
        <w:rPr>
          <w:rFonts w:ascii="Trebuchet MS" w:eastAsia="Times New Roman" w:hAnsi="Trebuchet MS" w:cs="Times New Roman"/>
          <w:color w:val="000000"/>
          <w:kern w:val="0"/>
          <w:sz w:val="18"/>
          <w:szCs w:val="18"/>
          <w:lang w:eastAsia="ru-RU"/>
        </w:rPr>
      </w:pPr>
      <w:r w:rsidRPr="006E212E">
        <w:rPr>
          <w:rFonts w:ascii="Trebuchet MS" w:eastAsia="Times New Roman" w:hAnsi="Trebuchet MS" w:cs="Times New Roman" w:hint="eastAsia"/>
          <w:color w:val="000000"/>
          <w:kern w:val="0"/>
          <w:sz w:val="18"/>
          <w:szCs w:val="18"/>
          <w:lang w:eastAsia="ru-RU"/>
        </w:rPr>
        <w:t>Содержание</w:t>
      </w:r>
    </w:p>
    <w:p w:rsidR="006E212E" w:rsidRPr="006E212E" w:rsidRDefault="006E212E" w:rsidP="006E212E">
      <w:pPr>
        <w:rPr>
          <w:rFonts w:ascii="Trebuchet MS" w:eastAsia="Times New Roman" w:hAnsi="Trebuchet MS" w:cs="Times New Roman"/>
          <w:color w:val="000000"/>
          <w:kern w:val="0"/>
          <w:sz w:val="18"/>
          <w:szCs w:val="18"/>
          <w:lang w:eastAsia="ru-RU"/>
        </w:rPr>
      </w:pPr>
      <w:r w:rsidRPr="006E212E">
        <w:rPr>
          <w:rFonts w:ascii="Trebuchet MS" w:eastAsia="Times New Roman" w:hAnsi="Trebuchet MS" w:cs="Times New Roman" w:hint="eastAsia"/>
          <w:color w:val="000000"/>
          <w:kern w:val="0"/>
          <w:sz w:val="18"/>
          <w:szCs w:val="18"/>
          <w:lang w:eastAsia="ru-RU"/>
        </w:rPr>
        <w:t>ОГЛАВЛЕНИЕ</w:t>
      </w:r>
    </w:p>
    <w:p w:rsidR="006E212E" w:rsidRPr="006E212E" w:rsidRDefault="006E212E" w:rsidP="006E212E">
      <w:pPr>
        <w:rPr>
          <w:rFonts w:ascii="Trebuchet MS" w:eastAsia="Times New Roman" w:hAnsi="Trebuchet MS" w:cs="Times New Roman"/>
          <w:color w:val="000000"/>
          <w:kern w:val="0"/>
          <w:sz w:val="18"/>
          <w:szCs w:val="18"/>
          <w:lang w:eastAsia="ru-RU"/>
        </w:rPr>
      </w:pPr>
    </w:p>
    <w:p w:rsidR="006E212E" w:rsidRPr="006E212E" w:rsidRDefault="006E212E" w:rsidP="006E212E">
      <w:pPr>
        <w:rPr>
          <w:rFonts w:ascii="Trebuchet MS" w:eastAsia="Times New Roman" w:hAnsi="Trebuchet MS" w:cs="Times New Roman"/>
          <w:color w:val="000000"/>
          <w:kern w:val="0"/>
          <w:sz w:val="18"/>
          <w:szCs w:val="18"/>
          <w:lang w:eastAsia="ru-RU"/>
        </w:rPr>
      </w:pPr>
      <w:r w:rsidRPr="006E212E">
        <w:rPr>
          <w:rFonts w:ascii="Trebuchet MS" w:eastAsia="Times New Roman" w:hAnsi="Trebuchet MS" w:cs="Times New Roman" w:hint="eastAsia"/>
          <w:color w:val="000000"/>
          <w:kern w:val="0"/>
          <w:sz w:val="18"/>
          <w:szCs w:val="18"/>
          <w:lang w:eastAsia="ru-RU"/>
        </w:rPr>
        <w:t>Введение</w:t>
      </w:r>
      <w:r w:rsidRPr="006E212E">
        <w:rPr>
          <w:rFonts w:ascii="Trebuchet MS" w:eastAsia="Times New Roman" w:hAnsi="Trebuchet MS" w:cs="Times New Roman"/>
          <w:color w:val="000000"/>
          <w:kern w:val="0"/>
          <w:sz w:val="18"/>
          <w:szCs w:val="18"/>
          <w:lang w:eastAsia="ru-RU"/>
        </w:rPr>
        <w:t>...4</w:t>
      </w:r>
    </w:p>
    <w:p w:rsidR="006E212E" w:rsidRPr="006E212E" w:rsidRDefault="006E212E" w:rsidP="006E212E">
      <w:pPr>
        <w:rPr>
          <w:rFonts w:ascii="Trebuchet MS" w:eastAsia="Times New Roman" w:hAnsi="Trebuchet MS" w:cs="Times New Roman"/>
          <w:color w:val="000000"/>
          <w:kern w:val="0"/>
          <w:sz w:val="18"/>
          <w:szCs w:val="18"/>
          <w:lang w:eastAsia="ru-RU"/>
        </w:rPr>
      </w:pPr>
    </w:p>
    <w:p w:rsidR="006E212E" w:rsidRPr="006E212E" w:rsidRDefault="006E212E" w:rsidP="006E212E">
      <w:pPr>
        <w:rPr>
          <w:rFonts w:ascii="Trebuchet MS" w:eastAsia="Times New Roman" w:hAnsi="Trebuchet MS" w:cs="Times New Roman"/>
          <w:color w:val="000000"/>
          <w:kern w:val="0"/>
          <w:sz w:val="18"/>
          <w:szCs w:val="18"/>
          <w:lang w:eastAsia="ru-RU"/>
        </w:rPr>
      </w:pPr>
      <w:r w:rsidRPr="006E212E">
        <w:rPr>
          <w:rFonts w:ascii="Trebuchet MS" w:eastAsia="Times New Roman" w:hAnsi="Trebuchet MS" w:cs="Times New Roman" w:hint="eastAsia"/>
          <w:color w:val="000000"/>
          <w:kern w:val="0"/>
          <w:sz w:val="18"/>
          <w:szCs w:val="18"/>
          <w:lang w:eastAsia="ru-RU"/>
        </w:rPr>
        <w:t>Глава</w:t>
      </w:r>
      <w:r w:rsidRPr="006E212E">
        <w:rPr>
          <w:rFonts w:ascii="Trebuchet MS" w:eastAsia="Times New Roman" w:hAnsi="Trebuchet MS" w:cs="Times New Roman"/>
          <w:color w:val="000000"/>
          <w:kern w:val="0"/>
          <w:sz w:val="18"/>
          <w:szCs w:val="18"/>
          <w:lang w:eastAsia="ru-RU"/>
        </w:rPr>
        <w:t xml:space="preserve"> 1. </w:t>
      </w:r>
      <w:r w:rsidRPr="006E212E">
        <w:rPr>
          <w:rFonts w:ascii="Trebuchet MS" w:eastAsia="Times New Roman" w:hAnsi="Trebuchet MS" w:cs="Times New Roman" w:hint="eastAsia"/>
          <w:color w:val="000000"/>
          <w:kern w:val="0"/>
          <w:sz w:val="18"/>
          <w:szCs w:val="18"/>
          <w:lang w:eastAsia="ru-RU"/>
        </w:rPr>
        <w:t>Барнаульский</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хлопчатобумажный</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комбинат</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как</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сибирский</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центр</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российской</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текстильной</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промышленности</w:t>
      </w:r>
      <w:r w:rsidRPr="006E212E">
        <w:rPr>
          <w:rFonts w:ascii="Trebuchet MS" w:eastAsia="Times New Roman" w:hAnsi="Trebuchet MS" w:cs="Times New Roman"/>
          <w:color w:val="000000"/>
          <w:kern w:val="0"/>
          <w:sz w:val="18"/>
          <w:szCs w:val="18"/>
          <w:lang w:eastAsia="ru-RU"/>
        </w:rPr>
        <w:t xml:space="preserve"> ...15</w:t>
      </w:r>
    </w:p>
    <w:p w:rsidR="006E212E" w:rsidRPr="006E212E" w:rsidRDefault="006E212E" w:rsidP="006E212E">
      <w:pPr>
        <w:rPr>
          <w:rFonts w:ascii="Trebuchet MS" w:eastAsia="Times New Roman" w:hAnsi="Trebuchet MS" w:cs="Times New Roman"/>
          <w:color w:val="000000"/>
          <w:kern w:val="0"/>
          <w:sz w:val="18"/>
          <w:szCs w:val="18"/>
          <w:lang w:eastAsia="ru-RU"/>
        </w:rPr>
      </w:pPr>
    </w:p>
    <w:p w:rsidR="006E212E" w:rsidRPr="006E212E" w:rsidRDefault="006E212E" w:rsidP="006E212E">
      <w:pPr>
        <w:rPr>
          <w:rFonts w:ascii="Trebuchet MS" w:eastAsia="Times New Roman" w:hAnsi="Trebuchet MS" w:cs="Times New Roman"/>
          <w:color w:val="000000"/>
          <w:kern w:val="0"/>
          <w:sz w:val="18"/>
          <w:szCs w:val="18"/>
          <w:lang w:eastAsia="ru-RU"/>
        </w:rPr>
      </w:pPr>
      <w:r w:rsidRPr="006E212E">
        <w:rPr>
          <w:rFonts w:ascii="Trebuchet MS" w:eastAsia="Times New Roman" w:hAnsi="Trebuchet MS" w:cs="Times New Roman"/>
          <w:color w:val="000000"/>
          <w:kern w:val="0"/>
          <w:sz w:val="18"/>
          <w:szCs w:val="18"/>
          <w:lang w:eastAsia="ru-RU"/>
        </w:rPr>
        <w:t xml:space="preserve">1.1. </w:t>
      </w:r>
      <w:r w:rsidRPr="006E212E">
        <w:rPr>
          <w:rFonts w:ascii="Trebuchet MS" w:eastAsia="Times New Roman" w:hAnsi="Trebuchet MS" w:cs="Times New Roman" w:hint="eastAsia"/>
          <w:color w:val="000000"/>
          <w:kern w:val="0"/>
          <w:sz w:val="18"/>
          <w:szCs w:val="18"/>
          <w:lang w:eastAsia="ru-RU"/>
        </w:rPr>
        <w:t>Краткий</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очерк</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истории</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российского</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текстиля</w:t>
      </w:r>
    </w:p>
    <w:p w:rsidR="006E212E" w:rsidRPr="006E212E" w:rsidRDefault="006E212E" w:rsidP="006E212E">
      <w:pPr>
        <w:rPr>
          <w:rFonts w:ascii="Trebuchet MS" w:eastAsia="Times New Roman" w:hAnsi="Trebuchet MS" w:cs="Times New Roman"/>
          <w:color w:val="000000"/>
          <w:kern w:val="0"/>
          <w:sz w:val="18"/>
          <w:szCs w:val="18"/>
          <w:lang w:eastAsia="ru-RU"/>
        </w:rPr>
      </w:pPr>
    </w:p>
    <w:p w:rsidR="006E212E" w:rsidRPr="006E212E" w:rsidRDefault="006E212E" w:rsidP="006E212E">
      <w:pPr>
        <w:rPr>
          <w:rFonts w:ascii="Trebuchet MS" w:eastAsia="Times New Roman" w:hAnsi="Trebuchet MS" w:cs="Times New Roman"/>
          <w:color w:val="000000"/>
          <w:kern w:val="0"/>
          <w:sz w:val="18"/>
          <w:szCs w:val="18"/>
          <w:lang w:eastAsia="ru-RU"/>
        </w:rPr>
      </w:pPr>
      <w:r w:rsidRPr="006E212E">
        <w:rPr>
          <w:rFonts w:ascii="Trebuchet MS" w:eastAsia="Times New Roman" w:hAnsi="Trebuchet MS" w:cs="Times New Roman" w:hint="eastAsia"/>
          <w:color w:val="000000"/>
          <w:kern w:val="0"/>
          <w:sz w:val="18"/>
          <w:szCs w:val="18"/>
          <w:lang w:eastAsia="ru-RU"/>
        </w:rPr>
        <w:t>до</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середины</w:t>
      </w:r>
      <w:r w:rsidRPr="006E212E">
        <w:rPr>
          <w:rFonts w:ascii="Trebuchet MS" w:eastAsia="Times New Roman" w:hAnsi="Trebuchet MS" w:cs="Times New Roman"/>
          <w:color w:val="000000"/>
          <w:kern w:val="0"/>
          <w:sz w:val="18"/>
          <w:szCs w:val="18"/>
          <w:lang w:eastAsia="ru-RU"/>
        </w:rPr>
        <w:t xml:space="preserve"> XX </w:t>
      </w:r>
      <w:r w:rsidRPr="006E212E">
        <w:rPr>
          <w:rFonts w:ascii="Trebuchet MS" w:eastAsia="Times New Roman" w:hAnsi="Trebuchet MS" w:cs="Times New Roman" w:hint="eastAsia"/>
          <w:color w:val="000000"/>
          <w:kern w:val="0"/>
          <w:sz w:val="18"/>
          <w:szCs w:val="18"/>
          <w:lang w:eastAsia="ru-RU"/>
        </w:rPr>
        <w:t>века</w:t>
      </w:r>
      <w:r w:rsidRPr="006E212E">
        <w:rPr>
          <w:rFonts w:ascii="Trebuchet MS" w:eastAsia="Times New Roman" w:hAnsi="Trebuchet MS" w:cs="Times New Roman"/>
          <w:color w:val="000000"/>
          <w:kern w:val="0"/>
          <w:sz w:val="18"/>
          <w:szCs w:val="18"/>
          <w:lang w:eastAsia="ru-RU"/>
        </w:rPr>
        <w:t>...15</w:t>
      </w:r>
    </w:p>
    <w:p w:rsidR="006E212E" w:rsidRPr="006E212E" w:rsidRDefault="006E212E" w:rsidP="006E212E">
      <w:pPr>
        <w:rPr>
          <w:rFonts w:ascii="Trebuchet MS" w:eastAsia="Times New Roman" w:hAnsi="Trebuchet MS" w:cs="Times New Roman"/>
          <w:color w:val="000000"/>
          <w:kern w:val="0"/>
          <w:sz w:val="18"/>
          <w:szCs w:val="18"/>
          <w:lang w:eastAsia="ru-RU"/>
        </w:rPr>
      </w:pPr>
    </w:p>
    <w:p w:rsidR="006E212E" w:rsidRPr="006E212E" w:rsidRDefault="006E212E" w:rsidP="006E212E">
      <w:pPr>
        <w:rPr>
          <w:rFonts w:ascii="Trebuchet MS" w:eastAsia="Times New Roman" w:hAnsi="Trebuchet MS" w:cs="Times New Roman"/>
          <w:color w:val="000000"/>
          <w:kern w:val="0"/>
          <w:sz w:val="18"/>
          <w:szCs w:val="18"/>
          <w:lang w:eastAsia="ru-RU"/>
        </w:rPr>
      </w:pPr>
      <w:r w:rsidRPr="006E212E">
        <w:rPr>
          <w:rFonts w:ascii="Trebuchet MS" w:eastAsia="Times New Roman" w:hAnsi="Trebuchet MS" w:cs="Times New Roman"/>
          <w:color w:val="000000"/>
          <w:kern w:val="0"/>
          <w:sz w:val="18"/>
          <w:szCs w:val="18"/>
          <w:lang w:eastAsia="ru-RU"/>
        </w:rPr>
        <w:t xml:space="preserve">1.2. </w:t>
      </w:r>
      <w:r w:rsidRPr="006E212E">
        <w:rPr>
          <w:rFonts w:ascii="Trebuchet MS" w:eastAsia="Times New Roman" w:hAnsi="Trebuchet MS" w:cs="Times New Roman" w:hint="eastAsia"/>
          <w:color w:val="000000"/>
          <w:kern w:val="0"/>
          <w:sz w:val="18"/>
          <w:szCs w:val="18"/>
          <w:lang w:eastAsia="ru-RU"/>
        </w:rPr>
        <w:t>История</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строительства</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Барнаульского</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хлопчатобумажного</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комбината</w:t>
      </w:r>
      <w:r w:rsidRPr="006E212E">
        <w:rPr>
          <w:rFonts w:ascii="Trebuchet MS" w:eastAsia="Times New Roman" w:hAnsi="Trebuchet MS" w:cs="Times New Roman"/>
          <w:color w:val="000000"/>
          <w:kern w:val="0"/>
          <w:sz w:val="18"/>
          <w:szCs w:val="18"/>
          <w:lang w:eastAsia="ru-RU"/>
        </w:rPr>
        <w:t>...53</w:t>
      </w:r>
    </w:p>
    <w:p w:rsidR="006E212E" w:rsidRPr="006E212E" w:rsidRDefault="006E212E" w:rsidP="006E212E">
      <w:pPr>
        <w:rPr>
          <w:rFonts w:ascii="Trebuchet MS" w:eastAsia="Times New Roman" w:hAnsi="Trebuchet MS" w:cs="Times New Roman"/>
          <w:color w:val="000000"/>
          <w:kern w:val="0"/>
          <w:sz w:val="18"/>
          <w:szCs w:val="18"/>
          <w:lang w:eastAsia="ru-RU"/>
        </w:rPr>
      </w:pPr>
    </w:p>
    <w:p w:rsidR="006E212E" w:rsidRPr="006E212E" w:rsidRDefault="006E212E" w:rsidP="006E212E">
      <w:pPr>
        <w:rPr>
          <w:rFonts w:ascii="Trebuchet MS" w:eastAsia="Times New Roman" w:hAnsi="Trebuchet MS" w:cs="Times New Roman"/>
          <w:color w:val="000000"/>
          <w:kern w:val="0"/>
          <w:sz w:val="18"/>
          <w:szCs w:val="18"/>
          <w:lang w:eastAsia="ru-RU"/>
        </w:rPr>
      </w:pPr>
      <w:r w:rsidRPr="006E212E">
        <w:rPr>
          <w:rFonts w:ascii="Trebuchet MS" w:eastAsia="Times New Roman" w:hAnsi="Trebuchet MS" w:cs="Times New Roman"/>
          <w:color w:val="000000"/>
          <w:kern w:val="0"/>
          <w:sz w:val="18"/>
          <w:szCs w:val="18"/>
          <w:lang w:eastAsia="ru-RU"/>
        </w:rPr>
        <w:t xml:space="preserve">1.3. </w:t>
      </w:r>
      <w:r w:rsidRPr="006E212E">
        <w:rPr>
          <w:rFonts w:ascii="Trebuchet MS" w:eastAsia="Times New Roman" w:hAnsi="Trebuchet MS" w:cs="Times New Roman" w:hint="eastAsia"/>
          <w:color w:val="000000"/>
          <w:kern w:val="0"/>
          <w:sz w:val="18"/>
          <w:szCs w:val="18"/>
          <w:lang w:eastAsia="ru-RU"/>
        </w:rPr>
        <w:t>Создание</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творческой</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мастерской</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текстильного</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рисунка</w:t>
      </w:r>
    </w:p>
    <w:p w:rsidR="006E212E" w:rsidRPr="006E212E" w:rsidRDefault="006E212E" w:rsidP="006E212E">
      <w:pPr>
        <w:rPr>
          <w:rFonts w:ascii="Trebuchet MS" w:eastAsia="Times New Roman" w:hAnsi="Trebuchet MS" w:cs="Times New Roman"/>
          <w:color w:val="000000"/>
          <w:kern w:val="0"/>
          <w:sz w:val="18"/>
          <w:szCs w:val="18"/>
          <w:lang w:eastAsia="ru-RU"/>
        </w:rPr>
      </w:pPr>
    </w:p>
    <w:p w:rsidR="006E212E" w:rsidRPr="006E212E" w:rsidRDefault="006E212E" w:rsidP="006E212E">
      <w:pPr>
        <w:rPr>
          <w:rFonts w:ascii="Trebuchet MS" w:eastAsia="Times New Roman" w:hAnsi="Trebuchet MS" w:cs="Times New Roman"/>
          <w:color w:val="000000"/>
          <w:kern w:val="0"/>
          <w:sz w:val="18"/>
          <w:szCs w:val="18"/>
          <w:lang w:eastAsia="ru-RU"/>
        </w:rPr>
      </w:pPr>
      <w:r w:rsidRPr="006E212E">
        <w:rPr>
          <w:rFonts w:ascii="Trebuchet MS" w:eastAsia="Times New Roman" w:hAnsi="Trebuchet MS" w:cs="Times New Roman" w:hint="eastAsia"/>
          <w:color w:val="000000"/>
          <w:kern w:val="0"/>
          <w:sz w:val="18"/>
          <w:szCs w:val="18"/>
          <w:lang w:eastAsia="ru-RU"/>
        </w:rPr>
        <w:t>под</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руководством</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Г</w:t>
      </w:r>
      <w:r w:rsidRPr="006E212E">
        <w:rPr>
          <w:rFonts w:ascii="Trebuchet MS" w:eastAsia="Times New Roman" w:hAnsi="Trebuchet MS" w:cs="Times New Roman"/>
          <w:color w:val="000000"/>
          <w:kern w:val="0"/>
          <w:sz w:val="18"/>
          <w:szCs w:val="18"/>
          <w:lang w:eastAsia="ru-RU"/>
        </w:rPr>
        <w:t>.</w:t>
      </w:r>
      <w:r w:rsidRPr="006E212E">
        <w:rPr>
          <w:rFonts w:ascii="Trebuchet MS" w:eastAsia="Times New Roman" w:hAnsi="Trebuchet MS" w:cs="Times New Roman" w:hint="eastAsia"/>
          <w:color w:val="000000"/>
          <w:kern w:val="0"/>
          <w:sz w:val="18"/>
          <w:szCs w:val="18"/>
          <w:lang w:eastAsia="ru-RU"/>
        </w:rPr>
        <w:t>А</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Белышева</w:t>
      </w:r>
      <w:r w:rsidRPr="006E212E">
        <w:rPr>
          <w:rFonts w:ascii="Trebuchet MS" w:eastAsia="Times New Roman" w:hAnsi="Trebuchet MS" w:cs="Times New Roman"/>
          <w:color w:val="000000"/>
          <w:kern w:val="0"/>
          <w:sz w:val="18"/>
          <w:szCs w:val="18"/>
          <w:lang w:eastAsia="ru-RU"/>
        </w:rPr>
        <w:t>...56</w:t>
      </w:r>
    </w:p>
    <w:p w:rsidR="006E212E" w:rsidRPr="006E212E" w:rsidRDefault="006E212E" w:rsidP="006E212E">
      <w:pPr>
        <w:rPr>
          <w:rFonts w:ascii="Trebuchet MS" w:eastAsia="Times New Roman" w:hAnsi="Trebuchet MS" w:cs="Times New Roman"/>
          <w:color w:val="000000"/>
          <w:kern w:val="0"/>
          <w:sz w:val="18"/>
          <w:szCs w:val="18"/>
          <w:lang w:eastAsia="ru-RU"/>
        </w:rPr>
      </w:pPr>
    </w:p>
    <w:p w:rsidR="006E212E" w:rsidRPr="006E212E" w:rsidRDefault="006E212E" w:rsidP="006E212E">
      <w:pPr>
        <w:rPr>
          <w:rFonts w:ascii="Trebuchet MS" w:eastAsia="Times New Roman" w:hAnsi="Trebuchet MS" w:cs="Times New Roman"/>
          <w:color w:val="000000"/>
          <w:kern w:val="0"/>
          <w:sz w:val="18"/>
          <w:szCs w:val="18"/>
          <w:lang w:eastAsia="ru-RU"/>
        </w:rPr>
      </w:pPr>
      <w:r w:rsidRPr="006E212E">
        <w:rPr>
          <w:rFonts w:ascii="Trebuchet MS" w:eastAsia="Times New Roman" w:hAnsi="Trebuchet MS" w:cs="Times New Roman" w:hint="eastAsia"/>
          <w:color w:val="000000"/>
          <w:kern w:val="0"/>
          <w:sz w:val="18"/>
          <w:szCs w:val="18"/>
          <w:lang w:eastAsia="ru-RU"/>
        </w:rPr>
        <w:t>Глава</w:t>
      </w:r>
      <w:r w:rsidRPr="006E212E">
        <w:rPr>
          <w:rFonts w:ascii="Trebuchet MS" w:eastAsia="Times New Roman" w:hAnsi="Trebuchet MS" w:cs="Times New Roman"/>
          <w:color w:val="000000"/>
          <w:kern w:val="0"/>
          <w:sz w:val="18"/>
          <w:szCs w:val="18"/>
          <w:lang w:eastAsia="ru-RU"/>
        </w:rPr>
        <w:t xml:space="preserve"> 2. </w:t>
      </w:r>
      <w:r w:rsidRPr="006E212E">
        <w:rPr>
          <w:rFonts w:ascii="Trebuchet MS" w:eastAsia="Times New Roman" w:hAnsi="Trebuchet MS" w:cs="Times New Roman" w:hint="eastAsia"/>
          <w:color w:val="000000"/>
          <w:kern w:val="0"/>
          <w:sz w:val="18"/>
          <w:szCs w:val="18"/>
          <w:lang w:eastAsia="ru-RU"/>
        </w:rPr>
        <w:t>Художественный</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текстиль</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как</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вид</w:t>
      </w:r>
    </w:p>
    <w:p w:rsidR="006E212E" w:rsidRPr="006E212E" w:rsidRDefault="006E212E" w:rsidP="006E212E">
      <w:pPr>
        <w:rPr>
          <w:rFonts w:ascii="Trebuchet MS" w:eastAsia="Times New Roman" w:hAnsi="Trebuchet MS" w:cs="Times New Roman"/>
          <w:color w:val="000000"/>
          <w:kern w:val="0"/>
          <w:sz w:val="18"/>
          <w:szCs w:val="18"/>
          <w:lang w:eastAsia="ru-RU"/>
        </w:rPr>
      </w:pPr>
    </w:p>
    <w:p w:rsidR="006E212E" w:rsidRPr="006E212E" w:rsidRDefault="006E212E" w:rsidP="006E212E">
      <w:pPr>
        <w:rPr>
          <w:rFonts w:ascii="Trebuchet MS" w:eastAsia="Times New Roman" w:hAnsi="Trebuchet MS" w:cs="Times New Roman"/>
          <w:color w:val="000000"/>
          <w:kern w:val="0"/>
          <w:sz w:val="18"/>
          <w:szCs w:val="18"/>
          <w:lang w:eastAsia="ru-RU"/>
        </w:rPr>
      </w:pPr>
      <w:r w:rsidRPr="006E212E">
        <w:rPr>
          <w:rFonts w:ascii="Trebuchet MS" w:eastAsia="Times New Roman" w:hAnsi="Trebuchet MS" w:cs="Times New Roman" w:hint="eastAsia"/>
          <w:color w:val="000000"/>
          <w:kern w:val="0"/>
          <w:sz w:val="18"/>
          <w:szCs w:val="18"/>
          <w:lang w:eastAsia="ru-RU"/>
        </w:rPr>
        <w:t>декоративно</w:t>
      </w:r>
      <w:r w:rsidRPr="006E212E">
        <w:rPr>
          <w:rFonts w:ascii="Trebuchet MS" w:eastAsia="Times New Roman" w:hAnsi="Trebuchet MS" w:cs="Times New Roman"/>
          <w:color w:val="000000"/>
          <w:kern w:val="0"/>
          <w:sz w:val="18"/>
          <w:szCs w:val="18"/>
          <w:lang w:eastAsia="ru-RU"/>
        </w:rPr>
        <w:t>-</w:t>
      </w:r>
      <w:r w:rsidRPr="006E212E">
        <w:rPr>
          <w:rFonts w:ascii="Trebuchet MS" w:eastAsia="Times New Roman" w:hAnsi="Trebuchet MS" w:cs="Times New Roman" w:hint="eastAsia"/>
          <w:color w:val="000000"/>
          <w:kern w:val="0"/>
          <w:sz w:val="18"/>
          <w:szCs w:val="18"/>
          <w:lang w:eastAsia="ru-RU"/>
        </w:rPr>
        <w:t>прикладного</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искусства</w:t>
      </w:r>
      <w:r w:rsidRPr="006E212E">
        <w:rPr>
          <w:rFonts w:ascii="Trebuchet MS" w:eastAsia="Times New Roman" w:hAnsi="Trebuchet MS" w:cs="Times New Roman"/>
          <w:color w:val="000000"/>
          <w:kern w:val="0"/>
          <w:sz w:val="18"/>
          <w:szCs w:val="18"/>
          <w:lang w:eastAsia="ru-RU"/>
        </w:rPr>
        <w:t>...69</w:t>
      </w:r>
    </w:p>
    <w:p w:rsidR="006E212E" w:rsidRPr="006E212E" w:rsidRDefault="006E212E" w:rsidP="006E212E">
      <w:pPr>
        <w:rPr>
          <w:rFonts w:ascii="Trebuchet MS" w:eastAsia="Times New Roman" w:hAnsi="Trebuchet MS" w:cs="Times New Roman"/>
          <w:color w:val="000000"/>
          <w:kern w:val="0"/>
          <w:sz w:val="18"/>
          <w:szCs w:val="18"/>
          <w:lang w:eastAsia="ru-RU"/>
        </w:rPr>
      </w:pPr>
    </w:p>
    <w:p w:rsidR="006E212E" w:rsidRPr="006E212E" w:rsidRDefault="006E212E" w:rsidP="006E212E">
      <w:pPr>
        <w:rPr>
          <w:rFonts w:ascii="Trebuchet MS" w:eastAsia="Times New Roman" w:hAnsi="Trebuchet MS" w:cs="Times New Roman"/>
          <w:color w:val="000000"/>
          <w:kern w:val="0"/>
          <w:sz w:val="18"/>
          <w:szCs w:val="18"/>
          <w:lang w:eastAsia="ru-RU"/>
        </w:rPr>
      </w:pPr>
      <w:r w:rsidRPr="006E212E">
        <w:rPr>
          <w:rFonts w:ascii="Trebuchet MS" w:eastAsia="Times New Roman" w:hAnsi="Trebuchet MS" w:cs="Times New Roman"/>
          <w:color w:val="000000"/>
          <w:kern w:val="0"/>
          <w:sz w:val="18"/>
          <w:szCs w:val="18"/>
          <w:lang w:eastAsia="ru-RU"/>
        </w:rPr>
        <w:t xml:space="preserve">2.1. </w:t>
      </w:r>
      <w:r w:rsidRPr="006E212E">
        <w:rPr>
          <w:rFonts w:ascii="Trebuchet MS" w:eastAsia="Times New Roman" w:hAnsi="Trebuchet MS" w:cs="Times New Roman" w:hint="eastAsia"/>
          <w:color w:val="000000"/>
          <w:kern w:val="0"/>
          <w:sz w:val="18"/>
          <w:szCs w:val="18"/>
          <w:lang w:eastAsia="ru-RU"/>
        </w:rPr>
        <w:t>Понятие</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и</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сущность</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художественного</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текстиля</w:t>
      </w:r>
      <w:r w:rsidRPr="006E212E">
        <w:rPr>
          <w:rFonts w:ascii="Trebuchet MS" w:eastAsia="Times New Roman" w:hAnsi="Trebuchet MS" w:cs="Times New Roman"/>
          <w:color w:val="000000"/>
          <w:kern w:val="0"/>
          <w:sz w:val="18"/>
          <w:szCs w:val="18"/>
          <w:lang w:eastAsia="ru-RU"/>
        </w:rPr>
        <w:t>...69</w:t>
      </w:r>
    </w:p>
    <w:p w:rsidR="006E212E" w:rsidRPr="006E212E" w:rsidRDefault="006E212E" w:rsidP="006E212E">
      <w:pPr>
        <w:rPr>
          <w:rFonts w:ascii="Trebuchet MS" w:eastAsia="Times New Roman" w:hAnsi="Trebuchet MS" w:cs="Times New Roman"/>
          <w:color w:val="000000"/>
          <w:kern w:val="0"/>
          <w:sz w:val="18"/>
          <w:szCs w:val="18"/>
          <w:lang w:eastAsia="ru-RU"/>
        </w:rPr>
      </w:pPr>
    </w:p>
    <w:p w:rsidR="006E212E" w:rsidRPr="006E212E" w:rsidRDefault="006E212E" w:rsidP="006E212E">
      <w:pPr>
        <w:rPr>
          <w:rFonts w:ascii="Trebuchet MS" w:eastAsia="Times New Roman" w:hAnsi="Trebuchet MS" w:cs="Times New Roman"/>
          <w:color w:val="000000"/>
          <w:kern w:val="0"/>
          <w:sz w:val="18"/>
          <w:szCs w:val="18"/>
          <w:lang w:eastAsia="ru-RU"/>
        </w:rPr>
      </w:pPr>
      <w:r w:rsidRPr="006E212E">
        <w:rPr>
          <w:rFonts w:ascii="Trebuchet MS" w:eastAsia="Times New Roman" w:hAnsi="Trebuchet MS" w:cs="Times New Roman"/>
          <w:color w:val="000000"/>
          <w:kern w:val="0"/>
          <w:sz w:val="18"/>
          <w:szCs w:val="18"/>
          <w:lang w:eastAsia="ru-RU"/>
        </w:rPr>
        <w:t xml:space="preserve">2.2. </w:t>
      </w:r>
      <w:r w:rsidRPr="006E212E">
        <w:rPr>
          <w:rFonts w:ascii="Trebuchet MS" w:eastAsia="Times New Roman" w:hAnsi="Trebuchet MS" w:cs="Times New Roman" w:hint="eastAsia"/>
          <w:color w:val="000000"/>
          <w:kern w:val="0"/>
          <w:sz w:val="18"/>
          <w:szCs w:val="18"/>
          <w:lang w:eastAsia="ru-RU"/>
        </w:rPr>
        <w:t>Стилизация</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как</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средство</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разработки</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рисунков</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для</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художественного</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текстиля</w:t>
      </w:r>
      <w:r w:rsidRPr="006E212E">
        <w:rPr>
          <w:rFonts w:ascii="Trebuchet MS" w:eastAsia="Times New Roman" w:hAnsi="Trebuchet MS" w:cs="Times New Roman"/>
          <w:color w:val="000000"/>
          <w:kern w:val="0"/>
          <w:sz w:val="18"/>
          <w:szCs w:val="18"/>
          <w:lang w:eastAsia="ru-RU"/>
        </w:rPr>
        <w:t>...77</w:t>
      </w:r>
    </w:p>
    <w:p w:rsidR="006E212E" w:rsidRPr="006E212E" w:rsidRDefault="006E212E" w:rsidP="006E212E">
      <w:pPr>
        <w:rPr>
          <w:rFonts w:ascii="Trebuchet MS" w:eastAsia="Times New Roman" w:hAnsi="Trebuchet MS" w:cs="Times New Roman"/>
          <w:color w:val="000000"/>
          <w:kern w:val="0"/>
          <w:sz w:val="18"/>
          <w:szCs w:val="18"/>
          <w:lang w:eastAsia="ru-RU"/>
        </w:rPr>
      </w:pPr>
    </w:p>
    <w:p w:rsidR="006E212E" w:rsidRPr="006E212E" w:rsidRDefault="006E212E" w:rsidP="006E212E">
      <w:pPr>
        <w:rPr>
          <w:rFonts w:ascii="Trebuchet MS" w:eastAsia="Times New Roman" w:hAnsi="Trebuchet MS" w:cs="Times New Roman"/>
          <w:color w:val="000000"/>
          <w:kern w:val="0"/>
          <w:sz w:val="18"/>
          <w:szCs w:val="18"/>
          <w:lang w:eastAsia="ru-RU"/>
        </w:rPr>
      </w:pPr>
      <w:r w:rsidRPr="006E212E">
        <w:rPr>
          <w:rFonts w:ascii="Trebuchet MS" w:eastAsia="Times New Roman" w:hAnsi="Trebuchet MS" w:cs="Times New Roman"/>
          <w:color w:val="000000"/>
          <w:kern w:val="0"/>
          <w:sz w:val="18"/>
          <w:szCs w:val="18"/>
          <w:lang w:eastAsia="ru-RU"/>
        </w:rPr>
        <w:t xml:space="preserve">2.3. </w:t>
      </w:r>
      <w:r w:rsidRPr="006E212E">
        <w:rPr>
          <w:rFonts w:ascii="Trebuchet MS" w:eastAsia="Times New Roman" w:hAnsi="Trebuchet MS" w:cs="Times New Roman" w:hint="eastAsia"/>
          <w:color w:val="000000"/>
          <w:kern w:val="0"/>
          <w:sz w:val="18"/>
          <w:szCs w:val="18"/>
          <w:lang w:eastAsia="ru-RU"/>
        </w:rPr>
        <w:t>Роль</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архетипических</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мотивов</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в</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создании</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текстильного</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рисунка</w:t>
      </w:r>
      <w:r w:rsidRPr="006E212E">
        <w:rPr>
          <w:rFonts w:ascii="Trebuchet MS" w:eastAsia="Times New Roman" w:hAnsi="Trebuchet MS" w:cs="Times New Roman"/>
          <w:color w:val="000000"/>
          <w:kern w:val="0"/>
          <w:sz w:val="18"/>
          <w:szCs w:val="18"/>
          <w:lang w:eastAsia="ru-RU"/>
        </w:rPr>
        <w:t>..83</w:t>
      </w:r>
    </w:p>
    <w:p w:rsidR="006E212E" w:rsidRPr="006E212E" w:rsidRDefault="006E212E" w:rsidP="006E212E">
      <w:pPr>
        <w:rPr>
          <w:rFonts w:ascii="Trebuchet MS" w:eastAsia="Times New Roman" w:hAnsi="Trebuchet MS" w:cs="Times New Roman"/>
          <w:color w:val="000000"/>
          <w:kern w:val="0"/>
          <w:sz w:val="18"/>
          <w:szCs w:val="18"/>
          <w:lang w:eastAsia="ru-RU"/>
        </w:rPr>
      </w:pPr>
    </w:p>
    <w:p w:rsidR="006E212E" w:rsidRPr="006E212E" w:rsidRDefault="006E212E" w:rsidP="006E212E">
      <w:pPr>
        <w:rPr>
          <w:rFonts w:ascii="Trebuchet MS" w:eastAsia="Times New Roman" w:hAnsi="Trebuchet MS" w:cs="Times New Roman"/>
          <w:color w:val="000000"/>
          <w:kern w:val="0"/>
          <w:sz w:val="18"/>
          <w:szCs w:val="18"/>
          <w:lang w:eastAsia="ru-RU"/>
        </w:rPr>
      </w:pPr>
      <w:r w:rsidRPr="006E212E">
        <w:rPr>
          <w:rFonts w:ascii="Trebuchet MS" w:eastAsia="Times New Roman" w:hAnsi="Trebuchet MS" w:cs="Times New Roman"/>
          <w:color w:val="000000"/>
          <w:kern w:val="0"/>
          <w:sz w:val="18"/>
          <w:szCs w:val="18"/>
          <w:lang w:eastAsia="ru-RU"/>
        </w:rPr>
        <w:t xml:space="preserve">2.4. </w:t>
      </w:r>
      <w:r w:rsidRPr="006E212E">
        <w:rPr>
          <w:rFonts w:ascii="Trebuchet MS" w:eastAsia="Times New Roman" w:hAnsi="Trebuchet MS" w:cs="Times New Roman" w:hint="eastAsia"/>
          <w:color w:val="000000"/>
          <w:kern w:val="0"/>
          <w:sz w:val="18"/>
          <w:szCs w:val="18"/>
          <w:lang w:eastAsia="ru-RU"/>
        </w:rPr>
        <w:t>Основные</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принципы</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классификации</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орнаментальных</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мотивов</w:t>
      </w:r>
      <w:r w:rsidRPr="006E212E">
        <w:rPr>
          <w:rFonts w:ascii="Trebuchet MS" w:eastAsia="Times New Roman" w:hAnsi="Trebuchet MS" w:cs="Times New Roman"/>
          <w:color w:val="000000"/>
          <w:kern w:val="0"/>
          <w:sz w:val="18"/>
          <w:szCs w:val="18"/>
          <w:lang w:eastAsia="ru-RU"/>
        </w:rPr>
        <w:t xml:space="preserve">...91 </w:t>
      </w:r>
      <w:r w:rsidRPr="006E212E">
        <w:rPr>
          <w:rFonts w:ascii="Trebuchet MS" w:eastAsia="Times New Roman" w:hAnsi="Trebuchet MS" w:cs="Times New Roman" w:hint="eastAsia"/>
          <w:color w:val="000000"/>
          <w:kern w:val="0"/>
          <w:sz w:val="18"/>
          <w:szCs w:val="18"/>
          <w:lang w:eastAsia="ru-RU"/>
        </w:rPr>
        <w:t>Глава</w:t>
      </w:r>
      <w:r w:rsidRPr="006E212E">
        <w:rPr>
          <w:rFonts w:ascii="Trebuchet MS" w:eastAsia="Times New Roman" w:hAnsi="Trebuchet MS" w:cs="Times New Roman"/>
          <w:color w:val="000000"/>
          <w:kern w:val="0"/>
          <w:sz w:val="18"/>
          <w:szCs w:val="18"/>
          <w:lang w:eastAsia="ru-RU"/>
        </w:rPr>
        <w:t xml:space="preserve"> 3. </w:t>
      </w:r>
      <w:r w:rsidRPr="006E212E">
        <w:rPr>
          <w:rFonts w:ascii="Trebuchet MS" w:eastAsia="Times New Roman" w:hAnsi="Trebuchet MS" w:cs="Times New Roman" w:hint="eastAsia"/>
          <w:color w:val="000000"/>
          <w:kern w:val="0"/>
          <w:sz w:val="18"/>
          <w:szCs w:val="18"/>
          <w:lang w:eastAsia="ru-RU"/>
        </w:rPr>
        <w:t>Орнаментальные</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традиции</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и</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новаторство</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художественной</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мастерской</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Барнаульского</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хлопчатобумажного</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комбината</w:t>
      </w:r>
      <w:r w:rsidRPr="006E212E">
        <w:rPr>
          <w:rFonts w:ascii="Trebuchet MS" w:eastAsia="Times New Roman" w:hAnsi="Trebuchet MS" w:cs="Times New Roman"/>
          <w:color w:val="000000"/>
          <w:kern w:val="0"/>
          <w:sz w:val="18"/>
          <w:szCs w:val="18"/>
          <w:lang w:eastAsia="ru-RU"/>
        </w:rPr>
        <w:t>...96</w:t>
      </w:r>
    </w:p>
    <w:p w:rsidR="006E212E" w:rsidRPr="006E212E" w:rsidRDefault="006E212E" w:rsidP="006E212E">
      <w:pPr>
        <w:rPr>
          <w:rFonts w:ascii="Trebuchet MS" w:eastAsia="Times New Roman" w:hAnsi="Trebuchet MS" w:cs="Times New Roman"/>
          <w:color w:val="000000"/>
          <w:kern w:val="0"/>
          <w:sz w:val="18"/>
          <w:szCs w:val="18"/>
          <w:lang w:eastAsia="ru-RU"/>
        </w:rPr>
      </w:pPr>
    </w:p>
    <w:p w:rsidR="006E212E" w:rsidRPr="006E212E" w:rsidRDefault="006E212E" w:rsidP="006E212E">
      <w:pPr>
        <w:rPr>
          <w:rFonts w:ascii="Trebuchet MS" w:eastAsia="Times New Roman" w:hAnsi="Trebuchet MS" w:cs="Times New Roman"/>
          <w:color w:val="000000"/>
          <w:kern w:val="0"/>
          <w:sz w:val="18"/>
          <w:szCs w:val="18"/>
          <w:lang w:eastAsia="ru-RU"/>
        </w:rPr>
      </w:pPr>
      <w:r w:rsidRPr="006E212E">
        <w:rPr>
          <w:rFonts w:ascii="Trebuchet MS" w:eastAsia="Times New Roman" w:hAnsi="Trebuchet MS" w:cs="Times New Roman"/>
          <w:color w:val="000000"/>
          <w:kern w:val="0"/>
          <w:sz w:val="18"/>
          <w:szCs w:val="18"/>
          <w:lang w:eastAsia="ru-RU"/>
        </w:rPr>
        <w:lastRenderedPageBreak/>
        <w:t xml:space="preserve">3.1. </w:t>
      </w:r>
      <w:r w:rsidRPr="006E212E">
        <w:rPr>
          <w:rFonts w:ascii="Trebuchet MS" w:eastAsia="Times New Roman" w:hAnsi="Trebuchet MS" w:cs="Times New Roman" w:hint="eastAsia"/>
          <w:color w:val="000000"/>
          <w:kern w:val="0"/>
          <w:sz w:val="18"/>
          <w:szCs w:val="18"/>
          <w:lang w:eastAsia="ru-RU"/>
        </w:rPr>
        <w:t>Освоение</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отечественных</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традиций</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оформления</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хлопчатобумажных</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тканей</w:t>
      </w:r>
      <w:r w:rsidRPr="006E212E">
        <w:rPr>
          <w:rFonts w:ascii="Trebuchet MS" w:eastAsia="Times New Roman" w:hAnsi="Trebuchet MS" w:cs="Times New Roman"/>
          <w:color w:val="000000"/>
          <w:kern w:val="0"/>
          <w:sz w:val="18"/>
          <w:szCs w:val="18"/>
          <w:lang w:eastAsia="ru-RU"/>
        </w:rPr>
        <w:t>...96</w:t>
      </w:r>
    </w:p>
    <w:p w:rsidR="006E212E" w:rsidRPr="006E212E" w:rsidRDefault="006E212E" w:rsidP="006E212E">
      <w:pPr>
        <w:rPr>
          <w:rFonts w:ascii="Trebuchet MS" w:eastAsia="Times New Roman" w:hAnsi="Trebuchet MS" w:cs="Times New Roman"/>
          <w:color w:val="000000"/>
          <w:kern w:val="0"/>
          <w:sz w:val="18"/>
          <w:szCs w:val="18"/>
          <w:lang w:eastAsia="ru-RU"/>
        </w:rPr>
      </w:pPr>
    </w:p>
    <w:p w:rsidR="006E212E" w:rsidRPr="006E212E" w:rsidRDefault="006E212E" w:rsidP="006E212E">
      <w:pPr>
        <w:rPr>
          <w:rFonts w:ascii="Trebuchet MS" w:eastAsia="Times New Roman" w:hAnsi="Trebuchet MS" w:cs="Times New Roman"/>
          <w:color w:val="000000"/>
          <w:kern w:val="0"/>
          <w:sz w:val="18"/>
          <w:szCs w:val="18"/>
          <w:lang w:eastAsia="ru-RU"/>
        </w:rPr>
      </w:pPr>
      <w:r w:rsidRPr="006E212E">
        <w:rPr>
          <w:rFonts w:ascii="Trebuchet MS" w:eastAsia="Times New Roman" w:hAnsi="Trebuchet MS" w:cs="Times New Roman"/>
          <w:color w:val="000000"/>
          <w:kern w:val="0"/>
          <w:sz w:val="18"/>
          <w:szCs w:val="18"/>
          <w:lang w:eastAsia="ru-RU"/>
        </w:rPr>
        <w:t xml:space="preserve">3.1.1. </w:t>
      </w:r>
      <w:r w:rsidRPr="006E212E">
        <w:rPr>
          <w:rFonts w:ascii="Trebuchet MS" w:eastAsia="Times New Roman" w:hAnsi="Trebuchet MS" w:cs="Times New Roman" w:hint="eastAsia"/>
          <w:color w:val="000000"/>
          <w:kern w:val="0"/>
          <w:sz w:val="18"/>
          <w:szCs w:val="18"/>
          <w:lang w:eastAsia="ru-RU"/>
        </w:rPr>
        <w:t>Белышев</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Г</w:t>
      </w:r>
      <w:r w:rsidRPr="006E212E">
        <w:rPr>
          <w:rFonts w:ascii="Trebuchet MS" w:eastAsia="Times New Roman" w:hAnsi="Trebuchet MS" w:cs="Times New Roman"/>
          <w:color w:val="000000"/>
          <w:kern w:val="0"/>
          <w:sz w:val="18"/>
          <w:szCs w:val="18"/>
          <w:lang w:eastAsia="ru-RU"/>
        </w:rPr>
        <w:t>.</w:t>
      </w:r>
      <w:r w:rsidRPr="006E212E">
        <w:rPr>
          <w:rFonts w:ascii="Trebuchet MS" w:eastAsia="Times New Roman" w:hAnsi="Trebuchet MS" w:cs="Times New Roman" w:hint="eastAsia"/>
          <w:color w:val="000000"/>
          <w:kern w:val="0"/>
          <w:sz w:val="18"/>
          <w:szCs w:val="18"/>
          <w:lang w:eastAsia="ru-RU"/>
        </w:rPr>
        <w:t>А</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как</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носитель</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ивановских</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традиций</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художественного</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текстиля</w:t>
      </w:r>
      <w:r w:rsidRPr="006E212E">
        <w:rPr>
          <w:rFonts w:ascii="Trebuchet MS" w:eastAsia="Times New Roman" w:hAnsi="Trebuchet MS" w:cs="Times New Roman"/>
          <w:color w:val="000000"/>
          <w:kern w:val="0"/>
          <w:sz w:val="18"/>
          <w:szCs w:val="18"/>
          <w:lang w:eastAsia="ru-RU"/>
        </w:rPr>
        <w:t>...96</w:t>
      </w:r>
    </w:p>
    <w:p w:rsidR="006E212E" w:rsidRPr="006E212E" w:rsidRDefault="006E212E" w:rsidP="006E212E">
      <w:pPr>
        <w:rPr>
          <w:rFonts w:ascii="Trebuchet MS" w:eastAsia="Times New Roman" w:hAnsi="Trebuchet MS" w:cs="Times New Roman"/>
          <w:color w:val="000000"/>
          <w:kern w:val="0"/>
          <w:sz w:val="18"/>
          <w:szCs w:val="18"/>
          <w:lang w:eastAsia="ru-RU"/>
        </w:rPr>
      </w:pPr>
    </w:p>
    <w:p w:rsidR="006E212E" w:rsidRPr="006E212E" w:rsidRDefault="006E212E" w:rsidP="006E212E">
      <w:pPr>
        <w:rPr>
          <w:rFonts w:ascii="Trebuchet MS" w:eastAsia="Times New Roman" w:hAnsi="Trebuchet MS" w:cs="Times New Roman"/>
          <w:color w:val="000000"/>
          <w:kern w:val="0"/>
          <w:sz w:val="18"/>
          <w:szCs w:val="18"/>
          <w:lang w:eastAsia="ru-RU"/>
        </w:rPr>
      </w:pPr>
      <w:r w:rsidRPr="006E212E">
        <w:rPr>
          <w:rFonts w:ascii="Trebuchet MS" w:eastAsia="Times New Roman" w:hAnsi="Trebuchet MS" w:cs="Times New Roman"/>
          <w:color w:val="000000"/>
          <w:kern w:val="0"/>
          <w:sz w:val="18"/>
          <w:szCs w:val="18"/>
          <w:lang w:eastAsia="ru-RU"/>
        </w:rPr>
        <w:t xml:space="preserve">3.1.2. </w:t>
      </w:r>
      <w:r w:rsidRPr="006E212E">
        <w:rPr>
          <w:rFonts w:ascii="Trebuchet MS" w:eastAsia="Times New Roman" w:hAnsi="Trebuchet MS" w:cs="Times New Roman" w:hint="eastAsia"/>
          <w:color w:val="000000"/>
          <w:kern w:val="0"/>
          <w:sz w:val="18"/>
          <w:szCs w:val="18"/>
          <w:lang w:eastAsia="ru-RU"/>
        </w:rPr>
        <w:t>Первые</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ткани</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на</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Барнаульском</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хлопчатобумажном</w:t>
      </w:r>
    </w:p>
    <w:p w:rsidR="006E212E" w:rsidRPr="006E212E" w:rsidRDefault="006E212E" w:rsidP="006E212E">
      <w:pPr>
        <w:rPr>
          <w:rFonts w:ascii="Trebuchet MS" w:eastAsia="Times New Roman" w:hAnsi="Trebuchet MS" w:cs="Times New Roman"/>
          <w:color w:val="000000"/>
          <w:kern w:val="0"/>
          <w:sz w:val="18"/>
          <w:szCs w:val="18"/>
          <w:lang w:eastAsia="ru-RU"/>
        </w:rPr>
      </w:pPr>
    </w:p>
    <w:p w:rsidR="006E212E" w:rsidRPr="006E212E" w:rsidRDefault="006E212E" w:rsidP="006E212E">
      <w:pPr>
        <w:rPr>
          <w:rFonts w:ascii="Trebuchet MS" w:eastAsia="Times New Roman" w:hAnsi="Trebuchet MS" w:cs="Times New Roman"/>
          <w:color w:val="000000"/>
          <w:kern w:val="0"/>
          <w:sz w:val="18"/>
          <w:szCs w:val="18"/>
          <w:lang w:eastAsia="ru-RU"/>
        </w:rPr>
      </w:pPr>
      <w:r w:rsidRPr="006E212E">
        <w:rPr>
          <w:rFonts w:ascii="Trebuchet MS" w:eastAsia="Times New Roman" w:hAnsi="Trebuchet MS" w:cs="Times New Roman" w:hint="eastAsia"/>
          <w:color w:val="000000"/>
          <w:kern w:val="0"/>
          <w:sz w:val="18"/>
          <w:szCs w:val="18"/>
          <w:lang w:eastAsia="ru-RU"/>
        </w:rPr>
        <w:t>комбинате</w:t>
      </w:r>
      <w:r w:rsidRPr="006E212E">
        <w:rPr>
          <w:rFonts w:ascii="Trebuchet MS" w:eastAsia="Times New Roman" w:hAnsi="Trebuchet MS" w:cs="Times New Roman"/>
          <w:color w:val="000000"/>
          <w:kern w:val="0"/>
          <w:sz w:val="18"/>
          <w:szCs w:val="18"/>
          <w:lang w:eastAsia="ru-RU"/>
        </w:rPr>
        <w:t xml:space="preserve"> 1963-1970 </w:t>
      </w:r>
      <w:r w:rsidRPr="006E212E">
        <w:rPr>
          <w:rFonts w:ascii="Trebuchet MS" w:eastAsia="Times New Roman" w:hAnsi="Trebuchet MS" w:cs="Times New Roman" w:hint="eastAsia"/>
          <w:color w:val="000000"/>
          <w:kern w:val="0"/>
          <w:sz w:val="18"/>
          <w:szCs w:val="18"/>
          <w:lang w:eastAsia="ru-RU"/>
        </w:rPr>
        <w:t>гг</w:t>
      </w:r>
      <w:r w:rsidRPr="006E212E">
        <w:rPr>
          <w:rFonts w:ascii="Trebuchet MS" w:eastAsia="Times New Roman" w:hAnsi="Trebuchet MS" w:cs="Times New Roman"/>
          <w:color w:val="000000"/>
          <w:kern w:val="0"/>
          <w:sz w:val="18"/>
          <w:szCs w:val="18"/>
          <w:lang w:eastAsia="ru-RU"/>
        </w:rPr>
        <w:t>...100</w:t>
      </w:r>
    </w:p>
    <w:p w:rsidR="006E212E" w:rsidRPr="006E212E" w:rsidRDefault="006E212E" w:rsidP="006E212E">
      <w:pPr>
        <w:rPr>
          <w:rFonts w:ascii="Trebuchet MS" w:eastAsia="Times New Roman" w:hAnsi="Trebuchet MS" w:cs="Times New Roman"/>
          <w:color w:val="000000"/>
          <w:kern w:val="0"/>
          <w:sz w:val="18"/>
          <w:szCs w:val="18"/>
          <w:lang w:eastAsia="ru-RU"/>
        </w:rPr>
      </w:pPr>
    </w:p>
    <w:p w:rsidR="006E212E" w:rsidRPr="006E212E" w:rsidRDefault="006E212E" w:rsidP="006E212E">
      <w:pPr>
        <w:rPr>
          <w:rFonts w:ascii="Trebuchet MS" w:eastAsia="Times New Roman" w:hAnsi="Trebuchet MS" w:cs="Times New Roman"/>
          <w:color w:val="000000"/>
          <w:kern w:val="0"/>
          <w:sz w:val="18"/>
          <w:szCs w:val="18"/>
          <w:lang w:eastAsia="ru-RU"/>
        </w:rPr>
      </w:pPr>
      <w:r w:rsidRPr="006E212E">
        <w:rPr>
          <w:rFonts w:ascii="Trebuchet MS" w:eastAsia="Times New Roman" w:hAnsi="Trebuchet MS" w:cs="Times New Roman"/>
          <w:color w:val="000000"/>
          <w:kern w:val="0"/>
          <w:sz w:val="18"/>
          <w:szCs w:val="18"/>
          <w:lang w:eastAsia="ru-RU"/>
        </w:rPr>
        <w:t xml:space="preserve">3.2. </w:t>
      </w:r>
      <w:r w:rsidRPr="006E212E">
        <w:rPr>
          <w:rFonts w:ascii="Trebuchet MS" w:eastAsia="Times New Roman" w:hAnsi="Trebuchet MS" w:cs="Times New Roman" w:hint="eastAsia"/>
          <w:color w:val="000000"/>
          <w:kern w:val="0"/>
          <w:sz w:val="18"/>
          <w:szCs w:val="18"/>
          <w:lang w:eastAsia="ru-RU"/>
        </w:rPr>
        <w:t>Развитие</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традиций</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поиски</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художников</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творческой</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мастерской</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ХБК</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в</w:t>
      </w:r>
      <w:r w:rsidRPr="006E212E">
        <w:rPr>
          <w:rFonts w:ascii="Trebuchet MS" w:eastAsia="Times New Roman" w:hAnsi="Trebuchet MS" w:cs="Times New Roman"/>
          <w:color w:val="000000"/>
          <w:kern w:val="0"/>
          <w:sz w:val="18"/>
          <w:szCs w:val="18"/>
          <w:lang w:eastAsia="ru-RU"/>
        </w:rPr>
        <w:t xml:space="preserve"> 1970-1980 </w:t>
      </w:r>
      <w:r w:rsidRPr="006E212E">
        <w:rPr>
          <w:rFonts w:ascii="Trebuchet MS" w:eastAsia="Times New Roman" w:hAnsi="Trebuchet MS" w:cs="Times New Roman" w:hint="eastAsia"/>
          <w:color w:val="000000"/>
          <w:kern w:val="0"/>
          <w:sz w:val="18"/>
          <w:szCs w:val="18"/>
          <w:lang w:eastAsia="ru-RU"/>
        </w:rPr>
        <w:t>гг</w:t>
      </w:r>
      <w:r w:rsidRPr="006E212E">
        <w:rPr>
          <w:rFonts w:ascii="Trebuchet MS" w:eastAsia="Times New Roman" w:hAnsi="Trebuchet MS" w:cs="Times New Roman"/>
          <w:color w:val="000000"/>
          <w:kern w:val="0"/>
          <w:sz w:val="18"/>
          <w:szCs w:val="18"/>
          <w:lang w:eastAsia="ru-RU"/>
        </w:rPr>
        <w:t>...109</w:t>
      </w:r>
    </w:p>
    <w:p w:rsidR="006E212E" w:rsidRPr="006E212E" w:rsidRDefault="006E212E" w:rsidP="006E212E">
      <w:pPr>
        <w:rPr>
          <w:rFonts w:ascii="Trebuchet MS" w:eastAsia="Times New Roman" w:hAnsi="Trebuchet MS" w:cs="Times New Roman"/>
          <w:color w:val="000000"/>
          <w:kern w:val="0"/>
          <w:sz w:val="18"/>
          <w:szCs w:val="18"/>
          <w:lang w:eastAsia="ru-RU"/>
        </w:rPr>
      </w:pPr>
    </w:p>
    <w:p w:rsidR="006E212E" w:rsidRPr="006E212E" w:rsidRDefault="006E212E" w:rsidP="006E212E">
      <w:pPr>
        <w:rPr>
          <w:rFonts w:ascii="Trebuchet MS" w:eastAsia="Times New Roman" w:hAnsi="Trebuchet MS" w:cs="Times New Roman"/>
          <w:color w:val="000000"/>
          <w:kern w:val="0"/>
          <w:sz w:val="18"/>
          <w:szCs w:val="18"/>
          <w:lang w:eastAsia="ru-RU"/>
        </w:rPr>
      </w:pPr>
      <w:r w:rsidRPr="006E212E">
        <w:rPr>
          <w:rFonts w:ascii="Trebuchet MS" w:eastAsia="Times New Roman" w:hAnsi="Trebuchet MS" w:cs="Times New Roman"/>
          <w:color w:val="000000"/>
          <w:kern w:val="0"/>
          <w:sz w:val="18"/>
          <w:szCs w:val="18"/>
          <w:lang w:eastAsia="ru-RU"/>
        </w:rPr>
        <w:t>3</w:t>
      </w:r>
    </w:p>
    <w:p w:rsidR="006E212E" w:rsidRPr="006E212E" w:rsidRDefault="006E212E" w:rsidP="006E212E">
      <w:pPr>
        <w:rPr>
          <w:rFonts w:ascii="Trebuchet MS" w:eastAsia="Times New Roman" w:hAnsi="Trebuchet MS" w:cs="Times New Roman"/>
          <w:color w:val="000000"/>
          <w:kern w:val="0"/>
          <w:sz w:val="18"/>
          <w:szCs w:val="18"/>
          <w:lang w:eastAsia="ru-RU"/>
        </w:rPr>
      </w:pPr>
    </w:p>
    <w:p w:rsidR="006E212E" w:rsidRPr="006E212E" w:rsidRDefault="006E212E" w:rsidP="006E212E">
      <w:pPr>
        <w:rPr>
          <w:rFonts w:ascii="Trebuchet MS" w:eastAsia="Times New Roman" w:hAnsi="Trebuchet MS" w:cs="Times New Roman"/>
          <w:color w:val="000000"/>
          <w:kern w:val="0"/>
          <w:sz w:val="18"/>
          <w:szCs w:val="18"/>
          <w:lang w:eastAsia="ru-RU"/>
        </w:rPr>
      </w:pPr>
      <w:r w:rsidRPr="006E212E">
        <w:rPr>
          <w:rFonts w:ascii="Trebuchet MS" w:eastAsia="Times New Roman" w:hAnsi="Trebuchet MS" w:cs="Times New Roman"/>
          <w:color w:val="000000"/>
          <w:kern w:val="0"/>
          <w:sz w:val="18"/>
          <w:szCs w:val="18"/>
          <w:lang w:eastAsia="ru-RU"/>
        </w:rPr>
        <w:t xml:space="preserve">3.2.1. </w:t>
      </w:r>
      <w:r w:rsidRPr="006E212E">
        <w:rPr>
          <w:rFonts w:ascii="Trebuchet MS" w:eastAsia="Times New Roman" w:hAnsi="Trebuchet MS" w:cs="Times New Roman" w:hint="eastAsia"/>
          <w:color w:val="000000"/>
          <w:kern w:val="0"/>
          <w:sz w:val="18"/>
          <w:szCs w:val="18"/>
          <w:lang w:eastAsia="ru-RU"/>
        </w:rPr>
        <w:t>Модернизация</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геометрического</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орнамента</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в</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новых</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мотивах</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текстильного</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рисунка</w:t>
      </w:r>
      <w:r w:rsidRPr="006E212E">
        <w:rPr>
          <w:rFonts w:ascii="Trebuchet MS" w:eastAsia="Times New Roman" w:hAnsi="Trebuchet MS" w:cs="Times New Roman"/>
          <w:color w:val="000000"/>
          <w:kern w:val="0"/>
          <w:sz w:val="18"/>
          <w:szCs w:val="18"/>
          <w:lang w:eastAsia="ru-RU"/>
        </w:rPr>
        <w:t>...109</w:t>
      </w:r>
    </w:p>
    <w:p w:rsidR="006E212E" w:rsidRPr="006E212E" w:rsidRDefault="006E212E" w:rsidP="006E212E">
      <w:pPr>
        <w:rPr>
          <w:rFonts w:ascii="Trebuchet MS" w:eastAsia="Times New Roman" w:hAnsi="Trebuchet MS" w:cs="Times New Roman"/>
          <w:color w:val="000000"/>
          <w:kern w:val="0"/>
          <w:sz w:val="18"/>
          <w:szCs w:val="18"/>
          <w:lang w:eastAsia="ru-RU"/>
        </w:rPr>
      </w:pPr>
    </w:p>
    <w:p w:rsidR="006E212E" w:rsidRPr="006E212E" w:rsidRDefault="006E212E" w:rsidP="006E212E">
      <w:pPr>
        <w:rPr>
          <w:rFonts w:ascii="Trebuchet MS" w:eastAsia="Times New Roman" w:hAnsi="Trebuchet MS" w:cs="Times New Roman"/>
          <w:color w:val="000000"/>
          <w:kern w:val="0"/>
          <w:sz w:val="18"/>
          <w:szCs w:val="18"/>
          <w:lang w:eastAsia="ru-RU"/>
        </w:rPr>
      </w:pPr>
      <w:r w:rsidRPr="006E212E">
        <w:rPr>
          <w:rFonts w:ascii="Trebuchet MS" w:eastAsia="Times New Roman" w:hAnsi="Trebuchet MS" w:cs="Times New Roman"/>
          <w:color w:val="000000"/>
          <w:kern w:val="0"/>
          <w:sz w:val="18"/>
          <w:szCs w:val="18"/>
          <w:lang w:eastAsia="ru-RU"/>
        </w:rPr>
        <w:t xml:space="preserve">3.2.2. </w:t>
      </w:r>
      <w:r w:rsidRPr="006E212E">
        <w:rPr>
          <w:rFonts w:ascii="Trebuchet MS" w:eastAsia="Times New Roman" w:hAnsi="Trebuchet MS" w:cs="Times New Roman" w:hint="eastAsia"/>
          <w:color w:val="000000"/>
          <w:kern w:val="0"/>
          <w:sz w:val="18"/>
          <w:szCs w:val="18"/>
          <w:lang w:eastAsia="ru-RU"/>
        </w:rPr>
        <w:t>Разработка</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мотивов</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народных</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русских</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промыслов</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в</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тканях</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Барнаульского</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хлопчатобумажного</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комбината</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как</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проявление</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ведущих</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тенденций</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российского</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текстиля</w:t>
      </w:r>
      <w:r w:rsidRPr="006E212E">
        <w:rPr>
          <w:rFonts w:ascii="Trebuchet MS" w:eastAsia="Times New Roman" w:hAnsi="Trebuchet MS" w:cs="Times New Roman"/>
          <w:color w:val="000000"/>
          <w:kern w:val="0"/>
          <w:sz w:val="18"/>
          <w:szCs w:val="18"/>
          <w:lang w:eastAsia="ru-RU"/>
        </w:rPr>
        <w:t xml:space="preserve"> 1970-</w:t>
      </w:r>
      <w:r w:rsidRPr="006E212E">
        <w:rPr>
          <w:rFonts w:ascii="Trebuchet MS" w:eastAsia="Times New Roman" w:hAnsi="Trebuchet MS" w:cs="Times New Roman" w:hint="eastAsia"/>
          <w:color w:val="000000"/>
          <w:kern w:val="0"/>
          <w:sz w:val="18"/>
          <w:szCs w:val="18"/>
          <w:lang w:eastAsia="ru-RU"/>
        </w:rPr>
        <w:t>х</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годов</w:t>
      </w:r>
      <w:r w:rsidRPr="006E212E">
        <w:rPr>
          <w:rFonts w:ascii="Trebuchet MS" w:eastAsia="Times New Roman" w:hAnsi="Trebuchet MS" w:cs="Times New Roman"/>
          <w:color w:val="000000"/>
          <w:kern w:val="0"/>
          <w:sz w:val="18"/>
          <w:szCs w:val="18"/>
          <w:lang w:eastAsia="ru-RU"/>
        </w:rPr>
        <w:t>...115</w:t>
      </w:r>
    </w:p>
    <w:p w:rsidR="006E212E" w:rsidRPr="006E212E" w:rsidRDefault="006E212E" w:rsidP="006E212E">
      <w:pPr>
        <w:rPr>
          <w:rFonts w:ascii="Trebuchet MS" w:eastAsia="Times New Roman" w:hAnsi="Trebuchet MS" w:cs="Times New Roman"/>
          <w:color w:val="000000"/>
          <w:kern w:val="0"/>
          <w:sz w:val="18"/>
          <w:szCs w:val="18"/>
          <w:lang w:eastAsia="ru-RU"/>
        </w:rPr>
      </w:pPr>
    </w:p>
    <w:p w:rsidR="006E212E" w:rsidRPr="006E212E" w:rsidRDefault="006E212E" w:rsidP="006E212E">
      <w:pPr>
        <w:rPr>
          <w:rFonts w:ascii="Trebuchet MS" w:eastAsia="Times New Roman" w:hAnsi="Trebuchet MS" w:cs="Times New Roman"/>
          <w:color w:val="000000"/>
          <w:kern w:val="0"/>
          <w:sz w:val="18"/>
          <w:szCs w:val="18"/>
          <w:lang w:eastAsia="ru-RU"/>
        </w:rPr>
      </w:pPr>
      <w:r w:rsidRPr="006E212E">
        <w:rPr>
          <w:rFonts w:ascii="Trebuchet MS" w:eastAsia="Times New Roman" w:hAnsi="Trebuchet MS" w:cs="Times New Roman"/>
          <w:color w:val="000000"/>
          <w:kern w:val="0"/>
          <w:sz w:val="18"/>
          <w:szCs w:val="18"/>
          <w:lang w:eastAsia="ru-RU"/>
        </w:rPr>
        <w:t xml:space="preserve">3.2.3. </w:t>
      </w:r>
      <w:r w:rsidRPr="006E212E">
        <w:rPr>
          <w:rFonts w:ascii="Trebuchet MS" w:eastAsia="Times New Roman" w:hAnsi="Trebuchet MS" w:cs="Times New Roman" w:hint="eastAsia"/>
          <w:color w:val="000000"/>
          <w:kern w:val="0"/>
          <w:sz w:val="18"/>
          <w:szCs w:val="18"/>
          <w:lang w:eastAsia="ru-RU"/>
        </w:rPr>
        <w:t>Инновационные</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достижения</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Белышева</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в</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разработке</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рисунков</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для</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текстиля</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с</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включением</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архетипических</w:t>
      </w:r>
    </w:p>
    <w:p w:rsidR="006E212E" w:rsidRPr="006E212E" w:rsidRDefault="006E212E" w:rsidP="006E212E">
      <w:pPr>
        <w:rPr>
          <w:rFonts w:ascii="Trebuchet MS" w:eastAsia="Times New Roman" w:hAnsi="Trebuchet MS" w:cs="Times New Roman"/>
          <w:color w:val="000000"/>
          <w:kern w:val="0"/>
          <w:sz w:val="18"/>
          <w:szCs w:val="18"/>
          <w:lang w:eastAsia="ru-RU"/>
        </w:rPr>
      </w:pPr>
    </w:p>
    <w:p w:rsidR="006E212E" w:rsidRPr="006E212E" w:rsidRDefault="006E212E" w:rsidP="006E212E">
      <w:pPr>
        <w:rPr>
          <w:rFonts w:ascii="Trebuchet MS" w:eastAsia="Times New Roman" w:hAnsi="Trebuchet MS" w:cs="Times New Roman"/>
          <w:color w:val="000000"/>
          <w:kern w:val="0"/>
          <w:sz w:val="18"/>
          <w:szCs w:val="18"/>
          <w:lang w:eastAsia="ru-RU"/>
        </w:rPr>
      </w:pPr>
      <w:r w:rsidRPr="006E212E">
        <w:rPr>
          <w:rFonts w:ascii="Trebuchet MS" w:eastAsia="Times New Roman" w:hAnsi="Trebuchet MS" w:cs="Times New Roman" w:hint="eastAsia"/>
          <w:color w:val="000000"/>
          <w:kern w:val="0"/>
          <w:sz w:val="18"/>
          <w:szCs w:val="18"/>
          <w:lang w:eastAsia="ru-RU"/>
        </w:rPr>
        <w:t>мотивов</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культуры</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Горного</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Алтая</w:t>
      </w:r>
      <w:r w:rsidRPr="006E212E">
        <w:rPr>
          <w:rFonts w:ascii="Trebuchet MS" w:eastAsia="Times New Roman" w:hAnsi="Trebuchet MS" w:cs="Times New Roman"/>
          <w:color w:val="000000"/>
          <w:kern w:val="0"/>
          <w:sz w:val="18"/>
          <w:szCs w:val="18"/>
          <w:lang w:eastAsia="ru-RU"/>
        </w:rPr>
        <w:t>...119</w:t>
      </w:r>
    </w:p>
    <w:p w:rsidR="006E212E" w:rsidRPr="006E212E" w:rsidRDefault="006E212E" w:rsidP="006E212E">
      <w:pPr>
        <w:rPr>
          <w:rFonts w:ascii="Trebuchet MS" w:eastAsia="Times New Roman" w:hAnsi="Trebuchet MS" w:cs="Times New Roman"/>
          <w:color w:val="000000"/>
          <w:kern w:val="0"/>
          <w:sz w:val="18"/>
          <w:szCs w:val="18"/>
          <w:lang w:eastAsia="ru-RU"/>
        </w:rPr>
      </w:pPr>
    </w:p>
    <w:p w:rsidR="006E212E" w:rsidRPr="006E212E" w:rsidRDefault="006E212E" w:rsidP="006E212E">
      <w:pPr>
        <w:rPr>
          <w:rFonts w:ascii="Trebuchet MS" w:eastAsia="Times New Roman" w:hAnsi="Trebuchet MS" w:cs="Times New Roman"/>
          <w:color w:val="000000"/>
          <w:kern w:val="0"/>
          <w:sz w:val="18"/>
          <w:szCs w:val="18"/>
          <w:lang w:eastAsia="ru-RU"/>
        </w:rPr>
      </w:pPr>
      <w:r w:rsidRPr="006E212E">
        <w:rPr>
          <w:rFonts w:ascii="Trebuchet MS" w:eastAsia="Times New Roman" w:hAnsi="Trebuchet MS" w:cs="Times New Roman"/>
          <w:color w:val="000000"/>
          <w:kern w:val="0"/>
          <w:sz w:val="18"/>
          <w:szCs w:val="18"/>
          <w:lang w:eastAsia="ru-RU"/>
        </w:rPr>
        <w:t xml:space="preserve">3.2.4. </w:t>
      </w:r>
      <w:r w:rsidRPr="006E212E">
        <w:rPr>
          <w:rFonts w:ascii="Trebuchet MS" w:eastAsia="Times New Roman" w:hAnsi="Trebuchet MS" w:cs="Times New Roman" w:hint="eastAsia"/>
          <w:color w:val="000000"/>
          <w:kern w:val="0"/>
          <w:sz w:val="18"/>
          <w:szCs w:val="18"/>
          <w:lang w:eastAsia="ru-RU"/>
        </w:rPr>
        <w:t>Развитие</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орнаментальных</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традиций</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в</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юбилейных</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тканях</w:t>
      </w:r>
      <w:r w:rsidRPr="006E212E">
        <w:rPr>
          <w:rFonts w:ascii="Trebuchet MS" w:eastAsia="Times New Roman" w:hAnsi="Trebuchet MS" w:cs="Times New Roman"/>
          <w:color w:val="000000"/>
          <w:kern w:val="0"/>
          <w:sz w:val="18"/>
          <w:szCs w:val="18"/>
          <w:lang w:eastAsia="ru-RU"/>
        </w:rPr>
        <w:t>...122</w:t>
      </w:r>
    </w:p>
    <w:p w:rsidR="006E212E" w:rsidRPr="006E212E" w:rsidRDefault="006E212E" w:rsidP="006E212E">
      <w:pPr>
        <w:rPr>
          <w:rFonts w:ascii="Trebuchet MS" w:eastAsia="Times New Roman" w:hAnsi="Trebuchet MS" w:cs="Times New Roman"/>
          <w:color w:val="000000"/>
          <w:kern w:val="0"/>
          <w:sz w:val="18"/>
          <w:szCs w:val="18"/>
          <w:lang w:eastAsia="ru-RU"/>
        </w:rPr>
      </w:pPr>
    </w:p>
    <w:p w:rsidR="006E212E" w:rsidRPr="006E212E" w:rsidRDefault="006E212E" w:rsidP="006E212E">
      <w:pPr>
        <w:rPr>
          <w:rFonts w:ascii="Trebuchet MS" w:eastAsia="Times New Roman" w:hAnsi="Trebuchet MS" w:cs="Times New Roman"/>
          <w:color w:val="000000"/>
          <w:kern w:val="0"/>
          <w:sz w:val="18"/>
          <w:szCs w:val="18"/>
          <w:lang w:eastAsia="ru-RU"/>
        </w:rPr>
      </w:pPr>
      <w:r w:rsidRPr="006E212E">
        <w:rPr>
          <w:rFonts w:ascii="Trebuchet MS" w:eastAsia="Times New Roman" w:hAnsi="Trebuchet MS" w:cs="Times New Roman" w:hint="eastAsia"/>
          <w:color w:val="000000"/>
          <w:kern w:val="0"/>
          <w:sz w:val="18"/>
          <w:szCs w:val="18"/>
          <w:lang w:eastAsia="ru-RU"/>
        </w:rPr>
        <w:t>Заключение</w:t>
      </w:r>
      <w:r w:rsidRPr="006E212E">
        <w:rPr>
          <w:rFonts w:ascii="Trebuchet MS" w:eastAsia="Times New Roman" w:hAnsi="Trebuchet MS" w:cs="Times New Roman"/>
          <w:color w:val="000000"/>
          <w:kern w:val="0"/>
          <w:sz w:val="18"/>
          <w:szCs w:val="18"/>
          <w:lang w:eastAsia="ru-RU"/>
        </w:rPr>
        <w:t>...127</w:t>
      </w:r>
    </w:p>
    <w:p w:rsidR="006E212E" w:rsidRPr="006E212E" w:rsidRDefault="006E212E" w:rsidP="006E212E">
      <w:pPr>
        <w:rPr>
          <w:rFonts w:ascii="Trebuchet MS" w:eastAsia="Times New Roman" w:hAnsi="Trebuchet MS" w:cs="Times New Roman"/>
          <w:color w:val="000000"/>
          <w:kern w:val="0"/>
          <w:sz w:val="18"/>
          <w:szCs w:val="18"/>
          <w:lang w:eastAsia="ru-RU"/>
        </w:rPr>
      </w:pPr>
    </w:p>
    <w:p w:rsidR="006E212E" w:rsidRPr="006E212E" w:rsidRDefault="006E212E" w:rsidP="006E212E">
      <w:pPr>
        <w:rPr>
          <w:rFonts w:ascii="Trebuchet MS" w:eastAsia="Times New Roman" w:hAnsi="Trebuchet MS" w:cs="Times New Roman"/>
          <w:color w:val="000000"/>
          <w:kern w:val="0"/>
          <w:sz w:val="18"/>
          <w:szCs w:val="18"/>
          <w:lang w:eastAsia="ru-RU"/>
        </w:rPr>
      </w:pPr>
      <w:r w:rsidRPr="006E212E">
        <w:rPr>
          <w:rFonts w:ascii="Trebuchet MS" w:eastAsia="Times New Roman" w:hAnsi="Trebuchet MS" w:cs="Times New Roman" w:hint="eastAsia"/>
          <w:color w:val="000000"/>
          <w:kern w:val="0"/>
          <w:sz w:val="18"/>
          <w:szCs w:val="18"/>
          <w:lang w:eastAsia="ru-RU"/>
        </w:rPr>
        <w:t>Список</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сокращений</w:t>
      </w:r>
      <w:r w:rsidRPr="006E212E">
        <w:rPr>
          <w:rFonts w:ascii="Trebuchet MS" w:eastAsia="Times New Roman" w:hAnsi="Trebuchet MS" w:cs="Times New Roman"/>
          <w:color w:val="000000"/>
          <w:kern w:val="0"/>
          <w:sz w:val="18"/>
          <w:szCs w:val="18"/>
          <w:lang w:eastAsia="ru-RU"/>
        </w:rPr>
        <w:t>...131</w:t>
      </w:r>
    </w:p>
    <w:p w:rsidR="006E212E" w:rsidRPr="006E212E" w:rsidRDefault="006E212E" w:rsidP="006E212E">
      <w:pPr>
        <w:rPr>
          <w:rFonts w:ascii="Trebuchet MS" w:eastAsia="Times New Roman" w:hAnsi="Trebuchet MS" w:cs="Times New Roman"/>
          <w:color w:val="000000"/>
          <w:kern w:val="0"/>
          <w:sz w:val="18"/>
          <w:szCs w:val="18"/>
          <w:lang w:eastAsia="ru-RU"/>
        </w:rPr>
      </w:pPr>
    </w:p>
    <w:p w:rsidR="006E212E" w:rsidRPr="006E212E" w:rsidRDefault="006E212E" w:rsidP="006E212E">
      <w:pPr>
        <w:rPr>
          <w:rFonts w:ascii="Trebuchet MS" w:eastAsia="Times New Roman" w:hAnsi="Trebuchet MS" w:cs="Times New Roman"/>
          <w:color w:val="000000"/>
          <w:kern w:val="0"/>
          <w:sz w:val="18"/>
          <w:szCs w:val="18"/>
          <w:lang w:eastAsia="ru-RU"/>
        </w:rPr>
      </w:pPr>
      <w:r w:rsidRPr="006E212E">
        <w:rPr>
          <w:rFonts w:ascii="Trebuchet MS" w:eastAsia="Times New Roman" w:hAnsi="Trebuchet MS" w:cs="Times New Roman" w:hint="eastAsia"/>
          <w:color w:val="000000"/>
          <w:kern w:val="0"/>
          <w:sz w:val="18"/>
          <w:szCs w:val="18"/>
          <w:lang w:eastAsia="ru-RU"/>
        </w:rPr>
        <w:t>Список</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источников</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и</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литературы</w:t>
      </w:r>
      <w:r w:rsidRPr="006E212E">
        <w:rPr>
          <w:rFonts w:ascii="Trebuchet MS" w:eastAsia="Times New Roman" w:hAnsi="Trebuchet MS" w:cs="Times New Roman"/>
          <w:color w:val="000000"/>
          <w:kern w:val="0"/>
          <w:sz w:val="18"/>
          <w:szCs w:val="18"/>
          <w:lang w:eastAsia="ru-RU"/>
        </w:rPr>
        <w:t>...132</w:t>
      </w:r>
    </w:p>
    <w:p w:rsidR="006E212E" w:rsidRPr="006E212E" w:rsidRDefault="006E212E" w:rsidP="006E212E">
      <w:pPr>
        <w:rPr>
          <w:rFonts w:ascii="Trebuchet MS" w:eastAsia="Times New Roman" w:hAnsi="Trebuchet MS" w:cs="Times New Roman"/>
          <w:color w:val="000000"/>
          <w:kern w:val="0"/>
          <w:sz w:val="18"/>
          <w:szCs w:val="18"/>
          <w:lang w:eastAsia="ru-RU"/>
        </w:rPr>
      </w:pPr>
    </w:p>
    <w:p w:rsidR="006E212E" w:rsidRPr="006E212E" w:rsidRDefault="006E212E" w:rsidP="006E212E">
      <w:pPr>
        <w:rPr>
          <w:rFonts w:ascii="Trebuchet MS" w:eastAsia="Times New Roman" w:hAnsi="Trebuchet MS" w:cs="Times New Roman"/>
          <w:color w:val="000000"/>
          <w:kern w:val="0"/>
          <w:sz w:val="18"/>
          <w:szCs w:val="18"/>
          <w:lang w:eastAsia="ru-RU"/>
        </w:rPr>
      </w:pPr>
      <w:r w:rsidRPr="006E212E">
        <w:rPr>
          <w:rFonts w:ascii="Trebuchet MS" w:eastAsia="Times New Roman" w:hAnsi="Trebuchet MS" w:cs="Times New Roman" w:hint="eastAsia"/>
          <w:color w:val="000000"/>
          <w:kern w:val="0"/>
          <w:sz w:val="18"/>
          <w:szCs w:val="18"/>
          <w:lang w:eastAsia="ru-RU"/>
        </w:rPr>
        <w:t>Список</w:t>
      </w:r>
      <w:r w:rsidRPr="006E212E">
        <w:rPr>
          <w:rFonts w:ascii="Trebuchet MS" w:eastAsia="Times New Roman" w:hAnsi="Trebuchet MS" w:cs="Times New Roman"/>
          <w:color w:val="000000"/>
          <w:kern w:val="0"/>
          <w:sz w:val="18"/>
          <w:szCs w:val="18"/>
          <w:lang w:eastAsia="ru-RU"/>
        </w:rPr>
        <w:t xml:space="preserve"> </w:t>
      </w:r>
      <w:r w:rsidRPr="006E212E">
        <w:rPr>
          <w:rFonts w:ascii="Trebuchet MS" w:eastAsia="Times New Roman" w:hAnsi="Trebuchet MS" w:cs="Times New Roman" w:hint="eastAsia"/>
          <w:color w:val="000000"/>
          <w:kern w:val="0"/>
          <w:sz w:val="18"/>
          <w:szCs w:val="18"/>
          <w:lang w:eastAsia="ru-RU"/>
        </w:rPr>
        <w:t>иллюстраций</w:t>
      </w:r>
      <w:r w:rsidRPr="006E212E">
        <w:rPr>
          <w:rFonts w:ascii="Trebuchet MS" w:eastAsia="Times New Roman" w:hAnsi="Trebuchet MS" w:cs="Times New Roman"/>
          <w:color w:val="000000"/>
          <w:kern w:val="0"/>
          <w:sz w:val="18"/>
          <w:szCs w:val="18"/>
          <w:lang w:eastAsia="ru-RU"/>
        </w:rPr>
        <w:t>...143</w:t>
      </w:r>
    </w:p>
    <w:p w:rsidR="006E212E" w:rsidRPr="006E212E" w:rsidRDefault="006E212E" w:rsidP="006E212E">
      <w:pPr>
        <w:rPr>
          <w:rFonts w:ascii="Trebuchet MS" w:eastAsia="Times New Roman" w:hAnsi="Trebuchet MS" w:cs="Times New Roman"/>
          <w:color w:val="000000"/>
          <w:kern w:val="0"/>
          <w:sz w:val="18"/>
          <w:szCs w:val="18"/>
          <w:lang w:eastAsia="ru-RU"/>
        </w:rPr>
      </w:pPr>
    </w:p>
    <w:p w:rsidR="006E212E" w:rsidRPr="006E212E" w:rsidRDefault="006E212E" w:rsidP="006E212E">
      <w:pPr>
        <w:rPr>
          <w:rFonts w:ascii="Trebuchet MS" w:eastAsia="Times New Roman" w:hAnsi="Trebuchet MS" w:cs="Times New Roman"/>
          <w:color w:val="000000"/>
          <w:kern w:val="0"/>
          <w:sz w:val="18"/>
          <w:szCs w:val="18"/>
          <w:lang w:eastAsia="ru-RU"/>
        </w:rPr>
      </w:pPr>
      <w:r w:rsidRPr="006E212E">
        <w:rPr>
          <w:rFonts w:ascii="Trebuchet MS" w:eastAsia="Times New Roman" w:hAnsi="Trebuchet MS" w:cs="Times New Roman" w:hint="eastAsia"/>
          <w:color w:val="000000"/>
          <w:kern w:val="0"/>
          <w:sz w:val="18"/>
          <w:szCs w:val="18"/>
          <w:lang w:eastAsia="ru-RU"/>
        </w:rPr>
        <w:lastRenderedPageBreak/>
        <w:t>Иллюстрации</w:t>
      </w:r>
      <w:r w:rsidRPr="006E212E">
        <w:rPr>
          <w:rFonts w:ascii="Trebuchet MS" w:eastAsia="Times New Roman" w:hAnsi="Trebuchet MS" w:cs="Times New Roman"/>
          <w:color w:val="000000"/>
          <w:kern w:val="0"/>
          <w:sz w:val="18"/>
          <w:szCs w:val="18"/>
          <w:lang w:eastAsia="ru-RU"/>
        </w:rPr>
        <w:t>...150</w:t>
      </w:r>
    </w:p>
    <w:p w:rsidR="006E212E" w:rsidRPr="006E212E" w:rsidRDefault="006E212E" w:rsidP="006E212E">
      <w:pPr>
        <w:rPr>
          <w:rFonts w:ascii="Trebuchet MS" w:eastAsia="Times New Roman" w:hAnsi="Trebuchet MS" w:cs="Times New Roman"/>
          <w:color w:val="000000"/>
          <w:kern w:val="0"/>
          <w:sz w:val="18"/>
          <w:szCs w:val="18"/>
          <w:lang w:eastAsia="ru-RU"/>
        </w:rPr>
      </w:pPr>
    </w:p>
    <w:p w:rsidR="00AE172C" w:rsidRPr="006E212E" w:rsidRDefault="006E212E" w:rsidP="006E212E">
      <w:r w:rsidRPr="006E212E">
        <w:rPr>
          <w:rFonts w:ascii="Trebuchet MS" w:eastAsia="Times New Roman" w:hAnsi="Trebuchet MS" w:cs="Times New Roman" w:hint="eastAsia"/>
          <w:color w:val="000000"/>
          <w:kern w:val="0"/>
          <w:sz w:val="18"/>
          <w:szCs w:val="18"/>
          <w:lang w:eastAsia="ru-RU"/>
        </w:rPr>
        <w:t>Приложения</w:t>
      </w:r>
      <w:r w:rsidRPr="006E212E">
        <w:rPr>
          <w:rFonts w:ascii="Trebuchet MS" w:eastAsia="Times New Roman" w:hAnsi="Trebuchet MS" w:cs="Times New Roman"/>
          <w:color w:val="000000"/>
          <w:kern w:val="0"/>
          <w:sz w:val="18"/>
          <w:szCs w:val="18"/>
          <w:lang w:eastAsia="ru-RU"/>
        </w:rPr>
        <w:t>...171</w:t>
      </w:r>
      <w:bookmarkStart w:id="0" w:name="_GoBack"/>
      <w:bookmarkEnd w:id="0"/>
    </w:p>
    <w:sectPr w:rsidR="00AE172C" w:rsidRPr="006E212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158" w:rsidRDefault="001B2158">
      <w:pPr>
        <w:spacing w:after="0" w:line="240" w:lineRule="auto"/>
      </w:pPr>
      <w:r>
        <w:separator/>
      </w:r>
    </w:p>
  </w:endnote>
  <w:endnote w:type="continuationSeparator" w:id="0">
    <w:p w:rsidR="001B2158" w:rsidRDefault="001B2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158" w:rsidRDefault="001B2158"/>
    <w:p w:rsidR="001B2158" w:rsidRDefault="001B2158"/>
    <w:p w:rsidR="001B2158" w:rsidRDefault="001B2158"/>
    <w:p w:rsidR="001B2158" w:rsidRDefault="001B2158"/>
    <w:p w:rsidR="001B2158" w:rsidRDefault="001B2158"/>
    <w:p w:rsidR="001B2158" w:rsidRDefault="001B2158"/>
    <w:p w:rsidR="001B2158" w:rsidRDefault="001B215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158" w:rsidRDefault="001B21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B2158" w:rsidRDefault="001B215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B2158" w:rsidRDefault="001B2158"/>
    <w:p w:rsidR="001B2158" w:rsidRDefault="001B2158"/>
    <w:p w:rsidR="001B2158" w:rsidRDefault="001B215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158" w:rsidRDefault="001B2158"/>
                          <w:p w:rsidR="001B2158" w:rsidRDefault="001B215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B2158" w:rsidRDefault="001B2158"/>
                    <w:p w:rsidR="001B2158" w:rsidRDefault="001B215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B2158" w:rsidRDefault="001B2158"/>
    <w:p w:rsidR="001B2158" w:rsidRDefault="001B2158">
      <w:pPr>
        <w:rPr>
          <w:sz w:val="2"/>
          <w:szCs w:val="2"/>
        </w:rPr>
      </w:pPr>
    </w:p>
    <w:p w:rsidR="001B2158" w:rsidRDefault="001B2158"/>
    <w:p w:rsidR="001B2158" w:rsidRDefault="001B2158">
      <w:pPr>
        <w:spacing w:after="0" w:line="240" w:lineRule="auto"/>
      </w:pPr>
    </w:p>
  </w:footnote>
  <w:footnote w:type="continuationSeparator" w:id="0">
    <w:p w:rsidR="001B2158" w:rsidRDefault="001B2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8"/>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B97C5A-D041-4F14-83B7-F1BB3791C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29122</TotalTime>
  <Pages>3</Pages>
  <Words>272</Words>
  <Characters>1557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2176</cp:revision>
  <cp:lastPrinted>2009-02-06T05:36:00Z</cp:lastPrinted>
  <dcterms:created xsi:type="dcterms:W3CDTF">2023-09-07T12:38:00Z</dcterms:created>
  <dcterms:modified xsi:type="dcterms:W3CDTF">2023-12-16T19:01:00Z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