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91" w:rsidRPr="00E83C91" w:rsidRDefault="00E83C91" w:rsidP="00E83C91">
      <w:pPr>
        <w:rPr>
          <w:rFonts w:ascii="Verdana" w:eastAsia="Times New Roman" w:hAnsi="Verdana" w:cs="Times New Roman"/>
          <w:color w:val="000000"/>
          <w:kern w:val="0"/>
          <w:sz w:val="24"/>
          <w:szCs w:val="24"/>
          <w:lang w:eastAsia="ru-RU"/>
        </w:rPr>
      </w:pPr>
      <w:r w:rsidRPr="00E83C91">
        <w:rPr>
          <w:rFonts w:ascii="Verdana" w:eastAsia="Times New Roman" w:hAnsi="Verdana" w:cs="Times New Roman"/>
          <w:color w:val="000000"/>
          <w:kern w:val="0"/>
          <w:sz w:val="24"/>
          <w:szCs w:val="24"/>
          <w:lang w:eastAsia="ru-RU"/>
        </w:rPr>
        <w:t>C</w:t>
      </w:r>
      <w:r w:rsidRPr="00E83C91">
        <w:rPr>
          <w:rFonts w:ascii="Verdana" w:eastAsia="Times New Roman" w:hAnsi="Verdana" w:cs="Times New Roman" w:hint="eastAsia"/>
          <w:color w:val="000000"/>
          <w:kern w:val="0"/>
          <w:sz w:val="24"/>
          <w:szCs w:val="24"/>
          <w:lang w:eastAsia="ru-RU"/>
        </w:rPr>
        <w:t>ХІДНОУКРАЇНСЬКИЙ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НАЦІОНАЛЬНИЙ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УНІВЕРСИТЕТ</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ІМЕНІ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ВОЛОДИМИРА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ДАЛЯ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МІНІСТЕРСТВО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ОСВІТИ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НАУКИ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КИЇВСЬКИЙ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НАЦІОНАЛЬНИЙ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УНІВЕРСИТЕТ</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ІМЕНІ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ТАРАСА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ШЕВЧЕНКА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МІНІСТЕРСТВО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ОСВІТИ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НАУКИ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Кваліфікаційна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наукова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праця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правах</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рукопису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АНДРЄЄВ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Андрій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Васильович</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УДК</w:t>
      </w:r>
      <w:r w:rsidRPr="00E83C91">
        <w:rPr>
          <w:rFonts w:ascii="Verdana" w:eastAsia="Times New Roman" w:hAnsi="Verdana" w:cs="Times New Roman"/>
          <w:color w:val="000000"/>
          <w:kern w:val="0"/>
          <w:sz w:val="24"/>
          <w:szCs w:val="24"/>
          <w:lang w:eastAsia="ru-RU"/>
        </w:rPr>
        <w:t xml:space="preserve"> 349.2 </w:t>
      </w:r>
      <w:r w:rsidRPr="00E83C91">
        <w:rPr>
          <w:rFonts w:ascii="Verdana" w:eastAsia="Times New Roman" w:hAnsi="Verdana" w:cs="Times New Roman" w:hint="eastAsia"/>
          <w:color w:val="000000"/>
          <w:kern w:val="0"/>
          <w:sz w:val="24"/>
          <w:szCs w:val="24"/>
          <w:lang w:eastAsia="ru-RU"/>
        </w:rPr>
        <w:t>ДИСЕРТАЦІЯ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ПРОБЛЕМИ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Спеціальність</w:t>
      </w:r>
      <w:r w:rsidRPr="00E83C91">
        <w:rPr>
          <w:rFonts w:ascii="Verdana" w:eastAsia="Times New Roman" w:hAnsi="Verdana" w:cs="Times New Roman"/>
          <w:color w:val="000000"/>
          <w:kern w:val="0"/>
          <w:sz w:val="24"/>
          <w:szCs w:val="24"/>
          <w:lang w:eastAsia="ru-RU"/>
        </w:rPr>
        <w:t xml:space="preserve"> 12.00.05 </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трудове</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соціального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Подається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здобуття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наукового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ступеня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доктора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юридичних</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наук</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Дисертація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містить</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результати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власних</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досліджень</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Використання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ідей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результатів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текстів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інших</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авторів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мають</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посилання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відповідне</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джерело</w:t>
      </w:r>
      <w:r w:rsidRPr="00E83C91">
        <w:rPr>
          <w:rFonts w:ascii="Verdana" w:eastAsia="Times New Roman" w:hAnsi="Verdana" w:cs="Times New Roman"/>
          <w:color w:val="000000"/>
          <w:kern w:val="0"/>
          <w:sz w:val="24"/>
          <w:szCs w:val="24"/>
          <w:lang w:eastAsia="ru-RU"/>
        </w:rPr>
        <w:t xml:space="preserve"> ____________________________</w:t>
      </w:r>
      <w:r w:rsidRPr="00E83C91">
        <w:rPr>
          <w:rFonts w:ascii="Verdana" w:eastAsia="Times New Roman" w:hAnsi="Verdana" w:cs="Times New Roman" w:hint="eastAsia"/>
          <w:color w:val="000000"/>
          <w:kern w:val="0"/>
          <w:sz w:val="24"/>
          <w:szCs w:val="24"/>
          <w:lang w:eastAsia="ru-RU"/>
        </w:rPr>
        <w:t>А</w:t>
      </w:r>
      <w:r w:rsidRPr="00E83C91">
        <w:rPr>
          <w:rFonts w:ascii="Verdana" w:eastAsia="Times New Roman" w:hAnsi="Verdana" w:cs="Times New Roman"/>
          <w:color w:val="000000"/>
          <w:kern w:val="0"/>
          <w:sz w:val="24"/>
          <w:szCs w:val="24"/>
          <w:lang w:eastAsia="ru-RU"/>
        </w:rPr>
        <w:t>.</w:t>
      </w:r>
      <w:r w:rsidRPr="00E83C91">
        <w:rPr>
          <w:rFonts w:ascii="Verdana" w:eastAsia="Times New Roman" w:hAnsi="Verdana" w:cs="Times New Roman" w:hint="eastAsia"/>
          <w:color w:val="000000"/>
          <w:kern w:val="0"/>
          <w:sz w:val="24"/>
          <w:szCs w:val="24"/>
          <w:lang w:eastAsia="ru-RU"/>
        </w:rPr>
        <w:t>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Андрєєв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Науковий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консультант</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Щербина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Віктор</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Іванович</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доктор</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юридичних</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наук</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професор</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Київ</w:t>
      </w:r>
      <w:r w:rsidRPr="00E83C91">
        <w:rPr>
          <w:rFonts w:ascii="Verdana" w:eastAsia="Times New Roman" w:hAnsi="Verdana" w:cs="Times New Roman"/>
          <w:color w:val="000000"/>
          <w:kern w:val="0"/>
          <w:sz w:val="24"/>
          <w:szCs w:val="24"/>
          <w:lang w:eastAsia="ru-RU"/>
        </w:rPr>
        <w:t>, 2019</w:t>
      </w: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r w:rsidRPr="00E83C91">
        <w:rPr>
          <w:rFonts w:ascii="Verdana" w:eastAsia="Times New Roman" w:hAnsi="Verdana" w:cs="Times New Roman" w:hint="eastAsia"/>
          <w:color w:val="000000"/>
          <w:kern w:val="0"/>
          <w:sz w:val="24"/>
          <w:szCs w:val="24"/>
          <w:lang w:eastAsia="ru-RU"/>
        </w:rPr>
        <w:t>ЗМІСТ</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ВСТУП…………</w:t>
      </w:r>
      <w:r w:rsidRPr="00E83C91">
        <w:rPr>
          <w:rFonts w:ascii="Verdana" w:eastAsia="Times New Roman" w:hAnsi="Verdana" w:cs="Times New Roman"/>
          <w:color w:val="000000"/>
          <w:kern w:val="0"/>
          <w:sz w:val="24"/>
          <w:szCs w:val="24"/>
          <w:lang w:eastAsia="ru-RU"/>
        </w:rPr>
        <w:t>.</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....4 </w:t>
      </w:r>
      <w:r w:rsidRPr="00E83C91">
        <w:rPr>
          <w:rFonts w:ascii="Verdana" w:eastAsia="Times New Roman" w:hAnsi="Verdana" w:cs="Times New Roman" w:hint="eastAsia"/>
          <w:color w:val="000000"/>
          <w:kern w:val="0"/>
          <w:sz w:val="24"/>
          <w:szCs w:val="24"/>
          <w:lang w:eastAsia="ru-RU"/>
        </w:rPr>
        <w:t>ТЕОРЕТИКО</w:t>
      </w:r>
      <w:r w:rsidRPr="00E83C91">
        <w:rPr>
          <w:rFonts w:ascii="Verdana" w:eastAsia="Times New Roman" w:hAnsi="Verdana" w:cs="Times New Roman"/>
          <w:color w:val="000000"/>
          <w:kern w:val="0"/>
          <w:sz w:val="24"/>
          <w:szCs w:val="24"/>
          <w:lang w:eastAsia="ru-RU"/>
        </w:rPr>
        <w:t>-</w:t>
      </w:r>
      <w:r w:rsidRPr="00E83C91">
        <w:rPr>
          <w:rFonts w:ascii="Verdana" w:eastAsia="Times New Roman" w:hAnsi="Verdana" w:cs="Times New Roman" w:hint="eastAsia"/>
          <w:color w:val="000000"/>
          <w:kern w:val="0"/>
          <w:sz w:val="24"/>
          <w:szCs w:val="24"/>
          <w:lang w:eastAsia="ru-RU"/>
        </w:rPr>
        <w:t>ПРАВОВІ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ЗАСАДИ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....18 1.1 </w:t>
      </w:r>
      <w:r w:rsidRPr="00E83C91">
        <w:rPr>
          <w:rFonts w:ascii="Verdana" w:eastAsia="Times New Roman" w:hAnsi="Verdana" w:cs="Times New Roman" w:hint="eastAsia"/>
          <w:color w:val="000000"/>
          <w:kern w:val="0"/>
          <w:sz w:val="24"/>
          <w:szCs w:val="24"/>
          <w:lang w:eastAsia="ru-RU"/>
        </w:rPr>
        <w:t>Методологія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дослідження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..18 1.2 </w:t>
      </w:r>
      <w:r w:rsidRPr="00E83C91">
        <w:rPr>
          <w:rFonts w:ascii="Verdana" w:eastAsia="Times New Roman" w:hAnsi="Verdana" w:cs="Times New Roman" w:hint="eastAsia"/>
          <w:color w:val="000000"/>
          <w:kern w:val="0"/>
          <w:sz w:val="24"/>
          <w:szCs w:val="24"/>
          <w:lang w:eastAsia="ru-RU"/>
        </w:rPr>
        <w:t>Поняття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значення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особливості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..32 1.3 </w:t>
      </w:r>
      <w:r w:rsidRPr="00E83C91">
        <w:rPr>
          <w:rFonts w:ascii="Verdana" w:eastAsia="Times New Roman" w:hAnsi="Verdana" w:cs="Times New Roman" w:hint="eastAsia"/>
          <w:color w:val="000000"/>
          <w:kern w:val="0"/>
          <w:sz w:val="24"/>
          <w:szCs w:val="24"/>
          <w:lang w:eastAsia="ru-RU"/>
        </w:rPr>
        <w:t>Ретроспектива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56 </w:t>
      </w:r>
      <w:r w:rsidRPr="00E83C91">
        <w:rPr>
          <w:rFonts w:ascii="Verdana" w:eastAsia="Times New Roman" w:hAnsi="Verdana" w:cs="Times New Roman" w:hint="eastAsia"/>
          <w:color w:val="000000"/>
          <w:kern w:val="0"/>
          <w:sz w:val="24"/>
          <w:szCs w:val="24"/>
          <w:lang w:eastAsia="ru-RU"/>
        </w:rPr>
        <w:t>Висновки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Розділу</w:t>
      </w:r>
      <w:r w:rsidRPr="00E83C91">
        <w:rPr>
          <w:rFonts w:ascii="Verdana" w:eastAsia="Times New Roman" w:hAnsi="Verdana" w:cs="Times New Roman"/>
          <w:color w:val="000000"/>
          <w:kern w:val="0"/>
          <w:sz w:val="24"/>
          <w:szCs w:val="24"/>
          <w:lang w:eastAsia="ru-RU"/>
        </w:rPr>
        <w:t xml:space="preserve"> 1</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...........................81 </w:t>
      </w:r>
      <w:r w:rsidRPr="00E83C91">
        <w:rPr>
          <w:rFonts w:ascii="Verdana" w:eastAsia="Times New Roman" w:hAnsi="Verdana" w:cs="Times New Roman" w:hint="eastAsia"/>
          <w:color w:val="000000"/>
          <w:kern w:val="0"/>
          <w:sz w:val="24"/>
          <w:szCs w:val="24"/>
          <w:lang w:eastAsia="ru-RU"/>
        </w:rPr>
        <w:t>РОЗДІЛ</w:t>
      </w:r>
      <w:r w:rsidRPr="00E83C91">
        <w:rPr>
          <w:rFonts w:ascii="Verdana" w:eastAsia="Times New Roman" w:hAnsi="Verdana" w:cs="Times New Roman"/>
          <w:color w:val="000000"/>
          <w:kern w:val="0"/>
          <w:sz w:val="24"/>
          <w:szCs w:val="24"/>
          <w:lang w:eastAsia="ru-RU"/>
        </w:rPr>
        <w:t xml:space="preserve"> 2 </w:t>
      </w:r>
      <w:r w:rsidRPr="00E83C91">
        <w:rPr>
          <w:rFonts w:ascii="Verdana" w:eastAsia="Times New Roman" w:hAnsi="Verdana" w:cs="Times New Roman" w:hint="eastAsia"/>
          <w:color w:val="000000"/>
          <w:kern w:val="0"/>
          <w:sz w:val="24"/>
          <w:szCs w:val="24"/>
          <w:lang w:eastAsia="ru-RU"/>
        </w:rPr>
        <w:t>ФУНКЦІОНАЛЬНА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ОСНОВА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..............................84 2.1 </w:t>
      </w:r>
      <w:r w:rsidRPr="00E83C91">
        <w:rPr>
          <w:rFonts w:ascii="Verdana" w:eastAsia="Times New Roman" w:hAnsi="Verdana" w:cs="Times New Roman" w:hint="eastAsia"/>
          <w:color w:val="000000"/>
          <w:kern w:val="0"/>
          <w:sz w:val="24"/>
          <w:szCs w:val="24"/>
          <w:lang w:eastAsia="ru-RU"/>
        </w:rPr>
        <w:t>Система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принципів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..84 2.2 </w:t>
      </w:r>
      <w:r w:rsidRPr="00E83C91">
        <w:rPr>
          <w:rFonts w:ascii="Verdana" w:eastAsia="Times New Roman" w:hAnsi="Verdana" w:cs="Times New Roman" w:hint="eastAsia"/>
          <w:color w:val="000000"/>
          <w:kern w:val="0"/>
          <w:sz w:val="24"/>
          <w:szCs w:val="24"/>
          <w:lang w:eastAsia="ru-RU"/>
        </w:rPr>
        <w:t>Мета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завдання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функції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.106 2.3 </w:t>
      </w:r>
      <w:r w:rsidRPr="00E83C91">
        <w:rPr>
          <w:rFonts w:ascii="Verdana" w:eastAsia="Times New Roman" w:hAnsi="Verdana" w:cs="Times New Roman" w:hint="eastAsia"/>
          <w:color w:val="000000"/>
          <w:kern w:val="0"/>
          <w:sz w:val="24"/>
          <w:szCs w:val="24"/>
          <w:lang w:eastAsia="ru-RU"/>
        </w:rPr>
        <w:t>Класифікація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гарантій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.127 2.4 </w:t>
      </w:r>
      <w:r w:rsidRPr="00E83C91">
        <w:rPr>
          <w:rFonts w:ascii="Verdana" w:eastAsia="Times New Roman" w:hAnsi="Verdana" w:cs="Times New Roman" w:hint="eastAsia"/>
          <w:color w:val="000000"/>
          <w:kern w:val="0"/>
          <w:sz w:val="24"/>
          <w:szCs w:val="24"/>
          <w:lang w:eastAsia="ru-RU"/>
        </w:rPr>
        <w:t>Форми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методи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.134 </w:t>
      </w:r>
      <w:r w:rsidRPr="00E83C91">
        <w:rPr>
          <w:rFonts w:ascii="Verdana" w:eastAsia="Times New Roman" w:hAnsi="Verdana" w:cs="Times New Roman" w:hint="eastAsia"/>
          <w:color w:val="000000"/>
          <w:kern w:val="0"/>
          <w:sz w:val="24"/>
          <w:szCs w:val="24"/>
          <w:lang w:eastAsia="ru-RU"/>
        </w:rPr>
        <w:t>Висновки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Розділу</w:t>
      </w:r>
      <w:r w:rsidRPr="00E83C91">
        <w:rPr>
          <w:rFonts w:ascii="Verdana" w:eastAsia="Times New Roman" w:hAnsi="Verdana" w:cs="Times New Roman"/>
          <w:color w:val="000000"/>
          <w:kern w:val="0"/>
          <w:sz w:val="24"/>
          <w:szCs w:val="24"/>
          <w:lang w:eastAsia="ru-RU"/>
        </w:rPr>
        <w:t xml:space="preserve"> 2</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...........................155 </w:t>
      </w:r>
      <w:r w:rsidRPr="00E83C91">
        <w:rPr>
          <w:rFonts w:ascii="Verdana" w:eastAsia="Times New Roman" w:hAnsi="Verdana" w:cs="Times New Roman" w:hint="eastAsia"/>
          <w:color w:val="000000"/>
          <w:kern w:val="0"/>
          <w:sz w:val="24"/>
          <w:szCs w:val="24"/>
          <w:lang w:eastAsia="ru-RU"/>
        </w:rPr>
        <w:t>РОЗДІЛ</w:t>
      </w:r>
      <w:r w:rsidRPr="00E83C91">
        <w:rPr>
          <w:rFonts w:ascii="Verdana" w:eastAsia="Times New Roman" w:hAnsi="Verdana" w:cs="Times New Roman"/>
          <w:color w:val="000000"/>
          <w:kern w:val="0"/>
          <w:sz w:val="24"/>
          <w:szCs w:val="24"/>
          <w:lang w:eastAsia="ru-RU"/>
        </w:rPr>
        <w:t xml:space="preserve"> 3 </w:t>
      </w:r>
      <w:r w:rsidRPr="00E83C91">
        <w:rPr>
          <w:rFonts w:ascii="Verdana" w:eastAsia="Times New Roman" w:hAnsi="Verdana" w:cs="Times New Roman" w:hint="eastAsia"/>
          <w:color w:val="000000"/>
          <w:kern w:val="0"/>
          <w:sz w:val="24"/>
          <w:szCs w:val="24"/>
          <w:lang w:eastAsia="ru-RU"/>
        </w:rPr>
        <w:t>ЗМІСТ</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ТРУДОВИХ</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ПРАВОВОВІДНОСИН</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СФЕРІ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..163 3.1 </w:t>
      </w:r>
      <w:r w:rsidRPr="00E83C91">
        <w:rPr>
          <w:rFonts w:ascii="Verdana" w:eastAsia="Times New Roman" w:hAnsi="Verdana" w:cs="Times New Roman" w:hint="eastAsia"/>
          <w:color w:val="000000"/>
          <w:kern w:val="0"/>
          <w:sz w:val="24"/>
          <w:szCs w:val="24"/>
          <w:lang w:eastAsia="ru-RU"/>
        </w:rPr>
        <w:t>Наукова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інтерпретація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правовідносин</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сфері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.163 3.2 </w:t>
      </w:r>
      <w:r w:rsidRPr="00E83C91">
        <w:rPr>
          <w:rFonts w:ascii="Verdana" w:eastAsia="Times New Roman" w:hAnsi="Verdana" w:cs="Times New Roman" w:hint="eastAsia"/>
          <w:color w:val="000000"/>
          <w:kern w:val="0"/>
          <w:sz w:val="24"/>
          <w:szCs w:val="24"/>
          <w:lang w:eastAsia="ru-RU"/>
        </w:rPr>
        <w:t>Особливості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структура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правовідносин</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сфері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.174 3 3.3 </w:t>
      </w:r>
      <w:r w:rsidRPr="00E83C91">
        <w:rPr>
          <w:rFonts w:ascii="Verdana" w:eastAsia="Times New Roman" w:hAnsi="Verdana" w:cs="Times New Roman" w:hint="eastAsia"/>
          <w:color w:val="000000"/>
          <w:kern w:val="0"/>
          <w:sz w:val="24"/>
          <w:szCs w:val="24"/>
          <w:lang w:eastAsia="ru-RU"/>
        </w:rPr>
        <w:t>Сторони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зміст</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складові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елементи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правовідносин</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сфері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.188 3.4 </w:t>
      </w:r>
      <w:r w:rsidRPr="00E83C91">
        <w:rPr>
          <w:rFonts w:ascii="Verdana" w:eastAsia="Times New Roman" w:hAnsi="Verdana" w:cs="Times New Roman" w:hint="eastAsia"/>
          <w:color w:val="000000"/>
          <w:kern w:val="0"/>
          <w:sz w:val="24"/>
          <w:szCs w:val="24"/>
          <w:lang w:eastAsia="ru-RU"/>
        </w:rPr>
        <w:t>Особливості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виникнення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розвитку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припинення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правовідносин</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сфері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..213 </w:t>
      </w:r>
      <w:r w:rsidRPr="00E83C91">
        <w:rPr>
          <w:rFonts w:ascii="Verdana" w:eastAsia="Times New Roman" w:hAnsi="Verdana" w:cs="Times New Roman" w:hint="eastAsia"/>
          <w:color w:val="000000"/>
          <w:kern w:val="0"/>
          <w:sz w:val="24"/>
          <w:szCs w:val="24"/>
          <w:lang w:eastAsia="ru-RU"/>
        </w:rPr>
        <w:t>Висновки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Розділу</w:t>
      </w:r>
      <w:r w:rsidRPr="00E83C91">
        <w:rPr>
          <w:rFonts w:ascii="Verdana" w:eastAsia="Times New Roman" w:hAnsi="Verdana" w:cs="Times New Roman"/>
          <w:color w:val="000000"/>
          <w:kern w:val="0"/>
          <w:sz w:val="24"/>
          <w:szCs w:val="24"/>
          <w:lang w:eastAsia="ru-RU"/>
        </w:rPr>
        <w:t xml:space="preserve"> 3</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..........................234 </w:t>
      </w:r>
      <w:r w:rsidRPr="00E83C91">
        <w:rPr>
          <w:rFonts w:ascii="Verdana" w:eastAsia="Times New Roman" w:hAnsi="Verdana" w:cs="Times New Roman" w:hint="eastAsia"/>
          <w:color w:val="000000"/>
          <w:kern w:val="0"/>
          <w:sz w:val="24"/>
          <w:szCs w:val="24"/>
          <w:lang w:eastAsia="ru-RU"/>
        </w:rPr>
        <w:t>РОЗДІЛ</w:t>
      </w:r>
      <w:r w:rsidRPr="00E83C91">
        <w:rPr>
          <w:rFonts w:ascii="Verdana" w:eastAsia="Times New Roman" w:hAnsi="Verdana" w:cs="Times New Roman"/>
          <w:color w:val="000000"/>
          <w:kern w:val="0"/>
          <w:sz w:val="24"/>
          <w:szCs w:val="24"/>
          <w:lang w:eastAsia="ru-RU"/>
        </w:rPr>
        <w:t xml:space="preserve"> 4 </w:t>
      </w:r>
      <w:r w:rsidRPr="00E83C91">
        <w:rPr>
          <w:rFonts w:ascii="Verdana" w:eastAsia="Times New Roman" w:hAnsi="Verdana" w:cs="Times New Roman" w:hint="eastAsia"/>
          <w:color w:val="000000"/>
          <w:kern w:val="0"/>
          <w:sz w:val="24"/>
          <w:szCs w:val="24"/>
          <w:lang w:eastAsia="ru-RU"/>
        </w:rPr>
        <w:t>ПРОБЛЕМИ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243 4.1 </w:t>
      </w:r>
      <w:r w:rsidRPr="00E83C91">
        <w:rPr>
          <w:rFonts w:ascii="Verdana" w:eastAsia="Times New Roman" w:hAnsi="Verdana" w:cs="Times New Roman" w:hint="eastAsia"/>
          <w:color w:val="000000"/>
          <w:kern w:val="0"/>
          <w:sz w:val="24"/>
          <w:szCs w:val="24"/>
          <w:lang w:eastAsia="ru-RU"/>
        </w:rPr>
        <w:t>Проблеми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реалізації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трудового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потенціалу</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кадрів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.243 4.2 </w:t>
      </w:r>
      <w:r w:rsidRPr="00E83C91">
        <w:rPr>
          <w:rFonts w:ascii="Verdana" w:eastAsia="Times New Roman" w:hAnsi="Verdana" w:cs="Times New Roman" w:hint="eastAsia"/>
          <w:color w:val="000000"/>
          <w:kern w:val="0"/>
          <w:sz w:val="24"/>
          <w:szCs w:val="24"/>
          <w:lang w:eastAsia="ru-RU"/>
        </w:rPr>
        <w:t>Проблеми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притягнення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відповідальності</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працівників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..264 </w:t>
      </w:r>
      <w:r w:rsidRPr="00E83C91">
        <w:rPr>
          <w:rFonts w:ascii="Verdana" w:eastAsia="Times New Roman" w:hAnsi="Verdana" w:cs="Times New Roman" w:hint="eastAsia"/>
          <w:color w:val="000000"/>
          <w:kern w:val="0"/>
          <w:sz w:val="24"/>
          <w:szCs w:val="24"/>
          <w:lang w:eastAsia="ru-RU"/>
        </w:rPr>
        <w:t>Висновки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Розділу</w:t>
      </w:r>
      <w:r w:rsidRPr="00E83C91">
        <w:rPr>
          <w:rFonts w:ascii="Verdana" w:eastAsia="Times New Roman" w:hAnsi="Verdana" w:cs="Times New Roman"/>
          <w:color w:val="000000"/>
          <w:kern w:val="0"/>
          <w:sz w:val="24"/>
          <w:szCs w:val="24"/>
          <w:lang w:eastAsia="ru-RU"/>
        </w:rPr>
        <w:t xml:space="preserve"> 4</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...........................286 </w:t>
      </w:r>
      <w:r w:rsidRPr="00E83C91">
        <w:rPr>
          <w:rFonts w:ascii="Verdana" w:eastAsia="Times New Roman" w:hAnsi="Verdana" w:cs="Times New Roman" w:hint="eastAsia"/>
          <w:color w:val="000000"/>
          <w:kern w:val="0"/>
          <w:sz w:val="24"/>
          <w:szCs w:val="24"/>
          <w:lang w:eastAsia="ru-RU"/>
        </w:rPr>
        <w:t>РОЗДІЛ</w:t>
      </w:r>
      <w:r w:rsidRPr="00E83C91">
        <w:rPr>
          <w:rFonts w:ascii="Verdana" w:eastAsia="Times New Roman" w:hAnsi="Verdana" w:cs="Times New Roman"/>
          <w:color w:val="000000"/>
          <w:kern w:val="0"/>
          <w:sz w:val="24"/>
          <w:szCs w:val="24"/>
          <w:lang w:eastAsia="ru-RU"/>
        </w:rPr>
        <w:t xml:space="preserve"> 5 </w:t>
      </w:r>
      <w:r w:rsidRPr="00E83C91">
        <w:rPr>
          <w:rFonts w:ascii="Verdana" w:eastAsia="Times New Roman" w:hAnsi="Verdana" w:cs="Times New Roman" w:hint="eastAsia"/>
          <w:color w:val="000000"/>
          <w:kern w:val="0"/>
          <w:sz w:val="24"/>
          <w:szCs w:val="24"/>
          <w:lang w:eastAsia="ru-RU"/>
        </w:rPr>
        <w:t>УДОСКОНАЛЕННЯ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..288 5.1 </w:t>
      </w:r>
      <w:r w:rsidRPr="00E83C91">
        <w:rPr>
          <w:rFonts w:ascii="Verdana" w:eastAsia="Times New Roman" w:hAnsi="Verdana" w:cs="Times New Roman" w:hint="eastAsia"/>
          <w:color w:val="000000"/>
          <w:kern w:val="0"/>
          <w:sz w:val="24"/>
          <w:szCs w:val="24"/>
          <w:lang w:eastAsia="ru-RU"/>
        </w:rPr>
        <w:t>Оптимізація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національним</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законодавством</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288 5.2. </w:t>
      </w:r>
      <w:r w:rsidRPr="00E83C91">
        <w:rPr>
          <w:rFonts w:ascii="Verdana" w:eastAsia="Times New Roman" w:hAnsi="Verdana" w:cs="Times New Roman" w:hint="eastAsia"/>
          <w:color w:val="000000"/>
          <w:kern w:val="0"/>
          <w:sz w:val="24"/>
          <w:szCs w:val="24"/>
          <w:lang w:eastAsia="ru-RU"/>
        </w:rPr>
        <w:t>Світовий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європейський</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досвід</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правового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регулювання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кадрового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забезпечення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державної</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служби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та</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шляхи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його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застосування</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Україні…</w:t>
      </w:r>
      <w:r w:rsidRPr="00E83C91">
        <w:rPr>
          <w:rFonts w:ascii="Verdana" w:eastAsia="Times New Roman" w:hAnsi="Verdana" w:cs="Times New Roman"/>
          <w:color w:val="000000"/>
          <w:kern w:val="0"/>
          <w:sz w:val="24"/>
          <w:szCs w:val="24"/>
          <w:lang w:eastAsia="ru-RU"/>
        </w:rPr>
        <w:t xml:space="preserve">..311 </w:t>
      </w:r>
      <w:r w:rsidRPr="00E83C91">
        <w:rPr>
          <w:rFonts w:ascii="Verdana" w:eastAsia="Times New Roman" w:hAnsi="Verdana" w:cs="Times New Roman" w:hint="eastAsia"/>
          <w:color w:val="000000"/>
          <w:kern w:val="0"/>
          <w:sz w:val="24"/>
          <w:szCs w:val="24"/>
          <w:lang w:eastAsia="ru-RU"/>
        </w:rPr>
        <w:t>Висновки</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до</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Розділу</w:t>
      </w:r>
      <w:r w:rsidRPr="00E83C91">
        <w:rPr>
          <w:rFonts w:ascii="Verdana" w:eastAsia="Times New Roman" w:hAnsi="Verdana" w:cs="Times New Roman"/>
          <w:color w:val="000000"/>
          <w:kern w:val="0"/>
          <w:sz w:val="24"/>
          <w:szCs w:val="24"/>
          <w:lang w:eastAsia="ru-RU"/>
        </w:rPr>
        <w:t xml:space="preserve"> 5</w:t>
      </w:r>
      <w:r w:rsidRPr="00E83C91">
        <w:rPr>
          <w:rFonts w:ascii="Verdana" w:eastAsia="Times New Roman" w:hAnsi="Verdana" w:cs="Times New Roman" w:hint="eastAsia"/>
          <w:color w:val="000000"/>
          <w:kern w:val="0"/>
          <w:sz w:val="24"/>
          <w:szCs w:val="24"/>
          <w:lang w:eastAsia="ru-RU"/>
        </w:rPr>
        <w:t>………………………………………</w:t>
      </w:r>
      <w:r w:rsidRPr="00E83C91">
        <w:rPr>
          <w:rFonts w:ascii="Verdana" w:eastAsia="Times New Roman" w:hAnsi="Verdana" w:cs="Times New Roman"/>
          <w:color w:val="000000"/>
          <w:kern w:val="0"/>
          <w:sz w:val="24"/>
          <w:szCs w:val="24"/>
          <w:lang w:eastAsia="ru-RU"/>
        </w:rPr>
        <w:t xml:space="preserve">...........................346 </w:t>
      </w:r>
      <w:r w:rsidRPr="00E83C91">
        <w:rPr>
          <w:rFonts w:ascii="Verdana" w:eastAsia="Times New Roman" w:hAnsi="Verdana" w:cs="Times New Roman" w:hint="eastAsia"/>
          <w:color w:val="000000"/>
          <w:kern w:val="0"/>
          <w:sz w:val="24"/>
          <w:szCs w:val="24"/>
          <w:lang w:eastAsia="ru-RU"/>
        </w:rPr>
        <w:t>ВИСНОВКИ</w:t>
      </w:r>
      <w:r w:rsidRPr="00E83C91">
        <w:rPr>
          <w:rFonts w:ascii="Verdana" w:eastAsia="Times New Roman" w:hAnsi="Verdana" w:cs="Times New Roman"/>
          <w:color w:val="000000"/>
          <w:kern w:val="0"/>
          <w:sz w:val="24"/>
          <w:szCs w:val="24"/>
          <w:lang w:eastAsia="ru-RU"/>
        </w:rPr>
        <w:t xml:space="preserve">.......................................................................................................350 </w:t>
      </w:r>
      <w:r w:rsidRPr="00E83C91">
        <w:rPr>
          <w:rFonts w:ascii="Verdana" w:eastAsia="Times New Roman" w:hAnsi="Verdana" w:cs="Times New Roman" w:hint="eastAsia"/>
          <w:color w:val="000000"/>
          <w:kern w:val="0"/>
          <w:sz w:val="24"/>
          <w:szCs w:val="24"/>
          <w:lang w:eastAsia="ru-RU"/>
        </w:rPr>
        <w:t>СПИСОК</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ВИКОРИСТАНИХ</w:t>
      </w:r>
      <w:r w:rsidRPr="00E83C91">
        <w:rPr>
          <w:rFonts w:ascii="Verdana" w:eastAsia="Times New Roman" w:hAnsi="Verdana" w:cs="Times New Roman"/>
          <w:color w:val="000000"/>
          <w:kern w:val="0"/>
          <w:sz w:val="24"/>
          <w:szCs w:val="24"/>
          <w:lang w:eastAsia="ru-RU"/>
        </w:rPr>
        <w:t xml:space="preserve"> </w:t>
      </w:r>
      <w:r w:rsidRPr="00E83C91">
        <w:rPr>
          <w:rFonts w:ascii="Verdana" w:eastAsia="Times New Roman" w:hAnsi="Verdana" w:cs="Times New Roman" w:hint="eastAsia"/>
          <w:color w:val="000000"/>
          <w:kern w:val="0"/>
          <w:sz w:val="24"/>
          <w:szCs w:val="24"/>
          <w:lang w:eastAsia="ru-RU"/>
        </w:rPr>
        <w:t>ДЖЕРЕЛ</w:t>
      </w:r>
      <w:r w:rsidRPr="00E83C91">
        <w:rPr>
          <w:rFonts w:ascii="Verdana" w:eastAsia="Times New Roman" w:hAnsi="Verdana" w:cs="Times New Roman"/>
          <w:color w:val="000000"/>
          <w:kern w:val="0"/>
          <w:sz w:val="24"/>
          <w:szCs w:val="24"/>
          <w:lang w:eastAsia="ru-RU"/>
        </w:rPr>
        <w:t xml:space="preserve">.......................................................360 </w:t>
      </w:r>
      <w:r w:rsidRPr="00E83C91">
        <w:rPr>
          <w:rFonts w:ascii="Verdana" w:eastAsia="Times New Roman" w:hAnsi="Verdana" w:cs="Times New Roman" w:hint="eastAsia"/>
          <w:color w:val="000000"/>
          <w:kern w:val="0"/>
          <w:sz w:val="24"/>
          <w:szCs w:val="24"/>
          <w:lang w:eastAsia="ru-RU"/>
        </w:rPr>
        <w:t>ДОДАТКИ</w:t>
      </w:r>
      <w:r w:rsidRPr="00E83C91">
        <w:rPr>
          <w:rFonts w:ascii="Verdana" w:eastAsia="Times New Roman" w:hAnsi="Verdana" w:cs="Times New Roman"/>
          <w:color w:val="000000"/>
          <w:kern w:val="0"/>
          <w:sz w:val="24"/>
          <w:szCs w:val="24"/>
          <w:lang w:eastAsia="ru-RU"/>
        </w:rPr>
        <w:t>...........................................................................................................412</w:t>
      </w: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E83C91" w:rsidRPr="00E83C91" w:rsidRDefault="00E83C91" w:rsidP="00E83C91">
      <w:pPr>
        <w:rPr>
          <w:rFonts w:ascii="Verdana" w:eastAsia="Times New Roman" w:hAnsi="Verdana" w:cs="Times New Roman"/>
          <w:color w:val="000000"/>
          <w:kern w:val="0"/>
          <w:sz w:val="24"/>
          <w:szCs w:val="24"/>
          <w:lang w:eastAsia="ru-RU"/>
        </w:rPr>
      </w:pPr>
    </w:p>
    <w:p w:rsidR="005E2253" w:rsidRDefault="005E2253" w:rsidP="00E83C91"/>
    <w:p w:rsidR="00E83C91" w:rsidRDefault="00E83C91" w:rsidP="00E83C91"/>
    <w:p w:rsidR="00E83C91" w:rsidRDefault="00E83C91" w:rsidP="00E83C91"/>
    <w:p w:rsidR="00E83C91" w:rsidRDefault="00E83C91" w:rsidP="00E83C91"/>
    <w:p w:rsidR="00E83C91" w:rsidRDefault="00E83C91" w:rsidP="00E83C91">
      <w:r>
        <w:rPr>
          <w:rFonts w:hint="eastAsia"/>
        </w:rPr>
        <w:t>ВИСНОВКИ</w:t>
      </w:r>
    </w:p>
    <w:p w:rsidR="00E83C91" w:rsidRDefault="00E83C91" w:rsidP="00E83C91">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E83C91" w:rsidRDefault="00E83C91" w:rsidP="00E83C91">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E83C91" w:rsidRDefault="00E83C91" w:rsidP="00E83C91">
      <w:r>
        <w:rPr>
          <w:rFonts w:hint="eastAsia"/>
        </w:rPr>
        <w:t>аналізу</w:t>
      </w:r>
      <w:r>
        <w:t></w:t>
      </w:r>
      <w:r>
        <w:rPr>
          <w:rFonts w:hint="eastAsia"/>
        </w:rPr>
        <w:t>чинного</w:t>
      </w:r>
      <w:r>
        <w:t></w:t>
      </w:r>
      <w:r>
        <w:rPr>
          <w:rFonts w:hint="eastAsia"/>
        </w:rPr>
        <w:t>національного</w:t>
      </w:r>
      <w:r>
        <w:t></w:t>
      </w:r>
      <w:r>
        <w:rPr>
          <w:rFonts w:hint="eastAsia"/>
        </w:rPr>
        <w:t>законодавства</w:t>
      </w:r>
      <w:r>
        <w:t></w:t>
      </w:r>
      <w:r>
        <w:rPr>
          <w:rFonts w:hint="eastAsia"/>
        </w:rPr>
        <w:t>та</w:t>
      </w:r>
      <w:r>
        <w:t></w:t>
      </w:r>
      <w:r>
        <w:rPr>
          <w:rFonts w:hint="eastAsia"/>
        </w:rPr>
        <w:t>здобутків</w:t>
      </w:r>
      <w:r>
        <w:t></w:t>
      </w:r>
      <w:r>
        <w:rPr>
          <w:rFonts w:hint="eastAsia"/>
        </w:rPr>
        <w:t>у</w:t>
      </w:r>
      <w:r>
        <w:t></w:t>
      </w:r>
      <w:r>
        <w:rPr>
          <w:rFonts w:hint="eastAsia"/>
        </w:rPr>
        <w:t>правовій</w:t>
      </w:r>
    </w:p>
    <w:p w:rsidR="00E83C91" w:rsidRDefault="00E83C91" w:rsidP="00E83C91">
      <w:r>
        <w:rPr>
          <w:rFonts w:hint="eastAsia"/>
        </w:rPr>
        <w:t>доктрині</w:t>
      </w:r>
      <w:r>
        <w:t></w:t>
      </w:r>
      <w:r>
        <w:rPr>
          <w:rFonts w:hint="eastAsia"/>
        </w:rPr>
        <w:t>розкрити</w:t>
      </w:r>
      <w:r>
        <w:t></w:t>
      </w:r>
      <w:r>
        <w:rPr>
          <w:rFonts w:hint="eastAsia"/>
        </w:rPr>
        <w:t>проблеми</w:t>
      </w:r>
      <w:r>
        <w:t></w:t>
      </w:r>
      <w:r>
        <w:rPr>
          <w:rFonts w:hint="eastAsia"/>
        </w:rPr>
        <w:t>правового</w:t>
      </w:r>
      <w:r>
        <w:t></w:t>
      </w:r>
      <w:r>
        <w:rPr>
          <w:rFonts w:hint="eastAsia"/>
        </w:rPr>
        <w:t>регулювання</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rPr>
          <w:rFonts w:hint="eastAsia"/>
        </w:rPr>
        <w:t>а</w:t>
      </w:r>
      <w:r>
        <w:t></w:t>
      </w:r>
      <w:r>
        <w:rPr>
          <w:rFonts w:hint="eastAsia"/>
        </w:rPr>
        <w:t>також</w:t>
      </w:r>
      <w:r>
        <w:t></w:t>
      </w:r>
      <w:r>
        <w:rPr>
          <w:rFonts w:hint="eastAsia"/>
        </w:rPr>
        <w:t>розробити</w:t>
      </w:r>
      <w:r>
        <w:t></w:t>
      </w:r>
      <w:r>
        <w:rPr>
          <w:rFonts w:hint="eastAsia"/>
        </w:rPr>
        <w:t>пропозиції</w:t>
      </w:r>
    </w:p>
    <w:p w:rsidR="00E83C91" w:rsidRDefault="00E83C91" w:rsidP="00E83C91">
      <w:r>
        <w:rPr>
          <w:rFonts w:hint="eastAsia"/>
        </w:rPr>
        <w:t>щодо</w:t>
      </w:r>
      <w:r>
        <w:t></w:t>
      </w:r>
      <w:r>
        <w:rPr>
          <w:rFonts w:hint="eastAsia"/>
        </w:rPr>
        <w:t>їх</w:t>
      </w:r>
      <w:r>
        <w:t></w:t>
      </w:r>
      <w:r>
        <w:rPr>
          <w:rFonts w:hint="eastAsia"/>
        </w:rPr>
        <w:t>вирішення</w:t>
      </w:r>
      <w:r>
        <w:t></w:t>
      </w:r>
      <w:r>
        <w:t></w:t>
      </w:r>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p>
    <w:p w:rsidR="00E83C91" w:rsidRDefault="00E83C91" w:rsidP="00E83C91">
      <w:r>
        <w:rPr>
          <w:rFonts w:hint="eastAsia"/>
        </w:rPr>
        <w:t>нижченаведені</w:t>
      </w:r>
      <w:r>
        <w:t></w:t>
      </w:r>
      <w:r>
        <w:rPr>
          <w:rFonts w:hint="eastAsia"/>
        </w:rPr>
        <w:t>основні</w:t>
      </w:r>
      <w:r>
        <w:t></w:t>
      </w:r>
      <w:r>
        <w:rPr>
          <w:rFonts w:hint="eastAsia"/>
        </w:rPr>
        <w:t>висновки</w:t>
      </w:r>
      <w:r>
        <w:t></w:t>
      </w:r>
    </w:p>
    <w:p w:rsidR="00E83C91" w:rsidRDefault="00E83C91" w:rsidP="00E83C91">
      <w:r>
        <w:t></w:t>
      </w:r>
      <w:r>
        <w:t></w:t>
      </w:r>
      <w:r>
        <w:t></w:t>
      </w:r>
      <w:r>
        <w:rPr>
          <w:rFonts w:hint="eastAsia"/>
        </w:rPr>
        <w:t>Кадрове</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rPr>
          <w:rFonts w:hint="eastAsia"/>
        </w:rPr>
        <w:t>слід</w:t>
      </w:r>
      <w:r>
        <w:t></w:t>
      </w:r>
      <w:r>
        <w:rPr>
          <w:rFonts w:hint="eastAsia"/>
        </w:rPr>
        <w:t>розуміти</w:t>
      </w:r>
      <w:r>
        <w:t></w:t>
      </w:r>
      <w:r>
        <w:rPr>
          <w:rFonts w:hint="eastAsia"/>
        </w:rPr>
        <w:t>як</w:t>
      </w:r>
    </w:p>
    <w:p w:rsidR="00E83C91" w:rsidRDefault="00E83C91" w:rsidP="00E83C91">
      <w:r>
        <w:rPr>
          <w:rFonts w:hint="eastAsia"/>
        </w:rPr>
        <w:t>комплексну</w:t>
      </w:r>
      <w:r>
        <w:t></w:t>
      </w:r>
      <w:r>
        <w:rPr>
          <w:rFonts w:hint="eastAsia"/>
        </w:rPr>
        <w:t>та</w:t>
      </w:r>
      <w:r>
        <w:t></w:t>
      </w:r>
      <w:r>
        <w:rPr>
          <w:rFonts w:hint="eastAsia"/>
        </w:rPr>
        <w:t>цілісну</w:t>
      </w:r>
      <w:r>
        <w:t></w:t>
      </w:r>
      <w:r>
        <w:rPr>
          <w:rFonts w:hint="eastAsia"/>
        </w:rPr>
        <w:t>сукупність</w:t>
      </w:r>
      <w:r>
        <w:t></w:t>
      </w:r>
      <w:r>
        <w:rPr>
          <w:rFonts w:hint="eastAsia"/>
        </w:rPr>
        <w:t>методів</w:t>
      </w:r>
      <w:r>
        <w:t></w:t>
      </w:r>
      <w:r>
        <w:t></w:t>
      </w:r>
      <w:r>
        <w:rPr>
          <w:rFonts w:hint="eastAsia"/>
        </w:rPr>
        <w:t>способів</w:t>
      </w:r>
      <w:r>
        <w:t></w:t>
      </w:r>
      <w:r>
        <w:t></w:t>
      </w:r>
      <w:r>
        <w:rPr>
          <w:rFonts w:hint="eastAsia"/>
        </w:rPr>
        <w:t>форм</w:t>
      </w:r>
      <w:r>
        <w:t></w:t>
      </w:r>
      <w:r>
        <w:t></w:t>
      </w:r>
      <w:r>
        <w:rPr>
          <w:rFonts w:hint="eastAsia"/>
        </w:rPr>
        <w:t>заходів</w:t>
      </w:r>
      <w:r>
        <w:t></w:t>
      </w:r>
      <w:r>
        <w:t></w:t>
      </w:r>
      <w:r>
        <w:rPr>
          <w:rFonts w:hint="eastAsia"/>
        </w:rPr>
        <w:t>засобів</w:t>
      </w:r>
    </w:p>
    <w:p w:rsidR="00E83C91" w:rsidRDefault="00E83C91" w:rsidP="00E83C91">
      <w:r>
        <w:rPr>
          <w:rFonts w:hint="eastAsia"/>
        </w:rPr>
        <w:t>тощо</w:t>
      </w:r>
      <w:r>
        <w:t></w:t>
      </w:r>
      <w:r>
        <w:t></w:t>
      </w:r>
      <w:r>
        <w:rPr>
          <w:rFonts w:hint="eastAsia"/>
        </w:rPr>
        <w:t>які</w:t>
      </w:r>
      <w:r>
        <w:t></w:t>
      </w:r>
      <w:r>
        <w:rPr>
          <w:rFonts w:hint="eastAsia"/>
        </w:rPr>
        <w:t>обумовлюють</w:t>
      </w:r>
      <w:r>
        <w:t></w:t>
      </w:r>
      <w:r>
        <w:rPr>
          <w:rFonts w:hint="eastAsia"/>
        </w:rPr>
        <w:t>правове</w:t>
      </w:r>
      <w:r>
        <w:t></w:t>
      </w:r>
      <w:r>
        <w:rPr>
          <w:rFonts w:hint="eastAsia"/>
        </w:rPr>
        <w:t>регулювання</w:t>
      </w:r>
      <w:r>
        <w:t></w:t>
      </w:r>
      <w:r>
        <w:rPr>
          <w:rFonts w:hint="eastAsia"/>
        </w:rPr>
        <w:t>трудових</w:t>
      </w:r>
      <w:r>
        <w:t></w:t>
      </w:r>
      <w:r>
        <w:rPr>
          <w:rFonts w:hint="eastAsia"/>
        </w:rPr>
        <w:t>правовідносин</w:t>
      </w:r>
      <w:r>
        <w:t></w:t>
      </w:r>
      <w:r>
        <w:rPr>
          <w:rFonts w:hint="eastAsia"/>
        </w:rPr>
        <w:t>за</w:t>
      </w:r>
    </w:p>
    <w:p w:rsidR="00E83C91" w:rsidRDefault="00E83C91" w:rsidP="00E83C91">
      <w:r>
        <w:rPr>
          <w:rFonts w:hint="eastAsia"/>
        </w:rPr>
        <w:t>участі</w:t>
      </w:r>
      <w:r>
        <w:t></w:t>
      </w:r>
      <w:r>
        <w:rPr>
          <w:rFonts w:hint="eastAsia"/>
        </w:rPr>
        <w:t>державних</w:t>
      </w:r>
      <w:r>
        <w:t></w:t>
      </w:r>
      <w:r>
        <w:rPr>
          <w:rFonts w:hint="eastAsia"/>
        </w:rPr>
        <w:t>службовців</w:t>
      </w:r>
      <w:r>
        <w:t></w:t>
      </w:r>
      <w:r>
        <w:t></w:t>
      </w:r>
      <w:r>
        <w:rPr>
          <w:rFonts w:hint="eastAsia"/>
        </w:rPr>
        <w:t>що</w:t>
      </w:r>
      <w:r>
        <w:t></w:t>
      </w:r>
      <w:r>
        <w:rPr>
          <w:rFonts w:hint="eastAsia"/>
        </w:rPr>
        <w:t>пов’язані</w:t>
      </w:r>
      <w:r>
        <w:t></w:t>
      </w:r>
      <w:r>
        <w:rPr>
          <w:rFonts w:hint="eastAsia"/>
        </w:rPr>
        <w:t>з</w:t>
      </w:r>
      <w:r>
        <w:t></w:t>
      </w:r>
      <w:r>
        <w:rPr>
          <w:rFonts w:hint="eastAsia"/>
        </w:rPr>
        <w:t>виникненням</w:t>
      </w:r>
      <w:r>
        <w:t></w:t>
      </w:r>
      <w:r>
        <w:t></w:t>
      </w:r>
      <w:r>
        <w:rPr>
          <w:rFonts w:hint="eastAsia"/>
        </w:rPr>
        <w:t>зміною</w:t>
      </w:r>
      <w:r>
        <w:t></w:t>
      </w:r>
      <w:r>
        <w:rPr>
          <w:rFonts w:hint="eastAsia"/>
        </w:rPr>
        <w:t>та</w:t>
      </w:r>
    </w:p>
    <w:p w:rsidR="00E83C91" w:rsidRDefault="00E83C91" w:rsidP="00E83C91">
      <w:r>
        <w:rPr>
          <w:rFonts w:hint="eastAsia"/>
        </w:rPr>
        <w:t>припиненням</w:t>
      </w:r>
      <w:r>
        <w:t></w:t>
      </w:r>
      <w:r>
        <w:rPr>
          <w:rFonts w:hint="eastAsia"/>
        </w:rPr>
        <w:t>їх</w:t>
      </w:r>
      <w:r>
        <w:t></w:t>
      </w:r>
      <w:r>
        <w:rPr>
          <w:rFonts w:hint="eastAsia"/>
        </w:rPr>
        <w:t>трудової</w:t>
      </w:r>
      <w:r>
        <w:t></w:t>
      </w:r>
      <w:r>
        <w:rPr>
          <w:rFonts w:hint="eastAsia"/>
        </w:rPr>
        <w:t>діяльності</w:t>
      </w:r>
      <w:r>
        <w:t></w:t>
      </w:r>
      <w:r>
        <w:rPr>
          <w:rFonts w:hint="eastAsia"/>
        </w:rPr>
        <w:t>в</w:t>
      </w:r>
      <w:r>
        <w:t></w:t>
      </w:r>
      <w:r>
        <w:rPr>
          <w:rFonts w:hint="eastAsia"/>
        </w:rPr>
        <w:t>органах</w:t>
      </w:r>
      <w:r>
        <w:t></w:t>
      </w:r>
      <w:r>
        <w:rPr>
          <w:rFonts w:hint="eastAsia"/>
        </w:rPr>
        <w:t>державної</w:t>
      </w:r>
      <w:r>
        <w:t></w:t>
      </w:r>
      <w:r>
        <w:rPr>
          <w:rFonts w:hint="eastAsia"/>
        </w:rPr>
        <w:t>влади</w:t>
      </w:r>
      <w:r>
        <w:t></w:t>
      </w:r>
      <w:r>
        <w:rPr>
          <w:rFonts w:hint="eastAsia"/>
        </w:rPr>
        <w:t>на</w:t>
      </w:r>
    </w:p>
    <w:p w:rsidR="00E83C91" w:rsidRDefault="00E83C91" w:rsidP="00E83C91">
      <w:r>
        <w:rPr>
          <w:rFonts w:hint="eastAsia"/>
        </w:rPr>
        <w:t>відповідних</w:t>
      </w:r>
      <w:r>
        <w:t></w:t>
      </w:r>
      <w:r>
        <w:rPr>
          <w:rFonts w:hint="eastAsia"/>
        </w:rPr>
        <w:t>посадах</w:t>
      </w:r>
      <w:r>
        <w:t></w:t>
      </w:r>
      <w:r>
        <w:rPr>
          <w:rFonts w:hint="eastAsia"/>
        </w:rPr>
        <w:t>державної</w:t>
      </w:r>
      <w:r>
        <w:t></w:t>
      </w:r>
      <w:r>
        <w:rPr>
          <w:rFonts w:hint="eastAsia"/>
        </w:rPr>
        <w:t>служби</w:t>
      </w:r>
      <w:r>
        <w:t></w:t>
      </w:r>
      <w:r>
        <w:rPr>
          <w:rFonts w:hint="eastAsia"/>
        </w:rPr>
        <w:t>України</w:t>
      </w:r>
      <w:r>
        <w:t></w:t>
      </w:r>
      <w:r>
        <w:t></w:t>
      </w:r>
      <w:r>
        <w:rPr>
          <w:rFonts w:hint="eastAsia"/>
        </w:rPr>
        <w:t>і</w:t>
      </w:r>
      <w:r>
        <w:t></w:t>
      </w:r>
      <w:r>
        <w:rPr>
          <w:rFonts w:hint="eastAsia"/>
        </w:rPr>
        <w:t>характеризуються</w:t>
      </w:r>
    </w:p>
    <w:p w:rsidR="00E83C91" w:rsidRDefault="00E83C91" w:rsidP="00E83C91">
      <w:r>
        <w:rPr>
          <w:rFonts w:hint="eastAsia"/>
        </w:rPr>
        <w:t>постійністю</w:t>
      </w:r>
      <w:r>
        <w:t></w:t>
      </w:r>
      <w:r>
        <w:rPr>
          <w:rFonts w:hint="eastAsia"/>
        </w:rPr>
        <w:t>й</w:t>
      </w:r>
      <w:r>
        <w:t></w:t>
      </w:r>
      <w:r>
        <w:rPr>
          <w:rFonts w:hint="eastAsia"/>
        </w:rPr>
        <w:t>безперервністю</w:t>
      </w:r>
      <w:r>
        <w:t></w:t>
      </w:r>
    </w:p>
    <w:p w:rsidR="00E83C91" w:rsidRDefault="00E83C91" w:rsidP="00E83C91">
      <w:r>
        <w:t></w:t>
      </w:r>
      <w:r>
        <w:t></w:t>
      </w:r>
      <w:r>
        <w:t></w:t>
      </w:r>
      <w:r>
        <w:rPr>
          <w:rFonts w:hint="eastAsia"/>
        </w:rPr>
        <w:t>Правове</w:t>
      </w:r>
      <w:r>
        <w:t></w:t>
      </w:r>
      <w:r>
        <w:rPr>
          <w:rFonts w:hint="eastAsia"/>
        </w:rPr>
        <w:t>регулювання</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p>
    <w:p w:rsidR="00E83C91" w:rsidRDefault="00E83C91" w:rsidP="00E83C91">
      <w:r>
        <w:rPr>
          <w:rFonts w:hint="eastAsia"/>
        </w:rPr>
        <w:t>України</w:t>
      </w:r>
      <w:r>
        <w:t></w:t>
      </w:r>
      <w:r>
        <w:rPr>
          <w:rFonts w:hint="eastAsia"/>
        </w:rPr>
        <w:t>характеризується</w:t>
      </w:r>
      <w:r>
        <w:t></w:t>
      </w:r>
      <w:r>
        <w:rPr>
          <w:rFonts w:hint="eastAsia"/>
        </w:rPr>
        <w:t>такими</w:t>
      </w:r>
      <w:r>
        <w:t></w:t>
      </w:r>
      <w:r>
        <w:rPr>
          <w:rFonts w:hint="eastAsia"/>
        </w:rPr>
        <w:t>особливостями</w:t>
      </w:r>
      <w:r>
        <w:t></w:t>
      </w:r>
    </w:p>
    <w:p w:rsidR="00E83C91" w:rsidRDefault="00E83C91" w:rsidP="00E83C91">
      <w:r>
        <w:t></w:t>
      </w:r>
      <w:r>
        <w:t></w:t>
      </w:r>
      <w:r>
        <w:t></w:t>
      </w:r>
      <w:r>
        <w:rPr>
          <w:rFonts w:hint="eastAsia"/>
        </w:rPr>
        <w:t>дуалізмом</w:t>
      </w:r>
      <w:r>
        <w:t></w:t>
      </w:r>
      <w:r>
        <w:rPr>
          <w:rFonts w:hint="eastAsia"/>
        </w:rPr>
        <w:t>законодавства</w:t>
      </w:r>
      <w:r>
        <w:t></w:t>
      </w:r>
      <w:r>
        <w:t></w:t>
      </w:r>
      <w:r>
        <w:rPr>
          <w:rFonts w:hint="eastAsia"/>
        </w:rPr>
        <w:t>тобто</w:t>
      </w:r>
      <w:r>
        <w:t></w:t>
      </w:r>
      <w:r>
        <w:rPr>
          <w:rFonts w:hint="eastAsia"/>
        </w:rPr>
        <w:t>застосуванням</w:t>
      </w:r>
      <w:r>
        <w:t></w:t>
      </w:r>
      <w:r>
        <w:rPr>
          <w:rFonts w:hint="eastAsia"/>
        </w:rPr>
        <w:t>до</w:t>
      </w:r>
      <w:r>
        <w:t></w:t>
      </w:r>
      <w:r>
        <w:rPr>
          <w:rFonts w:hint="eastAsia"/>
        </w:rPr>
        <w:t>трудових</w:t>
      </w:r>
    </w:p>
    <w:p w:rsidR="00E83C91" w:rsidRDefault="00E83C91" w:rsidP="00E83C91">
      <w:r>
        <w:rPr>
          <w:rFonts w:hint="eastAsia"/>
        </w:rPr>
        <w:t>відносин</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rPr>
          <w:rFonts w:hint="eastAsia"/>
        </w:rPr>
        <w:t>приписів</w:t>
      </w:r>
      <w:r>
        <w:t></w:t>
      </w:r>
      <w:r>
        <w:rPr>
          <w:rFonts w:hint="eastAsia"/>
        </w:rPr>
        <w:t>і</w:t>
      </w:r>
    </w:p>
    <w:p w:rsidR="00E83C91" w:rsidRDefault="00E83C91" w:rsidP="00E83C91">
      <w:r>
        <w:rPr>
          <w:rFonts w:hint="eastAsia"/>
        </w:rPr>
        <w:t>законодавства</w:t>
      </w:r>
      <w:r>
        <w:t></w:t>
      </w:r>
      <w:r>
        <w:rPr>
          <w:rFonts w:hint="eastAsia"/>
        </w:rPr>
        <w:t>про</w:t>
      </w:r>
      <w:r>
        <w:t></w:t>
      </w:r>
      <w:r>
        <w:rPr>
          <w:rFonts w:hint="eastAsia"/>
        </w:rPr>
        <w:t>працю</w:t>
      </w:r>
      <w:r>
        <w:t></w:t>
      </w:r>
      <w:r>
        <w:rPr>
          <w:rFonts w:hint="eastAsia"/>
        </w:rPr>
        <w:t>України</w:t>
      </w:r>
      <w:r>
        <w:t></w:t>
      </w:r>
      <w:r>
        <w:t></w:t>
      </w:r>
      <w:r>
        <w:rPr>
          <w:rFonts w:hint="eastAsia"/>
        </w:rPr>
        <w:t>яке</w:t>
      </w:r>
      <w:r>
        <w:t></w:t>
      </w:r>
      <w:r>
        <w:rPr>
          <w:rFonts w:hint="eastAsia"/>
        </w:rPr>
        <w:t>поширюється</w:t>
      </w:r>
      <w:r>
        <w:t></w:t>
      </w:r>
      <w:r>
        <w:rPr>
          <w:rFonts w:hint="eastAsia"/>
        </w:rPr>
        <w:t>на</w:t>
      </w:r>
      <w:r>
        <w:t></w:t>
      </w:r>
      <w:r>
        <w:rPr>
          <w:rFonts w:hint="eastAsia"/>
        </w:rPr>
        <w:t>всіх</w:t>
      </w:r>
      <w:r>
        <w:t></w:t>
      </w:r>
      <w:r>
        <w:rPr>
          <w:rFonts w:hint="eastAsia"/>
        </w:rPr>
        <w:t>працівників</w:t>
      </w:r>
      <w:r>
        <w:t></w:t>
      </w:r>
      <w:r>
        <w:t></w:t>
      </w:r>
      <w:r>
        <w:rPr>
          <w:rFonts w:hint="eastAsia"/>
        </w:rPr>
        <w:t>і</w:t>
      </w:r>
    </w:p>
    <w:p w:rsidR="00E83C91" w:rsidRDefault="00E83C91" w:rsidP="00E83C91">
      <w:r>
        <w:rPr>
          <w:rFonts w:hint="eastAsia"/>
        </w:rPr>
        <w:t>законодавства</w:t>
      </w:r>
      <w:r>
        <w:t></w:t>
      </w:r>
      <w:r>
        <w:rPr>
          <w:rFonts w:hint="eastAsia"/>
        </w:rPr>
        <w:t>у</w:t>
      </w:r>
      <w:r>
        <w:t></w:t>
      </w:r>
      <w:r>
        <w:rPr>
          <w:rFonts w:hint="eastAsia"/>
        </w:rPr>
        <w:t>сфері</w:t>
      </w:r>
      <w:r>
        <w:t></w:t>
      </w:r>
      <w:r>
        <w:rPr>
          <w:rFonts w:hint="eastAsia"/>
        </w:rPr>
        <w:t>діяльності</w:t>
      </w:r>
      <w:r>
        <w:t></w:t>
      </w:r>
      <w:r>
        <w:rPr>
          <w:rFonts w:hint="eastAsia"/>
        </w:rPr>
        <w:t>державної</w:t>
      </w:r>
      <w:r>
        <w:t></w:t>
      </w:r>
      <w:r>
        <w:rPr>
          <w:rFonts w:hint="eastAsia"/>
        </w:rPr>
        <w:t>служби</w:t>
      </w:r>
      <w:r>
        <w:t></w:t>
      </w:r>
      <w:r>
        <w:rPr>
          <w:rFonts w:hint="eastAsia"/>
        </w:rPr>
        <w:t>України</w:t>
      </w:r>
      <w:r>
        <w:t></w:t>
      </w:r>
      <w:r>
        <w:t></w:t>
      </w:r>
      <w:r>
        <w:rPr>
          <w:rFonts w:hint="eastAsia"/>
        </w:rPr>
        <w:t>Пріоритет</w:t>
      </w:r>
      <w:r>
        <w:t></w:t>
      </w:r>
      <w:r>
        <w:rPr>
          <w:rFonts w:hint="eastAsia"/>
        </w:rPr>
        <w:t>за</w:t>
      </w:r>
    </w:p>
    <w:p w:rsidR="00E83C91" w:rsidRDefault="00E83C91" w:rsidP="00E83C91">
      <w:r>
        <w:rPr>
          <w:rFonts w:hint="eastAsia"/>
        </w:rPr>
        <w:t>правилами</w:t>
      </w:r>
      <w:r>
        <w:t></w:t>
      </w:r>
      <w:r>
        <w:rPr>
          <w:rFonts w:hint="eastAsia"/>
        </w:rPr>
        <w:t>вирішення</w:t>
      </w:r>
      <w:r>
        <w:t></w:t>
      </w:r>
      <w:r>
        <w:rPr>
          <w:rFonts w:hint="eastAsia"/>
        </w:rPr>
        <w:t>правових</w:t>
      </w:r>
      <w:r>
        <w:t></w:t>
      </w:r>
      <w:r>
        <w:rPr>
          <w:rFonts w:hint="eastAsia"/>
        </w:rPr>
        <w:t>колізій</w:t>
      </w:r>
      <w:r>
        <w:t></w:t>
      </w:r>
      <w:r>
        <w:rPr>
          <w:rFonts w:hint="eastAsia"/>
        </w:rPr>
        <w:t>віддається</w:t>
      </w:r>
      <w:r>
        <w:t></w:t>
      </w:r>
      <w:r>
        <w:rPr>
          <w:rFonts w:hint="eastAsia"/>
        </w:rPr>
        <w:t>нормам</w:t>
      </w:r>
      <w:r>
        <w:t></w:t>
      </w:r>
      <w:r>
        <w:rPr>
          <w:rFonts w:hint="eastAsia"/>
        </w:rPr>
        <w:t>спеціальних</w:t>
      </w:r>
    </w:p>
    <w:p w:rsidR="00E83C91" w:rsidRDefault="00E83C91" w:rsidP="00E83C91">
      <w:r>
        <w:rPr>
          <w:rFonts w:hint="eastAsia"/>
        </w:rPr>
        <w:t>нормативно</w:t>
      </w:r>
      <w:r>
        <w:t></w:t>
      </w:r>
      <w:r>
        <w:rPr>
          <w:rFonts w:hint="eastAsia"/>
        </w:rPr>
        <w:t>правових</w:t>
      </w:r>
      <w:r>
        <w:t></w:t>
      </w:r>
      <w:r>
        <w:rPr>
          <w:rFonts w:hint="eastAsia"/>
        </w:rPr>
        <w:t>актів</w:t>
      </w:r>
      <w:r>
        <w:t></w:t>
      </w:r>
      <w:r>
        <w:t></w:t>
      </w:r>
      <w:r>
        <w:rPr>
          <w:rFonts w:hint="eastAsia"/>
        </w:rPr>
        <w:t>Загальні</w:t>
      </w:r>
      <w:r>
        <w:t></w:t>
      </w:r>
      <w:r>
        <w:rPr>
          <w:rFonts w:hint="eastAsia"/>
        </w:rPr>
        <w:t>ж</w:t>
      </w:r>
      <w:r>
        <w:t></w:t>
      </w:r>
      <w:r>
        <w:rPr>
          <w:rFonts w:hint="eastAsia"/>
        </w:rPr>
        <w:t>положення</w:t>
      </w:r>
      <w:r>
        <w:t></w:t>
      </w:r>
      <w:r>
        <w:rPr>
          <w:rFonts w:hint="eastAsia"/>
        </w:rPr>
        <w:t>застосовуються</w:t>
      </w:r>
    </w:p>
    <w:p w:rsidR="00E83C91" w:rsidRDefault="00E83C91" w:rsidP="00E83C91">
      <w:r>
        <w:rPr>
          <w:rFonts w:hint="eastAsia"/>
        </w:rPr>
        <w:t>субсидіарно</w:t>
      </w:r>
      <w:r>
        <w:t></w:t>
      </w:r>
      <w:r>
        <w:t></w:t>
      </w:r>
      <w:r>
        <w:rPr>
          <w:rFonts w:hint="eastAsia"/>
        </w:rPr>
        <w:t>тобто</w:t>
      </w:r>
      <w:r>
        <w:t></w:t>
      </w:r>
      <w:r>
        <w:rPr>
          <w:rFonts w:hint="eastAsia"/>
        </w:rPr>
        <w:t>коли</w:t>
      </w:r>
      <w:r>
        <w:t></w:t>
      </w:r>
      <w:r>
        <w:rPr>
          <w:rFonts w:hint="eastAsia"/>
        </w:rPr>
        <w:t>спеціальні</w:t>
      </w:r>
      <w:r>
        <w:t></w:t>
      </w:r>
      <w:r>
        <w:rPr>
          <w:rFonts w:hint="eastAsia"/>
        </w:rPr>
        <w:t>нормативні</w:t>
      </w:r>
      <w:r>
        <w:t></w:t>
      </w:r>
      <w:r>
        <w:rPr>
          <w:rFonts w:hint="eastAsia"/>
        </w:rPr>
        <w:t>приписи</w:t>
      </w:r>
      <w:r>
        <w:t></w:t>
      </w:r>
      <w:r>
        <w:rPr>
          <w:rFonts w:hint="eastAsia"/>
        </w:rPr>
        <w:t>не</w:t>
      </w:r>
      <w:r>
        <w:t></w:t>
      </w:r>
      <w:r>
        <w:rPr>
          <w:rFonts w:hint="eastAsia"/>
        </w:rPr>
        <w:t>регулюють</w:t>
      </w:r>
      <w:r>
        <w:t></w:t>
      </w:r>
      <w:r>
        <w:rPr>
          <w:rFonts w:hint="eastAsia"/>
        </w:rPr>
        <w:t>того</w:t>
      </w:r>
    </w:p>
    <w:p w:rsidR="00E83C91" w:rsidRDefault="00E83C91" w:rsidP="00E83C91">
      <w:r>
        <w:rPr>
          <w:rFonts w:hint="eastAsia"/>
        </w:rPr>
        <w:t>або</w:t>
      </w:r>
      <w:r>
        <w:t></w:t>
      </w:r>
      <w:r>
        <w:rPr>
          <w:rFonts w:hint="eastAsia"/>
        </w:rPr>
        <w:t>іншого</w:t>
      </w:r>
      <w:r>
        <w:t></w:t>
      </w:r>
      <w:r>
        <w:rPr>
          <w:rFonts w:hint="eastAsia"/>
        </w:rPr>
        <w:t>питання</w:t>
      </w:r>
      <w:r>
        <w:t></w:t>
      </w:r>
    </w:p>
    <w:p w:rsidR="00E83C91" w:rsidRDefault="00E83C91" w:rsidP="00E83C91">
      <w:r>
        <w:t></w:t>
      </w:r>
      <w:r>
        <w:t></w:t>
      </w:r>
      <w:r>
        <w:t></w:t>
      </w:r>
      <w:r>
        <w:rPr>
          <w:rFonts w:hint="eastAsia"/>
        </w:rPr>
        <w:t>наявністю</w:t>
      </w:r>
      <w:r>
        <w:t></w:t>
      </w:r>
      <w:r>
        <w:rPr>
          <w:rFonts w:hint="eastAsia"/>
        </w:rPr>
        <w:t>значної</w:t>
      </w:r>
      <w:r>
        <w:t></w:t>
      </w:r>
      <w:r>
        <w:rPr>
          <w:rFonts w:hint="eastAsia"/>
        </w:rPr>
        <w:t>кількості</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p>
    <w:p w:rsidR="00E83C91" w:rsidRDefault="00E83C91" w:rsidP="00E83C91">
      <w:r>
        <w:rPr>
          <w:rFonts w:hint="eastAsia"/>
        </w:rPr>
        <w:t>які</w:t>
      </w:r>
      <w:r>
        <w:t></w:t>
      </w:r>
      <w:r>
        <w:rPr>
          <w:rFonts w:hint="eastAsia"/>
        </w:rPr>
        <w:t>розвивають</w:t>
      </w:r>
      <w:r>
        <w:t></w:t>
      </w:r>
      <w:r>
        <w:rPr>
          <w:rFonts w:hint="eastAsia"/>
        </w:rPr>
        <w:t>положення</w:t>
      </w:r>
      <w:r>
        <w:t></w:t>
      </w:r>
      <w:r>
        <w:rPr>
          <w:rFonts w:hint="eastAsia"/>
        </w:rPr>
        <w:t>законів</w:t>
      </w:r>
      <w:r>
        <w:t></w:t>
      </w:r>
      <w:r>
        <w:rPr>
          <w:rFonts w:hint="eastAsia"/>
        </w:rPr>
        <w:t>з</w:t>
      </w:r>
      <w:r>
        <w:t></w:t>
      </w:r>
      <w:r>
        <w:rPr>
          <w:rFonts w:hint="eastAsia"/>
        </w:rPr>
        <w:t>питань</w:t>
      </w:r>
      <w:r>
        <w:t></w:t>
      </w:r>
      <w:r>
        <w:rPr>
          <w:rFonts w:hint="eastAsia"/>
        </w:rPr>
        <w:t>кадрового</w:t>
      </w:r>
      <w:r>
        <w:t></w:t>
      </w:r>
      <w:r>
        <w:rPr>
          <w:rFonts w:hint="eastAsia"/>
        </w:rPr>
        <w:t>забезпечення</w:t>
      </w:r>
    </w:p>
    <w:p w:rsidR="00E83C91" w:rsidRDefault="00E83C91" w:rsidP="00E83C91">
      <w:r>
        <w:rPr>
          <w:rFonts w:hint="eastAsia"/>
        </w:rPr>
        <w:t>державної</w:t>
      </w:r>
      <w:r>
        <w:t></w:t>
      </w:r>
      <w:r>
        <w:rPr>
          <w:rFonts w:hint="eastAsia"/>
        </w:rPr>
        <w:t>служби</w:t>
      </w:r>
      <w:r>
        <w:t></w:t>
      </w:r>
      <w:r>
        <w:rPr>
          <w:rFonts w:hint="eastAsia"/>
        </w:rPr>
        <w:t>України</w:t>
      </w:r>
      <w:r>
        <w:t></w:t>
      </w:r>
      <w:r>
        <w:t></w:t>
      </w:r>
      <w:r>
        <w:rPr>
          <w:rFonts w:hint="eastAsia"/>
        </w:rPr>
        <w:t>Такий</w:t>
      </w:r>
      <w:r>
        <w:t></w:t>
      </w:r>
      <w:r>
        <w:rPr>
          <w:rFonts w:hint="eastAsia"/>
        </w:rPr>
        <w:t>стан</w:t>
      </w:r>
      <w:r>
        <w:t></w:t>
      </w:r>
      <w:r>
        <w:rPr>
          <w:rFonts w:hint="eastAsia"/>
        </w:rPr>
        <w:t>речей</w:t>
      </w:r>
      <w:r>
        <w:t></w:t>
      </w:r>
      <w:r>
        <w:rPr>
          <w:rFonts w:hint="eastAsia"/>
        </w:rPr>
        <w:t>пояснюється</w:t>
      </w:r>
      <w:r>
        <w:t></w:t>
      </w:r>
      <w:r>
        <w:rPr>
          <w:rFonts w:hint="eastAsia"/>
        </w:rPr>
        <w:t>тим</w:t>
      </w:r>
      <w:r>
        <w:t></w:t>
      </w:r>
      <w:r>
        <w:t></w:t>
      </w:r>
      <w:r>
        <w:rPr>
          <w:rFonts w:hint="eastAsia"/>
        </w:rPr>
        <w:t>що</w:t>
      </w:r>
      <w:r>
        <w:t></w:t>
      </w:r>
      <w:r>
        <w:rPr>
          <w:rFonts w:hint="eastAsia"/>
        </w:rPr>
        <w:t>відносини</w:t>
      </w:r>
    </w:p>
    <w:p w:rsidR="00E83C91" w:rsidRDefault="00E83C91" w:rsidP="00E83C91">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rPr>
          <w:rFonts w:hint="eastAsia"/>
        </w:rPr>
        <w:t>є</w:t>
      </w:r>
      <w:r>
        <w:t></w:t>
      </w:r>
      <w:r>
        <w:rPr>
          <w:rFonts w:hint="eastAsia"/>
        </w:rPr>
        <w:t>надзвичайно</w:t>
      </w:r>
      <w:r>
        <w:t></w:t>
      </w:r>
      <w:r>
        <w:rPr>
          <w:rFonts w:hint="eastAsia"/>
        </w:rPr>
        <w:t>широкими</w:t>
      </w:r>
      <w:r>
        <w:t></w:t>
      </w:r>
    </w:p>
    <w:p w:rsidR="00E83C91" w:rsidRDefault="00E83C91" w:rsidP="00E83C91">
      <w:r>
        <w:t></w:t>
      </w:r>
      <w:r>
        <w:t></w:t>
      </w:r>
      <w:r>
        <w:t></w:t>
      </w:r>
    </w:p>
    <w:p w:rsidR="00E83C91" w:rsidRDefault="00E83C91" w:rsidP="00E83C91">
      <w:r>
        <w:rPr>
          <w:rFonts w:hint="eastAsia"/>
        </w:rPr>
        <w:t>за</w:t>
      </w:r>
      <w:r>
        <w:t></w:t>
      </w:r>
      <w:r>
        <w:rPr>
          <w:rFonts w:hint="eastAsia"/>
        </w:rPr>
        <w:t>обсягом</w:t>
      </w:r>
      <w:r>
        <w:t></w:t>
      </w:r>
      <w:r>
        <w:rPr>
          <w:rFonts w:hint="eastAsia"/>
        </w:rPr>
        <w:t>та</w:t>
      </w:r>
      <w:r>
        <w:t></w:t>
      </w:r>
      <w:r>
        <w:rPr>
          <w:rFonts w:hint="eastAsia"/>
        </w:rPr>
        <w:t>включають</w:t>
      </w:r>
      <w:r>
        <w:t></w:t>
      </w:r>
      <w:r>
        <w:rPr>
          <w:rFonts w:hint="eastAsia"/>
        </w:rPr>
        <w:t>до</w:t>
      </w:r>
      <w:r>
        <w:t></w:t>
      </w:r>
      <w:r>
        <w:rPr>
          <w:rFonts w:hint="eastAsia"/>
        </w:rPr>
        <w:t>свого</w:t>
      </w:r>
      <w:r>
        <w:t></w:t>
      </w:r>
      <w:r>
        <w:rPr>
          <w:rFonts w:hint="eastAsia"/>
        </w:rPr>
        <w:t>змісту</w:t>
      </w:r>
      <w:r>
        <w:t></w:t>
      </w:r>
      <w:r>
        <w:rPr>
          <w:rFonts w:hint="eastAsia"/>
        </w:rPr>
        <w:t>велику</w:t>
      </w:r>
      <w:r>
        <w:t></w:t>
      </w:r>
      <w:r>
        <w:rPr>
          <w:rFonts w:hint="eastAsia"/>
        </w:rPr>
        <w:t>кількість</w:t>
      </w:r>
    </w:p>
    <w:p w:rsidR="00E83C91" w:rsidRDefault="00E83C91" w:rsidP="00E83C91">
      <w:r>
        <w:rPr>
          <w:rFonts w:hint="eastAsia"/>
        </w:rPr>
        <w:t>найрізноманітніших</w:t>
      </w:r>
      <w:r>
        <w:t></w:t>
      </w:r>
      <w:r>
        <w:rPr>
          <w:rFonts w:hint="eastAsia"/>
        </w:rPr>
        <w:t>правових</w:t>
      </w:r>
      <w:r>
        <w:t></w:t>
      </w:r>
      <w:r>
        <w:rPr>
          <w:rFonts w:hint="eastAsia"/>
        </w:rPr>
        <w:t>інститутів</w:t>
      </w:r>
      <w:r>
        <w:t></w:t>
      </w:r>
    </w:p>
    <w:p w:rsidR="00E83C91" w:rsidRDefault="00E83C91" w:rsidP="00E83C91">
      <w:r>
        <w:t></w:t>
      </w:r>
      <w:r>
        <w:t></w:t>
      </w:r>
      <w:r>
        <w:t></w:t>
      </w:r>
      <w:r>
        <w:rPr>
          <w:rFonts w:hint="eastAsia"/>
        </w:rPr>
        <w:t>розпорошеністю</w:t>
      </w:r>
      <w:r>
        <w:t></w:t>
      </w:r>
      <w:r>
        <w:rPr>
          <w:rFonts w:hint="eastAsia"/>
        </w:rPr>
        <w:t>нормативних</w:t>
      </w:r>
      <w:r>
        <w:t></w:t>
      </w:r>
      <w:r>
        <w:rPr>
          <w:rFonts w:hint="eastAsia"/>
        </w:rPr>
        <w:t>приписів</w:t>
      </w:r>
      <w:r>
        <w:t></w:t>
      </w:r>
      <w:r>
        <w:rPr>
          <w:rFonts w:hint="eastAsia"/>
        </w:rPr>
        <w:t>у</w:t>
      </w:r>
      <w:r>
        <w:t></w:t>
      </w:r>
      <w:r>
        <w:rPr>
          <w:rFonts w:hint="eastAsia"/>
        </w:rPr>
        <w:t>численний</w:t>
      </w:r>
      <w:r>
        <w:t></w:t>
      </w:r>
      <w:r>
        <w:rPr>
          <w:rFonts w:hint="eastAsia"/>
        </w:rPr>
        <w:t>законодавчих</w:t>
      </w:r>
    </w:p>
    <w:p w:rsidR="00E83C91" w:rsidRDefault="00E83C91" w:rsidP="00E83C91">
      <w:r>
        <w:rPr>
          <w:rFonts w:hint="eastAsia"/>
        </w:rPr>
        <w:t>та</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актах</w:t>
      </w:r>
      <w:r>
        <w:t></w:t>
      </w:r>
      <w:r>
        <w:t></w:t>
      </w:r>
      <w:r>
        <w:rPr>
          <w:rFonts w:hint="eastAsia"/>
        </w:rPr>
        <w:t>Надзвичайно</w:t>
      </w:r>
      <w:r>
        <w:t></w:t>
      </w:r>
      <w:r>
        <w:rPr>
          <w:rFonts w:hint="eastAsia"/>
        </w:rPr>
        <w:t>велика</w:t>
      </w:r>
      <w:r>
        <w:t></w:t>
      </w:r>
      <w:r>
        <w:rPr>
          <w:rFonts w:hint="eastAsia"/>
        </w:rPr>
        <w:t>кількість</w:t>
      </w:r>
    </w:p>
    <w:p w:rsidR="00E83C91" w:rsidRDefault="00E83C91" w:rsidP="00E83C91">
      <w:r>
        <w:rPr>
          <w:rFonts w:hint="eastAsia"/>
        </w:rPr>
        <w:t>нормативно</w:t>
      </w:r>
      <w:r>
        <w:t></w:t>
      </w:r>
      <w:r>
        <w:rPr>
          <w:rFonts w:hint="eastAsia"/>
        </w:rPr>
        <w:t>правових</w:t>
      </w:r>
      <w:r>
        <w:t></w:t>
      </w:r>
      <w:r>
        <w:rPr>
          <w:rFonts w:hint="eastAsia"/>
        </w:rPr>
        <w:t>актів</w:t>
      </w:r>
      <w:r>
        <w:t></w:t>
      </w:r>
      <w:r>
        <w:t></w:t>
      </w:r>
      <w:r>
        <w:rPr>
          <w:rFonts w:hint="eastAsia"/>
        </w:rPr>
        <w:t>які</w:t>
      </w:r>
      <w:r>
        <w:t></w:t>
      </w:r>
      <w:r>
        <w:rPr>
          <w:rFonts w:hint="eastAsia"/>
        </w:rPr>
        <w:t>тією</w:t>
      </w:r>
      <w:r>
        <w:t></w:t>
      </w:r>
      <w:r>
        <w:rPr>
          <w:rFonts w:hint="eastAsia"/>
        </w:rPr>
        <w:t>або</w:t>
      </w:r>
      <w:r>
        <w:t></w:t>
      </w:r>
      <w:r>
        <w:rPr>
          <w:rFonts w:hint="eastAsia"/>
        </w:rPr>
        <w:t>іншою</w:t>
      </w:r>
      <w:r>
        <w:t></w:t>
      </w:r>
      <w:r>
        <w:rPr>
          <w:rFonts w:hint="eastAsia"/>
        </w:rPr>
        <w:t>мірою</w:t>
      </w:r>
      <w:r>
        <w:t></w:t>
      </w:r>
      <w:r>
        <w:rPr>
          <w:rFonts w:hint="eastAsia"/>
        </w:rPr>
        <w:t>стосуються</w:t>
      </w:r>
    </w:p>
    <w:p w:rsidR="00E83C91" w:rsidRDefault="00E83C91" w:rsidP="00E83C91">
      <w:r>
        <w:rPr>
          <w:rFonts w:hint="eastAsia"/>
        </w:rPr>
        <w:t>відносин</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rPr>
          <w:rFonts w:hint="eastAsia"/>
        </w:rPr>
        <w:t>має</w:t>
      </w:r>
      <w:r>
        <w:t></w:t>
      </w:r>
      <w:r>
        <w:rPr>
          <w:rFonts w:hint="eastAsia"/>
        </w:rPr>
        <w:t>і</w:t>
      </w:r>
    </w:p>
    <w:p w:rsidR="00E83C91" w:rsidRDefault="00E83C91" w:rsidP="00E83C91">
      <w:r>
        <w:rPr>
          <w:rFonts w:hint="eastAsia"/>
        </w:rPr>
        <w:t>негативний</w:t>
      </w:r>
      <w:r>
        <w:t></w:t>
      </w:r>
      <w:r>
        <w:rPr>
          <w:rFonts w:hint="eastAsia"/>
        </w:rPr>
        <w:t>наслідок</w:t>
      </w:r>
      <w:r>
        <w:t></w:t>
      </w:r>
      <w:r>
        <w:rPr>
          <w:rFonts w:hint="eastAsia"/>
        </w:rPr>
        <w:t>–</w:t>
      </w:r>
      <w:r>
        <w:t></w:t>
      </w:r>
      <w:r>
        <w:rPr>
          <w:rFonts w:hint="eastAsia"/>
        </w:rPr>
        <w:t>розпорошеність</w:t>
      </w:r>
      <w:r>
        <w:t></w:t>
      </w:r>
      <w:r>
        <w:rPr>
          <w:rFonts w:hint="eastAsia"/>
        </w:rPr>
        <w:t>правових</w:t>
      </w:r>
      <w:r>
        <w:t></w:t>
      </w:r>
      <w:r>
        <w:rPr>
          <w:rFonts w:hint="eastAsia"/>
        </w:rPr>
        <w:t>приписів</w:t>
      </w:r>
      <w:r>
        <w:t></w:t>
      </w:r>
      <w:r>
        <w:rPr>
          <w:rFonts w:hint="eastAsia"/>
        </w:rPr>
        <w:t>на</w:t>
      </w:r>
      <w:r>
        <w:t></w:t>
      </w:r>
      <w:r>
        <w:rPr>
          <w:rFonts w:hint="eastAsia"/>
        </w:rPr>
        <w:t>різних</w:t>
      </w:r>
      <w:r>
        <w:t></w:t>
      </w:r>
      <w:r>
        <w:rPr>
          <w:rFonts w:hint="eastAsia"/>
        </w:rPr>
        <w:t>рівнях</w:t>
      </w:r>
    </w:p>
    <w:p w:rsidR="00E83C91" w:rsidRDefault="00E83C91" w:rsidP="00E83C91">
      <w:r>
        <w:rPr>
          <w:rFonts w:hint="eastAsia"/>
        </w:rPr>
        <w:t>нормативного</w:t>
      </w:r>
      <w:r>
        <w:t></w:t>
      </w:r>
      <w:r>
        <w:rPr>
          <w:rFonts w:hint="eastAsia"/>
        </w:rPr>
        <w:t>регулювання</w:t>
      </w:r>
      <w:r>
        <w:t></w:t>
      </w:r>
      <w:r>
        <w:t></w:t>
      </w:r>
      <w:r>
        <w:rPr>
          <w:rFonts w:hint="eastAsia"/>
        </w:rPr>
        <w:t>у</w:t>
      </w:r>
      <w:r>
        <w:t></w:t>
      </w:r>
      <w:r>
        <w:rPr>
          <w:rFonts w:hint="eastAsia"/>
        </w:rPr>
        <w:t>підзаконних</w:t>
      </w:r>
      <w:r>
        <w:t></w:t>
      </w:r>
      <w:r>
        <w:rPr>
          <w:rFonts w:hint="eastAsia"/>
        </w:rPr>
        <w:t>актах</w:t>
      </w:r>
      <w:r>
        <w:t></w:t>
      </w:r>
      <w:r>
        <w:rPr>
          <w:rFonts w:hint="eastAsia"/>
        </w:rPr>
        <w:t>різноманітних</w:t>
      </w:r>
      <w:r>
        <w:t></w:t>
      </w:r>
      <w:r>
        <w:rPr>
          <w:rFonts w:hint="eastAsia"/>
        </w:rPr>
        <w:t>органів</w:t>
      </w:r>
    </w:p>
    <w:p w:rsidR="00E83C91" w:rsidRDefault="00E83C91" w:rsidP="00E83C91">
      <w:r>
        <w:rPr>
          <w:rFonts w:hint="eastAsia"/>
        </w:rPr>
        <w:t>державної</w:t>
      </w:r>
      <w:r>
        <w:t></w:t>
      </w:r>
      <w:r>
        <w:rPr>
          <w:rFonts w:hint="eastAsia"/>
        </w:rPr>
        <w:t>влади</w:t>
      </w:r>
      <w:r>
        <w:t></w:t>
      </w:r>
      <w:r>
        <w:rPr>
          <w:rFonts w:hint="eastAsia"/>
        </w:rPr>
        <w:t>України</w:t>
      </w:r>
      <w:r>
        <w:t></w:t>
      </w:r>
      <w:r>
        <w:t></w:t>
      </w:r>
      <w:r>
        <w:rPr>
          <w:rFonts w:hint="eastAsia"/>
        </w:rPr>
        <w:t>За</w:t>
      </w:r>
      <w:r>
        <w:t></w:t>
      </w:r>
      <w:r>
        <w:rPr>
          <w:rFonts w:hint="eastAsia"/>
        </w:rPr>
        <w:t>таких</w:t>
      </w:r>
      <w:r>
        <w:t></w:t>
      </w:r>
      <w:r>
        <w:rPr>
          <w:rFonts w:hint="eastAsia"/>
        </w:rPr>
        <w:t>умов</w:t>
      </w:r>
      <w:r>
        <w:t></w:t>
      </w:r>
      <w:r>
        <w:rPr>
          <w:rFonts w:hint="eastAsia"/>
        </w:rPr>
        <w:t>мають</w:t>
      </w:r>
      <w:r>
        <w:t></w:t>
      </w:r>
      <w:r>
        <w:rPr>
          <w:rFonts w:hint="eastAsia"/>
        </w:rPr>
        <w:t>місце</w:t>
      </w:r>
      <w:r>
        <w:t></w:t>
      </w:r>
      <w:r>
        <w:rPr>
          <w:rFonts w:hint="eastAsia"/>
        </w:rPr>
        <w:t>суперечності</w:t>
      </w:r>
      <w:r>
        <w:t></w:t>
      </w:r>
      <w:r>
        <w:rPr>
          <w:rFonts w:hint="eastAsia"/>
        </w:rPr>
        <w:t>між</w:t>
      </w:r>
    </w:p>
    <w:p w:rsidR="00E83C91" w:rsidRDefault="00E83C91" w:rsidP="00E83C91">
      <w:r>
        <w:rPr>
          <w:rFonts w:hint="eastAsia"/>
        </w:rPr>
        <w:t>нормативними</w:t>
      </w:r>
      <w:r>
        <w:t></w:t>
      </w:r>
      <w:r>
        <w:rPr>
          <w:rFonts w:hint="eastAsia"/>
        </w:rPr>
        <w:t>актами</w:t>
      </w:r>
      <w:r>
        <w:t></w:t>
      </w:r>
      <w:r>
        <w:rPr>
          <w:rFonts w:hint="eastAsia"/>
        </w:rPr>
        <w:t>одного</w:t>
      </w:r>
      <w:r>
        <w:t></w:t>
      </w:r>
      <w:r>
        <w:rPr>
          <w:rFonts w:hint="eastAsia"/>
        </w:rPr>
        <w:t>ієрархічного</w:t>
      </w:r>
      <w:r>
        <w:t></w:t>
      </w:r>
      <w:r>
        <w:rPr>
          <w:rFonts w:hint="eastAsia"/>
        </w:rPr>
        <w:t>рівня</w:t>
      </w:r>
      <w:r>
        <w:t></w:t>
      </w:r>
      <w:r>
        <w:t></w:t>
      </w:r>
      <w:r>
        <w:rPr>
          <w:rFonts w:hint="eastAsia"/>
        </w:rPr>
        <w:t>їх</w:t>
      </w:r>
      <w:r>
        <w:t></w:t>
      </w:r>
      <w:r>
        <w:rPr>
          <w:rFonts w:hint="eastAsia"/>
        </w:rPr>
        <w:t>невідповідність</w:t>
      </w:r>
    </w:p>
    <w:p w:rsidR="00E83C91" w:rsidRDefault="00E83C91" w:rsidP="00E83C91">
      <w:r>
        <w:rPr>
          <w:rFonts w:hint="eastAsia"/>
        </w:rPr>
        <w:t>приписам</w:t>
      </w:r>
      <w:r>
        <w:t></w:t>
      </w:r>
      <w:r>
        <w:rPr>
          <w:rFonts w:hint="eastAsia"/>
        </w:rPr>
        <w:t>законодавчих</w:t>
      </w:r>
      <w:r>
        <w:t></w:t>
      </w:r>
      <w:r>
        <w:rPr>
          <w:rFonts w:hint="eastAsia"/>
        </w:rPr>
        <w:t>актів</w:t>
      </w:r>
      <w:r>
        <w:t></w:t>
      </w:r>
      <w:r>
        <w:t></w:t>
      </w:r>
      <w:r>
        <w:rPr>
          <w:rFonts w:hint="eastAsia"/>
        </w:rPr>
        <w:t>застосування</w:t>
      </w:r>
      <w:r>
        <w:t></w:t>
      </w:r>
      <w:r>
        <w:rPr>
          <w:rFonts w:hint="eastAsia"/>
        </w:rPr>
        <w:t>різноманітного</w:t>
      </w:r>
      <w:r>
        <w:t></w:t>
      </w:r>
      <w:r>
        <w:rPr>
          <w:rFonts w:hint="eastAsia"/>
        </w:rPr>
        <w:t>понятійнокатегоріального</w:t>
      </w:r>
      <w:r>
        <w:t></w:t>
      </w:r>
      <w:r>
        <w:rPr>
          <w:rFonts w:hint="eastAsia"/>
        </w:rPr>
        <w:t>апарату</w:t>
      </w:r>
      <w:r>
        <w:t></w:t>
      </w:r>
      <w:r>
        <w:rPr>
          <w:rFonts w:hint="eastAsia"/>
        </w:rPr>
        <w:t>тощо</w:t>
      </w:r>
      <w:r>
        <w:t></w:t>
      </w:r>
    </w:p>
    <w:p w:rsidR="00E83C91" w:rsidRDefault="00E83C91" w:rsidP="00E83C91">
      <w:r>
        <w:t></w:t>
      </w:r>
      <w:r>
        <w:t></w:t>
      </w:r>
      <w:r>
        <w:t></w:t>
      </w:r>
      <w:r>
        <w:rPr>
          <w:rFonts w:hint="eastAsia"/>
        </w:rPr>
        <w:t>новизною</w:t>
      </w:r>
      <w:r>
        <w:t></w:t>
      </w:r>
      <w:r>
        <w:rPr>
          <w:rFonts w:hint="eastAsia"/>
        </w:rPr>
        <w:t>та</w:t>
      </w:r>
      <w:r>
        <w:t></w:t>
      </w:r>
      <w:r>
        <w:rPr>
          <w:rFonts w:hint="eastAsia"/>
        </w:rPr>
        <w:t>новітністю</w:t>
      </w:r>
      <w:r>
        <w:t></w:t>
      </w:r>
      <w:r>
        <w:rPr>
          <w:rFonts w:hint="eastAsia"/>
        </w:rPr>
        <w:t>законодавства</w:t>
      </w:r>
      <w:r>
        <w:t></w:t>
      </w:r>
      <w:r>
        <w:t></w:t>
      </w:r>
      <w:r>
        <w:rPr>
          <w:rFonts w:hint="eastAsia"/>
        </w:rPr>
        <w:t>а</w:t>
      </w:r>
      <w:r>
        <w:t></w:t>
      </w:r>
      <w:r>
        <w:rPr>
          <w:rFonts w:hint="eastAsia"/>
        </w:rPr>
        <w:t>також</w:t>
      </w:r>
      <w:r>
        <w:t></w:t>
      </w:r>
      <w:r>
        <w:rPr>
          <w:rFonts w:hint="eastAsia"/>
        </w:rPr>
        <w:t>його</w:t>
      </w:r>
      <w:r>
        <w:t></w:t>
      </w:r>
      <w:r>
        <w:rPr>
          <w:rFonts w:hint="eastAsia"/>
        </w:rPr>
        <w:t>відповідністю</w:t>
      </w:r>
    </w:p>
    <w:p w:rsidR="00E83C91" w:rsidRDefault="00E83C91" w:rsidP="00E83C91">
      <w:r>
        <w:rPr>
          <w:rFonts w:hint="eastAsia"/>
        </w:rPr>
        <w:t>досвіду</w:t>
      </w:r>
      <w:r>
        <w:t></w:t>
      </w:r>
      <w:r>
        <w:rPr>
          <w:rFonts w:hint="eastAsia"/>
        </w:rPr>
        <w:t>провідних</w:t>
      </w:r>
      <w:r>
        <w:t></w:t>
      </w:r>
      <w:r>
        <w:rPr>
          <w:rFonts w:hint="eastAsia"/>
        </w:rPr>
        <w:t>демократичних</w:t>
      </w:r>
      <w:r>
        <w:t></w:t>
      </w:r>
      <w:r>
        <w:rPr>
          <w:rFonts w:hint="eastAsia"/>
        </w:rPr>
        <w:t>держав</w:t>
      </w:r>
      <w:r>
        <w:t></w:t>
      </w:r>
      <w:r>
        <w:t></w:t>
      </w:r>
      <w:r>
        <w:rPr>
          <w:rFonts w:hint="eastAsia"/>
        </w:rPr>
        <w:t>Сучасне</w:t>
      </w:r>
      <w:r>
        <w:t></w:t>
      </w:r>
      <w:r>
        <w:rPr>
          <w:rFonts w:hint="eastAsia"/>
        </w:rPr>
        <w:t>законодавство</w:t>
      </w:r>
      <w:r>
        <w:t></w:t>
      </w:r>
      <w:r>
        <w:rPr>
          <w:rFonts w:hint="eastAsia"/>
        </w:rPr>
        <w:t>у</w:t>
      </w:r>
      <w:r>
        <w:t></w:t>
      </w:r>
      <w:r>
        <w:rPr>
          <w:rFonts w:hint="eastAsia"/>
        </w:rPr>
        <w:t>сфері</w:t>
      </w:r>
    </w:p>
    <w:p w:rsidR="00E83C91" w:rsidRDefault="00E83C91" w:rsidP="00E83C91">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rPr>
          <w:rFonts w:hint="eastAsia"/>
        </w:rPr>
        <w:t>є</w:t>
      </w:r>
      <w:r>
        <w:t></w:t>
      </w:r>
      <w:r>
        <w:rPr>
          <w:rFonts w:hint="eastAsia"/>
        </w:rPr>
        <w:t>одним</w:t>
      </w:r>
      <w:r>
        <w:t></w:t>
      </w:r>
      <w:r>
        <w:rPr>
          <w:rFonts w:hint="eastAsia"/>
        </w:rPr>
        <w:t>з</w:t>
      </w:r>
      <w:r>
        <w:t></w:t>
      </w:r>
      <w:r>
        <w:rPr>
          <w:rFonts w:hint="eastAsia"/>
        </w:rPr>
        <w:t>найбільш</w:t>
      </w:r>
    </w:p>
    <w:p w:rsidR="00E83C91" w:rsidRDefault="00E83C91" w:rsidP="00E83C91">
      <w:r>
        <w:rPr>
          <w:rFonts w:hint="eastAsia"/>
        </w:rPr>
        <w:t>прогресивних</w:t>
      </w:r>
      <w:r>
        <w:t></w:t>
      </w:r>
      <w:r>
        <w:rPr>
          <w:rFonts w:hint="eastAsia"/>
        </w:rPr>
        <w:t>серед</w:t>
      </w:r>
      <w:r>
        <w:t></w:t>
      </w:r>
      <w:r>
        <w:rPr>
          <w:rFonts w:hint="eastAsia"/>
        </w:rPr>
        <w:t>демократичних</w:t>
      </w:r>
      <w:r>
        <w:t></w:t>
      </w:r>
      <w:r>
        <w:rPr>
          <w:rFonts w:hint="eastAsia"/>
        </w:rPr>
        <w:t>та</w:t>
      </w:r>
      <w:r>
        <w:t></w:t>
      </w:r>
      <w:r>
        <w:rPr>
          <w:rFonts w:hint="eastAsia"/>
        </w:rPr>
        <w:t>правових</w:t>
      </w:r>
      <w:r>
        <w:t></w:t>
      </w:r>
      <w:r>
        <w:rPr>
          <w:rFonts w:hint="eastAsia"/>
        </w:rPr>
        <w:t>держав</w:t>
      </w:r>
      <w:r>
        <w:t></w:t>
      </w:r>
      <w:r>
        <w:rPr>
          <w:rFonts w:hint="eastAsia"/>
        </w:rPr>
        <w:t>світу</w:t>
      </w:r>
      <w:r>
        <w:t></w:t>
      </w:r>
      <w:r>
        <w:t></w:t>
      </w:r>
      <w:r>
        <w:rPr>
          <w:rFonts w:hint="eastAsia"/>
        </w:rPr>
        <w:t>що</w:t>
      </w:r>
    </w:p>
    <w:p w:rsidR="00E83C91" w:rsidRDefault="00E83C91" w:rsidP="00E83C91">
      <w:r>
        <w:rPr>
          <w:rFonts w:hint="eastAsia"/>
        </w:rPr>
        <w:t>пояснюється</w:t>
      </w:r>
      <w:r>
        <w:t></w:t>
      </w:r>
      <w:r>
        <w:rPr>
          <w:rFonts w:hint="eastAsia"/>
        </w:rPr>
        <w:t>його</w:t>
      </w:r>
      <w:r>
        <w:t></w:t>
      </w:r>
      <w:r>
        <w:rPr>
          <w:rFonts w:hint="eastAsia"/>
        </w:rPr>
        <w:t>новизною</w:t>
      </w:r>
      <w:r>
        <w:t></w:t>
      </w:r>
      <w:r>
        <w:t></w:t>
      </w:r>
      <w:r>
        <w:rPr>
          <w:rFonts w:hint="eastAsia"/>
        </w:rPr>
        <w:t>урахуванням</w:t>
      </w:r>
      <w:r>
        <w:t></w:t>
      </w:r>
      <w:r>
        <w:rPr>
          <w:rFonts w:hint="eastAsia"/>
        </w:rPr>
        <w:t>позитивного</w:t>
      </w:r>
      <w:r>
        <w:t></w:t>
      </w:r>
      <w:r>
        <w:rPr>
          <w:rFonts w:hint="eastAsia"/>
        </w:rPr>
        <w:t>досвіду</w:t>
      </w:r>
      <w:r>
        <w:t></w:t>
      </w:r>
      <w:r>
        <w:rPr>
          <w:rFonts w:hint="eastAsia"/>
        </w:rPr>
        <w:t>зарубіжних</w:t>
      </w:r>
    </w:p>
    <w:p w:rsidR="00E83C91" w:rsidRDefault="00E83C91" w:rsidP="00E83C91">
      <w:r>
        <w:rPr>
          <w:rFonts w:hint="eastAsia"/>
        </w:rPr>
        <w:t>держав</w:t>
      </w:r>
      <w:r>
        <w:t></w:t>
      </w:r>
      <w:r>
        <w:rPr>
          <w:rFonts w:hint="eastAsia"/>
        </w:rPr>
        <w:t>при</w:t>
      </w:r>
      <w:r>
        <w:t></w:t>
      </w:r>
      <w:r>
        <w:rPr>
          <w:rFonts w:hint="eastAsia"/>
        </w:rPr>
        <w:t>розробці</w:t>
      </w:r>
      <w:r>
        <w:t></w:t>
      </w:r>
      <w:r>
        <w:rPr>
          <w:rFonts w:hint="eastAsia"/>
        </w:rPr>
        <w:t>проектів</w:t>
      </w:r>
      <w:r>
        <w:t></w:t>
      </w:r>
      <w:r>
        <w:rPr>
          <w:rFonts w:hint="eastAsia"/>
        </w:rPr>
        <w:t>нормативно</w:t>
      </w:r>
      <w:r>
        <w:t></w:t>
      </w:r>
      <w:r>
        <w:rPr>
          <w:rFonts w:hint="eastAsia"/>
        </w:rPr>
        <w:t>правових</w:t>
      </w:r>
      <w:r>
        <w:t></w:t>
      </w:r>
      <w:r>
        <w:rPr>
          <w:rFonts w:hint="eastAsia"/>
        </w:rPr>
        <w:t>актів</w:t>
      </w:r>
      <w:r>
        <w:t></w:t>
      </w:r>
      <w:r>
        <w:t></w:t>
      </w:r>
      <w:r>
        <w:rPr>
          <w:rFonts w:hint="eastAsia"/>
        </w:rPr>
        <w:t>вивченням</w:t>
      </w:r>
    </w:p>
    <w:p w:rsidR="00E83C91" w:rsidRDefault="00E83C91" w:rsidP="00E83C91">
      <w:r>
        <w:rPr>
          <w:rFonts w:hint="eastAsia"/>
        </w:rPr>
        <w:t>вітчизняного</w:t>
      </w:r>
      <w:r>
        <w:t></w:t>
      </w:r>
      <w:r>
        <w:rPr>
          <w:rFonts w:hint="eastAsia"/>
        </w:rPr>
        <w:t>історично</w:t>
      </w:r>
      <w:r>
        <w:t></w:t>
      </w:r>
      <w:r>
        <w:rPr>
          <w:rFonts w:hint="eastAsia"/>
        </w:rPr>
        <w:t>правового</w:t>
      </w:r>
      <w:r>
        <w:t></w:t>
      </w:r>
      <w:r>
        <w:rPr>
          <w:rFonts w:hint="eastAsia"/>
        </w:rPr>
        <w:t>розвитку</w:t>
      </w:r>
      <w:r>
        <w:t></w:t>
      </w:r>
      <w:r>
        <w:rPr>
          <w:rFonts w:hint="eastAsia"/>
        </w:rPr>
        <w:t>відповідних</w:t>
      </w:r>
      <w:r>
        <w:t></w:t>
      </w:r>
      <w:r>
        <w:rPr>
          <w:rFonts w:hint="eastAsia"/>
        </w:rPr>
        <w:t>правових</w:t>
      </w:r>
    </w:p>
    <w:p w:rsidR="00E83C91" w:rsidRDefault="00E83C91" w:rsidP="00E83C91">
      <w:r>
        <w:rPr>
          <w:rFonts w:hint="eastAsia"/>
        </w:rPr>
        <w:t>інститутів</w:t>
      </w:r>
      <w:r>
        <w:t></w:t>
      </w:r>
    </w:p>
    <w:p w:rsidR="00E83C91" w:rsidRDefault="00E83C91" w:rsidP="00E83C91">
      <w:r>
        <w:t></w:t>
      </w:r>
      <w:r>
        <w:t></w:t>
      </w:r>
      <w:r>
        <w:t></w:t>
      </w:r>
      <w:r>
        <w:rPr>
          <w:rFonts w:hint="eastAsia"/>
        </w:rPr>
        <w:t>За</w:t>
      </w:r>
      <w:r>
        <w:t></w:t>
      </w:r>
      <w:r>
        <w:rPr>
          <w:rFonts w:hint="eastAsia"/>
        </w:rPr>
        <w:t>роки</w:t>
      </w:r>
      <w:r>
        <w:t></w:t>
      </w:r>
      <w:r>
        <w:rPr>
          <w:rFonts w:hint="eastAsia"/>
        </w:rPr>
        <w:t>існування</w:t>
      </w:r>
      <w:r>
        <w:t></w:t>
      </w:r>
      <w:r>
        <w:rPr>
          <w:rFonts w:hint="eastAsia"/>
        </w:rPr>
        <w:t>державної</w:t>
      </w:r>
      <w:r>
        <w:t></w:t>
      </w:r>
      <w:r>
        <w:rPr>
          <w:rFonts w:hint="eastAsia"/>
        </w:rPr>
        <w:t>служби</w:t>
      </w:r>
      <w:r>
        <w:t></w:t>
      </w:r>
      <w:r>
        <w:rPr>
          <w:rFonts w:hint="eastAsia"/>
        </w:rPr>
        <w:t>незалежної</w:t>
      </w:r>
      <w:r>
        <w:t></w:t>
      </w:r>
      <w:r>
        <w:rPr>
          <w:rFonts w:hint="eastAsia"/>
        </w:rPr>
        <w:t>України</w:t>
      </w:r>
      <w:r>
        <w:t></w:t>
      </w:r>
      <w:r>
        <w:rPr>
          <w:rFonts w:hint="eastAsia"/>
        </w:rPr>
        <w:t>правове</w:t>
      </w:r>
    </w:p>
    <w:p w:rsidR="00E83C91" w:rsidRDefault="00E83C91" w:rsidP="00E83C91">
      <w:r>
        <w:rPr>
          <w:rFonts w:hint="eastAsia"/>
        </w:rPr>
        <w:t>регулювання</w:t>
      </w:r>
      <w:r>
        <w:t></w:t>
      </w:r>
      <w:r>
        <w:rPr>
          <w:rFonts w:hint="eastAsia"/>
        </w:rPr>
        <w:t>її</w:t>
      </w:r>
      <w:r>
        <w:t></w:t>
      </w:r>
      <w:r>
        <w:rPr>
          <w:rFonts w:hint="eastAsia"/>
        </w:rPr>
        <w:t>кадрового</w:t>
      </w:r>
      <w:r>
        <w:t></w:t>
      </w:r>
      <w:r>
        <w:rPr>
          <w:rFonts w:hint="eastAsia"/>
        </w:rPr>
        <w:t>забезпечення</w:t>
      </w:r>
      <w:r>
        <w:t></w:t>
      </w:r>
      <w:r>
        <w:rPr>
          <w:rFonts w:hint="eastAsia"/>
        </w:rPr>
        <w:t>пройшло</w:t>
      </w:r>
      <w:r>
        <w:t></w:t>
      </w:r>
      <w:r>
        <w:rPr>
          <w:rFonts w:hint="eastAsia"/>
        </w:rPr>
        <w:t>наступні</w:t>
      </w:r>
      <w:r>
        <w:t></w:t>
      </w:r>
      <w:r>
        <w:rPr>
          <w:rFonts w:hint="eastAsia"/>
        </w:rPr>
        <w:t>етапи</w:t>
      </w:r>
      <w:r>
        <w:t></w:t>
      </w:r>
      <w:r>
        <w:rPr>
          <w:rFonts w:hint="eastAsia"/>
        </w:rPr>
        <w:t>розвитку</w:t>
      </w:r>
      <w:r>
        <w:t></w:t>
      </w:r>
    </w:p>
    <w:p w:rsidR="00E83C91" w:rsidRDefault="00E83C91" w:rsidP="00E83C91">
      <w:r>
        <w:t></w:t>
      </w:r>
      <w:r>
        <w:t></w:t>
      </w:r>
      <w:r>
        <w:t></w:t>
      </w:r>
      <w:r>
        <w:rPr>
          <w:rFonts w:hint="eastAsia"/>
        </w:rPr>
        <w:t>правовстановлюючий</w:t>
      </w:r>
      <w:r>
        <w:t></w:t>
      </w:r>
      <w:r>
        <w:rPr>
          <w:rFonts w:hint="eastAsia"/>
        </w:rPr>
        <w:t>етап</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r>
        <w:t></w:t>
      </w:r>
      <w:r>
        <w:rPr>
          <w:rFonts w:hint="eastAsia"/>
        </w:rPr>
        <w:t>система</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rPr>
          <w:rFonts w:hint="eastAsia"/>
        </w:rPr>
        <w:t>побудована</w:t>
      </w:r>
      <w:r>
        <w:t></w:t>
      </w:r>
      <w:r>
        <w:rPr>
          <w:rFonts w:hint="eastAsia"/>
        </w:rPr>
        <w:t>як</w:t>
      </w:r>
      <w:r>
        <w:t></w:t>
      </w:r>
      <w:r>
        <w:rPr>
          <w:rFonts w:hint="eastAsia"/>
        </w:rPr>
        <w:t>єдиний</w:t>
      </w:r>
      <w:r>
        <w:t></w:t>
      </w:r>
      <w:r>
        <w:rPr>
          <w:rFonts w:hint="eastAsia"/>
        </w:rPr>
        <w:t>інститут</w:t>
      </w:r>
      <w:r>
        <w:t></w:t>
      </w:r>
      <w:r>
        <w:t></w:t>
      </w:r>
      <w:r>
        <w:rPr>
          <w:rFonts w:hint="eastAsia"/>
        </w:rPr>
        <w:t>а</w:t>
      </w:r>
      <w:r>
        <w:t></w:t>
      </w:r>
      <w:r>
        <w:rPr>
          <w:rFonts w:hint="eastAsia"/>
        </w:rPr>
        <w:t>спеціальне</w:t>
      </w:r>
    </w:p>
    <w:p w:rsidR="00E83C91" w:rsidRDefault="00E83C91" w:rsidP="00E83C91">
      <w:r>
        <w:rPr>
          <w:rFonts w:hint="eastAsia"/>
        </w:rPr>
        <w:t>законодавство</w:t>
      </w:r>
      <w:r>
        <w:t></w:t>
      </w:r>
      <w:r>
        <w:rPr>
          <w:rFonts w:hint="eastAsia"/>
        </w:rPr>
        <w:t>вперше</w:t>
      </w:r>
      <w:r>
        <w:t></w:t>
      </w:r>
      <w:r>
        <w:rPr>
          <w:rFonts w:hint="eastAsia"/>
        </w:rPr>
        <w:t>сформоване</w:t>
      </w:r>
      <w:r>
        <w:t></w:t>
      </w:r>
      <w:r>
        <w:t></w:t>
      </w:r>
      <w:r>
        <w:t></w:t>
      </w:r>
      <w:r>
        <w:t></w:t>
      </w:r>
      <w:r>
        <w:t></w:t>
      </w:r>
      <w:r>
        <w:rPr>
          <w:rFonts w:hint="eastAsia"/>
        </w:rPr>
        <w:t>еволюційний</w:t>
      </w:r>
      <w:r>
        <w:t></w:t>
      </w:r>
      <w:r>
        <w:rPr>
          <w:rFonts w:hint="eastAsia"/>
        </w:rPr>
        <w:t>етап</w:t>
      </w:r>
      <w:r>
        <w:t></w:t>
      </w:r>
      <w:r>
        <w:t></w:t>
      </w:r>
      <w:r>
        <w:t></w:t>
      </w:r>
      <w:r>
        <w:t></w:t>
      </w:r>
      <w:r>
        <w:t></w:t>
      </w:r>
      <w:r>
        <w:t></w:t>
      </w:r>
      <w:r>
        <w:rPr>
          <w:rFonts w:hint="eastAsia"/>
        </w:rPr>
        <w:t>–</w:t>
      </w:r>
      <w:r>
        <w:t></w:t>
      </w:r>
      <w:r>
        <w:t></w:t>
      </w:r>
      <w:r>
        <w:t></w:t>
      </w:r>
      <w:r>
        <w:t></w:t>
      </w:r>
      <w:r>
        <w:t></w:t>
      </w:r>
      <w:r>
        <w:rPr>
          <w:rFonts w:hint="eastAsia"/>
        </w:rPr>
        <w:t>рр</w:t>
      </w:r>
      <w:r>
        <w:t></w:t>
      </w:r>
      <w:r>
        <w:t></w:t>
      </w:r>
    </w:p>
    <w:p w:rsidR="00E83C91" w:rsidRDefault="00E83C91" w:rsidP="00E83C91">
      <w:r>
        <w:rPr>
          <w:rFonts w:hint="eastAsia"/>
        </w:rPr>
        <w:t>відбувається</w:t>
      </w:r>
      <w:r>
        <w:t></w:t>
      </w:r>
      <w:r>
        <w:rPr>
          <w:rFonts w:hint="eastAsia"/>
        </w:rPr>
        <w:t>конкретизація</w:t>
      </w:r>
      <w:r>
        <w:t></w:t>
      </w:r>
      <w:r>
        <w:rPr>
          <w:rFonts w:hint="eastAsia"/>
        </w:rPr>
        <w:t>створених</w:t>
      </w:r>
      <w:r>
        <w:t></w:t>
      </w:r>
      <w:r>
        <w:rPr>
          <w:rFonts w:hint="eastAsia"/>
        </w:rPr>
        <w:t>на</w:t>
      </w:r>
      <w:r>
        <w:t></w:t>
      </w:r>
      <w:r>
        <w:rPr>
          <w:rFonts w:hint="eastAsia"/>
        </w:rPr>
        <w:t>першому</w:t>
      </w:r>
      <w:r>
        <w:t></w:t>
      </w:r>
      <w:r>
        <w:rPr>
          <w:rFonts w:hint="eastAsia"/>
        </w:rPr>
        <w:t>етапі</w:t>
      </w:r>
      <w:r>
        <w:t></w:t>
      </w:r>
      <w:r>
        <w:rPr>
          <w:rFonts w:hint="eastAsia"/>
        </w:rPr>
        <w:t>підінститутів</w:t>
      </w:r>
      <w:r>
        <w:t></w:t>
      </w:r>
      <w:r>
        <w:t></w:t>
      </w:r>
      <w:r>
        <w:rPr>
          <w:rFonts w:hint="eastAsia"/>
        </w:rPr>
        <w:t>а</w:t>
      </w:r>
    </w:p>
    <w:p w:rsidR="00E83C91" w:rsidRDefault="00E83C91" w:rsidP="00E83C91">
      <w:r>
        <w:rPr>
          <w:rFonts w:hint="eastAsia"/>
        </w:rPr>
        <w:t>також</w:t>
      </w:r>
      <w:r>
        <w:t></w:t>
      </w:r>
      <w:r>
        <w:rPr>
          <w:rFonts w:hint="eastAsia"/>
        </w:rPr>
        <w:t>суттєва</w:t>
      </w:r>
      <w:r>
        <w:t></w:t>
      </w:r>
      <w:r>
        <w:rPr>
          <w:rFonts w:hint="eastAsia"/>
        </w:rPr>
        <w:t>увага</w:t>
      </w:r>
      <w:r>
        <w:t></w:t>
      </w:r>
      <w:r>
        <w:rPr>
          <w:rFonts w:hint="eastAsia"/>
        </w:rPr>
        <w:t>приділяється</w:t>
      </w:r>
      <w:r>
        <w:t></w:t>
      </w:r>
      <w:r>
        <w:rPr>
          <w:rFonts w:hint="eastAsia"/>
        </w:rPr>
        <w:t>регулюванню</w:t>
      </w:r>
      <w:r>
        <w:t></w:t>
      </w:r>
      <w:r>
        <w:rPr>
          <w:rFonts w:hint="eastAsia"/>
        </w:rPr>
        <w:t>питання</w:t>
      </w:r>
      <w:r>
        <w:t></w:t>
      </w:r>
      <w:r>
        <w:rPr>
          <w:rFonts w:hint="eastAsia"/>
        </w:rPr>
        <w:t>підготовки</w:t>
      </w:r>
      <w:r>
        <w:t></w:t>
      </w:r>
      <w:r>
        <w:rPr>
          <w:rFonts w:hint="eastAsia"/>
        </w:rPr>
        <w:t>кадрів</w:t>
      </w:r>
    </w:p>
    <w:p w:rsidR="00E83C91" w:rsidRDefault="00E83C91" w:rsidP="00E83C91">
      <w:r>
        <w:rPr>
          <w:rFonts w:hint="eastAsia"/>
        </w:rPr>
        <w:t>для</w:t>
      </w:r>
      <w:r>
        <w:t></w:t>
      </w:r>
      <w:r>
        <w:rPr>
          <w:rFonts w:hint="eastAsia"/>
        </w:rPr>
        <w:t>державної</w:t>
      </w:r>
      <w:r>
        <w:t></w:t>
      </w:r>
      <w:r>
        <w:rPr>
          <w:rFonts w:hint="eastAsia"/>
        </w:rPr>
        <w:t>служби</w:t>
      </w:r>
      <w:r>
        <w:t></w:t>
      </w:r>
      <w:r>
        <w:t></w:t>
      </w:r>
      <w:r>
        <w:t></w:t>
      </w:r>
      <w:r>
        <w:t></w:t>
      </w:r>
      <w:r>
        <w:t></w:t>
      </w:r>
      <w:r>
        <w:rPr>
          <w:rFonts w:hint="eastAsia"/>
        </w:rPr>
        <w:t>сучасний</w:t>
      </w:r>
      <w:r>
        <w:t></w:t>
      </w:r>
      <w:r>
        <w:rPr>
          <w:rFonts w:hint="eastAsia"/>
        </w:rPr>
        <w:t>етап</w:t>
      </w:r>
      <w:r>
        <w:t></w:t>
      </w:r>
      <w:r>
        <w:t></w:t>
      </w:r>
      <w:r>
        <w:rPr>
          <w:rFonts w:hint="eastAsia"/>
        </w:rPr>
        <w:t>триває</w:t>
      </w:r>
      <w:r>
        <w:t></w:t>
      </w:r>
      <w:r>
        <w:rPr>
          <w:rFonts w:hint="eastAsia"/>
        </w:rPr>
        <w:t>з</w:t>
      </w:r>
      <w:r>
        <w:t></w:t>
      </w:r>
      <w:r>
        <w:t></w:t>
      </w:r>
      <w:r>
        <w:t></w:t>
      </w:r>
      <w:r>
        <w:t></w:t>
      </w:r>
      <w:r>
        <w:t></w:t>
      </w:r>
      <w:r>
        <w:t></w:t>
      </w:r>
      <w:r>
        <w:rPr>
          <w:rFonts w:hint="eastAsia"/>
        </w:rPr>
        <w:t>року</w:t>
      </w:r>
      <w:r>
        <w:t></w:t>
      </w:r>
      <w:r>
        <w:t></w:t>
      </w:r>
      <w:r>
        <w:rPr>
          <w:rFonts w:hint="eastAsia"/>
        </w:rPr>
        <w:t>–</w:t>
      </w:r>
    </w:p>
    <w:p w:rsidR="00E83C91" w:rsidRDefault="00E83C91" w:rsidP="00E83C91">
      <w:r>
        <w:rPr>
          <w:rFonts w:hint="eastAsia"/>
        </w:rPr>
        <w:t>характеризується</w:t>
      </w:r>
      <w:r>
        <w:t></w:t>
      </w:r>
      <w:r>
        <w:rPr>
          <w:rFonts w:hint="eastAsia"/>
        </w:rPr>
        <w:t>реалізацією</w:t>
      </w:r>
      <w:r>
        <w:t></w:t>
      </w:r>
      <w:r>
        <w:rPr>
          <w:rFonts w:hint="eastAsia"/>
        </w:rPr>
        <w:t>Стратегії</w:t>
      </w:r>
      <w:r>
        <w:t></w:t>
      </w:r>
      <w:r>
        <w:rPr>
          <w:rFonts w:hint="eastAsia"/>
        </w:rPr>
        <w:t>державної</w:t>
      </w:r>
      <w:r>
        <w:t></w:t>
      </w:r>
      <w:r>
        <w:rPr>
          <w:rFonts w:hint="eastAsia"/>
        </w:rPr>
        <w:t>кадрової</w:t>
      </w:r>
      <w:r>
        <w:t></w:t>
      </w:r>
      <w:r>
        <w:rPr>
          <w:rFonts w:hint="eastAsia"/>
        </w:rPr>
        <w:t>політики</w:t>
      </w:r>
      <w:r>
        <w:t></w:t>
      </w:r>
      <w:r>
        <w:rPr>
          <w:rFonts w:hint="eastAsia"/>
        </w:rPr>
        <w:t>на</w:t>
      </w:r>
    </w:p>
    <w:p w:rsidR="00E83C91" w:rsidRDefault="00E83C91" w:rsidP="00E83C91">
      <w:r>
        <w:t></w:t>
      </w:r>
      <w:r>
        <w:t></w:t>
      </w:r>
      <w:r>
        <w:t></w:t>
      </w:r>
      <w:r>
        <w:t></w:t>
      </w:r>
      <w:r>
        <w:rPr>
          <w:rFonts w:hint="eastAsia"/>
        </w:rPr>
        <w:t>–</w:t>
      </w:r>
      <w:r>
        <w:t></w:t>
      </w:r>
      <w:r>
        <w:t></w:t>
      </w:r>
      <w:r>
        <w:t></w:t>
      </w:r>
      <w:r>
        <w:t></w:t>
      </w:r>
      <w:r>
        <w:t></w:t>
      </w:r>
      <w:r>
        <w:rPr>
          <w:rFonts w:hint="eastAsia"/>
        </w:rPr>
        <w:t>роки</w:t>
      </w:r>
      <w:r>
        <w:t></w:t>
      </w:r>
      <w:r>
        <w:t></w:t>
      </w:r>
      <w:r>
        <w:rPr>
          <w:rFonts w:hint="eastAsia"/>
        </w:rPr>
        <w:t>прийняттям</w:t>
      </w:r>
      <w:r>
        <w:t></w:t>
      </w:r>
      <w:r>
        <w:rPr>
          <w:rFonts w:hint="eastAsia"/>
        </w:rPr>
        <w:t>сучасного</w:t>
      </w:r>
      <w:r>
        <w:t></w:t>
      </w:r>
      <w:r>
        <w:rPr>
          <w:rFonts w:hint="eastAsia"/>
        </w:rPr>
        <w:t>та</w:t>
      </w:r>
      <w:r>
        <w:t></w:t>
      </w:r>
      <w:r>
        <w:rPr>
          <w:rFonts w:hint="eastAsia"/>
        </w:rPr>
        <w:t>значно</w:t>
      </w:r>
      <w:r>
        <w:t></w:t>
      </w:r>
      <w:r>
        <w:rPr>
          <w:rFonts w:hint="eastAsia"/>
        </w:rPr>
        <w:t>досконалішого</w:t>
      </w:r>
      <w:r>
        <w:t></w:t>
      </w:r>
    </w:p>
    <w:p w:rsidR="00E83C91" w:rsidRDefault="00E83C91" w:rsidP="00E83C91">
      <w:r>
        <w:t></w:t>
      </w:r>
      <w:r>
        <w:t></w:t>
      </w:r>
      <w:r>
        <w:t></w:t>
      </w:r>
    </w:p>
    <w:p w:rsidR="00E83C91" w:rsidRDefault="00E83C91" w:rsidP="00E83C91">
      <w:r>
        <w:rPr>
          <w:rFonts w:hint="eastAsia"/>
        </w:rPr>
        <w:t>законодавство</w:t>
      </w:r>
      <w:r>
        <w:t></w:t>
      </w:r>
      <w:r>
        <w:rPr>
          <w:rFonts w:hint="eastAsia"/>
        </w:rPr>
        <w:t>про</w:t>
      </w:r>
      <w:r>
        <w:t></w:t>
      </w:r>
      <w:r>
        <w:rPr>
          <w:rFonts w:hint="eastAsia"/>
        </w:rPr>
        <w:t>державну</w:t>
      </w:r>
      <w:r>
        <w:t></w:t>
      </w:r>
      <w:r>
        <w:rPr>
          <w:rFonts w:hint="eastAsia"/>
        </w:rPr>
        <w:t>службу</w:t>
      </w:r>
      <w:r>
        <w:t></w:t>
      </w:r>
      <w:r>
        <w:t></w:t>
      </w:r>
      <w:r>
        <w:rPr>
          <w:rFonts w:hint="eastAsia"/>
        </w:rPr>
        <w:t>удосконаленням</w:t>
      </w:r>
      <w:r>
        <w:t></w:t>
      </w:r>
      <w:r>
        <w:rPr>
          <w:rFonts w:hint="eastAsia"/>
        </w:rPr>
        <w:t>існуючих</w:t>
      </w:r>
      <w:r>
        <w:t></w:t>
      </w:r>
      <w:r>
        <w:rPr>
          <w:rFonts w:hint="eastAsia"/>
        </w:rPr>
        <w:t>процедур</w:t>
      </w:r>
      <w:r>
        <w:t></w:t>
      </w:r>
    </w:p>
    <w:p w:rsidR="00E83C91" w:rsidRDefault="00E83C91" w:rsidP="00E83C91">
      <w:r>
        <w:rPr>
          <w:rFonts w:hint="eastAsia"/>
        </w:rPr>
        <w:t>деталізацією</w:t>
      </w:r>
      <w:r>
        <w:t></w:t>
      </w:r>
      <w:r>
        <w:rPr>
          <w:rFonts w:hint="eastAsia"/>
        </w:rPr>
        <w:t>правового</w:t>
      </w:r>
      <w:r>
        <w:t></w:t>
      </w:r>
      <w:r>
        <w:rPr>
          <w:rFonts w:hint="eastAsia"/>
        </w:rPr>
        <w:t>регулювання</w:t>
      </w:r>
      <w:r>
        <w:t></w:t>
      </w:r>
      <w:r>
        <w:t></w:t>
      </w:r>
      <w:r>
        <w:rPr>
          <w:rFonts w:hint="eastAsia"/>
        </w:rPr>
        <w:t>адаптацією</w:t>
      </w:r>
      <w:r>
        <w:t></w:t>
      </w:r>
      <w:r>
        <w:rPr>
          <w:rFonts w:hint="eastAsia"/>
        </w:rPr>
        <w:t>правового</w:t>
      </w:r>
      <w:r>
        <w:t></w:t>
      </w:r>
      <w:r>
        <w:rPr>
          <w:rFonts w:hint="eastAsia"/>
        </w:rPr>
        <w:t>регулювання</w:t>
      </w:r>
      <w:r>
        <w:t></w:t>
      </w:r>
      <w:r>
        <w:rPr>
          <w:rFonts w:hint="eastAsia"/>
        </w:rPr>
        <w:t>до</w:t>
      </w:r>
    </w:p>
    <w:p w:rsidR="00E83C91" w:rsidRDefault="00E83C91" w:rsidP="00E83C91">
      <w:r>
        <w:rPr>
          <w:rFonts w:hint="eastAsia"/>
        </w:rPr>
        <w:t>принципів</w:t>
      </w:r>
      <w:r>
        <w:t></w:t>
      </w:r>
      <w:r>
        <w:rPr>
          <w:rFonts w:hint="eastAsia"/>
        </w:rPr>
        <w:t>європейського</w:t>
      </w:r>
      <w:r>
        <w:t></w:t>
      </w:r>
      <w:r>
        <w:rPr>
          <w:rFonts w:hint="eastAsia"/>
        </w:rPr>
        <w:t>законодавства</w:t>
      </w:r>
      <w:r>
        <w:t></w:t>
      </w:r>
    </w:p>
    <w:p w:rsidR="00E83C91" w:rsidRDefault="00E83C91" w:rsidP="00E83C91">
      <w:r>
        <w:t></w:t>
      </w:r>
      <w:r>
        <w:t></w:t>
      </w:r>
      <w:r>
        <w:t></w:t>
      </w:r>
      <w:r>
        <w:rPr>
          <w:rFonts w:hint="eastAsia"/>
        </w:rPr>
        <w:t>Принципи</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p>
    <w:p w:rsidR="00E83C91" w:rsidRDefault="00E83C91" w:rsidP="00E83C91">
      <w:r>
        <w:rPr>
          <w:rFonts w:hint="eastAsia"/>
        </w:rPr>
        <w:t>державної</w:t>
      </w:r>
      <w:r>
        <w:t></w:t>
      </w:r>
      <w:r>
        <w:rPr>
          <w:rFonts w:hint="eastAsia"/>
        </w:rPr>
        <w:t>служби</w:t>
      </w:r>
      <w:r>
        <w:t></w:t>
      </w:r>
      <w:r>
        <w:rPr>
          <w:rFonts w:hint="eastAsia"/>
        </w:rPr>
        <w:t>України</w:t>
      </w:r>
      <w:r>
        <w:t></w:t>
      </w:r>
      <w:r>
        <w:rPr>
          <w:rFonts w:hint="eastAsia"/>
        </w:rPr>
        <w:t>розподіляються</w:t>
      </w:r>
      <w:r>
        <w:t></w:t>
      </w:r>
      <w:r>
        <w:rPr>
          <w:rFonts w:hint="eastAsia"/>
        </w:rPr>
        <w:t>на</w:t>
      </w:r>
      <w:r>
        <w:t></w:t>
      </w:r>
      <w:r>
        <w:rPr>
          <w:rFonts w:hint="eastAsia"/>
        </w:rPr>
        <w:t>наступні</w:t>
      </w:r>
      <w:r>
        <w:t></w:t>
      </w:r>
      <w:r>
        <w:rPr>
          <w:rFonts w:hint="eastAsia"/>
        </w:rPr>
        <w:t>групи</w:t>
      </w:r>
      <w:r>
        <w:t></w:t>
      </w:r>
      <w:r>
        <w:t></w:t>
      </w:r>
      <w:r>
        <w:t></w:t>
      </w:r>
      <w:r>
        <w:t></w:t>
      </w:r>
      <w:r>
        <w:t></w:t>
      </w:r>
      <w:r>
        <w:rPr>
          <w:rFonts w:hint="eastAsia"/>
        </w:rPr>
        <w:t>загальні</w:t>
      </w:r>
    </w:p>
    <w:p w:rsidR="00E83C91" w:rsidRDefault="00E83C91" w:rsidP="00E83C91">
      <w:r>
        <w:rPr>
          <w:rFonts w:hint="eastAsia"/>
        </w:rPr>
        <w:t>принципи</w:t>
      </w:r>
      <w:r>
        <w:t></w:t>
      </w:r>
      <w:r>
        <w:t></w:t>
      </w:r>
      <w:r>
        <w:t></w:t>
      </w:r>
      <w:r>
        <w:t></w:t>
      </w:r>
      <w:r>
        <w:t></w:t>
      </w:r>
      <w:r>
        <w:rPr>
          <w:rFonts w:hint="eastAsia"/>
        </w:rPr>
        <w:t>принципи</w:t>
      </w:r>
      <w:r>
        <w:t></w:t>
      </w:r>
      <w:r>
        <w:rPr>
          <w:rFonts w:hint="eastAsia"/>
        </w:rPr>
        <w:t>державної</w:t>
      </w:r>
      <w:r>
        <w:t></w:t>
      </w:r>
      <w:r>
        <w:rPr>
          <w:rFonts w:hint="eastAsia"/>
        </w:rPr>
        <w:t>служби</w:t>
      </w:r>
      <w:r>
        <w:t></w:t>
      </w:r>
      <w:r>
        <w:t></w:t>
      </w:r>
      <w:r>
        <w:t></w:t>
      </w:r>
      <w:r>
        <w:t></w:t>
      </w:r>
      <w:r>
        <w:t></w:t>
      </w:r>
      <w:r>
        <w:rPr>
          <w:rFonts w:hint="eastAsia"/>
        </w:rPr>
        <w:t>спеціальні</w:t>
      </w:r>
      <w:r>
        <w:t></w:t>
      </w:r>
      <w:r>
        <w:rPr>
          <w:rFonts w:hint="eastAsia"/>
        </w:rPr>
        <w:t>принципи</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p>
    <w:p w:rsidR="00E83C91" w:rsidRDefault="00E83C91" w:rsidP="00E83C91">
      <w:r>
        <w:rPr>
          <w:rFonts w:hint="eastAsia"/>
        </w:rPr>
        <w:t>Ознаками</w:t>
      </w:r>
      <w:r>
        <w:t></w:t>
      </w:r>
      <w:r>
        <w:rPr>
          <w:rFonts w:hint="eastAsia"/>
        </w:rPr>
        <w:t>групи</w:t>
      </w:r>
      <w:r>
        <w:t></w:t>
      </w:r>
      <w:r>
        <w:rPr>
          <w:rFonts w:hint="eastAsia"/>
        </w:rPr>
        <w:t>принципів</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p>
    <w:p w:rsidR="00E83C91" w:rsidRDefault="00E83C91" w:rsidP="00E83C91">
      <w:r>
        <w:rPr>
          <w:rFonts w:hint="eastAsia"/>
        </w:rPr>
        <w:t>є</w:t>
      </w:r>
      <w:r>
        <w:t></w:t>
      </w:r>
      <w:r>
        <w:t></w:t>
      </w:r>
      <w:r>
        <w:t></w:t>
      </w:r>
      <w:r>
        <w:t></w:t>
      </w:r>
      <w:r>
        <w:t></w:t>
      </w:r>
      <w:r>
        <w:rPr>
          <w:rFonts w:hint="eastAsia"/>
        </w:rPr>
        <w:t>встановлення</w:t>
      </w:r>
      <w:r>
        <w:t></w:t>
      </w:r>
      <w:r>
        <w:rPr>
          <w:rFonts w:hint="eastAsia"/>
        </w:rPr>
        <w:t>основоположних</w:t>
      </w:r>
      <w:r>
        <w:t></w:t>
      </w:r>
      <w:r>
        <w:rPr>
          <w:rFonts w:hint="eastAsia"/>
        </w:rPr>
        <w:t>засад</w:t>
      </w:r>
      <w:r>
        <w:t></w:t>
      </w:r>
      <w:r>
        <w:rPr>
          <w:rFonts w:hint="eastAsia"/>
        </w:rPr>
        <w:t>самого</w:t>
      </w:r>
      <w:r>
        <w:t></w:t>
      </w:r>
      <w:r>
        <w:rPr>
          <w:rFonts w:hint="eastAsia"/>
        </w:rPr>
        <w:t>процесу</w:t>
      </w:r>
      <w:r>
        <w:t></w:t>
      </w:r>
      <w:r>
        <w:rPr>
          <w:rFonts w:hint="eastAsia"/>
        </w:rPr>
        <w:t>кадрового</w:t>
      </w:r>
    </w:p>
    <w:p w:rsidR="00E83C91" w:rsidRDefault="00E83C91" w:rsidP="00E83C91">
      <w:r>
        <w:rPr>
          <w:rFonts w:hint="eastAsia"/>
        </w:rPr>
        <w:t>забезпечення</w:t>
      </w:r>
      <w:r>
        <w:t></w:t>
      </w:r>
      <w:r>
        <w:t></w:t>
      </w:r>
      <w:r>
        <w:rPr>
          <w:rFonts w:hint="eastAsia"/>
        </w:rPr>
        <w:t>із</w:t>
      </w:r>
      <w:r>
        <w:t></w:t>
      </w:r>
      <w:r>
        <w:rPr>
          <w:rFonts w:hint="eastAsia"/>
        </w:rPr>
        <w:t>урахуванням</w:t>
      </w:r>
      <w:r>
        <w:t></w:t>
      </w:r>
      <w:r>
        <w:rPr>
          <w:rFonts w:hint="eastAsia"/>
        </w:rPr>
        <w:t>особливостей</w:t>
      </w:r>
      <w:r>
        <w:t></w:t>
      </w:r>
      <w:r>
        <w:rPr>
          <w:rFonts w:hint="eastAsia"/>
        </w:rPr>
        <w:t>інституту</w:t>
      </w:r>
      <w:r>
        <w:t></w:t>
      </w:r>
      <w:r>
        <w:rPr>
          <w:rFonts w:hint="eastAsia"/>
        </w:rPr>
        <w:t>державної</w:t>
      </w:r>
      <w:r>
        <w:t></w:t>
      </w:r>
      <w:r>
        <w:rPr>
          <w:rFonts w:hint="eastAsia"/>
        </w:rPr>
        <w:t>служби</w:t>
      </w:r>
      <w:r>
        <w:t></w:t>
      </w:r>
    </w:p>
    <w:p w:rsidR="00E83C91" w:rsidRDefault="00E83C91" w:rsidP="00E83C91">
      <w:r>
        <w:t></w:t>
      </w:r>
      <w:r>
        <w:t></w:t>
      </w:r>
      <w:r>
        <w:t></w:t>
      </w:r>
      <w:r>
        <w:rPr>
          <w:rFonts w:hint="eastAsia"/>
        </w:rPr>
        <w:t>охоплення</w:t>
      </w:r>
      <w:r>
        <w:t></w:t>
      </w:r>
      <w:r>
        <w:rPr>
          <w:rFonts w:hint="eastAsia"/>
        </w:rPr>
        <w:t>ними</w:t>
      </w:r>
      <w:r>
        <w:t></w:t>
      </w:r>
      <w:r>
        <w:rPr>
          <w:rFonts w:hint="eastAsia"/>
        </w:rPr>
        <w:t>діяльності</w:t>
      </w:r>
      <w:r>
        <w:t></w:t>
      </w:r>
      <w:r>
        <w:rPr>
          <w:rFonts w:hint="eastAsia"/>
        </w:rPr>
        <w:t>із</w:t>
      </w:r>
      <w:r>
        <w:t></w:t>
      </w:r>
      <w:r>
        <w:rPr>
          <w:rFonts w:hint="eastAsia"/>
        </w:rPr>
        <w:t>працевлаштування</w:t>
      </w:r>
      <w:r>
        <w:t></w:t>
      </w:r>
      <w:r>
        <w:t></w:t>
      </w:r>
      <w:r>
        <w:rPr>
          <w:rFonts w:hint="eastAsia"/>
        </w:rPr>
        <w:t>професійної</w:t>
      </w:r>
      <w:r>
        <w:t></w:t>
      </w:r>
      <w:r>
        <w:rPr>
          <w:rFonts w:hint="eastAsia"/>
        </w:rPr>
        <w:t>підготовки</w:t>
      </w:r>
      <w:r>
        <w:t></w:t>
      </w:r>
    </w:p>
    <w:p w:rsidR="00E83C91" w:rsidRDefault="00E83C91" w:rsidP="00E83C91">
      <w:r>
        <w:rPr>
          <w:rFonts w:hint="eastAsia"/>
        </w:rPr>
        <w:t>навчання</w:t>
      </w:r>
      <w:r>
        <w:t></w:t>
      </w:r>
      <w:r>
        <w:t></w:t>
      </w:r>
      <w:r>
        <w:rPr>
          <w:rFonts w:hint="eastAsia"/>
        </w:rPr>
        <w:t>прогнозування</w:t>
      </w:r>
      <w:r>
        <w:t></w:t>
      </w:r>
      <w:r>
        <w:rPr>
          <w:rFonts w:hint="eastAsia"/>
        </w:rPr>
        <w:t>та</w:t>
      </w:r>
      <w:r>
        <w:t></w:t>
      </w:r>
      <w:r>
        <w:rPr>
          <w:rFonts w:hint="eastAsia"/>
        </w:rPr>
        <w:t>інших</w:t>
      </w:r>
      <w:r>
        <w:t></w:t>
      </w:r>
      <w:r>
        <w:rPr>
          <w:rFonts w:hint="eastAsia"/>
        </w:rPr>
        <w:t>процедур</w:t>
      </w:r>
      <w:r>
        <w:t></w:t>
      </w:r>
      <w:r>
        <w:t></w:t>
      </w:r>
      <w:r>
        <w:rPr>
          <w:rFonts w:hint="eastAsia"/>
        </w:rPr>
        <w:t>що</w:t>
      </w:r>
      <w:r>
        <w:t></w:t>
      </w:r>
      <w:r>
        <w:rPr>
          <w:rFonts w:hint="eastAsia"/>
        </w:rPr>
        <w:t>входять</w:t>
      </w:r>
      <w:r>
        <w:t></w:t>
      </w:r>
      <w:r>
        <w:rPr>
          <w:rFonts w:hint="eastAsia"/>
        </w:rPr>
        <w:t>до</w:t>
      </w:r>
      <w:r>
        <w:t></w:t>
      </w:r>
      <w:r>
        <w:rPr>
          <w:rFonts w:hint="eastAsia"/>
        </w:rPr>
        <w:t>складу</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t></w:t>
      </w:r>
      <w:r>
        <w:t></w:t>
      </w:r>
      <w:r>
        <w:t></w:t>
      </w:r>
      <w:r>
        <w:t></w:t>
      </w:r>
      <w:r>
        <w:rPr>
          <w:rFonts w:hint="eastAsia"/>
        </w:rPr>
        <w:t>характерність</w:t>
      </w:r>
      <w:r>
        <w:t></w:t>
      </w:r>
      <w:r>
        <w:rPr>
          <w:rFonts w:hint="eastAsia"/>
        </w:rPr>
        <w:t>саме</w:t>
      </w:r>
      <w:r>
        <w:t></w:t>
      </w:r>
      <w:r>
        <w:rPr>
          <w:rFonts w:hint="eastAsia"/>
        </w:rPr>
        <w:t>для</w:t>
      </w:r>
      <w:r>
        <w:t></w:t>
      </w:r>
      <w:r>
        <w:rPr>
          <w:rFonts w:hint="eastAsia"/>
        </w:rPr>
        <w:t>інституту</w:t>
      </w:r>
    </w:p>
    <w:p w:rsidR="00E83C91" w:rsidRDefault="00E83C91" w:rsidP="00E83C91">
      <w:r>
        <w:rPr>
          <w:rFonts w:hint="eastAsia"/>
        </w:rPr>
        <w:t>державної</w:t>
      </w:r>
      <w:r>
        <w:t></w:t>
      </w:r>
      <w:r>
        <w:rPr>
          <w:rFonts w:hint="eastAsia"/>
        </w:rPr>
        <w:t>служби</w:t>
      </w:r>
      <w:r>
        <w:t></w:t>
      </w:r>
      <w:r>
        <w:rPr>
          <w:rFonts w:hint="eastAsia"/>
        </w:rPr>
        <w:t>і</w:t>
      </w:r>
      <w:r>
        <w:t></w:t>
      </w:r>
      <w:r>
        <w:rPr>
          <w:rFonts w:hint="eastAsia"/>
        </w:rPr>
        <w:t>неможливість</w:t>
      </w:r>
      <w:r>
        <w:t></w:t>
      </w:r>
      <w:r>
        <w:rPr>
          <w:rFonts w:hint="eastAsia"/>
        </w:rPr>
        <w:t>застосування</w:t>
      </w:r>
      <w:r>
        <w:t></w:t>
      </w:r>
      <w:r>
        <w:rPr>
          <w:rFonts w:hint="eastAsia"/>
        </w:rPr>
        <w:t>для</w:t>
      </w:r>
      <w:r>
        <w:t></w:t>
      </w:r>
      <w:r>
        <w:rPr>
          <w:rFonts w:hint="eastAsia"/>
        </w:rPr>
        <w:t>кадрового</w:t>
      </w:r>
      <w:r>
        <w:t></w:t>
      </w:r>
      <w:r>
        <w:rPr>
          <w:rFonts w:hint="eastAsia"/>
        </w:rPr>
        <w:t>забезпечення</w:t>
      </w:r>
    </w:p>
    <w:p w:rsidR="00E83C91" w:rsidRDefault="00E83C91" w:rsidP="00E83C91">
      <w:r>
        <w:rPr>
          <w:rFonts w:hint="eastAsia"/>
        </w:rPr>
        <w:t>інших</w:t>
      </w:r>
      <w:r>
        <w:t></w:t>
      </w:r>
      <w:r>
        <w:rPr>
          <w:rFonts w:hint="eastAsia"/>
        </w:rPr>
        <w:t>категорій</w:t>
      </w:r>
      <w:r>
        <w:t></w:t>
      </w:r>
      <w:r>
        <w:rPr>
          <w:rFonts w:hint="eastAsia"/>
        </w:rPr>
        <w:t>працівників</w:t>
      </w:r>
      <w:r>
        <w:t></w:t>
      </w:r>
      <w:r>
        <w:t></w:t>
      </w:r>
      <w:r>
        <w:t></w:t>
      </w:r>
      <w:r>
        <w:t></w:t>
      </w:r>
      <w:r>
        <w:t></w:t>
      </w:r>
      <w:r>
        <w:rPr>
          <w:rFonts w:hint="eastAsia"/>
        </w:rPr>
        <w:t>регламентація</w:t>
      </w:r>
      <w:r>
        <w:t></w:t>
      </w:r>
      <w:r>
        <w:rPr>
          <w:rFonts w:hint="eastAsia"/>
        </w:rPr>
        <w:t>у</w:t>
      </w:r>
      <w:r>
        <w:t></w:t>
      </w:r>
      <w:r>
        <w:rPr>
          <w:rFonts w:hint="eastAsia"/>
        </w:rPr>
        <w:t>змісті</w:t>
      </w:r>
      <w:r>
        <w:t></w:t>
      </w:r>
      <w:r>
        <w:rPr>
          <w:rFonts w:hint="eastAsia"/>
        </w:rPr>
        <w:t>норм</w:t>
      </w:r>
      <w:r>
        <w:t></w:t>
      </w:r>
      <w:r>
        <w:rPr>
          <w:rFonts w:hint="eastAsia"/>
        </w:rPr>
        <w:t>Закону</w:t>
      </w:r>
      <w:r>
        <w:t></w:t>
      </w:r>
      <w:r>
        <w:rPr>
          <w:rFonts w:hint="eastAsia"/>
        </w:rPr>
        <w:t>України</w:t>
      </w:r>
    </w:p>
    <w:p w:rsidR="00E83C91" w:rsidRDefault="00E83C91" w:rsidP="00E83C91">
      <w:r>
        <w:t></w:t>
      </w:r>
      <w:r>
        <w:rPr>
          <w:rFonts w:hint="eastAsia"/>
        </w:rPr>
        <w:t>Про</w:t>
      </w:r>
      <w:r>
        <w:t></w:t>
      </w:r>
      <w:r>
        <w:rPr>
          <w:rFonts w:hint="eastAsia"/>
        </w:rPr>
        <w:t>державну</w:t>
      </w:r>
      <w:r>
        <w:t></w:t>
      </w:r>
      <w:r>
        <w:rPr>
          <w:rFonts w:hint="eastAsia"/>
        </w:rPr>
        <w:t>службу</w:t>
      </w:r>
      <w:r>
        <w:t></w:t>
      </w:r>
      <w:r>
        <w:t></w:t>
      </w:r>
    </w:p>
    <w:p w:rsidR="00E83C91" w:rsidRDefault="00E83C91" w:rsidP="00E83C91">
      <w:r>
        <w:t></w:t>
      </w:r>
      <w:r>
        <w:t></w:t>
      </w:r>
      <w:r>
        <w:t></w:t>
      </w:r>
      <w:r>
        <w:rPr>
          <w:rFonts w:hint="eastAsia"/>
        </w:rPr>
        <w:t>Мета</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rPr>
          <w:rFonts w:hint="eastAsia"/>
        </w:rPr>
        <w:t>–</w:t>
      </w:r>
      <w:r>
        <w:t></w:t>
      </w:r>
      <w:r>
        <w:rPr>
          <w:rFonts w:hint="eastAsia"/>
        </w:rPr>
        <w:t>передбачувані</w:t>
      </w:r>
      <w:r>
        <w:t></w:t>
      </w:r>
      <w:r>
        <w:rPr>
          <w:rFonts w:hint="eastAsia"/>
        </w:rPr>
        <w:t>і</w:t>
      </w:r>
      <w:r>
        <w:t></w:t>
      </w:r>
      <w:r>
        <w:rPr>
          <w:rFonts w:hint="eastAsia"/>
        </w:rPr>
        <w:t>бажані</w:t>
      </w:r>
      <w:r>
        <w:t></w:t>
      </w:r>
      <w:r>
        <w:rPr>
          <w:rFonts w:hint="eastAsia"/>
        </w:rPr>
        <w:t>результати</w:t>
      </w:r>
      <w:r>
        <w:t></w:t>
      </w:r>
      <w:r>
        <w:rPr>
          <w:rFonts w:hint="eastAsia"/>
        </w:rPr>
        <w:t>правового</w:t>
      </w:r>
      <w:r>
        <w:t></w:t>
      </w:r>
      <w:r>
        <w:rPr>
          <w:rFonts w:hint="eastAsia"/>
        </w:rPr>
        <w:t>впливу</w:t>
      </w:r>
      <w:r>
        <w:t></w:t>
      </w:r>
      <w:r>
        <w:rPr>
          <w:rFonts w:hint="eastAsia"/>
        </w:rPr>
        <w:t>на</w:t>
      </w:r>
    </w:p>
    <w:p w:rsidR="00E83C91" w:rsidRDefault="00E83C91" w:rsidP="00E83C91">
      <w:r>
        <w:rPr>
          <w:rFonts w:hint="eastAsia"/>
        </w:rPr>
        <w:t>інститут</w:t>
      </w:r>
      <w:r>
        <w:t></w:t>
      </w:r>
      <w:r>
        <w:rPr>
          <w:rFonts w:hint="eastAsia"/>
        </w:rPr>
        <w:t>державної</w:t>
      </w:r>
      <w:r>
        <w:t></w:t>
      </w:r>
      <w:r>
        <w:rPr>
          <w:rFonts w:hint="eastAsia"/>
        </w:rPr>
        <w:t>служби</w:t>
      </w:r>
      <w:r>
        <w:t></w:t>
      </w:r>
      <w:r>
        <w:t></w:t>
      </w:r>
      <w:r>
        <w:rPr>
          <w:rFonts w:hint="eastAsia"/>
        </w:rPr>
        <w:t>які</w:t>
      </w:r>
      <w:r>
        <w:t></w:t>
      </w:r>
      <w:r>
        <w:rPr>
          <w:rFonts w:hint="eastAsia"/>
        </w:rPr>
        <w:t>полягають</w:t>
      </w:r>
      <w:r>
        <w:t></w:t>
      </w:r>
      <w:r>
        <w:rPr>
          <w:rFonts w:hint="eastAsia"/>
        </w:rPr>
        <w:t>у</w:t>
      </w:r>
      <w:r>
        <w:t></w:t>
      </w:r>
      <w:r>
        <w:rPr>
          <w:rFonts w:hint="eastAsia"/>
        </w:rPr>
        <w:t>його</w:t>
      </w:r>
      <w:r>
        <w:t></w:t>
      </w:r>
      <w:r>
        <w:rPr>
          <w:rFonts w:hint="eastAsia"/>
        </w:rPr>
        <w:t>забезпеченні</w:t>
      </w:r>
    </w:p>
    <w:p w:rsidR="00E83C91" w:rsidRDefault="00E83C91" w:rsidP="00E83C91">
      <w:r>
        <w:rPr>
          <w:rFonts w:hint="eastAsia"/>
        </w:rPr>
        <w:t>професійними</w:t>
      </w:r>
      <w:r>
        <w:t></w:t>
      </w:r>
      <w:r>
        <w:t></w:t>
      </w:r>
      <w:r>
        <w:rPr>
          <w:rFonts w:hint="eastAsia"/>
        </w:rPr>
        <w:t>патріотичними</w:t>
      </w:r>
      <w:r>
        <w:t></w:t>
      </w:r>
      <w:r>
        <w:t></w:t>
      </w:r>
      <w:r>
        <w:rPr>
          <w:rFonts w:hint="eastAsia"/>
        </w:rPr>
        <w:t>доброчесними</w:t>
      </w:r>
      <w:r>
        <w:t></w:t>
      </w:r>
      <w:r>
        <w:t></w:t>
      </w:r>
      <w:r>
        <w:rPr>
          <w:rFonts w:hint="eastAsia"/>
        </w:rPr>
        <w:t>ефективними</w:t>
      </w:r>
      <w:r>
        <w:t></w:t>
      </w:r>
      <w:r>
        <w:t></w:t>
      </w:r>
      <w:r>
        <w:rPr>
          <w:rFonts w:hint="eastAsia"/>
        </w:rPr>
        <w:t>політично</w:t>
      </w:r>
    </w:p>
    <w:p w:rsidR="00E83C91" w:rsidRDefault="00E83C91" w:rsidP="00E83C91">
      <w:r>
        <w:rPr>
          <w:rFonts w:hint="eastAsia"/>
        </w:rPr>
        <w:t>неупередженими</w:t>
      </w:r>
      <w:r>
        <w:t></w:t>
      </w:r>
      <w:r>
        <w:rPr>
          <w:rFonts w:hint="eastAsia"/>
        </w:rPr>
        <w:t>кадрами</w:t>
      </w:r>
      <w:r>
        <w:t></w:t>
      </w:r>
      <w:r>
        <w:rPr>
          <w:rFonts w:hint="eastAsia"/>
        </w:rPr>
        <w:t>та</w:t>
      </w:r>
      <w:r>
        <w:t></w:t>
      </w:r>
      <w:r>
        <w:rPr>
          <w:rFonts w:hint="eastAsia"/>
        </w:rPr>
        <w:t>визначенні</w:t>
      </w:r>
      <w:r>
        <w:t></w:t>
      </w:r>
      <w:r>
        <w:rPr>
          <w:rFonts w:hint="eastAsia"/>
        </w:rPr>
        <w:t>стратегічного</w:t>
      </w:r>
      <w:r>
        <w:t></w:t>
      </w:r>
      <w:r>
        <w:rPr>
          <w:rFonts w:hint="eastAsia"/>
        </w:rPr>
        <w:t>бачення</w:t>
      </w:r>
      <w:r>
        <w:t></w:t>
      </w:r>
      <w:r>
        <w:rPr>
          <w:rFonts w:hint="eastAsia"/>
        </w:rPr>
        <w:t>розвитку</w:t>
      </w:r>
    </w:p>
    <w:p w:rsidR="00E83C91" w:rsidRDefault="00E83C91" w:rsidP="00E83C91">
      <w:r>
        <w:rPr>
          <w:rFonts w:hint="eastAsia"/>
        </w:rPr>
        <w:t>механізму</w:t>
      </w:r>
      <w:r>
        <w:t></w:t>
      </w:r>
      <w:r>
        <w:rPr>
          <w:rFonts w:hint="eastAsia"/>
        </w:rPr>
        <w:t>формування</w:t>
      </w:r>
      <w:r>
        <w:t></w:t>
      </w:r>
      <w:r>
        <w:rPr>
          <w:rFonts w:hint="eastAsia"/>
        </w:rPr>
        <w:t>нового</w:t>
      </w:r>
      <w:r>
        <w:t></w:t>
      </w:r>
      <w:r>
        <w:rPr>
          <w:rFonts w:hint="eastAsia"/>
        </w:rPr>
        <w:t>покоління</w:t>
      </w:r>
      <w:r>
        <w:t></w:t>
      </w:r>
      <w:r>
        <w:rPr>
          <w:rFonts w:hint="eastAsia"/>
        </w:rPr>
        <w:t>державних</w:t>
      </w:r>
      <w:r>
        <w:t></w:t>
      </w:r>
      <w:r>
        <w:rPr>
          <w:rFonts w:hint="eastAsia"/>
        </w:rPr>
        <w:t>службовців</w:t>
      </w:r>
      <w:r>
        <w:t></w:t>
      </w:r>
    </w:p>
    <w:p w:rsidR="00E83C91" w:rsidRDefault="00E83C91" w:rsidP="00E83C91">
      <w:r>
        <w:t></w:t>
      </w:r>
      <w:r>
        <w:t></w:t>
      </w:r>
      <w:r>
        <w:t></w:t>
      </w:r>
      <w:r>
        <w:rPr>
          <w:rFonts w:hint="eastAsia"/>
        </w:rPr>
        <w:t>Завдання</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t></w:t>
      </w:r>
      <w:r>
        <w:t></w:t>
      </w:r>
      <w:r>
        <w:t></w:t>
      </w:r>
      <w:r>
        <w:t></w:t>
      </w:r>
      <w:r>
        <w:rPr>
          <w:rFonts w:hint="eastAsia"/>
        </w:rPr>
        <w:t>забезпечення</w:t>
      </w:r>
      <w:r>
        <w:t></w:t>
      </w:r>
      <w:r>
        <w:rPr>
          <w:rFonts w:hint="eastAsia"/>
        </w:rPr>
        <w:t>залучення</w:t>
      </w:r>
      <w:r>
        <w:t></w:t>
      </w:r>
      <w:r>
        <w:rPr>
          <w:rFonts w:hint="eastAsia"/>
        </w:rPr>
        <w:t>професійних</w:t>
      </w:r>
      <w:r>
        <w:t></w:t>
      </w:r>
      <w:r>
        <w:t></w:t>
      </w:r>
      <w:r>
        <w:rPr>
          <w:rFonts w:hint="eastAsia"/>
        </w:rPr>
        <w:t>патріотичних</w:t>
      </w:r>
      <w:r>
        <w:t></w:t>
      </w:r>
    </w:p>
    <w:p w:rsidR="00E83C91" w:rsidRDefault="00E83C91" w:rsidP="00E83C91">
      <w:r>
        <w:rPr>
          <w:rFonts w:hint="eastAsia"/>
        </w:rPr>
        <w:t>доброчесних</w:t>
      </w:r>
      <w:r>
        <w:t></w:t>
      </w:r>
      <w:r>
        <w:t></w:t>
      </w:r>
      <w:r>
        <w:rPr>
          <w:rFonts w:hint="eastAsia"/>
        </w:rPr>
        <w:t>ефективних</w:t>
      </w:r>
      <w:r>
        <w:t></w:t>
      </w:r>
      <w:r>
        <w:t></w:t>
      </w:r>
      <w:r>
        <w:rPr>
          <w:rFonts w:hint="eastAsia"/>
        </w:rPr>
        <w:t>політично</w:t>
      </w:r>
      <w:r>
        <w:t></w:t>
      </w:r>
      <w:r>
        <w:rPr>
          <w:rFonts w:hint="eastAsia"/>
        </w:rPr>
        <w:t>неупереджених</w:t>
      </w:r>
      <w:r>
        <w:t></w:t>
      </w:r>
      <w:r>
        <w:rPr>
          <w:rFonts w:hint="eastAsia"/>
        </w:rPr>
        <w:t>кадрів</w:t>
      </w:r>
      <w:r>
        <w:t></w:t>
      </w:r>
      <w:r>
        <w:rPr>
          <w:rFonts w:hint="eastAsia"/>
        </w:rPr>
        <w:t>на</w:t>
      </w:r>
      <w:r>
        <w:t></w:t>
      </w:r>
      <w:r>
        <w:rPr>
          <w:rFonts w:hint="eastAsia"/>
        </w:rPr>
        <w:t>вакантні</w:t>
      </w:r>
    </w:p>
    <w:p w:rsidR="00E83C91" w:rsidRDefault="00E83C91" w:rsidP="00E83C91">
      <w:r>
        <w:rPr>
          <w:rFonts w:hint="eastAsia"/>
        </w:rPr>
        <w:t>посади</w:t>
      </w:r>
      <w:r>
        <w:t></w:t>
      </w:r>
      <w:r>
        <w:rPr>
          <w:rFonts w:hint="eastAsia"/>
        </w:rPr>
        <w:t>державної</w:t>
      </w:r>
      <w:r>
        <w:t></w:t>
      </w:r>
      <w:r>
        <w:rPr>
          <w:rFonts w:hint="eastAsia"/>
        </w:rPr>
        <w:t>служби</w:t>
      </w:r>
      <w:r>
        <w:t></w:t>
      </w:r>
      <w:r>
        <w:t></w:t>
      </w:r>
      <w:r>
        <w:t></w:t>
      </w:r>
      <w:r>
        <w:t></w:t>
      </w:r>
      <w:r>
        <w:t></w:t>
      </w:r>
      <w:r>
        <w:rPr>
          <w:rFonts w:hint="eastAsia"/>
        </w:rPr>
        <w:t>регулювання</w:t>
      </w:r>
      <w:r>
        <w:t></w:t>
      </w:r>
      <w:r>
        <w:rPr>
          <w:rFonts w:hint="eastAsia"/>
        </w:rPr>
        <w:t>вступу</w:t>
      </w:r>
      <w:r>
        <w:t></w:t>
      </w:r>
      <w:r>
        <w:rPr>
          <w:rFonts w:hint="eastAsia"/>
        </w:rPr>
        <w:t>на</w:t>
      </w:r>
      <w:r>
        <w:t></w:t>
      </w:r>
      <w:r>
        <w:rPr>
          <w:rFonts w:hint="eastAsia"/>
        </w:rPr>
        <w:t>державну</w:t>
      </w:r>
      <w:r>
        <w:t></w:t>
      </w:r>
      <w:r>
        <w:rPr>
          <w:rFonts w:hint="eastAsia"/>
        </w:rPr>
        <w:t>службу</w:t>
      </w:r>
    </w:p>
    <w:p w:rsidR="00E83C91" w:rsidRDefault="00E83C91" w:rsidP="00E83C91">
      <w:r>
        <w:rPr>
          <w:rFonts w:hint="eastAsia"/>
        </w:rPr>
        <w:t>шляхом</w:t>
      </w:r>
      <w:r>
        <w:t></w:t>
      </w:r>
      <w:r>
        <w:rPr>
          <w:rFonts w:hint="eastAsia"/>
        </w:rPr>
        <w:t>конкурсів</w:t>
      </w:r>
      <w:r>
        <w:t></w:t>
      </w:r>
      <w:r>
        <w:t></w:t>
      </w:r>
      <w:r>
        <w:rPr>
          <w:rFonts w:hint="eastAsia"/>
        </w:rPr>
        <w:t>стажування</w:t>
      </w:r>
      <w:r>
        <w:t></w:t>
      </w:r>
      <w:r>
        <w:t></w:t>
      </w:r>
      <w:r>
        <w:rPr>
          <w:rFonts w:hint="eastAsia"/>
        </w:rPr>
        <w:t>створення</w:t>
      </w:r>
      <w:r>
        <w:t></w:t>
      </w:r>
      <w:r>
        <w:rPr>
          <w:rFonts w:hint="eastAsia"/>
        </w:rPr>
        <w:t>відповідного</w:t>
      </w:r>
      <w:r>
        <w:t></w:t>
      </w:r>
      <w:r>
        <w:rPr>
          <w:rFonts w:hint="eastAsia"/>
        </w:rPr>
        <w:t>правового</w:t>
      </w:r>
      <w:r>
        <w:t></w:t>
      </w:r>
      <w:r>
        <w:rPr>
          <w:rFonts w:hint="eastAsia"/>
        </w:rPr>
        <w:t>підґрунтя</w:t>
      </w:r>
      <w:r>
        <w:t></w:t>
      </w:r>
    </w:p>
    <w:p w:rsidR="00E83C91" w:rsidRDefault="00E83C91" w:rsidP="00E83C91">
      <w:r>
        <w:t></w:t>
      </w:r>
      <w:r>
        <w:t></w:t>
      </w:r>
      <w:r>
        <w:t></w:t>
      </w:r>
      <w:r>
        <w:rPr>
          <w:rFonts w:hint="eastAsia"/>
        </w:rPr>
        <w:t>правове</w:t>
      </w:r>
      <w:r>
        <w:t></w:t>
      </w:r>
      <w:r>
        <w:rPr>
          <w:rFonts w:hint="eastAsia"/>
        </w:rPr>
        <w:t>регулювання</w:t>
      </w:r>
      <w:r>
        <w:t></w:t>
      </w:r>
      <w:r>
        <w:rPr>
          <w:rFonts w:hint="eastAsia"/>
        </w:rPr>
        <w:t>проходження</w:t>
      </w:r>
      <w:r>
        <w:t></w:t>
      </w:r>
      <w:r>
        <w:rPr>
          <w:rFonts w:hint="eastAsia"/>
        </w:rPr>
        <w:t>службової</w:t>
      </w:r>
      <w:r>
        <w:t></w:t>
      </w:r>
      <w:r>
        <w:rPr>
          <w:rFonts w:hint="eastAsia"/>
        </w:rPr>
        <w:t>кар’єри</w:t>
      </w:r>
      <w:r>
        <w:t></w:t>
      </w:r>
      <w:r>
        <w:t></w:t>
      </w:r>
      <w:r>
        <w:rPr>
          <w:rFonts w:hint="eastAsia"/>
        </w:rPr>
        <w:t>у</w:t>
      </w:r>
      <w:r>
        <w:t></w:t>
      </w:r>
      <w:r>
        <w:rPr>
          <w:rFonts w:hint="eastAsia"/>
        </w:rPr>
        <w:t>тому</w:t>
      </w:r>
      <w:r>
        <w:t></w:t>
      </w:r>
      <w:r>
        <w:rPr>
          <w:rFonts w:hint="eastAsia"/>
        </w:rPr>
        <w:t>числі</w:t>
      </w:r>
    </w:p>
    <w:p w:rsidR="00E83C91" w:rsidRDefault="00E83C91" w:rsidP="00E83C91">
      <w:r>
        <w:rPr>
          <w:rFonts w:hint="eastAsia"/>
        </w:rPr>
        <w:t>просування</w:t>
      </w:r>
      <w:r>
        <w:t></w:t>
      </w:r>
      <w:r>
        <w:rPr>
          <w:rFonts w:hint="eastAsia"/>
        </w:rPr>
        <w:t>по</w:t>
      </w:r>
      <w:r>
        <w:t></w:t>
      </w:r>
      <w:r>
        <w:rPr>
          <w:rFonts w:hint="eastAsia"/>
        </w:rPr>
        <w:t>службі</w:t>
      </w:r>
      <w:r>
        <w:t></w:t>
      </w:r>
      <w:r>
        <w:rPr>
          <w:rFonts w:hint="eastAsia"/>
        </w:rPr>
        <w:t>та</w:t>
      </w:r>
      <w:r>
        <w:t></w:t>
      </w:r>
      <w:r>
        <w:rPr>
          <w:rFonts w:hint="eastAsia"/>
        </w:rPr>
        <w:t>підвищення</w:t>
      </w:r>
      <w:r>
        <w:t></w:t>
      </w:r>
      <w:r>
        <w:rPr>
          <w:rFonts w:hint="eastAsia"/>
        </w:rPr>
        <w:t>рівня</w:t>
      </w:r>
      <w:r>
        <w:t></w:t>
      </w:r>
      <w:r>
        <w:rPr>
          <w:rFonts w:hint="eastAsia"/>
        </w:rPr>
        <w:t>професійної</w:t>
      </w:r>
      <w:r>
        <w:t></w:t>
      </w:r>
      <w:r>
        <w:rPr>
          <w:rFonts w:hint="eastAsia"/>
        </w:rPr>
        <w:t>компетентності</w:t>
      </w:r>
    </w:p>
    <w:p w:rsidR="00E83C91" w:rsidRDefault="00E83C91" w:rsidP="00E83C91">
      <w:r>
        <w:rPr>
          <w:rFonts w:hint="eastAsia"/>
        </w:rPr>
        <w:t>державних</w:t>
      </w:r>
      <w:r>
        <w:t></w:t>
      </w:r>
      <w:r>
        <w:rPr>
          <w:rFonts w:hint="eastAsia"/>
        </w:rPr>
        <w:t>службовців</w:t>
      </w:r>
      <w:r>
        <w:t></w:t>
      </w:r>
      <w:r>
        <w:t></w:t>
      </w:r>
      <w:r>
        <w:t></w:t>
      </w:r>
      <w:r>
        <w:t></w:t>
      </w:r>
      <w:r>
        <w:t></w:t>
      </w:r>
      <w:r>
        <w:rPr>
          <w:rFonts w:hint="eastAsia"/>
        </w:rPr>
        <w:t>правове</w:t>
      </w:r>
      <w:r>
        <w:t></w:t>
      </w:r>
      <w:r>
        <w:rPr>
          <w:rFonts w:hint="eastAsia"/>
        </w:rPr>
        <w:t>регулювання</w:t>
      </w:r>
      <w:r>
        <w:t></w:t>
      </w:r>
      <w:r>
        <w:rPr>
          <w:rFonts w:hint="eastAsia"/>
        </w:rPr>
        <w:t>соціально</w:t>
      </w:r>
      <w:r>
        <w:t></w:t>
      </w:r>
      <w:r>
        <w:rPr>
          <w:rFonts w:hint="eastAsia"/>
        </w:rPr>
        <w:t>правових</w:t>
      </w:r>
      <w:r>
        <w:t></w:t>
      </w:r>
      <w:r>
        <w:rPr>
          <w:rFonts w:hint="eastAsia"/>
        </w:rPr>
        <w:t>гарантій</w:t>
      </w:r>
      <w:r>
        <w:t></w:t>
      </w:r>
    </w:p>
    <w:p w:rsidR="00E83C91" w:rsidRDefault="00E83C91" w:rsidP="00E83C91">
      <w:r>
        <w:t></w:t>
      </w:r>
      <w:r>
        <w:t></w:t>
      </w:r>
      <w:r>
        <w:t></w:t>
      </w:r>
    </w:p>
    <w:p w:rsidR="00E83C91" w:rsidRDefault="00E83C91" w:rsidP="00E83C91">
      <w:r>
        <w:rPr>
          <w:rFonts w:hint="eastAsia"/>
        </w:rPr>
        <w:t>та</w:t>
      </w:r>
      <w:r>
        <w:t></w:t>
      </w:r>
      <w:r>
        <w:rPr>
          <w:rFonts w:hint="eastAsia"/>
        </w:rPr>
        <w:t>соціальний</w:t>
      </w:r>
      <w:r>
        <w:t></w:t>
      </w:r>
      <w:r>
        <w:rPr>
          <w:rFonts w:hint="eastAsia"/>
        </w:rPr>
        <w:t>захист</w:t>
      </w:r>
      <w:r>
        <w:t></w:t>
      </w:r>
      <w:r>
        <w:rPr>
          <w:rFonts w:hint="eastAsia"/>
        </w:rPr>
        <w:t>працівників</w:t>
      </w:r>
      <w:r>
        <w:t></w:t>
      </w:r>
      <w:r>
        <w:t></w:t>
      </w:r>
      <w:r>
        <w:t></w:t>
      </w:r>
      <w:r>
        <w:t></w:t>
      </w:r>
      <w:r>
        <w:t></w:t>
      </w:r>
      <w:r>
        <w:rPr>
          <w:rFonts w:hint="eastAsia"/>
        </w:rPr>
        <w:t>регламентація</w:t>
      </w:r>
      <w:r>
        <w:t></w:t>
      </w:r>
      <w:r>
        <w:rPr>
          <w:rFonts w:hint="eastAsia"/>
        </w:rPr>
        <w:t>діяльності</w:t>
      </w:r>
      <w:r>
        <w:t></w:t>
      </w:r>
      <w:r>
        <w:rPr>
          <w:rFonts w:hint="eastAsia"/>
        </w:rPr>
        <w:t>Національного</w:t>
      </w:r>
    </w:p>
    <w:p w:rsidR="00E83C91" w:rsidRDefault="00E83C91" w:rsidP="00E83C91">
      <w:r>
        <w:rPr>
          <w:rFonts w:hint="eastAsia"/>
        </w:rPr>
        <w:t>агентства</w:t>
      </w:r>
      <w:r>
        <w:t></w:t>
      </w:r>
      <w:r>
        <w:rPr>
          <w:rFonts w:hint="eastAsia"/>
        </w:rPr>
        <w:t>України</w:t>
      </w:r>
      <w:r>
        <w:t></w:t>
      </w:r>
      <w:r>
        <w:rPr>
          <w:rFonts w:hint="eastAsia"/>
        </w:rPr>
        <w:t>з</w:t>
      </w:r>
      <w:r>
        <w:t></w:t>
      </w:r>
      <w:r>
        <w:rPr>
          <w:rFonts w:hint="eastAsia"/>
        </w:rPr>
        <w:t>питань</w:t>
      </w:r>
      <w:r>
        <w:t></w:t>
      </w:r>
      <w:r>
        <w:rPr>
          <w:rFonts w:hint="eastAsia"/>
        </w:rPr>
        <w:t>державної</w:t>
      </w:r>
      <w:r>
        <w:t></w:t>
      </w:r>
      <w:r>
        <w:rPr>
          <w:rFonts w:hint="eastAsia"/>
        </w:rPr>
        <w:t>служби</w:t>
      </w:r>
      <w:r>
        <w:t></w:t>
      </w:r>
      <w:r>
        <w:rPr>
          <w:rFonts w:hint="eastAsia"/>
        </w:rPr>
        <w:t>як</w:t>
      </w:r>
      <w:r>
        <w:t></w:t>
      </w:r>
      <w:r>
        <w:rPr>
          <w:rFonts w:hint="eastAsia"/>
        </w:rPr>
        <w:t>центрального</w:t>
      </w:r>
      <w:r>
        <w:t></w:t>
      </w:r>
      <w:r>
        <w:rPr>
          <w:rFonts w:hint="eastAsia"/>
        </w:rPr>
        <w:t>органу</w:t>
      </w:r>
    </w:p>
    <w:p w:rsidR="00E83C91" w:rsidRDefault="00E83C91" w:rsidP="00E83C91">
      <w:r>
        <w:rPr>
          <w:rFonts w:hint="eastAsia"/>
        </w:rPr>
        <w:t>виконавчої</w:t>
      </w:r>
      <w:r>
        <w:t></w:t>
      </w:r>
      <w:r>
        <w:rPr>
          <w:rFonts w:hint="eastAsia"/>
        </w:rPr>
        <w:t>влади</w:t>
      </w:r>
      <w:r>
        <w:t></w:t>
      </w:r>
      <w:r>
        <w:t></w:t>
      </w:r>
      <w:r>
        <w:rPr>
          <w:rFonts w:hint="eastAsia"/>
        </w:rPr>
        <w:t>що</w:t>
      </w:r>
      <w:r>
        <w:t></w:t>
      </w:r>
      <w:r>
        <w:rPr>
          <w:rFonts w:hint="eastAsia"/>
        </w:rPr>
        <w:t>забезпечує</w:t>
      </w:r>
      <w:r>
        <w:t></w:t>
      </w:r>
      <w:r>
        <w:rPr>
          <w:rFonts w:hint="eastAsia"/>
        </w:rPr>
        <w:t>формування</w:t>
      </w:r>
      <w:r>
        <w:t></w:t>
      </w:r>
      <w:r>
        <w:rPr>
          <w:rFonts w:hint="eastAsia"/>
        </w:rPr>
        <w:t>та</w:t>
      </w:r>
      <w:r>
        <w:t></w:t>
      </w:r>
      <w:r>
        <w:rPr>
          <w:rFonts w:hint="eastAsia"/>
        </w:rPr>
        <w:t>реалізує</w:t>
      </w:r>
      <w:r>
        <w:t></w:t>
      </w:r>
      <w:r>
        <w:rPr>
          <w:rFonts w:hint="eastAsia"/>
        </w:rPr>
        <w:t>державну</w:t>
      </w:r>
      <w:r>
        <w:t></w:t>
      </w:r>
      <w:r>
        <w:rPr>
          <w:rFonts w:hint="eastAsia"/>
        </w:rPr>
        <w:t>політику</w:t>
      </w:r>
    </w:p>
    <w:p w:rsidR="00E83C91" w:rsidRDefault="00E83C91" w:rsidP="00E83C91">
      <w:r>
        <w:rPr>
          <w:rFonts w:hint="eastAsia"/>
        </w:rPr>
        <w:t>у</w:t>
      </w:r>
      <w:r>
        <w:t></w:t>
      </w:r>
      <w:r>
        <w:rPr>
          <w:rFonts w:hint="eastAsia"/>
        </w:rPr>
        <w:t>сфері</w:t>
      </w:r>
      <w:r>
        <w:t></w:t>
      </w:r>
      <w:r>
        <w:rPr>
          <w:rFonts w:hint="eastAsia"/>
        </w:rPr>
        <w:t>державної</w:t>
      </w:r>
      <w:r>
        <w:t></w:t>
      </w:r>
      <w:r>
        <w:rPr>
          <w:rFonts w:hint="eastAsia"/>
        </w:rPr>
        <w:t>служби</w:t>
      </w:r>
      <w:r>
        <w:t></w:t>
      </w:r>
    </w:p>
    <w:p w:rsidR="00E83C91" w:rsidRDefault="00E83C91" w:rsidP="00E83C91">
      <w:r>
        <w:t></w:t>
      </w:r>
      <w:r>
        <w:t></w:t>
      </w:r>
      <w:r>
        <w:t></w:t>
      </w:r>
      <w:r>
        <w:rPr>
          <w:rFonts w:hint="eastAsia"/>
        </w:rPr>
        <w:t>Функції</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t></w:t>
      </w:r>
      <w:r>
        <w:t></w:t>
      </w:r>
      <w:r>
        <w:t></w:t>
      </w:r>
      <w:r>
        <w:t></w:t>
      </w:r>
      <w:r>
        <w:rPr>
          <w:rFonts w:hint="eastAsia"/>
        </w:rPr>
        <w:t>впорядкувальна</w:t>
      </w:r>
      <w:r>
        <w:t></w:t>
      </w:r>
      <w:r>
        <w:rPr>
          <w:rFonts w:hint="eastAsia"/>
        </w:rPr>
        <w:t>функція</w:t>
      </w:r>
      <w:r>
        <w:t></w:t>
      </w:r>
      <w:r>
        <w:t></w:t>
      </w:r>
      <w:r>
        <w:t></w:t>
      </w:r>
      <w:r>
        <w:t></w:t>
      </w:r>
      <w:r>
        <w:t></w:t>
      </w:r>
      <w:r>
        <w:rPr>
          <w:rFonts w:hint="eastAsia"/>
        </w:rPr>
        <w:t>розвивальна</w:t>
      </w:r>
      <w:r>
        <w:t></w:t>
      </w:r>
      <w:r>
        <w:rPr>
          <w:rFonts w:hint="eastAsia"/>
        </w:rPr>
        <w:t>функція</w:t>
      </w:r>
      <w:r>
        <w:t></w:t>
      </w:r>
    </w:p>
    <w:p w:rsidR="00E83C91" w:rsidRDefault="00E83C91" w:rsidP="00E83C91">
      <w:r>
        <w:t></w:t>
      </w:r>
      <w:r>
        <w:t></w:t>
      </w:r>
      <w:r>
        <w:t></w:t>
      </w:r>
      <w:r>
        <w:rPr>
          <w:rFonts w:hint="eastAsia"/>
        </w:rPr>
        <w:t>захисна</w:t>
      </w:r>
      <w:r>
        <w:t></w:t>
      </w:r>
      <w:r>
        <w:rPr>
          <w:rFonts w:hint="eastAsia"/>
        </w:rPr>
        <w:t>функція</w:t>
      </w:r>
      <w:r>
        <w:t></w:t>
      </w:r>
      <w:r>
        <w:t></w:t>
      </w:r>
      <w:r>
        <w:t></w:t>
      </w:r>
      <w:r>
        <w:t></w:t>
      </w:r>
      <w:r>
        <w:t></w:t>
      </w:r>
      <w:r>
        <w:rPr>
          <w:rFonts w:hint="eastAsia"/>
        </w:rPr>
        <w:t>моделювальна</w:t>
      </w:r>
      <w:r>
        <w:t></w:t>
      </w:r>
      <w:r>
        <w:rPr>
          <w:rFonts w:hint="eastAsia"/>
        </w:rPr>
        <w:t>функція</w:t>
      </w:r>
      <w:r>
        <w:t></w:t>
      </w:r>
    </w:p>
    <w:p w:rsidR="00E83C91" w:rsidRDefault="00E83C91" w:rsidP="00E83C91">
      <w:r>
        <w:rPr>
          <w:rFonts w:hint="eastAsia"/>
        </w:rPr>
        <w:t>Функція</w:t>
      </w:r>
      <w:r>
        <w:t></w:t>
      </w:r>
      <w:r>
        <w:rPr>
          <w:rFonts w:hint="eastAsia"/>
        </w:rPr>
        <w:t>впорядкування</w:t>
      </w:r>
      <w:r>
        <w:t></w:t>
      </w:r>
      <w:r>
        <w:rPr>
          <w:rFonts w:hint="eastAsia"/>
        </w:rPr>
        <w:t>комплектації</w:t>
      </w:r>
      <w:r>
        <w:t></w:t>
      </w:r>
      <w:r>
        <w:rPr>
          <w:rFonts w:hint="eastAsia"/>
        </w:rPr>
        <w:t>державної</w:t>
      </w:r>
      <w:r>
        <w:t></w:t>
      </w:r>
      <w:r>
        <w:rPr>
          <w:rFonts w:hint="eastAsia"/>
        </w:rPr>
        <w:t>служби</w:t>
      </w:r>
      <w:r>
        <w:t></w:t>
      </w:r>
      <w:r>
        <w:rPr>
          <w:rFonts w:hint="eastAsia"/>
        </w:rPr>
        <w:t>об’єднує</w:t>
      </w:r>
      <w:r>
        <w:t></w:t>
      </w:r>
      <w:r>
        <w:rPr>
          <w:rFonts w:hint="eastAsia"/>
        </w:rPr>
        <w:t>та</w:t>
      </w:r>
    </w:p>
    <w:p w:rsidR="00E83C91" w:rsidRDefault="00E83C91" w:rsidP="00E83C91">
      <w:r>
        <w:rPr>
          <w:rFonts w:hint="eastAsia"/>
        </w:rPr>
        <w:t>синтезує</w:t>
      </w:r>
      <w:r>
        <w:t></w:t>
      </w:r>
      <w:r>
        <w:rPr>
          <w:rFonts w:hint="eastAsia"/>
        </w:rPr>
        <w:t>шляхи</w:t>
      </w:r>
      <w:r>
        <w:t></w:t>
      </w:r>
      <w:r>
        <w:t></w:t>
      </w:r>
      <w:r>
        <w:rPr>
          <w:rFonts w:hint="eastAsia"/>
        </w:rPr>
        <w:t>форми</w:t>
      </w:r>
      <w:r>
        <w:t></w:t>
      </w:r>
      <w:r>
        <w:rPr>
          <w:rFonts w:hint="eastAsia"/>
        </w:rPr>
        <w:t>і</w:t>
      </w:r>
      <w:r>
        <w:t></w:t>
      </w:r>
      <w:r>
        <w:rPr>
          <w:rFonts w:hint="eastAsia"/>
        </w:rPr>
        <w:t>способи</w:t>
      </w:r>
      <w:r>
        <w:t></w:t>
      </w:r>
      <w:r>
        <w:rPr>
          <w:rFonts w:hint="eastAsia"/>
        </w:rPr>
        <w:t>вступу</w:t>
      </w:r>
      <w:r>
        <w:t></w:t>
      </w:r>
      <w:r>
        <w:rPr>
          <w:rFonts w:hint="eastAsia"/>
        </w:rPr>
        <w:t>громадян</w:t>
      </w:r>
      <w:r>
        <w:t></w:t>
      </w:r>
      <w:r>
        <w:rPr>
          <w:rFonts w:hint="eastAsia"/>
        </w:rPr>
        <w:t>на</w:t>
      </w:r>
      <w:r>
        <w:t></w:t>
      </w:r>
      <w:r>
        <w:rPr>
          <w:rFonts w:hint="eastAsia"/>
        </w:rPr>
        <w:t>державну</w:t>
      </w:r>
      <w:r>
        <w:t></w:t>
      </w:r>
      <w:r>
        <w:rPr>
          <w:rFonts w:hint="eastAsia"/>
        </w:rPr>
        <w:t>службу</w:t>
      </w:r>
      <w:r>
        <w:t></w:t>
      </w:r>
      <w:r>
        <w:t></w:t>
      </w:r>
      <w:r>
        <w:rPr>
          <w:rFonts w:hint="eastAsia"/>
        </w:rPr>
        <w:t>Вона</w:t>
      </w:r>
    </w:p>
    <w:p w:rsidR="00E83C91" w:rsidRDefault="00E83C91" w:rsidP="00E83C91">
      <w:r>
        <w:rPr>
          <w:rFonts w:hint="eastAsia"/>
        </w:rPr>
        <w:t>являє</w:t>
      </w:r>
      <w:r>
        <w:t></w:t>
      </w:r>
      <w:r>
        <w:rPr>
          <w:rFonts w:hint="eastAsia"/>
        </w:rPr>
        <w:t>собою</w:t>
      </w:r>
      <w:r>
        <w:t></w:t>
      </w:r>
      <w:r>
        <w:rPr>
          <w:rFonts w:hint="eastAsia"/>
        </w:rPr>
        <w:t>сукупність</w:t>
      </w:r>
      <w:r>
        <w:t></w:t>
      </w:r>
      <w:r>
        <w:rPr>
          <w:rFonts w:hint="eastAsia"/>
        </w:rPr>
        <w:t>процесів</w:t>
      </w:r>
      <w:r>
        <w:t></w:t>
      </w:r>
      <w:r>
        <w:t></w:t>
      </w:r>
      <w:r>
        <w:rPr>
          <w:rFonts w:hint="eastAsia"/>
        </w:rPr>
        <w:t>які</w:t>
      </w:r>
      <w:r>
        <w:t></w:t>
      </w:r>
      <w:r>
        <w:rPr>
          <w:rFonts w:hint="eastAsia"/>
        </w:rPr>
        <w:t>здійснюються</w:t>
      </w:r>
      <w:r>
        <w:t></w:t>
      </w:r>
      <w:r>
        <w:rPr>
          <w:rFonts w:hint="eastAsia"/>
        </w:rPr>
        <w:t>під</w:t>
      </w:r>
      <w:r>
        <w:t></w:t>
      </w:r>
      <w:r>
        <w:rPr>
          <w:rFonts w:hint="eastAsia"/>
        </w:rPr>
        <w:t>час</w:t>
      </w:r>
    </w:p>
    <w:p w:rsidR="00E83C91" w:rsidRDefault="00E83C91" w:rsidP="00E83C91">
      <w:r>
        <w:rPr>
          <w:rFonts w:hint="eastAsia"/>
        </w:rPr>
        <w:t>працевлаштування</w:t>
      </w:r>
      <w:r>
        <w:t></w:t>
      </w:r>
      <w:r>
        <w:rPr>
          <w:rFonts w:hint="eastAsia"/>
        </w:rPr>
        <w:t>державних</w:t>
      </w:r>
      <w:r>
        <w:t></w:t>
      </w:r>
      <w:r>
        <w:rPr>
          <w:rFonts w:hint="eastAsia"/>
        </w:rPr>
        <w:t>службовців</w:t>
      </w:r>
      <w:r>
        <w:t></w:t>
      </w:r>
      <w:r>
        <w:rPr>
          <w:rFonts w:hint="eastAsia"/>
        </w:rPr>
        <w:t>внаслідок</w:t>
      </w:r>
      <w:r>
        <w:t></w:t>
      </w:r>
      <w:r>
        <w:rPr>
          <w:rFonts w:hint="eastAsia"/>
        </w:rPr>
        <w:t>проходження</w:t>
      </w:r>
    </w:p>
    <w:p w:rsidR="00E83C91" w:rsidRDefault="00E83C91" w:rsidP="00E83C91">
      <w:r>
        <w:rPr>
          <w:rFonts w:hint="eastAsia"/>
        </w:rPr>
        <w:t>регламентованих</w:t>
      </w:r>
      <w:r>
        <w:t></w:t>
      </w:r>
      <w:r>
        <w:rPr>
          <w:rFonts w:hint="eastAsia"/>
        </w:rPr>
        <w:t>процедур</w:t>
      </w:r>
      <w:r>
        <w:t></w:t>
      </w:r>
      <w:r>
        <w:rPr>
          <w:rFonts w:hint="eastAsia"/>
        </w:rPr>
        <w:t>та</w:t>
      </w:r>
      <w:r>
        <w:t></w:t>
      </w:r>
      <w:r>
        <w:rPr>
          <w:rFonts w:hint="eastAsia"/>
        </w:rPr>
        <w:t>встановлення</w:t>
      </w:r>
      <w:r>
        <w:t></w:t>
      </w:r>
      <w:r>
        <w:rPr>
          <w:rFonts w:hint="eastAsia"/>
        </w:rPr>
        <w:t>відповідності</w:t>
      </w:r>
      <w:r>
        <w:t></w:t>
      </w:r>
      <w:r>
        <w:rPr>
          <w:rFonts w:hint="eastAsia"/>
        </w:rPr>
        <w:t>таких</w:t>
      </w:r>
      <w:r>
        <w:t></w:t>
      </w:r>
      <w:r>
        <w:rPr>
          <w:rFonts w:hint="eastAsia"/>
        </w:rPr>
        <w:t>кандидатів</w:t>
      </w:r>
    </w:p>
    <w:p w:rsidR="00E83C91" w:rsidRDefault="00E83C91" w:rsidP="00E83C91">
      <w:r>
        <w:rPr>
          <w:rFonts w:hint="eastAsia"/>
        </w:rPr>
        <w:t>стандартам</w:t>
      </w:r>
      <w:r>
        <w:t></w:t>
      </w:r>
      <w:r>
        <w:rPr>
          <w:rFonts w:hint="eastAsia"/>
        </w:rPr>
        <w:t>державної</w:t>
      </w:r>
      <w:r>
        <w:t></w:t>
      </w:r>
      <w:r>
        <w:rPr>
          <w:rFonts w:hint="eastAsia"/>
        </w:rPr>
        <w:t>служби</w:t>
      </w:r>
      <w:r>
        <w:t></w:t>
      </w:r>
      <w:r>
        <w:t></w:t>
      </w:r>
      <w:r>
        <w:rPr>
          <w:rFonts w:hint="eastAsia"/>
        </w:rPr>
        <w:t>Функція</w:t>
      </w:r>
      <w:r>
        <w:t></w:t>
      </w:r>
      <w:r>
        <w:rPr>
          <w:rFonts w:hint="eastAsia"/>
        </w:rPr>
        <w:t>моделювання</w:t>
      </w:r>
      <w:r>
        <w:t></w:t>
      </w:r>
      <w:r>
        <w:rPr>
          <w:rFonts w:hint="eastAsia"/>
        </w:rPr>
        <w:t>розвитку</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rPr>
          <w:rFonts w:hint="eastAsia"/>
        </w:rPr>
        <w:t>об’єднує</w:t>
      </w:r>
      <w:r>
        <w:t></w:t>
      </w:r>
      <w:r>
        <w:rPr>
          <w:rFonts w:hint="eastAsia"/>
        </w:rPr>
        <w:t>напрями</w:t>
      </w:r>
      <w:r>
        <w:t></w:t>
      </w:r>
      <w:r>
        <w:t></w:t>
      </w:r>
      <w:r>
        <w:rPr>
          <w:rFonts w:hint="eastAsia"/>
        </w:rPr>
        <w:t>форми</w:t>
      </w:r>
      <w:r>
        <w:t></w:t>
      </w:r>
      <w:r>
        <w:rPr>
          <w:rFonts w:hint="eastAsia"/>
        </w:rPr>
        <w:t>та</w:t>
      </w:r>
    </w:p>
    <w:p w:rsidR="00E83C91" w:rsidRDefault="00E83C91" w:rsidP="00E83C91">
      <w:r>
        <w:rPr>
          <w:rFonts w:hint="eastAsia"/>
        </w:rPr>
        <w:t>способи</w:t>
      </w:r>
      <w:r>
        <w:t></w:t>
      </w:r>
      <w:r>
        <w:rPr>
          <w:rFonts w:hint="eastAsia"/>
        </w:rPr>
        <w:t>здійснення</w:t>
      </w:r>
      <w:r>
        <w:t></w:t>
      </w:r>
      <w:r>
        <w:rPr>
          <w:rFonts w:hint="eastAsia"/>
        </w:rPr>
        <w:t>еволюції</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p>
    <w:p w:rsidR="00E83C91" w:rsidRDefault="00E83C91" w:rsidP="00E83C91">
      <w:r>
        <w:rPr>
          <w:rFonts w:hint="eastAsia"/>
        </w:rPr>
        <w:t>Вона</w:t>
      </w:r>
      <w:r>
        <w:t></w:t>
      </w:r>
      <w:r>
        <w:rPr>
          <w:rFonts w:hint="eastAsia"/>
        </w:rPr>
        <w:t>є</w:t>
      </w:r>
      <w:r>
        <w:t></w:t>
      </w:r>
      <w:r>
        <w:rPr>
          <w:rFonts w:hint="eastAsia"/>
        </w:rPr>
        <w:t>сукупністю</w:t>
      </w:r>
      <w:r>
        <w:t></w:t>
      </w:r>
      <w:r>
        <w:rPr>
          <w:rFonts w:hint="eastAsia"/>
        </w:rPr>
        <w:t>процесів</w:t>
      </w:r>
      <w:r>
        <w:t></w:t>
      </w:r>
      <w:r>
        <w:rPr>
          <w:rFonts w:hint="eastAsia"/>
        </w:rPr>
        <w:t>аналітичної</w:t>
      </w:r>
      <w:r>
        <w:t></w:t>
      </w:r>
      <w:r>
        <w:rPr>
          <w:rFonts w:hint="eastAsia"/>
        </w:rPr>
        <w:t>роботи</w:t>
      </w:r>
      <w:r>
        <w:t></w:t>
      </w:r>
      <w:r>
        <w:t></w:t>
      </w:r>
      <w:r>
        <w:rPr>
          <w:rFonts w:hint="eastAsia"/>
        </w:rPr>
        <w:t>моделювання</w:t>
      </w:r>
      <w:r>
        <w:t></w:t>
      </w:r>
    </w:p>
    <w:p w:rsidR="00E83C91" w:rsidRDefault="00E83C91" w:rsidP="00E83C91">
      <w:r>
        <w:rPr>
          <w:rFonts w:hint="eastAsia"/>
        </w:rPr>
        <w:t>прогнозування</w:t>
      </w:r>
      <w:r>
        <w:t></w:t>
      </w:r>
      <w:r>
        <w:t></w:t>
      </w:r>
      <w:r>
        <w:rPr>
          <w:rFonts w:hint="eastAsia"/>
        </w:rPr>
        <w:t>а</w:t>
      </w:r>
      <w:r>
        <w:t></w:t>
      </w:r>
      <w:r>
        <w:rPr>
          <w:rFonts w:hint="eastAsia"/>
        </w:rPr>
        <w:t>також</w:t>
      </w:r>
      <w:r>
        <w:t></w:t>
      </w:r>
      <w:r>
        <w:rPr>
          <w:rFonts w:hint="eastAsia"/>
        </w:rPr>
        <w:t>втілення</w:t>
      </w:r>
      <w:r>
        <w:t></w:t>
      </w:r>
      <w:r>
        <w:rPr>
          <w:rFonts w:hint="eastAsia"/>
        </w:rPr>
        <w:t>прогресивних</w:t>
      </w:r>
      <w:r>
        <w:t></w:t>
      </w:r>
      <w:r>
        <w:rPr>
          <w:rFonts w:hint="eastAsia"/>
        </w:rPr>
        <w:t>методів</w:t>
      </w:r>
      <w:r>
        <w:t></w:t>
      </w:r>
      <w:r>
        <w:rPr>
          <w:rFonts w:hint="eastAsia"/>
        </w:rPr>
        <w:t>покращення</w:t>
      </w:r>
    </w:p>
    <w:p w:rsidR="00E83C91" w:rsidRDefault="00E83C91" w:rsidP="00E83C91">
      <w:r>
        <w:rPr>
          <w:rFonts w:hint="eastAsia"/>
        </w:rPr>
        <w:t>досліджуваного</w:t>
      </w:r>
      <w:r>
        <w:t></w:t>
      </w:r>
      <w:r>
        <w:rPr>
          <w:rFonts w:hint="eastAsia"/>
        </w:rPr>
        <w:t>поняття</w:t>
      </w:r>
      <w:r>
        <w:t></w:t>
      </w:r>
    </w:p>
    <w:p w:rsidR="00E83C91" w:rsidRDefault="00E83C91" w:rsidP="00E83C91">
      <w:r>
        <w:t></w:t>
      </w:r>
      <w:r>
        <w:t></w:t>
      </w:r>
      <w:r>
        <w:t></w:t>
      </w:r>
      <w:r>
        <w:rPr>
          <w:rFonts w:hint="eastAsia"/>
        </w:rPr>
        <w:t>Серед</w:t>
      </w:r>
      <w:r>
        <w:t></w:t>
      </w:r>
      <w:r>
        <w:rPr>
          <w:rFonts w:hint="eastAsia"/>
        </w:rPr>
        <w:t>гарантій</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p>
    <w:p w:rsidR="00E83C91" w:rsidRDefault="00E83C91" w:rsidP="00E83C91">
      <w:r>
        <w:rPr>
          <w:rFonts w:hint="eastAsia"/>
        </w:rPr>
        <w:t>державної</w:t>
      </w:r>
      <w:r>
        <w:t></w:t>
      </w:r>
      <w:r>
        <w:rPr>
          <w:rFonts w:hint="eastAsia"/>
        </w:rPr>
        <w:t>служби</w:t>
      </w:r>
      <w:r>
        <w:t></w:t>
      </w:r>
      <w:r>
        <w:rPr>
          <w:rFonts w:hint="eastAsia"/>
        </w:rPr>
        <w:t>України</w:t>
      </w:r>
      <w:r>
        <w:t></w:t>
      </w:r>
      <w:r>
        <w:rPr>
          <w:rFonts w:hint="eastAsia"/>
        </w:rPr>
        <w:t>виділено</w:t>
      </w:r>
      <w:r>
        <w:t></w:t>
      </w:r>
      <w:r>
        <w:rPr>
          <w:rFonts w:hint="eastAsia"/>
        </w:rPr>
        <w:t>дві</w:t>
      </w:r>
      <w:r>
        <w:t></w:t>
      </w:r>
      <w:r>
        <w:rPr>
          <w:rFonts w:hint="eastAsia"/>
        </w:rPr>
        <w:t>групи</w:t>
      </w:r>
      <w:r>
        <w:t></w:t>
      </w:r>
      <w:r>
        <w:t></w:t>
      </w:r>
      <w:r>
        <w:t></w:t>
      </w:r>
      <w:r>
        <w:t></w:t>
      </w:r>
      <w:r>
        <w:t></w:t>
      </w:r>
      <w:r>
        <w:rPr>
          <w:rFonts w:hint="eastAsia"/>
        </w:rPr>
        <w:t>конституційні</w:t>
      </w:r>
      <w:r>
        <w:t></w:t>
      </w:r>
      <w:r>
        <w:rPr>
          <w:rFonts w:hint="eastAsia"/>
        </w:rPr>
        <w:t>гарантії</w:t>
      </w:r>
      <w:r>
        <w:t></w:t>
      </w:r>
    </w:p>
    <w:p w:rsidR="00E83C91" w:rsidRDefault="00E83C91" w:rsidP="00E83C91">
      <w:r>
        <w:rPr>
          <w:rFonts w:hint="eastAsia"/>
        </w:rPr>
        <w:t>Дану</w:t>
      </w:r>
      <w:r>
        <w:t></w:t>
      </w:r>
      <w:r>
        <w:rPr>
          <w:rFonts w:hint="eastAsia"/>
        </w:rPr>
        <w:t>групу</w:t>
      </w:r>
      <w:r>
        <w:t></w:t>
      </w:r>
      <w:r>
        <w:rPr>
          <w:rFonts w:hint="eastAsia"/>
        </w:rPr>
        <w:t>становлять</w:t>
      </w:r>
      <w:r>
        <w:t></w:t>
      </w:r>
      <w:r>
        <w:rPr>
          <w:rFonts w:hint="eastAsia"/>
        </w:rPr>
        <w:t>правові</w:t>
      </w:r>
      <w:r>
        <w:t></w:t>
      </w:r>
      <w:r>
        <w:rPr>
          <w:rFonts w:hint="eastAsia"/>
        </w:rPr>
        <w:t>засоби</w:t>
      </w:r>
      <w:r>
        <w:t></w:t>
      </w:r>
      <w:r>
        <w:t></w:t>
      </w:r>
      <w:r>
        <w:rPr>
          <w:rFonts w:hint="eastAsia"/>
        </w:rPr>
        <w:t>встановлені</w:t>
      </w:r>
      <w:r>
        <w:t></w:t>
      </w:r>
      <w:r>
        <w:rPr>
          <w:rFonts w:hint="eastAsia"/>
        </w:rPr>
        <w:t>державою</w:t>
      </w:r>
      <w:r>
        <w:t></w:t>
      </w:r>
      <w:r>
        <w:rPr>
          <w:rFonts w:hint="eastAsia"/>
        </w:rPr>
        <w:t>у</w:t>
      </w:r>
      <w:r>
        <w:t></w:t>
      </w:r>
      <w:r>
        <w:rPr>
          <w:rFonts w:hint="eastAsia"/>
        </w:rPr>
        <w:t>змісті</w:t>
      </w:r>
    </w:p>
    <w:p w:rsidR="00E83C91" w:rsidRDefault="00E83C91" w:rsidP="00E83C91">
      <w:r>
        <w:rPr>
          <w:rFonts w:hint="eastAsia"/>
        </w:rPr>
        <w:t>конституційних</w:t>
      </w:r>
      <w:r>
        <w:t></w:t>
      </w:r>
      <w:r>
        <w:rPr>
          <w:rFonts w:hint="eastAsia"/>
        </w:rPr>
        <w:t>норм</w:t>
      </w:r>
      <w:r>
        <w:t></w:t>
      </w:r>
      <w:r>
        <w:t></w:t>
      </w:r>
      <w:r>
        <w:rPr>
          <w:rFonts w:hint="eastAsia"/>
        </w:rPr>
        <w:t>що</w:t>
      </w:r>
      <w:r>
        <w:t></w:t>
      </w:r>
      <w:r>
        <w:rPr>
          <w:rFonts w:hint="eastAsia"/>
        </w:rPr>
        <w:t>забезпечують</w:t>
      </w:r>
      <w:r>
        <w:t></w:t>
      </w:r>
      <w:r>
        <w:rPr>
          <w:rFonts w:hint="eastAsia"/>
        </w:rPr>
        <w:t>право</w:t>
      </w:r>
      <w:r>
        <w:t></w:t>
      </w:r>
      <w:r>
        <w:rPr>
          <w:rFonts w:hint="eastAsia"/>
        </w:rPr>
        <w:t>громадян</w:t>
      </w:r>
      <w:r>
        <w:t></w:t>
      </w:r>
      <w:r>
        <w:rPr>
          <w:rFonts w:hint="eastAsia"/>
        </w:rPr>
        <w:t>України</w:t>
      </w:r>
      <w:r>
        <w:t></w:t>
      </w:r>
      <w:r>
        <w:rPr>
          <w:rFonts w:hint="eastAsia"/>
        </w:rPr>
        <w:t>отримати</w:t>
      </w:r>
    </w:p>
    <w:p w:rsidR="00E83C91" w:rsidRDefault="00E83C91" w:rsidP="00E83C91">
      <w:r>
        <w:rPr>
          <w:rFonts w:hint="eastAsia"/>
        </w:rPr>
        <w:t>можливість</w:t>
      </w:r>
      <w:r>
        <w:t></w:t>
      </w:r>
      <w:r>
        <w:rPr>
          <w:rFonts w:hint="eastAsia"/>
        </w:rPr>
        <w:t>працевлаштуватись</w:t>
      </w:r>
      <w:r>
        <w:t></w:t>
      </w:r>
      <w:r>
        <w:rPr>
          <w:rFonts w:hint="eastAsia"/>
        </w:rPr>
        <w:t>на</w:t>
      </w:r>
      <w:r>
        <w:t></w:t>
      </w:r>
      <w:r>
        <w:rPr>
          <w:rFonts w:hint="eastAsia"/>
        </w:rPr>
        <w:t>державній</w:t>
      </w:r>
      <w:r>
        <w:t></w:t>
      </w:r>
      <w:r>
        <w:rPr>
          <w:rFonts w:hint="eastAsia"/>
        </w:rPr>
        <w:t>службі</w:t>
      </w:r>
      <w:r>
        <w:t></w:t>
      </w:r>
      <w:r>
        <w:rPr>
          <w:rFonts w:hint="eastAsia"/>
        </w:rPr>
        <w:t>та</w:t>
      </w:r>
      <w:r>
        <w:t></w:t>
      </w:r>
      <w:r>
        <w:rPr>
          <w:rFonts w:hint="eastAsia"/>
        </w:rPr>
        <w:t>захищати</w:t>
      </w:r>
      <w:r>
        <w:t></w:t>
      </w:r>
      <w:r>
        <w:rPr>
          <w:rFonts w:hint="eastAsia"/>
        </w:rPr>
        <w:t>дане</w:t>
      </w:r>
      <w:r>
        <w:t></w:t>
      </w:r>
      <w:r>
        <w:rPr>
          <w:rFonts w:hint="eastAsia"/>
        </w:rPr>
        <w:t>право</w:t>
      </w:r>
    </w:p>
    <w:p w:rsidR="00E83C91" w:rsidRDefault="00E83C91" w:rsidP="00E83C91">
      <w:r>
        <w:rPr>
          <w:rFonts w:hint="eastAsia"/>
        </w:rPr>
        <w:t>у</w:t>
      </w:r>
      <w:r>
        <w:t></w:t>
      </w:r>
      <w:r>
        <w:rPr>
          <w:rFonts w:hint="eastAsia"/>
        </w:rPr>
        <w:t>встановленому</w:t>
      </w:r>
      <w:r>
        <w:t></w:t>
      </w:r>
      <w:r>
        <w:rPr>
          <w:rFonts w:hint="eastAsia"/>
        </w:rPr>
        <w:t>законом</w:t>
      </w:r>
      <w:r>
        <w:t></w:t>
      </w:r>
      <w:r>
        <w:rPr>
          <w:rFonts w:hint="eastAsia"/>
        </w:rPr>
        <w:t>порядку</w:t>
      </w:r>
      <w:r>
        <w:t></w:t>
      </w:r>
      <w:r>
        <w:t></w:t>
      </w:r>
      <w:r>
        <w:rPr>
          <w:rFonts w:hint="eastAsia"/>
        </w:rPr>
        <w:t>Вона</w:t>
      </w:r>
      <w:r>
        <w:t></w:t>
      </w:r>
      <w:r>
        <w:rPr>
          <w:rFonts w:hint="eastAsia"/>
        </w:rPr>
        <w:t>включає</w:t>
      </w:r>
      <w:r>
        <w:t></w:t>
      </w:r>
      <w:r>
        <w:rPr>
          <w:rFonts w:hint="eastAsia"/>
        </w:rPr>
        <w:t>наступні</w:t>
      </w:r>
      <w:r>
        <w:t></w:t>
      </w:r>
      <w:r>
        <w:rPr>
          <w:rFonts w:hint="eastAsia"/>
        </w:rPr>
        <w:t>гарантії</w:t>
      </w:r>
      <w:r>
        <w:t></w:t>
      </w:r>
      <w:r>
        <w:t></w:t>
      </w:r>
      <w:r>
        <w:rPr>
          <w:rFonts w:hint="eastAsia"/>
        </w:rPr>
        <w:t>а</w:t>
      </w:r>
      <w:r>
        <w:t></w:t>
      </w:r>
    </w:p>
    <w:p w:rsidR="00E83C91" w:rsidRDefault="00E83C91" w:rsidP="00E83C91">
      <w:r>
        <w:rPr>
          <w:rFonts w:hint="eastAsia"/>
        </w:rPr>
        <w:t>гарантію</w:t>
      </w:r>
      <w:r>
        <w:t></w:t>
      </w:r>
      <w:r>
        <w:rPr>
          <w:rFonts w:hint="eastAsia"/>
        </w:rPr>
        <w:t>вільного</w:t>
      </w:r>
      <w:r>
        <w:t></w:t>
      </w:r>
      <w:r>
        <w:rPr>
          <w:rFonts w:hint="eastAsia"/>
        </w:rPr>
        <w:t>і</w:t>
      </w:r>
      <w:r>
        <w:t></w:t>
      </w:r>
      <w:r>
        <w:rPr>
          <w:rFonts w:hint="eastAsia"/>
        </w:rPr>
        <w:t>всебічного</w:t>
      </w:r>
      <w:r>
        <w:t></w:t>
      </w:r>
      <w:r>
        <w:rPr>
          <w:rFonts w:hint="eastAsia"/>
        </w:rPr>
        <w:t>розвитку</w:t>
      </w:r>
      <w:r>
        <w:t></w:t>
      </w:r>
      <w:r>
        <w:rPr>
          <w:rFonts w:hint="eastAsia"/>
        </w:rPr>
        <w:t>особистості</w:t>
      </w:r>
      <w:r>
        <w:t></w:t>
      </w:r>
      <w:r>
        <w:t></w:t>
      </w:r>
      <w:r>
        <w:rPr>
          <w:rFonts w:hint="eastAsia"/>
        </w:rPr>
        <w:t>б</w:t>
      </w:r>
      <w:r>
        <w:t></w:t>
      </w:r>
      <w:r>
        <w:t></w:t>
      </w:r>
      <w:r>
        <w:rPr>
          <w:rFonts w:hint="eastAsia"/>
        </w:rPr>
        <w:t>гарантію</w:t>
      </w:r>
      <w:r>
        <w:t></w:t>
      </w:r>
      <w:r>
        <w:rPr>
          <w:rFonts w:hint="eastAsia"/>
        </w:rPr>
        <w:t>рівності</w:t>
      </w:r>
    </w:p>
    <w:p w:rsidR="00E83C91" w:rsidRDefault="00E83C91" w:rsidP="00E83C91">
      <w:r>
        <w:rPr>
          <w:rFonts w:hint="eastAsia"/>
        </w:rPr>
        <w:t>конституційних</w:t>
      </w:r>
      <w:r>
        <w:t></w:t>
      </w:r>
      <w:r>
        <w:rPr>
          <w:rFonts w:hint="eastAsia"/>
        </w:rPr>
        <w:t>прав</w:t>
      </w:r>
      <w:r>
        <w:t></w:t>
      </w:r>
      <w:r>
        <w:rPr>
          <w:rFonts w:hint="eastAsia"/>
        </w:rPr>
        <w:t>і</w:t>
      </w:r>
      <w:r>
        <w:t></w:t>
      </w:r>
      <w:r>
        <w:rPr>
          <w:rFonts w:hint="eastAsia"/>
        </w:rPr>
        <w:t>свобод</w:t>
      </w:r>
      <w:r>
        <w:t></w:t>
      </w:r>
      <w:r>
        <w:rPr>
          <w:rFonts w:hint="eastAsia"/>
        </w:rPr>
        <w:t>та</w:t>
      </w:r>
      <w:r>
        <w:t></w:t>
      </w:r>
      <w:r>
        <w:rPr>
          <w:rFonts w:hint="eastAsia"/>
        </w:rPr>
        <w:t>рівності</w:t>
      </w:r>
      <w:r>
        <w:t></w:t>
      </w:r>
      <w:r>
        <w:rPr>
          <w:rFonts w:hint="eastAsia"/>
        </w:rPr>
        <w:t>перед</w:t>
      </w:r>
      <w:r>
        <w:t></w:t>
      </w:r>
      <w:r>
        <w:rPr>
          <w:rFonts w:hint="eastAsia"/>
        </w:rPr>
        <w:t>законом</w:t>
      </w:r>
      <w:r>
        <w:t></w:t>
      </w:r>
      <w:r>
        <w:t></w:t>
      </w:r>
      <w:r>
        <w:rPr>
          <w:rFonts w:hint="eastAsia"/>
        </w:rPr>
        <w:t>рівності</w:t>
      </w:r>
      <w:r>
        <w:t></w:t>
      </w:r>
      <w:r>
        <w:rPr>
          <w:rFonts w:hint="eastAsia"/>
        </w:rPr>
        <w:t>прав</w:t>
      </w:r>
      <w:r>
        <w:t></w:t>
      </w:r>
      <w:r>
        <w:rPr>
          <w:rFonts w:hint="eastAsia"/>
        </w:rPr>
        <w:t>жінки</w:t>
      </w:r>
    </w:p>
    <w:p w:rsidR="00E83C91" w:rsidRDefault="00E83C91" w:rsidP="00E83C91">
      <w:r>
        <w:rPr>
          <w:rFonts w:hint="eastAsia"/>
        </w:rPr>
        <w:t>і</w:t>
      </w:r>
      <w:r>
        <w:t></w:t>
      </w:r>
      <w:r>
        <w:rPr>
          <w:rFonts w:hint="eastAsia"/>
        </w:rPr>
        <w:t>чоловіка</w:t>
      </w:r>
      <w:r>
        <w:t></w:t>
      </w:r>
      <w:r>
        <w:t></w:t>
      </w:r>
      <w:r>
        <w:rPr>
          <w:rFonts w:hint="eastAsia"/>
        </w:rPr>
        <w:t>в</w:t>
      </w:r>
      <w:r>
        <w:t></w:t>
      </w:r>
      <w:r>
        <w:t></w:t>
      </w:r>
      <w:r>
        <w:rPr>
          <w:rFonts w:hint="eastAsia"/>
        </w:rPr>
        <w:t>гарантію</w:t>
      </w:r>
      <w:r>
        <w:t></w:t>
      </w:r>
      <w:r>
        <w:rPr>
          <w:rFonts w:hint="eastAsia"/>
        </w:rPr>
        <w:t>права</w:t>
      </w:r>
      <w:r>
        <w:t></w:t>
      </w:r>
      <w:r>
        <w:rPr>
          <w:rFonts w:hint="eastAsia"/>
        </w:rPr>
        <w:t>на</w:t>
      </w:r>
      <w:r>
        <w:t></w:t>
      </w:r>
      <w:r>
        <w:rPr>
          <w:rFonts w:hint="eastAsia"/>
        </w:rPr>
        <w:t>працю</w:t>
      </w:r>
      <w:r>
        <w:t></w:t>
      </w:r>
      <w:r>
        <w:rPr>
          <w:rFonts w:hint="eastAsia"/>
        </w:rPr>
        <w:t>та</w:t>
      </w:r>
      <w:r>
        <w:t></w:t>
      </w:r>
      <w:r>
        <w:rPr>
          <w:rFonts w:hint="eastAsia"/>
        </w:rPr>
        <w:t>вільного</w:t>
      </w:r>
      <w:r>
        <w:t></w:t>
      </w:r>
      <w:r>
        <w:rPr>
          <w:rFonts w:hint="eastAsia"/>
        </w:rPr>
        <w:t>її</w:t>
      </w:r>
      <w:r>
        <w:t></w:t>
      </w:r>
      <w:r>
        <w:rPr>
          <w:rFonts w:hint="eastAsia"/>
        </w:rPr>
        <w:t>обрання</w:t>
      </w:r>
      <w:r>
        <w:t></w:t>
      </w:r>
      <w:r>
        <w:t></w:t>
      </w:r>
      <w:r>
        <w:t></w:t>
      </w:r>
      <w:r>
        <w:t></w:t>
      </w:r>
      <w:r>
        <w:t></w:t>
      </w:r>
      <w:r>
        <w:rPr>
          <w:rFonts w:hint="eastAsia"/>
        </w:rPr>
        <w:t>спеціальні</w:t>
      </w:r>
    </w:p>
    <w:p w:rsidR="00E83C91" w:rsidRDefault="00E83C91" w:rsidP="00E83C91">
      <w:r>
        <w:rPr>
          <w:rFonts w:hint="eastAsia"/>
        </w:rPr>
        <w:t>гарантії</w:t>
      </w:r>
      <w:r>
        <w:t></w:t>
      </w:r>
      <w:r>
        <w:rPr>
          <w:rFonts w:hint="eastAsia"/>
        </w:rPr>
        <w:t>–</w:t>
      </w:r>
      <w:r>
        <w:t></w:t>
      </w:r>
      <w:r>
        <w:rPr>
          <w:rFonts w:hint="eastAsia"/>
        </w:rPr>
        <w:t>правові</w:t>
      </w:r>
      <w:r>
        <w:t></w:t>
      </w:r>
      <w:r>
        <w:rPr>
          <w:rFonts w:hint="eastAsia"/>
        </w:rPr>
        <w:t>засоби</w:t>
      </w:r>
      <w:r>
        <w:t></w:t>
      </w:r>
      <w:r>
        <w:t></w:t>
      </w:r>
      <w:r>
        <w:rPr>
          <w:rFonts w:hint="eastAsia"/>
        </w:rPr>
        <w:t>встановлені</w:t>
      </w:r>
      <w:r>
        <w:t></w:t>
      </w:r>
      <w:r>
        <w:rPr>
          <w:rFonts w:hint="eastAsia"/>
        </w:rPr>
        <w:t>державою</w:t>
      </w:r>
      <w:r>
        <w:t></w:t>
      </w:r>
      <w:r>
        <w:rPr>
          <w:rFonts w:hint="eastAsia"/>
        </w:rPr>
        <w:t>у</w:t>
      </w:r>
      <w:r>
        <w:t></w:t>
      </w:r>
      <w:r>
        <w:rPr>
          <w:rFonts w:hint="eastAsia"/>
        </w:rPr>
        <w:t>змісті</w:t>
      </w:r>
      <w:r>
        <w:t></w:t>
      </w:r>
      <w:r>
        <w:rPr>
          <w:rFonts w:hint="eastAsia"/>
        </w:rPr>
        <w:t>норм</w:t>
      </w:r>
      <w:r>
        <w:t></w:t>
      </w:r>
      <w:r>
        <w:rPr>
          <w:rFonts w:hint="eastAsia"/>
        </w:rPr>
        <w:t>Закону</w:t>
      </w:r>
    </w:p>
    <w:p w:rsidR="00E83C91" w:rsidRDefault="00E83C91" w:rsidP="00E83C91">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rPr>
          <w:rFonts w:hint="eastAsia"/>
        </w:rPr>
        <w:t>які</w:t>
      </w:r>
      <w:r>
        <w:t></w:t>
      </w:r>
      <w:r>
        <w:rPr>
          <w:rFonts w:hint="eastAsia"/>
        </w:rPr>
        <w:t>забезпечують</w:t>
      </w:r>
      <w:r>
        <w:t></w:t>
      </w:r>
      <w:r>
        <w:rPr>
          <w:rFonts w:hint="eastAsia"/>
        </w:rPr>
        <w:t>права</w:t>
      </w:r>
      <w:r>
        <w:t></w:t>
      </w:r>
      <w:r>
        <w:rPr>
          <w:rFonts w:hint="eastAsia"/>
        </w:rPr>
        <w:t>громадян</w:t>
      </w:r>
      <w:r>
        <w:t></w:t>
      </w:r>
      <w:r>
        <w:rPr>
          <w:rFonts w:hint="eastAsia"/>
        </w:rPr>
        <w:t>як</w:t>
      </w:r>
    </w:p>
    <w:p w:rsidR="00E83C91" w:rsidRDefault="00E83C91" w:rsidP="00E83C91">
      <w:r>
        <w:rPr>
          <w:rFonts w:hint="eastAsia"/>
        </w:rPr>
        <w:t>учасників</w:t>
      </w:r>
      <w:r>
        <w:t></w:t>
      </w:r>
      <w:r>
        <w:rPr>
          <w:rFonts w:hint="eastAsia"/>
        </w:rPr>
        <w:t>процесу</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rPr>
          <w:rFonts w:hint="eastAsia"/>
        </w:rPr>
        <w:t>Таких</w:t>
      </w:r>
      <w:r>
        <w:t></w:t>
      </w:r>
    </w:p>
    <w:p w:rsidR="00E83C91" w:rsidRDefault="00E83C91" w:rsidP="00E83C91">
      <w:r>
        <w:t></w:t>
      </w:r>
      <w:r>
        <w:t></w:t>
      </w:r>
      <w:r>
        <w:t></w:t>
      </w:r>
    </w:p>
    <w:p w:rsidR="00E83C91" w:rsidRDefault="00E83C91" w:rsidP="00E83C91">
      <w:r>
        <w:rPr>
          <w:rFonts w:hint="eastAsia"/>
        </w:rPr>
        <w:t>гарантій</w:t>
      </w:r>
      <w:r>
        <w:t></w:t>
      </w:r>
      <w:r>
        <w:rPr>
          <w:rFonts w:hint="eastAsia"/>
        </w:rPr>
        <w:t>небагато</w:t>
      </w:r>
      <w:r>
        <w:t></w:t>
      </w:r>
      <w:r>
        <w:t></w:t>
      </w:r>
      <w:r>
        <w:rPr>
          <w:rFonts w:hint="eastAsia"/>
        </w:rPr>
        <w:t>і</w:t>
      </w:r>
      <w:r>
        <w:t></w:t>
      </w:r>
      <w:r>
        <w:rPr>
          <w:rFonts w:hint="eastAsia"/>
        </w:rPr>
        <w:t>до</w:t>
      </w:r>
      <w:r>
        <w:t></w:t>
      </w:r>
      <w:r>
        <w:rPr>
          <w:rFonts w:hint="eastAsia"/>
        </w:rPr>
        <w:t>них</w:t>
      </w:r>
      <w:r>
        <w:t></w:t>
      </w:r>
      <w:r>
        <w:rPr>
          <w:rFonts w:hint="eastAsia"/>
        </w:rPr>
        <w:t>відносяться</w:t>
      </w:r>
      <w:r>
        <w:t></w:t>
      </w:r>
      <w:r>
        <w:rPr>
          <w:rFonts w:hint="eastAsia"/>
        </w:rPr>
        <w:t>наступні</w:t>
      </w:r>
      <w:r>
        <w:t></w:t>
      </w:r>
      <w:r>
        <w:t></w:t>
      </w:r>
      <w:r>
        <w:rPr>
          <w:rFonts w:hint="eastAsia"/>
        </w:rPr>
        <w:t>а</w:t>
      </w:r>
      <w:r>
        <w:t></w:t>
      </w:r>
      <w:r>
        <w:t></w:t>
      </w:r>
      <w:r>
        <w:rPr>
          <w:rFonts w:hint="eastAsia"/>
        </w:rPr>
        <w:t>гарантія</w:t>
      </w:r>
      <w:r>
        <w:t></w:t>
      </w:r>
      <w:r>
        <w:rPr>
          <w:rFonts w:hint="eastAsia"/>
        </w:rPr>
        <w:t>вступу</w:t>
      </w:r>
      <w:r>
        <w:t></w:t>
      </w:r>
      <w:r>
        <w:rPr>
          <w:rFonts w:hint="eastAsia"/>
        </w:rPr>
        <w:t>на</w:t>
      </w:r>
      <w:r>
        <w:t></w:t>
      </w:r>
      <w:r>
        <w:rPr>
          <w:rFonts w:hint="eastAsia"/>
        </w:rPr>
        <w:t>посади</w:t>
      </w:r>
    </w:p>
    <w:p w:rsidR="00E83C91" w:rsidRDefault="00E83C91" w:rsidP="00E83C91">
      <w:r>
        <w:rPr>
          <w:rFonts w:hint="eastAsia"/>
        </w:rPr>
        <w:t>державної</w:t>
      </w:r>
      <w:r>
        <w:t></w:t>
      </w:r>
      <w:r>
        <w:rPr>
          <w:rFonts w:hint="eastAsia"/>
        </w:rPr>
        <w:t>служби</w:t>
      </w:r>
      <w:r>
        <w:t></w:t>
      </w:r>
      <w:r>
        <w:rPr>
          <w:rFonts w:hint="eastAsia"/>
        </w:rPr>
        <w:t>виключно</w:t>
      </w:r>
      <w:r>
        <w:t></w:t>
      </w:r>
      <w:r>
        <w:rPr>
          <w:rFonts w:hint="eastAsia"/>
        </w:rPr>
        <w:t>за</w:t>
      </w:r>
      <w:r>
        <w:t></w:t>
      </w:r>
      <w:r>
        <w:rPr>
          <w:rFonts w:hint="eastAsia"/>
        </w:rPr>
        <w:t>результатами</w:t>
      </w:r>
      <w:r>
        <w:t></w:t>
      </w:r>
      <w:r>
        <w:rPr>
          <w:rFonts w:hint="eastAsia"/>
        </w:rPr>
        <w:t>проведення</w:t>
      </w:r>
      <w:r>
        <w:t></w:t>
      </w:r>
      <w:r>
        <w:rPr>
          <w:rFonts w:hint="eastAsia"/>
        </w:rPr>
        <w:t>конкурсу</w:t>
      </w:r>
      <w:r>
        <w:t></w:t>
      </w:r>
      <w:r>
        <w:t></w:t>
      </w:r>
      <w:r>
        <w:rPr>
          <w:rFonts w:hint="eastAsia"/>
        </w:rPr>
        <w:t>б</w:t>
      </w:r>
      <w:r>
        <w:t></w:t>
      </w:r>
    </w:p>
    <w:p w:rsidR="00E83C91" w:rsidRDefault="00E83C91" w:rsidP="00E83C91">
      <w:r>
        <w:rPr>
          <w:rFonts w:hint="eastAsia"/>
        </w:rPr>
        <w:t>гарантія</w:t>
      </w:r>
      <w:r>
        <w:t></w:t>
      </w:r>
      <w:r>
        <w:rPr>
          <w:rFonts w:hint="eastAsia"/>
        </w:rPr>
        <w:t>оскарження</w:t>
      </w:r>
      <w:r>
        <w:t></w:t>
      </w:r>
      <w:r>
        <w:rPr>
          <w:rFonts w:hint="eastAsia"/>
        </w:rPr>
        <w:t>рішення</w:t>
      </w:r>
      <w:r>
        <w:t></w:t>
      </w:r>
      <w:r>
        <w:rPr>
          <w:rFonts w:hint="eastAsia"/>
        </w:rPr>
        <w:t>конкурсної</w:t>
      </w:r>
      <w:r>
        <w:t></w:t>
      </w:r>
      <w:r>
        <w:rPr>
          <w:rFonts w:hint="eastAsia"/>
        </w:rPr>
        <w:t>комісії</w:t>
      </w:r>
      <w:r>
        <w:t></w:t>
      </w:r>
      <w:r>
        <w:rPr>
          <w:rFonts w:hint="eastAsia"/>
        </w:rPr>
        <w:t>у</w:t>
      </w:r>
      <w:r>
        <w:t></w:t>
      </w:r>
      <w:r>
        <w:rPr>
          <w:rFonts w:hint="eastAsia"/>
        </w:rPr>
        <w:t>разі</w:t>
      </w:r>
      <w:r>
        <w:t></w:t>
      </w:r>
      <w:r>
        <w:rPr>
          <w:rFonts w:hint="eastAsia"/>
        </w:rPr>
        <w:t>не</w:t>
      </w:r>
      <w:r>
        <w:t></w:t>
      </w:r>
      <w:r>
        <w:rPr>
          <w:rFonts w:hint="eastAsia"/>
        </w:rPr>
        <w:t>проходження</w:t>
      </w:r>
    </w:p>
    <w:p w:rsidR="00E83C91" w:rsidRDefault="00E83C91" w:rsidP="00E83C91">
      <w:r>
        <w:rPr>
          <w:rFonts w:hint="eastAsia"/>
        </w:rPr>
        <w:t>конкурсного</w:t>
      </w:r>
      <w:r>
        <w:t></w:t>
      </w:r>
      <w:r>
        <w:rPr>
          <w:rFonts w:hint="eastAsia"/>
        </w:rPr>
        <w:t>відбору</w:t>
      </w:r>
      <w:r>
        <w:t></w:t>
      </w:r>
      <w:r>
        <w:rPr>
          <w:rFonts w:hint="eastAsia"/>
        </w:rPr>
        <w:t>на</w:t>
      </w:r>
      <w:r>
        <w:t></w:t>
      </w:r>
      <w:r>
        <w:rPr>
          <w:rFonts w:hint="eastAsia"/>
        </w:rPr>
        <w:t>зайняття</w:t>
      </w:r>
      <w:r>
        <w:t></w:t>
      </w:r>
      <w:r>
        <w:rPr>
          <w:rFonts w:hint="eastAsia"/>
        </w:rPr>
        <w:t>вакантної</w:t>
      </w:r>
      <w:r>
        <w:t></w:t>
      </w:r>
      <w:r>
        <w:rPr>
          <w:rFonts w:hint="eastAsia"/>
        </w:rPr>
        <w:t>посади</w:t>
      </w:r>
      <w:r>
        <w:t></w:t>
      </w:r>
      <w:r>
        <w:rPr>
          <w:rFonts w:hint="eastAsia"/>
        </w:rPr>
        <w:t>державної</w:t>
      </w:r>
      <w:r>
        <w:t></w:t>
      </w:r>
      <w:r>
        <w:rPr>
          <w:rFonts w:hint="eastAsia"/>
        </w:rPr>
        <w:t>служби</w:t>
      </w:r>
      <w:r>
        <w:t></w:t>
      </w:r>
      <w:r>
        <w:t></w:t>
      </w:r>
      <w:r>
        <w:rPr>
          <w:rFonts w:hint="eastAsia"/>
        </w:rPr>
        <w:t>в</w:t>
      </w:r>
      <w:r>
        <w:t></w:t>
      </w:r>
    </w:p>
    <w:p w:rsidR="00E83C91" w:rsidRDefault="00E83C91" w:rsidP="00E83C91">
      <w:r>
        <w:rPr>
          <w:rFonts w:hint="eastAsia"/>
        </w:rPr>
        <w:t>гарантія</w:t>
      </w:r>
      <w:r>
        <w:t></w:t>
      </w:r>
      <w:r>
        <w:rPr>
          <w:rFonts w:hint="eastAsia"/>
        </w:rPr>
        <w:t>просування</w:t>
      </w:r>
      <w:r>
        <w:t></w:t>
      </w:r>
      <w:r>
        <w:rPr>
          <w:rFonts w:hint="eastAsia"/>
        </w:rPr>
        <w:t>державного</w:t>
      </w:r>
      <w:r>
        <w:t></w:t>
      </w:r>
      <w:r>
        <w:rPr>
          <w:rFonts w:hint="eastAsia"/>
        </w:rPr>
        <w:t>службовця</w:t>
      </w:r>
      <w:r>
        <w:t></w:t>
      </w:r>
      <w:r>
        <w:rPr>
          <w:rFonts w:hint="eastAsia"/>
        </w:rPr>
        <w:t>по</w:t>
      </w:r>
      <w:r>
        <w:t></w:t>
      </w:r>
      <w:r>
        <w:rPr>
          <w:rFonts w:hint="eastAsia"/>
        </w:rPr>
        <w:t>службі</w:t>
      </w:r>
      <w:r>
        <w:t></w:t>
      </w:r>
      <w:r>
        <w:rPr>
          <w:rFonts w:hint="eastAsia"/>
        </w:rPr>
        <w:t>із</w:t>
      </w:r>
      <w:r>
        <w:t></w:t>
      </w:r>
      <w:r>
        <w:rPr>
          <w:rFonts w:hint="eastAsia"/>
        </w:rPr>
        <w:t>урахуванням</w:t>
      </w:r>
    </w:p>
    <w:p w:rsidR="00E83C91" w:rsidRDefault="00E83C91" w:rsidP="00E83C91">
      <w:r>
        <w:rPr>
          <w:rFonts w:hint="eastAsia"/>
        </w:rPr>
        <w:t>професійної</w:t>
      </w:r>
      <w:r>
        <w:t></w:t>
      </w:r>
      <w:r>
        <w:rPr>
          <w:rFonts w:hint="eastAsia"/>
        </w:rPr>
        <w:t>компетентності</w:t>
      </w:r>
      <w:r>
        <w:t></w:t>
      </w:r>
      <w:r>
        <w:t></w:t>
      </w:r>
      <w:r>
        <w:rPr>
          <w:rFonts w:hint="eastAsia"/>
        </w:rPr>
        <w:t>г</w:t>
      </w:r>
      <w:r>
        <w:t></w:t>
      </w:r>
      <w:r>
        <w:t></w:t>
      </w:r>
      <w:r>
        <w:rPr>
          <w:rFonts w:hint="eastAsia"/>
        </w:rPr>
        <w:t>гарантія</w:t>
      </w:r>
      <w:r>
        <w:t></w:t>
      </w:r>
      <w:r>
        <w:rPr>
          <w:rFonts w:hint="eastAsia"/>
        </w:rPr>
        <w:t>підвищення</w:t>
      </w:r>
      <w:r>
        <w:t></w:t>
      </w:r>
      <w:r>
        <w:rPr>
          <w:rFonts w:hint="eastAsia"/>
        </w:rPr>
        <w:t>рівня</w:t>
      </w:r>
      <w:r>
        <w:t></w:t>
      </w:r>
      <w:r>
        <w:rPr>
          <w:rFonts w:hint="eastAsia"/>
        </w:rPr>
        <w:t>професійної</w:t>
      </w:r>
    </w:p>
    <w:p w:rsidR="00E83C91" w:rsidRDefault="00E83C91" w:rsidP="00E83C91">
      <w:r>
        <w:rPr>
          <w:rFonts w:hint="eastAsia"/>
        </w:rPr>
        <w:t>компетентності</w:t>
      </w:r>
      <w:r>
        <w:t></w:t>
      </w:r>
      <w:r>
        <w:rPr>
          <w:rFonts w:hint="eastAsia"/>
        </w:rPr>
        <w:t>державних</w:t>
      </w:r>
      <w:r>
        <w:t></w:t>
      </w:r>
      <w:r>
        <w:rPr>
          <w:rFonts w:hint="eastAsia"/>
        </w:rPr>
        <w:t>службовців</w:t>
      </w:r>
      <w:r>
        <w:t></w:t>
      </w:r>
      <w:r>
        <w:rPr>
          <w:rFonts w:hint="eastAsia"/>
        </w:rPr>
        <w:t>шляхом</w:t>
      </w:r>
      <w:r>
        <w:t></w:t>
      </w:r>
      <w:r>
        <w:rPr>
          <w:rFonts w:hint="eastAsia"/>
        </w:rPr>
        <w:t>професійного</w:t>
      </w:r>
      <w:r>
        <w:t></w:t>
      </w:r>
      <w:r>
        <w:rPr>
          <w:rFonts w:hint="eastAsia"/>
        </w:rPr>
        <w:t>навчання</w:t>
      </w:r>
      <w:r>
        <w:t></w:t>
      </w:r>
    </w:p>
    <w:p w:rsidR="00E83C91" w:rsidRDefault="00E83C91" w:rsidP="00E83C91">
      <w:r>
        <w:t></w:t>
      </w:r>
      <w:r>
        <w:t></w:t>
      </w:r>
      <w:r>
        <w:t></w:t>
      </w:r>
      <w:r>
        <w:rPr>
          <w:rFonts w:hint="eastAsia"/>
        </w:rPr>
        <w:t>Форми</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t></w:t>
      </w:r>
      <w:r>
        <w:t></w:t>
      </w:r>
      <w:r>
        <w:t></w:t>
      </w:r>
      <w:r>
        <w:t></w:t>
      </w:r>
      <w:r>
        <w:rPr>
          <w:rFonts w:hint="eastAsia"/>
        </w:rPr>
        <w:t>нормативна</w:t>
      </w:r>
      <w:r>
        <w:t></w:t>
      </w:r>
      <w:r>
        <w:rPr>
          <w:rFonts w:hint="eastAsia"/>
        </w:rPr>
        <w:t>група</w:t>
      </w:r>
      <w:r>
        <w:t></w:t>
      </w:r>
      <w:r>
        <w:rPr>
          <w:rFonts w:hint="eastAsia"/>
        </w:rPr>
        <w:t>форм</w:t>
      </w:r>
      <w:r>
        <w:t></w:t>
      </w:r>
      <w:r>
        <w:rPr>
          <w:rFonts w:hint="eastAsia"/>
        </w:rPr>
        <w:t>правового</w:t>
      </w:r>
      <w:r>
        <w:t></w:t>
      </w:r>
      <w:r>
        <w:rPr>
          <w:rFonts w:hint="eastAsia"/>
        </w:rPr>
        <w:t>регулювання</w:t>
      </w:r>
    </w:p>
    <w:p w:rsidR="00E83C91" w:rsidRDefault="00E83C91" w:rsidP="00E83C91">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rPr>
          <w:rFonts w:hint="eastAsia"/>
        </w:rPr>
        <w:t>Її</w:t>
      </w:r>
      <w:r>
        <w:t></w:t>
      </w:r>
      <w:r>
        <w:rPr>
          <w:rFonts w:hint="eastAsia"/>
        </w:rPr>
        <w:t>складають</w:t>
      </w:r>
    </w:p>
    <w:p w:rsidR="00E83C91" w:rsidRDefault="00E83C91" w:rsidP="00E83C91">
      <w:r>
        <w:rPr>
          <w:rFonts w:hint="eastAsia"/>
        </w:rPr>
        <w:t>Конституція</w:t>
      </w:r>
      <w:r>
        <w:t></w:t>
      </w:r>
      <w:r>
        <w:rPr>
          <w:rFonts w:hint="eastAsia"/>
        </w:rPr>
        <w:t>України</w:t>
      </w:r>
      <w:r>
        <w:t></w:t>
      </w:r>
      <w:r>
        <w:t></w:t>
      </w:r>
      <w:r>
        <w:rPr>
          <w:rFonts w:hint="eastAsia"/>
        </w:rPr>
        <w:t>Закон</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від</w:t>
      </w:r>
      <w:r>
        <w:t></w:t>
      </w:r>
      <w:r>
        <w:t></w:t>
      </w:r>
      <w:r>
        <w:t></w:t>
      </w:r>
      <w:r>
        <w:t></w:t>
      </w:r>
      <w:r>
        <w:t></w:t>
      </w:r>
      <w:r>
        <w:t></w:t>
      </w:r>
      <w:r>
        <w:t></w:t>
      </w:r>
      <w:r>
        <w:t></w:t>
      </w:r>
      <w:r>
        <w:t></w:t>
      </w:r>
      <w:r>
        <w:t></w:t>
      </w:r>
      <w:r>
        <w:t></w:t>
      </w:r>
    </w:p>
    <w:p w:rsidR="00E83C91" w:rsidRDefault="00E83C91" w:rsidP="00E83C91">
      <w:r>
        <w:rPr>
          <w:rFonts w:hint="eastAsia"/>
        </w:rPr>
        <w:t>№</w:t>
      </w:r>
      <w:r>
        <w:t></w:t>
      </w:r>
      <w:r>
        <w:t></w:t>
      </w:r>
      <w:r>
        <w:t></w:t>
      </w:r>
      <w:r>
        <w:t></w:t>
      </w:r>
      <w:r>
        <w:t></w:t>
      </w:r>
      <w:r>
        <w:t></w:t>
      </w:r>
      <w:r>
        <w:t></w:t>
      </w:r>
      <w:r>
        <w:t></w:t>
      </w:r>
      <w:r>
        <w:t></w:t>
      </w:r>
      <w:r>
        <w:t></w:t>
      </w:r>
      <w:r>
        <w:t></w:t>
      </w:r>
      <w:r>
        <w:rPr>
          <w:rFonts w:hint="eastAsia"/>
        </w:rPr>
        <w:t>та</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t></w:t>
      </w:r>
      <w:r>
        <w:rPr>
          <w:rFonts w:hint="eastAsia"/>
        </w:rPr>
        <w:t>Програма</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t></w:t>
      </w:r>
      <w:r>
        <w:rPr>
          <w:rFonts w:hint="eastAsia"/>
        </w:rPr>
        <w:t>затверджена</w:t>
      </w:r>
      <w:r>
        <w:t></w:t>
      </w:r>
      <w:r>
        <w:rPr>
          <w:rFonts w:hint="eastAsia"/>
        </w:rPr>
        <w:t>Указом</w:t>
      </w:r>
      <w:r>
        <w:t></w:t>
      </w:r>
      <w:r>
        <w:rPr>
          <w:rFonts w:hint="eastAsia"/>
        </w:rPr>
        <w:t>Президента</w:t>
      </w:r>
      <w:r>
        <w:t></w:t>
      </w:r>
      <w:r>
        <w:rPr>
          <w:rFonts w:hint="eastAsia"/>
        </w:rPr>
        <w:t>України</w:t>
      </w:r>
      <w:r>
        <w:t></w:t>
      </w:r>
      <w:r>
        <w:rPr>
          <w:rFonts w:hint="eastAsia"/>
        </w:rPr>
        <w:t>від</w:t>
      </w:r>
    </w:p>
    <w:p w:rsidR="00E83C91" w:rsidRDefault="00E83C91" w:rsidP="00E83C91">
      <w:r>
        <w:t></w:t>
      </w:r>
      <w:r>
        <w:t></w:t>
      </w:r>
      <w:r>
        <w:t></w:t>
      </w:r>
      <w:r>
        <w:rPr>
          <w:rFonts w:hint="eastAsia"/>
        </w:rPr>
        <w:t>листопада</w:t>
      </w:r>
      <w:r>
        <w:t></w:t>
      </w:r>
      <w:r>
        <w:t></w:t>
      </w:r>
      <w:r>
        <w:t></w:t>
      </w:r>
      <w:r>
        <w:t></w:t>
      </w:r>
      <w:r>
        <w:t></w:t>
      </w:r>
      <w:r>
        <w:t></w:t>
      </w:r>
      <w:r>
        <w:rPr>
          <w:rFonts w:hint="eastAsia"/>
        </w:rPr>
        <w:t>року</w:t>
      </w:r>
      <w:r>
        <w:t></w:t>
      </w:r>
      <w:r>
        <w:t></w:t>
      </w:r>
      <w:r>
        <w:t></w:t>
      </w:r>
      <w:r>
        <w:t></w:t>
      </w:r>
      <w:r>
        <w:t></w:t>
      </w:r>
      <w:r>
        <w:t></w:t>
      </w:r>
      <w:r>
        <w:t></w:t>
      </w:r>
      <w:r>
        <w:t></w:t>
      </w:r>
      <w:r>
        <w:t></w:t>
      </w:r>
      <w:r>
        <w:t></w:t>
      </w:r>
      <w:r>
        <w:t></w:t>
      </w:r>
      <w:r>
        <w:t></w:t>
      </w:r>
      <w:r>
        <w:rPr>
          <w:rFonts w:hint="eastAsia"/>
        </w:rPr>
        <w:t>Стратегія</w:t>
      </w:r>
      <w:r>
        <w:t></w:t>
      </w:r>
      <w:r>
        <w:rPr>
          <w:rFonts w:hint="eastAsia"/>
        </w:rPr>
        <w:t>державної</w:t>
      </w:r>
      <w:r>
        <w:t></w:t>
      </w:r>
      <w:r>
        <w:rPr>
          <w:rFonts w:hint="eastAsia"/>
        </w:rPr>
        <w:t>кадрової</w:t>
      </w:r>
      <w:r>
        <w:t></w:t>
      </w:r>
      <w:r>
        <w:rPr>
          <w:rFonts w:hint="eastAsia"/>
        </w:rPr>
        <w:t>політики</w:t>
      </w:r>
      <w:r>
        <w:t></w:t>
      </w:r>
      <w:r>
        <w:rPr>
          <w:rFonts w:hint="eastAsia"/>
        </w:rPr>
        <w:t>на</w:t>
      </w:r>
    </w:p>
    <w:p w:rsidR="00E83C91" w:rsidRDefault="00E83C91" w:rsidP="00E83C91">
      <w:r>
        <w:t></w:t>
      </w:r>
      <w:r>
        <w:t></w:t>
      </w:r>
      <w:r>
        <w:t></w:t>
      </w:r>
      <w:r>
        <w:t></w:t>
      </w:r>
      <w:r>
        <w:rPr>
          <w:rFonts w:hint="eastAsia"/>
        </w:rPr>
        <w:t>–</w:t>
      </w:r>
      <w:r>
        <w:t></w:t>
      </w:r>
      <w:r>
        <w:t></w:t>
      </w:r>
      <w:r>
        <w:t></w:t>
      </w:r>
      <w:r>
        <w:t></w:t>
      </w:r>
      <w:r>
        <w:t></w:t>
      </w:r>
      <w:r>
        <w:rPr>
          <w:rFonts w:hint="eastAsia"/>
        </w:rPr>
        <w:t>роки</w:t>
      </w:r>
      <w:r>
        <w:t></w:t>
      </w:r>
      <w:r>
        <w:t></w:t>
      </w:r>
      <w:r>
        <w:rPr>
          <w:rFonts w:hint="eastAsia"/>
        </w:rPr>
        <w:t>Порядок</w:t>
      </w:r>
      <w:r>
        <w:t></w:t>
      </w:r>
      <w:r>
        <w:rPr>
          <w:rFonts w:hint="eastAsia"/>
        </w:rPr>
        <w:t>проведення</w:t>
      </w:r>
      <w:r>
        <w:t></w:t>
      </w:r>
      <w:r>
        <w:rPr>
          <w:rFonts w:hint="eastAsia"/>
        </w:rPr>
        <w:t>конкурсу</w:t>
      </w:r>
      <w:r>
        <w:t></w:t>
      </w:r>
      <w:r>
        <w:rPr>
          <w:rFonts w:hint="eastAsia"/>
        </w:rPr>
        <w:t>на</w:t>
      </w:r>
      <w:r>
        <w:t></w:t>
      </w:r>
      <w:r>
        <w:rPr>
          <w:rFonts w:hint="eastAsia"/>
        </w:rPr>
        <w:t>зайняття</w:t>
      </w:r>
      <w:r>
        <w:t></w:t>
      </w:r>
      <w:r>
        <w:rPr>
          <w:rFonts w:hint="eastAsia"/>
        </w:rPr>
        <w:t>посад</w:t>
      </w:r>
      <w:r>
        <w:t></w:t>
      </w:r>
      <w:r>
        <w:rPr>
          <w:rFonts w:hint="eastAsia"/>
        </w:rPr>
        <w:t>державної</w:t>
      </w:r>
    </w:p>
    <w:p w:rsidR="00E83C91" w:rsidRDefault="00E83C91" w:rsidP="00E83C91">
      <w:r>
        <w:rPr>
          <w:rFonts w:hint="eastAsia"/>
        </w:rPr>
        <w:t>служби</w:t>
      </w:r>
      <w:r>
        <w:t></w:t>
      </w:r>
      <w:r>
        <w:t></w:t>
      </w:r>
      <w:r>
        <w:rPr>
          <w:rFonts w:hint="eastAsia"/>
        </w:rPr>
        <w:t>Положення</w:t>
      </w:r>
      <w:r>
        <w:t></w:t>
      </w:r>
      <w:r>
        <w:rPr>
          <w:rFonts w:hint="eastAsia"/>
        </w:rPr>
        <w:t>про</w:t>
      </w:r>
      <w:r>
        <w:t></w:t>
      </w:r>
      <w:r>
        <w:rPr>
          <w:rFonts w:hint="eastAsia"/>
        </w:rPr>
        <w:t>Національне</w:t>
      </w:r>
      <w:r>
        <w:t></w:t>
      </w:r>
      <w:r>
        <w:rPr>
          <w:rFonts w:hint="eastAsia"/>
        </w:rPr>
        <w:t>агентство</w:t>
      </w:r>
      <w:r>
        <w:t></w:t>
      </w:r>
      <w:r>
        <w:rPr>
          <w:rFonts w:hint="eastAsia"/>
        </w:rPr>
        <w:t>України</w:t>
      </w:r>
      <w:r>
        <w:t></w:t>
      </w:r>
      <w:r>
        <w:rPr>
          <w:rFonts w:hint="eastAsia"/>
        </w:rPr>
        <w:t>з</w:t>
      </w:r>
      <w:r>
        <w:t></w:t>
      </w:r>
      <w:r>
        <w:rPr>
          <w:rFonts w:hint="eastAsia"/>
        </w:rPr>
        <w:t>питань</w:t>
      </w:r>
      <w:r>
        <w:t></w:t>
      </w:r>
      <w:r>
        <w:rPr>
          <w:rFonts w:hint="eastAsia"/>
        </w:rPr>
        <w:t>державної</w:t>
      </w:r>
    </w:p>
    <w:p w:rsidR="00E83C91" w:rsidRDefault="00E83C91" w:rsidP="00E83C91">
      <w:r>
        <w:rPr>
          <w:rFonts w:hint="eastAsia"/>
        </w:rPr>
        <w:t>служби</w:t>
      </w:r>
      <w:r>
        <w:t></w:t>
      </w:r>
      <w:r>
        <w:t></w:t>
      </w:r>
      <w:r>
        <w:rPr>
          <w:rFonts w:hint="eastAsia"/>
        </w:rPr>
        <w:t>нормативно</w:t>
      </w:r>
      <w:r>
        <w:t></w:t>
      </w:r>
      <w:r>
        <w:rPr>
          <w:rFonts w:hint="eastAsia"/>
        </w:rPr>
        <w:t>правові</w:t>
      </w:r>
      <w:r>
        <w:t></w:t>
      </w:r>
      <w:r>
        <w:rPr>
          <w:rFonts w:hint="eastAsia"/>
        </w:rPr>
        <w:t>акти</w:t>
      </w:r>
      <w:r>
        <w:t></w:t>
      </w:r>
      <w:r>
        <w:rPr>
          <w:rFonts w:hint="eastAsia"/>
        </w:rPr>
        <w:t>з</w:t>
      </w:r>
      <w:r>
        <w:t></w:t>
      </w:r>
      <w:r>
        <w:rPr>
          <w:rFonts w:hint="eastAsia"/>
        </w:rPr>
        <w:t>питань</w:t>
      </w:r>
      <w:r>
        <w:t></w:t>
      </w:r>
      <w:r>
        <w:rPr>
          <w:rFonts w:hint="eastAsia"/>
        </w:rPr>
        <w:t>державної</w:t>
      </w:r>
      <w:r>
        <w:t></w:t>
      </w:r>
      <w:r>
        <w:rPr>
          <w:rFonts w:hint="eastAsia"/>
        </w:rPr>
        <w:t>служби</w:t>
      </w:r>
      <w:r>
        <w:t></w:t>
      </w:r>
      <w:r>
        <w:rPr>
          <w:rFonts w:hint="eastAsia"/>
        </w:rPr>
        <w:t>Національного</w:t>
      </w:r>
    </w:p>
    <w:p w:rsidR="00E83C91" w:rsidRDefault="00E83C91" w:rsidP="00E83C91">
      <w:r>
        <w:rPr>
          <w:rFonts w:hint="eastAsia"/>
        </w:rPr>
        <w:t>агентства</w:t>
      </w:r>
      <w:r>
        <w:t></w:t>
      </w:r>
      <w:r>
        <w:rPr>
          <w:rFonts w:hint="eastAsia"/>
        </w:rPr>
        <w:t>України</w:t>
      </w:r>
      <w:r>
        <w:t></w:t>
      </w:r>
      <w:r>
        <w:rPr>
          <w:rFonts w:hint="eastAsia"/>
        </w:rPr>
        <w:t>з</w:t>
      </w:r>
      <w:r>
        <w:t></w:t>
      </w:r>
      <w:r>
        <w:rPr>
          <w:rFonts w:hint="eastAsia"/>
        </w:rPr>
        <w:t>питань</w:t>
      </w:r>
      <w:r>
        <w:t></w:t>
      </w:r>
      <w:r>
        <w:rPr>
          <w:rFonts w:hint="eastAsia"/>
        </w:rPr>
        <w:t>державної</w:t>
      </w:r>
      <w:r>
        <w:t></w:t>
      </w:r>
      <w:r>
        <w:rPr>
          <w:rFonts w:hint="eastAsia"/>
        </w:rPr>
        <w:t>служби</w:t>
      </w:r>
      <w:r>
        <w:t></w:t>
      </w:r>
      <w:r>
        <w:t></w:t>
      </w:r>
      <w:r>
        <w:t></w:t>
      </w:r>
      <w:r>
        <w:t></w:t>
      </w:r>
      <w:r>
        <w:t></w:t>
      </w:r>
      <w:r>
        <w:t></w:t>
      </w:r>
      <w:r>
        <w:rPr>
          <w:rFonts w:hint="eastAsia"/>
        </w:rPr>
        <w:t>індивідуальна</w:t>
      </w:r>
      <w:r>
        <w:t></w:t>
      </w:r>
      <w:r>
        <w:rPr>
          <w:rFonts w:hint="eastAsia"/>
        </w:rPr>
        <w:t>група</w:t>
      </w:r>
      <w:r>
        <w:t></w:t>
      </w:r>
      <w:r>
        <w:rPr>
          <w:rFonts w:hint="eastAsia"/>
        </w:rPr>
        <w:t>форм</w:t>
      </w:r>
    </w:p>
    <w:p w:rsidR="00E83C91" w:rsidRDefault="00E83C91" w:rsidP="00E83C91">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p>
    <w:p w:rsidR="00E83C91" w:rsidRDefault="00E83C91" w:rsidP="00E83C91">
      <w:r>
        <w:rPr>
          <w:rFonts w:hint="eastAsia"/>
        </w:rPr>
        <w:t>яка</w:t>
      </w:r>
      <w:r>
        <w:t></w:t>
      </w:r>
      <w:r>
        <w:rPr>
          <w:rFonts w:hint="eastAsia"/>
        </w:rPr>
        <w:t>включає</w:t>
      </w:r>
      <w:r>
        <w:t></w:t>
      </w:r>
      <w:r>
        <w:rPr>
          <w:rFonts w:hint="eastAsia"/>
        </w:rPr>
        <w:t>впорядкування</w:t>
      </w:r>
      <w:r>
        <w:t></w:t>
      </w:r>
      <w:r>
        <w:rPr>
          <w:rFonts w:hint="eastAsia"/>
        </w:rPr>
        <w:t>конкретних</w:t>
      </w:r>
      <w:r>
        <w:t></w:t>
      </w:r>
      <w:r>
        <w:rPr>
          <w:rFonts w:hint="eastAsia"/>
        </w:rPr>
        <w:t>ситуацій</w:t>
      </w:r>
      <w:r>
        <w:t></w:t>
      </w:r>
      <w:r>
        <w:t></w:t>
      </w:r>
      <w:r>
        <w:rPr>
          <w:rFonts w:hint="eastAsia"/>
        </w:rPr>
        <w:t>що</w:t>
      </w:r>
      <w:r>
        <w:t></w:t>
      </w:r>
      <w:r>
        <w:rPr>
          <w:rFonts w:hint="eastAsia"/>
        </w:rPr>
        <w:t>вимагають</w:t>
      </w:r>
      <w:r>
        <w:t></w:t>
      </w:r>
      <w:r>
        <w:rPr>
          <w:rFonts w:hint="eastAsia"/>
        </w:rPr>
        <w:t>юридичного</w:t>
      </w:r>
    </w:p>
    <w:p w:rsidR="00E83C91" w:rsidRDefault="00E83C91" w:rsidP="00E83C91">
      <w:r>
        <w:rPr>
          <w:rFonts w:hint="eastAsia"/>
        </w:rPr>
        <w:t>вирішення</w:t>
      </w:r>
      <w:r>
        <w:t></w:t>
      </w:r>
      <w:r>
        <w:t></w:t>
      </w:r>
      <w:r>
        <w:rPr>
          <w:rFonts w:hint="eastAsia"/>
        </w:rPr>
        <w:t>Вона</w:t>
      </w:r>
      <w:r>
        <w:t></w:t>
      </w:r>
      <w:r>
        <w:rPr>
          <w:rFonts w:hint="eastAsia"/>
        </w:rPr>
        <w:t>складається</w:t>
      </w:r>
      <w:r>
        <w:t></w:t>
      </w:r>
      <w:r>
        <w:rPr>
          <w:rFonts w:hint="eastAsia"/>
        </w:rPr>
        <w:t>з</w:t>
      </w:r>
      <w:r>
        <w:t></w:t>
      </w:r>
      <w:r>
        <w:rPr>
          <w:rFonts w:hint="eastAsia"/>
        </w:rPr>
        <w:t>таких</w:t>
      </w:r>
      <w:r>
        <w:t></w:t>
      </w:r>
      <w:r>
        <w:rPr>
          <w:rFonts w:hint="eastAsia"/>
        </w:rPr>
        <w:t>індивідуальних</w:t>
      </w:r>
      <w:r>
        <w:t></w:t>
      </w:r>
      <w:r>
        <w:rPr>
          <w:rFonts w:hint="eastAsia"/>
        </w:rPr>
        <w:t>правових</w:t>
      </w:r>
      <w:r>
        <w:t></w:t>
      </w:r>
      <w:r>
        <w:rPr>
          <w:rFonts w:hint="eastAsia"/>
        </w:rPr>
        <w:t>актів</w:t>
      </w:r>
      <w:r>
        <w:t></w:t>
      </w:r>
      <w:r>
        <w:t></w:t>
      </w:r>
      <w:r>
        <w:rPr>
          <w:rFonts w:hint="eastAsia"/>
        </w:rPr>
        <w:t>рішень</w:t>
      </w:r>
    </w:p>
    <w:p w:rsidR="00E83C91" w:rsidRDefault="00E83C91" w:rsidP="00E83C91">
      <w:r>
        <w:rPr>
          <w:rFonts w:hint="eastAsia"/>
        </w:rPr>
        <w:t>конкурсної</w:t>
      </w:r>
      <w:r>
        <w:t></w:t>
      </w:r>
      <w:r>
        <w:rPr>
          <w:rFonts w:hint="eastAsia"/>
        </w:rPr>
        <w:t>комісії</w:t>
      </w:r>
      <w:r>
        <w:t></w:t>
      </w:r>
      <w:r>
        <w:rPr>
          <w:rFonts w:hint="eastAsia"/>
        </w:rPr>
        <w:t>про</w:t>
      </w:r>
      <w:r>
        <w:t></w:t>
      </w:r>
      <w:r>
        <w:rPr>
          <w:rFonts w:hint="eastAsia"/>
        </w:rPr>
        <w:t>призначення</w:t>
      </w:r>
      <w:r>
        <w:t></w:t>
      </w:r>
      <w:r>
        <w:rPr>
          <w:rFonts w:hint="eastAsia"/>
        </w:rPr>
        <w:t>особи</w:t>
      </w:r>
      <w:r>
        <w:t></w:t>
      </w:r>
      <w:r>
        <w:rPr>
          <w:rFonts w:hint="eastAsia"/>
        </w:rPr>
        <w:t>на</w:t>
      </w:r>
      <w:r>
        <w:t></w:t>
      </w:r>
      <w:r>
        <w:rPr>
          <w:rFonts w:hint="eastAsia"/>
        </w:rPr>
        <w:t>посаду</w:t>
      </w:r>
      <w:r>
        <w:t></w:t>
      </w:r>
      <w:r>
        <w:rPr>
          <w:rFonts w:hint="eastAsia"/>
        </w:rPr>
        <w:t>державної</w:t>
      </w:r>
      <w:r>
        <w:t></w:t>
      </w:r>
      <w:r>
        <w:rPr>
          <w:rFonts w:hint="eastAsia"/>
        </w:rPr>
        <w:t>служби</w:t>
      </w:r>
      <w:r>
        <w:t></w:t>
      </w:r>
      <w:r>
        <w:rPr>
          <w:rFonts w:hint="eastAsia"/>
        </w:rPr>
        <w:t>або</w:t>
      </w:r>
    </w:p>
    <w:p w:rsidR="00E83C91" w:rsidRDefault="00E83C91" w:rsidP="00E83C91">
      <w:r>
        <w:rPr>
          <w:rFonts w:hint="eastAsia"/>
        </w:rPr>
        <w:t>про</w:t>
      </w:r>
      <w:r>
        <w:t></w:t>
      </w:r>
      <w:r>
        <w:rPr>
          <w:rFonts w:hint="eastAsia"/>
        </w:rPr>
        <w:t>відмову</w:t>
      </w:r>
      <w:r>
        <w:t></w:t>
      </w:r>
      <w:r>
        <w:rPr>
          <w:rFonts w:hint="eastAsia"/>
        </w:rPr>
        <w:t>в</w:t>
      </w:r>
      <w:r>
        <w:t></w:t>
      </w:r>
      <w:r>
        <w:rPr>
          <w:rFonts w:hint="eastAsia"/>
        </w:rPr>
        <w:t>такому</w:t>
      </w:r>
      <w:r>
        <w:t></w:t>
      </w:r>
      <w:r>
        <w:rPr>
          <w:rFonts w:hint="eastAsia"/>
        </w:rPr>
        <w:t>призначенні</w:t>
      </w:r>
      <w:r>
        <w:t></w:t>
      </w:r>
      <w:r>
        <w:t></w:t>
      </w:r>
      <w:r>
        <w:rPr>
          <w:rFonts w:hint="eastAsia"/>
        </w:rPr>
        <w:t>рішень</w:t>
      </w:r>
      <w:r>
        <w:t></w:t>
      </w:r>
      <w:r>
        <w:t></w:t>
      </w:r>
      <w:r>
        <w:rPr>
          <w:rFonts w:hint="eastAsia"/>
        </w:rPr>
        <w:t>наказів</w:t>
      </w:r>
      <w:r>
        <w:t></w:t>
      </w:r>
      <w:r>
        <w:t></w:t>
      </w:r>
      <w:r>
        <w:rPr>
          <w:rFonts w:hint="eastAsia"/>
        </w:rPr>
        <w:t>розпоряджень</w:t>
      </w:r>
      <w:r>
        <w:t></w:t>
      </w:r>
      <w:r>
        <w:t></w:t>
      </w:r>
      <w:r>
        <w:t></w:t>
      </w:r>
      <w:r>
        <w:rPr>
          <w:rFonts w:hint="eastAsia"/>
        </w:rPr>
        <w:t>доручень</w:t>
      </w:r>
    </w:p>
    <w:p w:rsidR="00E83C91" w:rsidRDefault="00E83C91" w:rsidP="00E83C91">
      <w:r>
        <w:rPr>
          <w:rFonts w:hint="eastAsia"/>
        </w:rPr>
        <w:t>керівників</w:t>
      </w:r>
      <w:r>
        <w:t></w:t>
      </w:r>
      <w:r>
        <w:t></w:t>
      </w:r>
      <w:r>
        <w:rPr>
          <w:rFonts w:hint="eastAsia"/>
        </w:rPr>
        <w:t>протоколів</w:t>
      </w:r>
      <w:r>
        <w:t></w:t>
      </w:r>
      <w:r>
        <w:rPr>
          <w:rFonts w:hint="eastAsia"/>
        </w:rPr>
        <w:t>Комісії</w:t>
      </w:r>
      <w:r>
        <w:t></w:t>
      </w:r>
      <w:r>
        <w:rPr>
          <w:rFonts w:hint="eastAsia"/>
        </w:rPr>
        <w:t>з</w:t>
      </w:r>
      <w:r>
        <w:t></w:t>
      </w:r>
      <w:r>
        <w:rPr>
          <w:rFonts w:hint="eastAsia"/>
        </w:rPr>
        <w:t>питань</w:t>
      </w:r>
      <w:r>
        <w:t></w:t>
      </w:r>
      <w:r>
        <w:rPr>
          <w:rFonts w:hint="eastAsia"/>
        </w:rPr>
        <w:t>вищого</w:t>
      </w:r>
      <w:r>
        <w:t></w:t>
      </w:r>
      <w:r>
        <w:rPr>
          <w:rFonts w:hint="eastAsia"/>
        </w:rPr>
        <w:t>корпусу</w:t>
      </w:r>
      <w:r>
        <w:t></w:t>
      </w:r>
      <w:r>
        <w:rPr>
          <w:rFonts w:hint="eastAsia"/>
        </w:rPr>
        <w:t>державної</w:t>
      </w:r>
      <w:r>
        <w:t></w:t>
      </w:r>
      <w:r>
        <w:rPr>
          <w:rFonts w:hint="eastAsia"/>
        </w:rPr>
        <w:t>служби</w:t>
      </w:r>
      <w:r>
        <w:t></w:t>
      </w:r>
    </w:p>
    <w:p w:rsidR="00E83C91" w:rsidRDefault="00E83C91" w:rsidP="00E83C91">
      <w:r>
        <w:rPr>
          <w:rFonts w:hint="eastAsia"/>
        </w:rPr>
        <w:t>рішень</w:t>
      </w:r>
      <w:r>
        <w:t></w:t>
      </w:r>
      <w:r>
        <w:rPr>
          <w:rFonts w:hint="eastAsia"/>
        </w:rPr>
        <w:t>про</w:t>
      </w:r>
      <w:r>
        <w:t></w:t>
      </w:r>
      <w:r>
        <w:rPr>
          <w:rFonts w:hint="eastAsia"/>
        </w:rPr>
        <w:t>оголошення</w:t>
      </w:r>
      <w:r>
        <w:t></w:t>
      </w:r>
      <w:r>
        <w:rPr>
          <w:rFonts w:hint="eastAsia"/>
        </w:rPr>
        <w:t>конкурсу</w:t>
      </w:r>
      <w:r>
        <w:t></w:t>
      </w:r>
      <w:r>
        <w:rPr>
          <w:rFonts w:hint="eastAsia"/>
        </w:rPr>
        <w:t>на</w:t>
      </w:r>
      <w:r>
        <w:t></w:t>
      </w:r>
      <w:r>
        <w:rPr>
          <w:rFonts w:hint="eastAsia"/>
        </w:rPr>
        <w:t>зайняття</w:t>
      </w:r>
      <w:r>
        <w:t></w:t>
      </w:r>
      <w:r>
        <w:rPr>
          <w:rFonts w:hint="eastAsia"/>
        </w:rPr>
        <w:t>вакантної</w:t>
      </w:r>
      <w:r>
        <w:t></w:t>
      </w:r>
      <w:r>
        <w:rPr>
          <w:rFonts w:hint="eastAsia"/>
        </w:rPr>
        <w:t>посади</w:t>
      </w:r>
      <w:r>
        <w:t></w:t>
      </w:r>
      <w:r>
        <w:rPr>
          <w:rFonts w:hint="eastAsia"/>
        </w:rPr>
        <w:t>державної</w:t>
      </w:r>
    </w:p>
    <w:p w:rsidR="00E83C91" w:rsidRDefault="00E83C91" w:rsidP="00E83C91">
      <w:r>
        <w:rPr>
          <w:rFonts w:hint="eastAsia"/>
        </w:rPr>
        <w:t>служби</w:t>
      </w:r>
      <w:r>
        <w:t></w:t>
      </w:r>
      <w:r>
        <w:t></w:t>
      </w:r>
      <w:r>
        <w:rPr>
          <w:rFonts w:hint="eastAsia"/>
        </w:rPr>
        <w:t>актів</w:t>
      </w:r>
      <w:r>
        <w:t></w:t>
      </w:r>
      <w:r>
        <w:rPr>
          <w:rFonts w:hint="eastAsia"/>
        </w:rPr>
        <w:t>про</w:t>
      </w:r>
      <w:r>
        <w:t></w:t>
      </w:r>
      <w:r>
        <w:rPr>
          <w:rFonts w:hint="eastAsia"/>
        </w:rPr>
        <w:t>призначення</w:t>
      </w:r>
      <w:r>
        <w:t></w:t>
      </w:r>
      <w:r>
        <w:rPr>
          <w:rFonts w:hint="eastAsia"/>
        </w:rPr>
        <w:t>на</w:t>
      </w:r>
      <w:r>
        <w:t></w:t>
      </w:r>
      <w:r>
        <w:rPr>
          <w:rFonts w:hint="eastAsia"/>
        </w:rPr>
        <w:t>посаду</w:t>
      </w:r>
      <w:r>
        <w:t></w:t>
      </w:r>
    </w:p>
    <w:p w:rsidR="00E83C91" w:rsidRDefault="00E83C91" w:rsidP="00E83C91">
      <w:r>
        <w:t></w:t>
      </w:r>
      <w:r>
        <w:t></w:t>
      </w:r>
      <w:r>
        <w:t></w:t>
      </w:r>
      <w:r>
        <w:t></w:t>
      </w:r>
      <w:r>
        <w:rPr>
          <w:rFonts w:hint="eastAsia"/>
        </w:rPr>
        <w:t>Методи</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t></w:t>
      </w:r>
      <w:r>
        <w:t></w:t>
      </w:r>
      <w:r>
        <w:t></w:t>
      </w:r>
      <w:r>
        <w:t></w:t>
      </w:r>
      <w:r>
        <w:rPr>
          <w:rFonts w:hint="eastAsia"/>
        </w:rPr>
        <w:t>спеціальний</w:t>
      </w:r>
      <w:r>
        <w:t></w:t>
      </w:r>
      <w:r>
        <w:rPr>
          <w:rFonts w:hint="eastAsia"/>
        </w:rPr>
        <w:t>метод</w:t>
      </w:r>
      <w:r>
        <w:t></w:t>
      </w:r>
      <w:r>
        <w:rPr>
          <w:rFonts w:hint="eastAsia"/>
        </w:rPr>
        <w:t>–</w:t>
      </w:r>
      <w:r>
        <w:t></w:t>
      </w:r>
      <w:r>
        <w:rPr>
          <w:rFonts w:hint="eastAsia"/>
        </w:rPr>
        <w:t>метод</w:t>
      </w:r>
      <w:r>
        <w:t></w:t>
      </w:r>
      <w:r>
        <w:rPr>
          <w:rFonts w:hint="eastAsia"/>
        </w:rPr>
        <w:t>конкурсного</w:t>
      </w:r>
      <w:r>
        <w:t></w:t>
      </w:r>
      <w:r>
        <w:rPr>
          <w:rFonts w:hint="eastAsia"/>
        </w:rPr>
        <w:t>відбору</w:t>
      </w:r>
      <w:r>
        <w:t></w:t>
      </w:r>
    </w:p>
    <w:p w:rsidR="00E83C91" w:rsidRDefault="00E83C91" w:rsidP="00E83C91">
      <w:r>
        <w:t></w:t>
      </w:r>
      <w:r>
        <w:t></w:t>
      </w:r>
      <w:r>
        <w:t></w:t>
      </w:r>
      <w:r>
        <w:rPr>
          <w:rFonts w:hint="eastAsia"/>
        </w:rPr>
        <w:t>регламентуючий</w:t>
      </w:r>
      <w:r>
        <w:t></w:t>
      </w:r>
      <w:r>
        <w:rPr>
          <w:rFonts w:hint="eastAsia"/>
        </w:rPr>
        <w:t>метод</w:t>
      </w:r>
      <w:r>
        <w:t></w:t>
      </w:r>
      <w:r>
        <w:rPr>
          <w:rFonts w:hint="eastAsia"/>
        </w:rPr>
        <w:t>–</w:t>
      </w:r>
      <w:r>
        <w:t></w:t>
      </w:r>
      <w:r>
        <w:rPr>
          <w:rFonts w:hint="eastAsia"/>
        </w:rPr>
        <w:t>імперативний</w:t>
      </w:r>
      <w:r>
        <w:t></w:t>
      </w:r>
      <w:r>
        <w:rPr>
          <w:rFonts w:hint="eastAsia"/>
        </w:rPr>
        <w:t>метод</w:t>
      </w:r>
      <w:r>
        <w:t></w:t>
      </w:r>
      <w:r>
        <w:t></w:t>
      </w:r>
      <w:r>
        <w:t></w:t>
      </w:r>
      <w:r>
        <w:t></w:t>
      </w:r>
      <w:r>
        <w:t></w:t>
      </w:r>
      <w:r>
        <w:rPr>
          <w:rFonts w:hint="eastAsia"/>
        </w:rPr>
        <w:t>розпорядчі</w:t>
      </w:r>
      <w:r>
        <w:t></w:t>
      </w:r>
      <w:r>
        <w:rPr>
          <w:rFonts w:hint="eastAsia"/>
        </w:rPr>
        <w:t>методи</w:t>
      </w:r>
      <w:r>
        <w:t></w:t>
      </w:r>
    </w:p>
    <w:p w:rsidR="00E83C91" w:rsidRDefault="00E83C91" w:rsidP="00E83C91">
      <w:r>
        <w:rPr>
          <w:rFonts w:hint="eastAsia"/>
        </w:rPr>
        <w:t>а</w:t>
      </w:r>
      <w:r>
        <w:t></w:t>
      </w:r>
      <w:r>
        <w:t></w:t>
      </w:r>
      <w:r>
        <w:rPr>
          <w:rFonts w:hint="eastAsia"/>
        </w:rPr>
        <w:t>метод</w:t>
      </w:r>
      <w:r>
        <w:t></w:t>
      </w:r>
      <w:r>
        <w:rPr>
          <w:rFonts w:hint="eastAsia"/>
        </w:rPr>
        <w:t>субординації</w:t>
      </w:r>
      <w:r>
        <w:t></w:t>
      </w:r>
      <w:r>
        <w:t></w:t>
      </w:r>
      <w:r>
        <w:rPr>
          <w:rFonts w:hint="eastAsia"/>
        </w:rPr>
        <w:t>б</w:t>
      </w:r>
      <w:r>
        <w:t></w:t>
      </w:r>
      <w:r>
        <w:t></w:t>
      </w:r>
      <w:r>
        <w:rPr>
          <w:rFonts w:hint="eastAsia"/>
        </w:rPr>
        <w:t>метод</w:t>
      </w:r>
      <w:r>
        <w:t></w:t>
      </w:r>
      <w:r>
        <w:rPr>
          <w:rFonts w:hint="eastAsia"/>
        </w:rPr>
        <w:t>координації</w:t>
      </w:r>
      <w:r>
        <w:t></w:t>
      </w:r>
      <w:r>
        <w:t></w:t>
      </w:r>
      <w:r>
        <w:rPr>
          <w:rFonts w:hint="eastAsia"/>
        </w:rPr>
        <w:t>в</w:t>
      </w:r>
      <w:r>
        <w:t></w:t>
      </w:r>
      <w:r>
        <w:t></w:t>
      </w:r>
      <w:r>
        <w:rPr>
          <w:rFonts w:hint="eastAsia"/>
        </w:rPr>
        <w:t>метод</w:t>
      </w:r>
      <w:r>
        <w:t></w:t>
      </w:r>
      <w:r>
        <w:rPr>
          <w:rFonts w:hint="eastAsia"/>
        </w:rPr>
        <w:t>реординації</w:t>
      </w:r>
      <w:r>
        <w:t></w:t>
      </w:r>
      <w:r>
        <w:t></w:t>
      </w:r>
    </w:p>
    <w:p w:rsidR="00E83C91" w:rsidRDefault="00E83C91" w:rsidP="00E83C91">
      <w:r>
        <w:t></w:t>
      </w:r>
      <w:r>
        <w:t></w:t>
      </w:r>
      <w:r>
        <w:t></w:t>
      </w:r>
    </w:p>
    <w:p w:rsidR="00E83C91" w:rsidRDefault="00E83C91" w:rsidP="00E83C91">
      <w:r>
        <w:rPr>
          <w:rFonts w:hint="eastAsia"/>
        </w:rPr>
        <w:t>Регламентуючий</w:t>
      </w:r>
      <w:r>
        <w:t></w:t>
      </w:r>
      <w:r>
        <w:rPr>
          <w:rFonts w:hint="eastAsia"/>
        </w:rPr>
        <w:t>метод</w:t>
      </w:r>
      <w:r>
        <w:t></w:t>
      </w:r>
      <w:r>
        <w:rPr>
          <w:rFonts w:hint="eastAsia"/>
        </w:rPr>
        <w:t>правового</w:t>
      </w:r>
      <w:r>
        <w:t></w:t>
      </w:r>
      <w:r>
        <w:rPr>
          <w:rFonts w:hint="eastAsia"/>
        </w:rPr>
        <w:t>регулювання</w:t>
      </w:r>
      <w:r>
        <w:t></w:t>
      </w:r>
      <w:r>
        <w:rPr>
          <w:rFonts w:hint="eastAsia"/>
        </w:rPr>
        <w:t>кадрового</w:t>
      </w:r>
      <w:r>
        <w:t></w:t>
      </w:r>
      <w:r>
        <w:rPr>
          <w:rFonts w:hint="eastAsia"/>
        </w:rPr>
        <w:t>забезпечення</w:t>
      </w:r>
    </w:p>
    <w:p w:rsidR="00E83C91" w:rsidRDefault="00E83C91" w:rsidP="00E83C91">
      <w:r>
        <w:rPr>
          <w:rFonts w:hint="eastAsia"/>
        </w:rPr>
        <w:t>державної</w:t>
      </w:r>
      <w:r>
        <w:t></w:t>
      </w:r>
      <w:r>
        <w:rPr>
          <w:rFonts w:hint="eastAsia"/>
        </w:rPr>
        <w:t>служби</w:t>
      </w:r>
      <w:r>
        <w:t></w:t>
      </w:r>
      <w:r>
        <w:rPr>
          <w:rFonts w:hint="eastAsia"/>
        </w:rPr>
        <w:t>України</w:t>
      </w:r>
      <w:r>
        <w:t></w:t>
      </w:r>
      <w:r>
        <w:rPr>
          <w:rFonts w:hint="eastAsia"/>
        </w:rPr>
        <w:t>є</w:t>
      </w:r>
      <w:r>
        <w:t></w:t>
      </w:r>
      <w:r>
        <w:rPr>
          <w:rFonts w:hint="eastAsia"/>
        </w:rPr>
        <w:t>імперативним</w:t>
      </w:r>
      <w:r>
        <w:t></w:t>
      </w:r>
      <w:r>
        <w:t></w:t>
      </w:r>
      <w:r>
        <w:rPr>
          <w:rFonts w:hint="eastAsia"/>
        </w:rPr>
        <w:t>Йому</w:t>
      </w:r>
      <w:r>
        <w:t></w:t>
      </w:r>
      <w:r>
        <w:rPr>
          <w:rFonts w:hint="eastAsia"/>
        </w:rPr>
        <w:t>притаманні</w:t>
      </w:r>
      <w:r>
        <w:t></w:t>
      </w:r>
      <w:r>
        <w:rPr>
          <w:rFonts w:hint="eastAsia"/>
        </w:rPr>
        <w:t>наступні</w:t>
      </w:r>
    </w:p>
    <w:p w:rsidR="00E83C91" w:rsidRDefault="00E83C91" w:rsidP="00E83C91">
      <w:r>
        <w:rPr>
          <w:rFonts w:hint="eastAsia"/>
        </w:rPr>
        <w:t>ознаки</w:t>
      </w:r>
      <w:r>
        <w:t></w:t>
      </w:r>
      <w:r>
        <w:t></w:t>
      </w:r>
      <w:r>
        <w:t></w:t>
      </w:r>
      <w:r>
        <w:t></w:t>
      </w:r>
      <w:r>
        <w:t></w:t>
      </w:r>
      <w:r>
        <w:rPr>
          <w:rFonts w:hint="eastAsia"/>
        </w:rPr>
        <w:t>категорична</w:t>
      </w:r>
      <w:r>
        <w:t></w:t>
      </w:r>
      <w:r>
        <w:rPr>
          <w:rFonts w:hint="eastAsia"/>
        </w:rPr>
        <w:t>регламентація</w:t>
      </w:r>
      <w:r>
        <w:t></w:t>
      </w:r>
      <w:r>
        <w:rPr>
          <w:rFonts w:hint="eastAsia"/>
        </w:rPr>
        <w:t>поведінки</w:t>
      </w:r>
      <w:r>
        <w:t></w:t>
      </w:r>
      <w:r>
        <w:rPr>
          <w:rFonts w:hint="eastAsia"/>
        </w:rPr>
        <w:t>його</w:t>
      </w:r>
      <w:r>
        <w:t></w:t>
      </w:r>
      <w:r>
        <w:rPr>
          <w:rFonts w:hint="eastAsia"/>
        </w:rPr>
        <w:t>учасників</w:t>
      </w:r>
      <w:r>
        <w:t></w:t>
      </w:r>
      <w:r>
        <w:t></w:t>
      </w:r>
      <w:r>
        <w:t></w:t>
      </w:r>
      <w:r>
        <w:t></w:t>
      </w:r>
      <w:r>
        <w:t></w:t>
      </w:r>
      <w:r>
        <w:rPr>
          <w:rFonts w:hint="eastAsia"/>
        </w:rPr>
        <w:t>учасники</w:t>
      </w:r>
    </w:p>
    <w:p w:rsidR="00E83C91" w:rsidRDefault="00E83C91" w:rsidP="00E83C91">
      <w:r>
        <w:rPr>
          <w:rFonts w:hint="eastAsia"/>
        </w:rPr>
        <w:t>не</w:t>
      </w:r>
      <w:r>
        <w:t></w:t>
      </w:r>
      <w:r>
        <w:rPr>
          <w:rFonts w:hint="eastAsia"/>
        </w:rPr>
        <w:t>є</w:t>
      </w:r>
      <w:r>
        <w:t></w:t>
      </w:r>
      <w:r>
        <w:rPr>
          <w:rFonts w:hint="eastAsia"/>
        </w:rPr>
        <w:t>рівними</w:t>
      </w:r>
      <w:r>
        <w:t></w:t>
      </w:r>
      <w:r>
        <w:rPr>
          <w:rFonts w:hint="eastAsia"/>
        </w:rPr>
        <w:t>за</w:t>
      </w:r>
      <w:r>
        <w:t></w:t>
      </w:r>
      <w:r>
        <w:rPr>
          <w:rFonts w:hint="eastAsia"/>
        </w:rPr>
        <w:t>статусом</w:t>
      </w:r>
      <w:r>
        <w:t></w:t>
      </w:r>
      <w:r>
        <w:t></w:t>
      </w:r>
      <w:r>
        <w:t></w:t>
      </w:r>
      <w:r>
        <w:t></w:t>
      </w:r>
      <w:r>
        <w:t></w:t>
      </w:r>
      <w:r>
        <w:rPr>
          <w:rFonts w:hint="eastAsia"/>
        </w:rPr>
        <w:t>метод</w:t>
      </w:r>
      <w:r>
        <w:t></w:t>
      </w:r>
      <w:r>
        <w:rPr>
          <w:rFonts w:hint="eastAsia"/>
        </w:rPr>
        <w:t>спрямовується</w:t>
      </w:r>
      <w:r>
        <w:t></w:t>
      </w:r>
      <w:r>
        <w:rPr>
          <w:rFonts w:hint="eastAsia"/>
        </w:rPr>
        <w:t>на</w:t>
      </w:r>
      <w:r>
        <w:t></w:t>
      </w:r>
      <w:r>
        <w:rPr>
          <w:rFonts w:hint="eastAsia"/>
        </w:rPr>
        <w:t>задоволення</w:t>
      </w:r>
    </w:p>
    <w:p w:rsidR="00E83C91" w:rsidRDefault="00E83C91" w:rsidP="00E83C91">
      <w:r>
        <w:rPr>
          <w:rFonts w:hint="eastAsia"/>
        </w:rPr>
        <w:t>загальносоціального</w:t>
      </w:r>
      <w:r>
        <w:t></w:t>
      </w:r>
      <w:r>
        <w:rPr>
          <w:rFonts w:hint="eastAsia"/>
        </w:rPr>
        <w:t>інтересу</w:t>
      </w:r>
      <w:r>
        <w:t></w:t>
      </w:r>
      <w:r>
        <w:rPr>
          <w:rFonts w:hint="eastAsia"/>
        </w:rPr>
        <w:t>у</w:t>
      </w:r>
      <w:r>
        <w:t></w:t>
      </w:r>
      <w:r>
        <w:rPr>
          <w:rFonts w:hint="eastAsia"/>
        </w:rPr>
        <w:t>вигляді</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t></w:t>
      </w:r>
      <w:r>
        <w:t></w:t>
      </w:r>
      <w:r>
        <w:t></w:t>
      </w:r>
      <w:r>
        <w:t></w:t>
      </w:r>
      <w:r>
        <w:rPr>
          <w:rFonts w:hint="eastAsia"/>
        </w:rPr>
        <w:t>у</w:t>
      </w:r>
      <w:r>
        <w:t></w:t>
      </w:r>
      <w:r>
        <w:rPr>
          <w:rFonts w:hint="eastAsia"/>
        </w:rPr>
        <w:t>процесі</w:t>
      </w:r>
      <w:r>
        <w:t></w:t>
      </w:r>
      <w:r>
        <w:rPr>
          <w:rFonts w:hint="eastAsia"/>
        </w:rPr>
        <w:t>застосування</w:t>
      </w:r>
      <w:r>
        <w:t></w:t>
      </w:r>
      <w:r>
        <w:rPr>
          <w:rFonts w:hint="eastAsia"/>
        </w:rPr>
        <w:t>даного</w:t>
      </w:r>
      <w:r>
        <w:t></w:t>
      </w:r>
      <w:r>
        <w:rPr>
          <w:rFonts w:hint="eastAsia"/>
        </w:rPr>
        <w:t>методу</w:t>
      </w:r>
      <w:r>
        <w:t></w:t>
      </w:r>
      <w:r>
        <w:rPr>
          <w:rFonts w:hint="eastAsia"/>
        </w:rPr>
        <w:t>одні</w:t>
      </w:r>
      <w:r>
        <w:t></w:t>
      </w:r>
      <w:r>
        <w:rPr>
          <w:rFonts w:hint="eastAsia"/>
        </w:rPr>
        <w:t>учасники</w:t>
      </w:r>
    </w:p>
    <w:p w:rsidR="00E83C91" w:rsidRDefault="00E83C91" w:rsidP="00E83C91">
      <w:r>
        <w:t></w:t>
      </w:r>
      <w:r>
        <w:rPr>
          <w:rFonts w:hint="eastAsia"/>
        </w:rPr>
        <w:t>кандидати</w:t>
      </w:r>
      <w:r>
        <w:t></w:t>
      </w:r>
      <w:r>
        <w:rPr>
          <w:rFonts w:hint="eastAsia"/>
        </w:rPr>
        <w:t>на</w:t>
      </w:r>
      <w:r>
        <w:t></w:t>
      </w:r>
      <w:r>
        <w:rPr>
          <w:rFonts w:hint="eastAsia"/>
        </w:rPr>
        <w:t>державну</w:t>
      </w:r>
      <w:r>
        <w:t></w:t>
      </w:r>
      <w:r>
        <w:rPr>
          <w:rFonts w:hint="eastAsia"/>
        </w:rPr>
        <w:t>службу</w:t>
      </w:r>
      <w:r>
        <w:t></w:t>
      </w:r>
      <w:r>
        <w:rPr>
          <w:rFonts w:hint="eastAsia"/>
        </w:rPr>
        <w:t>та</w:t>
      </w:r>
      <w:r>
        <w:t></w:t>
      </w:r>
      <w:r>
        <w:rPr>
          <w:rFonts w:hint="eastAsia"/>
        </w:rPr>
        <w:t>державні</w:t>
      </w:r>
      <w:r>
        <w:t></w:t>
      </w:r>
      <w:r>
        <w:rPr>
          <w:rFonts w:hint="eastAsia"/>
        </w:rPr>
        <w:t>службовці</w:t>
      </w:r>
      <w:r>
        <w:t></w:t>
      </w:r>
      <w:r>
        <w:t></w:t>
      </w:r>
      <w:r>
        <w:rPr>
          <w:rFonts w:hint="eastAsia"/>
        </w:rPr>
        <w:t>виконують</w:t>
      </w:r>
      <w:r>
        <w:t></w:t>
      </w:r>
      <w:r>
        <w:rPr>
          <w:rFonts w:hint="eastAsia"/>
        </w:rPr>
        <w:t>вказівки</w:t>
      </w:r>
    </w:p>
    <w:p w:rsidR="00E83C91" w:rsidRDefault="00E83C91" w:rsidP="00E83C91">
      <w:r>
        <w:rPr>
          <w:rFonts w:hint="eastAsia"/>
        </w:rPr>
        <w:t>інших</w:t>
      </w:r>
      <w:r>
        <w:t></w:t>
      </w:r>
      <w:r>
        <w:rPr>
          <w:rFonts w:hint="eastAsia"/>
        </w:rPr>
        <w:t>осіб</w:t>
      </w:r>
      <w:r>
        <w:t></w:t>
      </w:r>
      <w:r>
        <w:t></w:t>
      </w:r>
      <w:r>
        <w:rPr>
          <w:rFonts w:hint="eastAsia"/>
        </w:rPr>
        <w:t>законодавців</w:t>
      </w:r>
      <w:r>
        <w:t></w:t>
      </w:r>
      <w:r>
        <w:rPr>
          <w:rFonts w:hint="eastAsia"/>
        </w:rPr>
        <w:t>чи</w:t>
      </w:r>
      <w:r>
        <w:t></w:t>
      </w:r>
      <w:r>
        <w:rPr>
          <w:rFonts w:hint="eastAsia"/>
        </w:rPr>
        <w:t>посадових</w:t>
      </w:r>
      <w:r>
        <w:t></w:t>
      </w:r>
      <w:r>
        <w:rPr>
          <w:rFonts w:hint="eastAsia"/>
        </w:rPr>
        <w:t>осіб</w:t>
      </w:r>
      <w:r>
        <w:t></w:t>
      </w:r>
      <w:r>
        <w:rPr>
          <w:rFonts w:hint="eastAsia"/>
        </w:rPr>
        <w:t>органів</w:t>
      </w:r>
      <w:r>
        <w:t></w:t>
      </w:r>
      <w:r>
        <w:rPr>
          <w:rFonts w:hint="eastAsia"/>
        </w:rPr>
        <w:t>державної</w:t>
      </w:r>
      <w:r>
        <w:t></w:t>
      </w:r>
      <w:r>
        <w:rPr>
          <w:rFonts w:hint="eastAsia"/>
        </w:rPr>
        <w:t>влади</w:t>
      </w:r>
      <w:r>
        <w:t></w:t>
      </w:r>
      <w:r>
        <w:t></w:t>
      </w:r>
    </w:p>
    <w:p w:rsidR="00E83C91" w:rsidRDefault="00E83C91" w:rsidP="00E83C91">
      <w:r>
        <w:rPr>
          <w:rFonts w:hint="eastAsia"/>
        </w:rPr>
        <w:t>Ознаки</w:t>
      </w:r>
      <w:r>
        <w:t></w:t>
      </w:r>
      <w:r>
        <w:rPr>
          <w:rFonts w:hint="eastAsia"/>
        </w:rPr>
        <w:t>розпорядчих</w:t>
      </w:r>
      <w:r>
        <w:t></w:t>
      </w:r>
      <w:r>
        <w:rPr>
          <w:rFonts w:hint="eastAsia"/>
        </w:rPr>
        <w:t>методів</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p>
    <w:p w:rsidR="00E83C91" w:rsidRDefault="00E83C91" w:rsidP="00E83C91">
      <w:r>
        <w:rPr>
          <w:rFonts w:hint="eastAsia"/>
        </w:rPr>
        <w:t>України</w:t>
      </w:r>
      <w:r>
        <w:t></w:t>
      </w:r>
      <w:r>
        <w:t></w:t>
      </w:r>
      <w:r>
        <w:t></w:t>
      </w:r>
      <w:r>
        <w:t></w:t>
      </w:r>
      <w:r>
        <w:t></w:t>
      </w:r>
      <w:r>
        <w:rPr>
          <w:rFonts w:hint="eastAsia"/>
        </w:rPr>
        <w:t>охоплення</w:t>
      </w:r>
      <w:r>
        <w:t></w:t>
      </w:r>
      <w:r>
        <w:rPr>
          <w:rFonts w:hint="eastAsia"/>
        </w:rPr>
        <w:t>поточної</w:t>
      </w:r>
      <w:r>
        <w:t></w:t>
      </w:r>
      <w:r>
        <w:rPr>
          <w:rFonts w:hint="eastAsia"/>
        </w:rPr>
        <w:t>оперативної</w:t>
      </w:r>
      <w:r>
        <w:t></w:t>
      </w:r>
      <w:r>
        <w:rPr>
          <w:rFonts w:hint="eastAsia"/>
        </w:rPr>
        <w:t>організаційної</w:t>
      </w:r>
      <w:r>
        <w:t></w:t>
      </w:r>
      <w:r>
        <w:rPr>
          <w:rFonts w:hint="eastAsia"/>
        </w:rPr>
        <w:t>роботи</w:t>
      </w:r>
      <w:r>
        <w:t></w:t>
      </w:r>
      <w:r>
        <w:t></w:t>
      </w:r>
      <w:r>
        <w:t></w:t>
      </w:r>
      <w:r>
        <w:t></w:t>
      </w:r>
      <w:r>
        <w:t></w:t>
      </w:r>
      <w:r>
        <w:rPr>
          <w:rFonts w:hint="eastAsia"/>
        </w:rPr>
        <w:t>у</w:t>
      </w:r>
      <w:r>
        <w:t></w:t>
      </w:r>
      <w:r>
        <w:rPr>
          <w:rFonts w:hint="eastAsia"/>
        </w:rPr>
        <w:t>їх</w:t>
      </w:r>
    </w:p>
    <w:p w:rsidR="00E83C91" w:rsidRDefault="00E83C91" w:rsidP="00E83C91">
      <w:r>
        <w:rPr>
          <w:rFonts w:hint="eastAsia"/>
        </w:rPr>
        <w:t>основі</w:t>
      </w:r>
      <w:r>
        <w:t></w:t>
      </w:r>
      <w:r>
        <w:rPr>
          <w:rFonts w:hint="eastAsia"/>
        </w:rPr>
        <w:t>перебуває</w:t>
      </w:r>
      <w:r>
        <w:t></w:t>
      </w:r>
      <w:r>
        <w:rPr>
          <w:rFonts w:hint="eastAsia"/>
        </w:rPr>
        <w:t>розподілення</w:t>
      </w:r>
      <w:r>
        <w:t></w:t>
      </w:r>
      <w:r>
        <w:rPr>
          <w:rFonts w:hint="eastAsia"/>
        </w:rPr>
        <w:t>конкретних</w:t>
      </w:r>
      <w:r>
        <w:t></w:t>
      </w:r>
      <w:r>
        <w:rPr>
          <w:rFonts w:hint="eastAsia"/>
        </w:rPr>
        <w:t>завдань</w:t>
      </w:r>
      <w:r>
        <w:t></w:t>
      </w:r>
      <w:r>
        <w:rPr>
          <w:rFonts w:hint="eastAsia"/>
        </w:rPr>
        <w:t>виконавцям</w:t>
      </w:r>
      <w:r>
        <w:t></w:t>
      </w:r>
      <w:r>
        <w:t></w:t>
      </w:r>
      <w:r>
        <w:rPr>
          <w:rFonts w:hint="eastAsia"/>
        </w:rPr>
        <w:t>контроль</w:t>
      </w:r>
      <w:r>
        <w:t></w:t>
      </w:r>
      <w:r>
        <w:rPr>
          <w:rFonts w:hint="eastAsia"/>
        </w:rPr>
        <w:t>за</w:t>
      </w:r>
    </w:p>
    <w:p w:rsidR="00E83C91" w:rsidRDefault="00E83C91" w:rsidP="00E83C91">
      <w:r>
        <w:rPr>
          <w:rFonts w:hint="eastAsia"/>
        </w:rPr>
        <w:t>їх</w:t>
      </w:r>
      <w:r>
        <w:t></w:t>
      </w:r>
      <w:r>
        <w:rPr>
          <w:rFonts w:hint="eastAsia"/>
        </w:rPr>
        <w:t>виконанням</w:t>
      </w:r>
      <w:r>
        <w:t></w:t>
      </w:r>
      <w:r>
        <w:rPr>
          <w:rFonts w:hint="eastAsia"/>
        </w:rPr>
        <w:t>тощо</w:t>
      </w:r>
      <w:r>
        <w:t></w:t>
      </w:r>
      <w:r>
        <w:t></w:t>
      </w:r>
      <w:r>
        <w:t></w:t>
      </w:r>
      <w:r>
        <w:t></w:t>
      </w:r>
      <w:r>
        <w:t></w:t>
      </w:r>
      <w:r>
        <w:rPr>
          <w:rFonts w:hint="eastAsia"/>
        </w:rPr>
        <w:t>застосування</w:t>
      </w:r>
      <w:r>
        <w:t></w:t>
      </w:r>
      <w:r>
        <w:rPr>
          <w:rFonts w:hint="eastAsia"/>
        </w:rPr>
        <w:t>як</w:t>
      </w:r>
      <w:r>
        <w:t></w:t>
      </w:r>
      <w:r>
        <w:rPr>
          <w:rFonts w:hint="eastAsia"/>
        </w:rPr>
        <w:t>для</w:t>
      </w:r>
      <w:r>
        <w:t></w:t>
      </w:r>
      <w:r>
        <w:rPr>
          <w:rFonts w:hint="eastAsia"/>
        </w:rPr>
        <w:t>вертикальних</w:t>
      </w:r>
      <w:r>
        <w:t></w:t>
      </w:r>
      <w:r>
        <w:t></w:t>
      </w:r>
      <w:r>
        <w:rPr>
          <w:rFonts w:hint="eastAsia"/>
        </w:rPr>
        <w:t>так</w:t>
      </w:r>
      <w:r>
        <w:t></w:t>
      </w:r>
      <w:r>
        <w:rPr>
          <w:rFonts w:hint="eastAsia"/>
        </w:rPr>
        <w:t>і</w:t>
      </w:r>
      <w:r>
        <w:t></w:t>
      </w:r>
      <w:r>
        <w:rPr>
          <w:rFonts w:hint="eastAsia"/>
        </w:rPr>
        <w:t>для</w:t>
      </w:r>
    </w:p>
    <w:p w:rsidR="00E83C91" w:rsidRDefault="00E83C91" w:rsidP="00E83C91">
      <w:r>
        <w:rPr>
          <w:rFonts w:hint="eastAsia"/>
        </w:rPr>
        <w:t>горизонтальних</w:t>
      </w:r>
      <w:r>
        <w:t></w:t>
      </w:r>
      <w:r>
        <w:rPr>
          <w:rFonts w:hint="eastAsia"/>
        </w:rPr>
        <w:t>зв’язків</w:t>
      </w:r>
      <w:r>
        <w:t></w:t>
      </w:r>
    </w:p>
    <w:p w:rsidR="00E83C91" w:rsidRDefault="00E83C91" w:rsidP="00E83C91">
      <w:r>
        <w:t></w:t>
      </w:r>
      <w:r>
        <w:t></w:t>
      </w:r>
      <w:r>
        <w:t></w:t>
      </w:r>
      <w:r>
        <w:t></w:t>
      </w:r>
      <w:r>
        <w:rPr>
          <w:rFonts w:hint="eastAsia"/>
        </w:rPr>
        <w:t>Правовідносини</w:t>
      </w:r>
      <w:r>
        <w:t></w:t>
      </w:r>
      <w:r>
        <w:rPr>
          <w:rFonts w:hint="eastAsia"/>
        </w:rPr>
        <w:t>у</w:t>
      </w:r>
      <w:r>
        <w:t></w:t>
      </w:r>
      <w:r>
        <w:rPr>
          <w:rFonts w:hint="eastAsia"/>
        </w:rPr>
        <w:t>сфері</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p>
    <w:p w:rsidR="00E83C91" w:rsidRDefault="00E83C91" w:rsidP="00E83C91">
      <w:r>
        <w:rPr>
          <w:rFonts w:hint="eastAsia"/>
        </w:rPr>
        <w:t>України</w:t>
      </w:r>
      <w:r>
        <w:t></w:t>
      </w:r>
      <w:r>
        <w:rPr>
          <w:rFonts w:hint="eastAsia"/>
        </w:rPr>
        <w:t>–</w:t>
      </w:r>
      <w:r>
        <w:t></w:t>
      </w:r>
      <w:r>
        <w:rPr>
          <w:rFonts w:hint="eastAsia"/>
        </w:rPr>
        <w:t>це</w:t>
      </w:r>
      <w:r>
        <w:t></w:t>
      </w:r>
      <w:r>
        <w:rPr>
          <w:rFonts w:hint="eastAsia"/>
        </w:rPr>
        <w:t>індивідуалізовані</w:t>
      </w:r>
      <w:r>
        <w:t></w:t>
      </w:r>
      <w:r>
        <w:rPr>
          <w:rFonts w:hint="eastAsia"/>
        </w:rPr>
        <w:t>специфічні</w:t>
      </w:r>
      <w:r>
        <w:t></w:t>
      </w:r>
      <w:r>
        <w:rPr>
          <w:rFonts w:hint="eastAsia"/>
        </w:rPr>
        <w:t>вольові</w:t>
      </w:r>
      <w:r>
        <w:t></w:t>
      </w:r>
      <w:r>
        <w:rPr>
          <w:rFonts w:hint="eastAsia"/>
        </w:rPr>
        <w:t>суспільні</w:t>
      </w:r>
      <w:r>
        <w:t></w:t>
      </w:r>
      <w:r>
        <w:rPr>
          <w:rFonts w:hint="eastAsia"/>
        </w:rPr>
        <w:t>відносини</w:t>
      </w:r>
      <w:r>
        <w:t></w:t>
      </w:r>
    </w:p>
    <w:p w:rsidR="00E83C91" w:rsidRDefault="00E83C91" w:rsidP="00E83C91">
      <w:r>
        <w:rPr>
          <w:rFonts w:hint="eastAsia"/>
        </w:rPr>
        <w:t>передбачені</w:t>
      </w:r>
      <w:r>
        <w:t></w:t>
      </w:r>
      <w:r>
        <w:rPr>
          <w:rFonts w:hint="eastAsia"/>
        </w:rPr>
        <w:t>нормами</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й</w:t>
      </w:r>
    </w:p>
    <w:p w:rsidR="00E83C91" w:rsidRDefault="00E83C91" w:rsidP="00E83C91">
      <w:r>
        <w:rPr>
          <w:rFonts w:hint="eastAsia"/>
        </w:rPr>
        <w:t>підзаконними</w:t>
      </w:r>
      <w:r>
        <w:t></w:t>
      </w:r>
      <w:r>
        <w:rPr>
          <w:rFonts w:hint="eastAsia"/>
        </w:rPr>
        <w:t>нормативно</w:t>
      </w:r>
      <w:r>
        <w:t></w:t>
      </w:r>
      <w:r>
        <w:rPr>
          <w:rFonts w:hint="eastAsia"/>
        </w:rPr>
        <w:t>правовими</w:t>
      </w:r>
      <w:r>
        <w:t></w:t>
      </w:r>
      <w:r>
        <w:rPr>
          <w:rFonts w:hint="eastAsia"/>
        </w:rPr>
        <w:t>актами</w:t>
      </w:r>
      <w:r>
        <w:t></w:t>
      </w:r>
      <w:r>
        <w:t></w:t>
      </w:r>
      <w:r>
        <w:rPr>
          <w:rFonts w:hint="eastAsia"/>
        </w:rPr>
        <w:t>учасники</w:t>
      </w:r>
      <w:r>
        <w:t></w:t>
      </w:r>
      <w:r>
        <w:rPr>
          <w:rFonts w:hint="eastAsia"/>
        </w:rPr>
        <w:t>яких</w:t>
      </w:r>
    </w:p>
    <w:p w:rsidR="00E83C91" w:rsidRDefault="00E83C91" w:rsidP="00E83C91">
      <w:r>
        <w:rPr>
          <w:rFonts w:hint="eastAsia"/>
        </w:rPr>
        <w:t>характеризуються</w:t>
      </w:r>
      <w:r>
        <w:t></w:t>
      </w:r>
      <w:r>
        <w:rPr>
          <w:rFonts w:hint="eastAsia"/>
        </w:rPr>
        <w:t>кореспондуючими</w:t>
      </w:r>
      <w:r>
        <w:t></w:t>
      </w:r>
      <w:r>
        <w:rPr>
          <w:rFonts w:hint="eastAsia"/>
        </w:rPr>
        <w:t>гарантованими</w:t>
      </w:r>
      <w:r>
        <w:t></w:t>
      </w:r>
      <w:r>
        <w:rPr>
          <w:rFonts w:hint="eastAsia"/>
        </w:rPr>
        <w:t>суб’єктивними</w:t>
      </w:r>
      <w:r>
        <w:t></w:t>
      </w:r>
      <w:r>
        <w:rPr>
          <w:rFonts w:hint="eastAsia"/>
        </w:rPr>
        <w:t>правами</w:t>
      </w:r>
    </w:p>
    <w:p w:rsidR="00E83C91" w:rsidRDefault="00E83C91" w:rsidP="00E83C91">
      <w:r>
        <w:rPr>
          <w:rFonts w:hint="eastAsia"/>
        </w:rPr>
        <w:t>і</w:t>
      </w:r>
      <w:r>
        <w:t></w:t>
      </w:r>
      <w:r>
        <w:rPr>
          <w:rFonts w:hint="eastAsia"/>
        </w:rPr>
        <w:t>юридичними</w:t>
      </w:r>
      <w:r>
        <w:t></w:t>
      </w:r>
      <w:r>
        <w:rPr>
          <w:rFonts w:hint="eastAsia"/>
        </w:rPr>
        <w:t>обов’язками</w:t>
      </w:r>
      <w:r>
        <w:t></w:t>
      </w:r>
      <w:r>
        <w:t></w:t>
      </w:r>
      <w:r>
        <w:rPr>
          <w:rFonts w:hint="eastAsia"/>
        </w:rPr>
        <w:t>пов’язаними</w:t>
      </w:r>
      <w:r>
        <w:t></w:t>
      </w:r>
      <w:r>
        <w:rPr>
          <w:rFonts w:hint="eastAsia"/>
        </w:rPr>
        <w:t>із</w:t>
      </w:r>
      <w:r>
        <w:t></w:t>
      </w:r>
      <w:r>
        <w:rPr>
          <w:rFonts w:hint="eastAsia"/>
        </w:rPr>
        <w:t>призначенням</w:t>
      </w:r>
      <w:r>
        <w:t></w:t>
      </w:r>
      <w:r>
        <w:rPr>
          <w:rFonts w:hint="eastAsia"/>
        </w:rPr>
        <w:t>на</w:t>
      </w:r>
      <w:r>
        <w:t></w:t>
      </w:r>
      <w:r>
        <w:rPr>
          <w:rFonts w:hint="eastAsia"/>
        </w:rPr>
        <w:t>посаду</w:t>
      </w:r>
    </w:p>
    <w:p w:rsidR="00E83C91" w:rsidRDefault="00E83C91" w:rsidP="00E83C91">
      <w:r>
        <w:rPr>
          <w:rFonts w:hint="eastAsia"/>
        </w:rPr>
        <w:t>державної</w:t>
      </w:r>
      <w:r>
        <w:t></w:t>
      </w:r>
      <w:r>
        <w:rPr>
          <w:rFonts w:hint="eastAsia"/>
        </w:rPr>
        <w:t>служби</w:t>
      </w:r>
      <w:r>
        <w:t></w:t>
      </w:r>
      <w:r>
        <w:t></w:t>
      </w:r>
      <w:r>
        <w:rPr>
          <w:rFonts w:hint="eastAsia"/>
        </w:rPr>
        <w:t>котрі</w:t>
      </w:r>
      <w:r>
        <w:t></w:t>
      </w:r>
      <w:r>
        <w:rPr>
          <w:rFonts w:hint="eastAsia"/>
        </w:rPr>
        <w:t>виникають</w:t>
      </w:r>
      <w:r>
        <w:t></w:t>
      </w:r>
      <w:r>
        <w:rPr>
          <w:rFonts w:hint="eastAsia"/>
        </w:rPr>
        <w:t>з</w:t>
      </w:r>
      <w:r>
        <w:t></w:t>
      </w:r>
      <w:r>
        <w:rPr>
          <w:rFonts w:hint="eastAsia"/>
        </w:rPr>
        <w:t>метою</w:t>
      </w:r>
      <w:r>
        <w:t></w:t>
      </w:r>
      <w:r>
        <w:rPr>
          <w:rFonts w:hint="eastAsia"/>
        </w:rPr>
        <w:t>забезпечення</w:t>
      </w:r>
      <w:r>
        <w:t></w:t>
      </w:r>
      <w:r>
        <w:rPr>
          <w:rFonts w:hint="eastAsia"/>
        </w:rPr>
        <w:t>державної</w:t>
      </w:r>
      <w:r>
        <w:t></w:t>
      </w:r>
      <w:r>
        <w:rPr>
          <w:rFonts w:hint="eastAsia"/>
        </w:rPr>
        <w:t>служби</w:t>
      </w:r>
    </w:p>
    <w:p w:rsidR="00E83C91" w:rsidRDefault="00E83C91" w:rsidP="00E83C91">
      <w:r>
        <w:rPr>
          <w:rFonts w:hint="eastAsia"/>
        </w:rPr>
        <w:t>професійними</w:t>
      </w:r>
      <w:r>
        <w:t></w:t>
      </w:r>
      <w:r>
        <w:t></w:t>
      </w:r>
      <w:r>
        <w:rPr>
          <w:rFonts w:hint="eastAsia"/>
        </w:rPr>
        <w:t>патріотичними</w:t>
      </w:r>
      <w:r>
        <w:t></w:t>
      </w:r>
      <w:r>
        <w:t></w:t>
      </w:r>
      <w:r>
        <w:rPr>
          <w:rFonts w:hint="eastAsia"/>
        </w:rPr>
        <w:t>доброчесними</w:t>
      </w:r>
      <w:r>
        <w:t></w:t>
      </w:r>
      <w:r>
        <w:t></w:t>
      </w:r>
      <w:r>
        <w:rPr>
          <w:rFonts w:hint="eastAsia"/>
        </w:rPr>
        <w:t>ефективними</w:t>
      </w:r>
      <w:r>
        <w:t></w:t>
      </w:r>
      <w:r>
        <w:t></w:t>
      </w:r>
      <w:r>
        <w:rPr>
          <w:rFonts w:hint="eastAsia"/>
        </w:rPr>
        <w:t>політично</w:t>
      </w:r>
    </w:p>
    <w:p w:rsidR="00E83C91" w:rsidRDefault="00E83C91" w:rsidP="00E83C91">
      <w:r>
        <w:rPr>
          <w:rFonts w:hint="eastAsia"/>
        </w:rPr>
        <w:t>неупередженими</w:t>
      </w:r>
      <w:r>
        <w:t></w:t>
      </w:r>
      <w:r>
        <w:rPr>
          <w:rFonts w:hint="eastAsia"/>
        </w:rPr>
        <w:t>кадрами</w:t>
      </w:r>
      <w:r>
        <w:t></w:t>
      </w:r>
      <w:r>
        <w:rPr>
          <w:rFonts w:hint="eastAsia"/>
        </w:rPr>
        <w:t>й</w:t>
      </w:r>
      <w:r>
        <w:t></w:t>
      </w:r>
      <w:r>
        <w:rPr>
          <w:rFonts w:hint="eastAsia"/>
        </w:rPr>
        <w:t>визначення</w:t>
      </w:r>
      <w:r>
        <w:t></w:t>
      </w:r>
      <w:r>
        <w:rPr>
          <w:rFonts w:hint="eastAsia"/>
        </w:rPr>
        <w:t>стратегічного</w:t>
      </w:r>
      <w:r>
        <w:t></w:t>
      </w:r>
      <w:r>
        <w:rPr>
          <w:rFonts w:hint="eastAsia"/>
        </w:rPr>
        <w:t>бачення</w:t>
      </w:r>
      <w:r>
        <w:t></w:t>
      </w:r>
      <w:r>
        <w:rPr>
          <w:rFonts w:hint="eastAsia"/>
        </w:rPr>
        <w:t>розвитку</w:t>
      </w:r>
    </w:p>
    <w:p w:rsidR="00E83C91" w:rsidRDefault="00E83C91" w:rsidP="00E83C91">
      <w:r>
        <w:rPr>
          <w:rFonts w:hint="eastAsia"/>
        </w:rPr>
        <w:t>механізму</w:t>
      </w:r>
      <w:r>
        <w:t></w:t>
      </w:r>
      <w:r>
        <w:rPr>
          <w:rFonts w:hint="eastAsia"/>
        </w:rPr>
        <w:t>формування</w:t>
      </w:r>
      <w:r>
        <w:t></w:t>
      </w:r>
      <w:r>
        <w:rPr>
          <w:rFonts w:hint="eastAsia"/>
        </w:rPr>
        <w:t>нового</w:t>
      </w:r>
      <w:r>
        <w:t></w:t>
      </w:r>
      <w:r>
        <w:rPr>
          <w:rFonts w:hint="eastAsia"/>
        </w:rPr>
        <w:t>покоління</w:t>
      </w:r>
      <w:r>
        <w:t></w:t>
      </w:r>
      <w:r>
        <w:rPr>
          <w:rFonts w:hint="eastAsia"/>
        </w:rPr>
        <w:t>державних</w:t>
      </w:r>
      <w:r>
        <w:t></w:t>
      </w:r>
      <w:r>
        <w:rPr>
          <w:rFonts w:hint="eastAsia"/>
        </w:rPr>
        <w:t>службовців</w:t>
      </w:r>
      <w:r>
        <w:t></w:t>
      </w:r>
    </w:p>
    <w:p w:rsidR="00E83C91" w:rsidRDefault="00E83C91" w:rsidP="00E83C91">
      <w:r>
        <w:t></w:t>
      </w:r>
      <w:r>
        <w:t></w:t>
      </w:r>
      <w:r>
        <w:t></w:t>
      </w:r>
      <w:r>
        <w:t></w:t>
      </w:r>
      <w:r>
        <w:rPr>
          <w:rFonts w:hint="eastAsia"/>
        </w:rPr>
        <w:t>Структуру</w:t>
      </w:r>
      <w:r>
        <w:t></w:t>
      </w:r>
      <w:r>
        <w:rPr>
          <w:rFonts w:hint="eastAsia"/>
        </w:rPr>
        <w:t>правовідносин</w:t>
      </w:r>
      <w:r>
        <w:t></w:t>
      </w:r>
      <w:r>
        <w:rPr>
          <w:rFonts w:hint="eastAsia"/>
        </w:rPr>
        <w:t>у</w:t>
      </w:r>
      <w:r>
        <w:t></w:t>
      </w:r>
      <w:r>
        <w:rPr>
          <w:rFonts w:hint="eastAsia"/>
        </w:rPr>
        <w:t>сфері</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rPr>
          <w:rFonts w:hint="eastAsia"/>
        </w:rPr>
        <w:t>становлять</w:t>
      </w:r>
      <w:r>
        <w:t></w:t>
      </w:r>
      <w:r>
        <w:t></w:t>
      </w:r>
      <w:r>
        <w:t></w:t>
      </w:r>
      <w:r>
        <w:t></w:t>
      </w:r>
      <w:r>
        <w:t></w:t>
      </w:r>
      <w:r>
        <w:rPr>
          <w:rFonts w:hint="eastAsia"/>
        </w:rPr>
        <w:t>суб’єкти</w:t>
      </w:r>
      <w:r>
        <w:t></w:t>
      </w:r>
      <w:r>
        <w:rPr>
          <w:rFonts w:hint="eastAsia"/>
        </w:rPr>
        <w:t>правовідносин</w:t>
      </w:r>
      <w:r>
        <w:t></w:t>
      </w:r>
      <w:r>
        <w:rPr>
          <w:rFonts w:hint="eastAsia"/>
        </w:rPr>
        <w:t>у</w:t>
      </w:r>
      <w:r>
        <w:t></w:t>
      </w:r>
      <w:r>
        <w:rPr>
          <w:rFonts w:hint="eastAsia"/>
        </w:rPr>
        <w:t>сфері</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t></w:t>
      </w:r>
      <w:r>
        <w:t></w:t>
      </w:r>
      <w:r>
        <w:t></w:t>
      </w:r>
      <w:r>
        <w:rPr>
          <w:rFonts w:hint="eastAsia"/>
        </w:rPr>
        <w:t>об’єкт</w:t>
      </w:r>
      <w:r>
        <w:t></w:t>
      </w:r>
      <w:r>
        <w:rPr>
          <w:rFonts w:hint="eastAsia"/>
        </w:rPr>
        <w:t>правовідносин</w:t>
      </w:r>
      <w:r>
        <w:t></w:t>
      </w:r>
      <w:r>
        <w:rPr>
          <w:rFonts w:hint="eastAsia"/>
        </w:rPr>
        <w:t>у</w:t>
      </w:r>
      <w:r>
        <w:t></w:t>
      </w:r>
      <w:r>
        <w:rPr>
          <w:rFonts w:hint="eastAsia"/>
        </w:rPr>
        <w:t>сфері</w:t>
      </w:r>
    </w:p>
    <w:p w:rsidR="00E83C91" w:rsidRDefault="00E83C91" w:rsidP="00E83C91">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t></w:t>
      </w:r>
      <w:r>
        <w:t></w:t>
      </w:r>
      <w:r>
        <w:t></w:t>
      </w:r>
      <w:r>
        <w:rPr>
          <w:rFonts w:hint="eastAsia"/>
        </w:rPr>
        <w:t>зміст</w:t>
      </w:r>
      <w:r>
        <w:t></w:t>
      </w:r>
      <w:r>
        <w:rPr>
          <w:rFonts w:hint="eastAsia"/>
        </w:rPr>
        <w:t>правовідносин</w:t>
      </w:r>
      <w:r>
        <w:t></w:t>
      </w:r>
      <w:r>
        <w:rPr>
          <w:rFonts w:hint="eastAsia"/>
        </w:rPr>
        <w:t>у</w:t>
      </w:r>
    </w:p>
    <w:p w:rsidR="00E83C91" w:rsidRDefault="00E83C91" w:rsidP="00E83C91">
      <w:r>
        <w:rPr>
          <w:rFonts w:hint="eastAsia"/>
        </w:rPr>
        <w:t>сфері</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t></w:t>
      </w:r>
      <w:r>
        <w:t></w:t>
      </w:r>
      <w:r>
        <w:t></w:t>
      </w:r>
      <w:r>
        <w:rPr>
          <w:rFonts w:hint="eastAsia"/>
        </w:rPr>
        <w:t>юридичні</w:t>
      </w:r>
      <w:r>
        <w:t></w:t>
      </w:r>
      <w:r>
        <w:rPr>
          <w:rFonts w:hint="eastAsia"/>
        </w:rPr>
        <w:t>факти</w:t>
      </w:r>
      <w:r>
        <w:t></w:t>
      </w:r>
    </w:p>
    <w:p w:rsidR="00E83C91" w:rsidRDefault="00E83C91" w:rsidP="00E83C91">
      <w:r>
        <w:rPr>
          <w:rFonts w:hint="eastAsia"/>
        </w:rPr>
        <w:t>що</w:t>
      </w:r>
      <w:r>
        <w:t></w:t>
      </w:r>
      <w:r>
        <w:rPr>
          <w:rFonts w:hint="eastAsia"/>
        </w:rPr>
        <w:t>обумовлюють</w:t>
      </w:r>
      <w:r>
        <w:t></w:t>
      </w:r>
      <w:r>
        <w:rPr>
          <w:rFonts w:hint="eastAsia"/>
        </w:rPr>
        <w:t>виникнення</w:t>
      </w:r>
      <w:r>
        <w:t></w:t>
      </w:r>
      <w:r>
        <w:t></w:t>
      </w:r>
      <w:r>
        <w:rPr>
          <w:rFonts w:hint="eastAsia"/>
        </w:rPr>
        <w:t>зміну</w:t>
      </w:r>
      <w:r>
        <w:t></w:t>
      </w:r>
      <w:r>
        <w:rPr>
          <w:rFonts w:hint="eastAsia"/>
        </w:rPr>
        <w:t>і</w:t>
      </w:r>
      <w:r>
        <w:t></w:t>
      </w:r>
      <w:r>
        <w:rPr>
          <w:rFonts w:hint="eastAsia"/>
        </w:rPr>
        <w:t>припинення</w:t>
      </w:r>
      <w:r>
        <w:t></w:t>
      </w:r>
      <w:r>
        <w:rPr>
          <w:rFonts w:hint="eastAsia"/>
        </w:rPr>
        <w:t>правовідносин</w:t>
      </w:r>
      <w:r>
        <w:t></w:t>
      </w:r>
      <w:r>
        <w:rPr>
          <w:rFonts w:hint="eastAsia"/>
        </w:rPr>
        <w:t>у</w:t>
      </w:r>
      <w:r>
        <w:t></w:t>
      </w:r>
      <w:r>
        <w:rPr>
          <w:rFonts w:hint="eastAsia"/>
        </w:rPr>
        <w:t>сфері</w:t>
      </w:r>
    </w:p>
    <w:p w:rsidR="00E83C91" w:rsidRDefault="00E83C91" w:rsidP="00E83C91">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p>
    <w:p w:rsidR="00E83C91" w:rsidRDefault="00E83C91" w:rsidP="00E83C91">
      <w:r>
        <w:t></w:t>
      </w:r>
      <w:r>
        <w:t></w:t>
      </w:r>
      <w:r>
        <w:t></w:t>
      </w:r>
    </w:p>
    <w:p w:rsidR="00E83C91" w:rsidRDefault="00E83C91" w:rsidP="00E83C91">
      <w:r>
        <w:t></w:t>
      </w:r>
      <w:r>
        <w:t></w:t>
      </w:r>
      <w:r>
        <w:t></w:t>
      </w:r>
      <w:r>
        <w:t></w:t>
      </w:r>
      <w:r>
        <w:rPr>
          <w:rFonts w:hint="eastAsia"/>
        </w:rPr>
        <w:t>Суб’єктами</w:t>
      </w:r>
      <w:r>
        <w:t></w:t>
      </w:r>
      <w:r>
        <w:rPr>
          <w:rFonts w:hint="eastAsia"/>
        </w:rPr>
        <w:t>правовідносин</w:t>
      </w:r>
      <w:r>
        <w:t></w:t>
      </w:r>
      <w:r>
        <w:rPr>
          <w:rFonts w:hint="eastAsia"/>
        </w:rPr>
        <w:t>у</w:t>
      </w:r>
      <w:r>
        <w:t></w:t>
      </w:r>
      <w:r>
        <w:rPr>
          <w:rFonts w:hint="eastAsia"/>
        </w:rPr>
        <w:t>сфері</w:t>
      </w:r>
      <w:r>
        <w:t></w:t>
      </w:r>
      <w:r>
        <w:rPr>
          <w:rFonts w:hint="eastAsia"/>
        </w:rPr>
        <w:t>кадрового</w:t>
      </w:r>
      <w:r>
        <w:t></w:t>
      </w:r>
      <w:r>
        <w:rPr>
          <w:rFonts w:hint="eastAsia"/>
        </w:rPr>
        <w:t>забезпечення</w:t>
      </w:r>
    </w:p>
    <w:p w:rsidR="00E83C91" w:rsidRDefault="00E83C91" w:rsidP="00E83C91">
      <w:r>
        <w:rPr>
          <w:rFonts w:hint="eastAsia"/>
        </w:rPr>
        <w:t>державної</w:t>
      </w:r>
      <w:r>
        <w:t></w:t>
      </w:r>
      <w:r>
        <w:rPr>
          <w:rFonts w:hint="eastAsia"/>
        </w:rPr>
        <w:t>служби</w:t>
      </w:r>
      <w:r>
        <w:t></w:t>
      </w:r>
      <w:r>
        <w:rPr>
          <w:rFonts w:hint="eastAsia"/>
        </w:rPr>
        <w:t>України</w:t>
      </w:r>
      <w:r>
        <w:t></w:t>
      </w:r>
      <w:r>
        <w:rPr>
          <w:rFonts w:hint="eastAsia"/>
        </w:rPr>
        <w:t>є</w:t>
      </w:r>
      <w:r>
        <w:t></w:t>
      </w:r>
      <w:r>
        <w:rPr>
          <w:rFonts w:hint="eastAsia"/>
        </w:rPr>
        <w:t>дві</w:t>
      </w:r>
      <w:r>
        <w:t></w:t>
      </w:r>
      <w:r>
        <w:rPr>
          <w:rFonts w:hint="eastAsia"/>
        </w:rPr>
        <w:t>групи</w:t>
      </w:r>
      <w:r>
        <w:t></w:t>
      </w:r>
      <w:r>
        <w:rPr>
          <w:rFonts w:hint="eastAsia"/>
        </w:rPr>
        <w:t>сторін</w:t>
      </w:r>
      <w:r>
        <w:t></w:t>
      </w:r>
      <w:r>
        <w:t></w:t>
      </w:r>
      <w:r>
        <w:rPr>
          <w:rFonts w:hint="eastAsia"/>
        </w:rPr>
        <w:t>одна</w:t>
      </w:r>
      <w:r>
        <w:t></w:t>
      </w:r>
      <w:r>
        <w:rPr>
          <w:rFonts w:hint="eastAsia"/>
        </w:rPr>
        <w:t>із</w:t>
      </w:r>
      <w:r>
        <w:t></w:t>
      </w:r>
      <w:r>
        <w:rPr>
          <w:rFonts w:hint="eastAsia"/>
        </w:rPr>
        <w:t>яких</w:t>
      </w:r>
      <w:r>
        <w:t></w:t>
      </w:r>
      <w:r>
        <w:t></w:t>
      </w:r>
      <w:r>
        <w:rPr>
          <w:rFonts w:hint="eastAsia"/>
        </w:rPr>
        <w:t>у</w:t>
      </w:r>
      <w:r>
        <w:t></w:t>
      </w:r>
      <w:r>
        <w:rPr>
          <w:rFonts w:hint="eastAsia"/>
        </w:rPr>
        <w:t>свою</w:t>
      </w:r>
      <w:r>
        <w:t></w:t>
      </w:r>
      <w:r>
        <w:rPr>
          <w:rFonts w:hint="eastAsia"/>
        </w:rPr>
        <w:t>чергу</w:t>
      </w:r>
      <w:r>
        <w:t></w:t>
      </w:r>
    </w:p>
    <w:p w:rsidR="00E83C91" w:rsidRDefault="00E83C91" w:rsidP="00E83C91">
      <w:r>
        <w:rPr>
          <w:rFonts w:hint="eastAsia"/>
        </w:rPr>
        <w:t>поділяється</w:t>
      </w:r>
      <w:r>
        <w:t></w:t>
      </w:r>
      <w:r>
        <w:rPr>
          <w:rFonts w:hint="eastAsia"/>
        </w:rPr>
        <w:t>на</w:t>
      </w:r>
      <w:r>
        <w:t></w:t>
      </w:r>
      <w:r>
        <w:rPr>
          <w:rFonts w:hint="eastAsia"/>
        </w:rPr>
        <w:t>такі</w:t>
      </w:r>
      <w:r>
        <w:t></w:t>
      </w:r>
      <w:r>
        <w:rPr>
          <w:rFonts w:hint="eastAsia"/>
        </w:rPr>
        <w:t>підгрупи</w:t>
      </w:r>
      <w:r>
        <w:t></w:t>
      </w:r>
      <w:r>
        <w:t></w:t>
      </w:r>
      <w:r>
        <w:t></w:t>
      </w:r>
      <w:r>
        <w:t></w:t>
      </w:r>
      <w:r>
        <w:t></w:t>
      </w:r>
      <w:r>
        <w:rPr>
          <w:rFonts w:hint="eastAsia"/>
        </w:rPr>
        <w:t>основні</w:t>
      </w:r>
      <w:r>
        <w:t></w:t>
      </w:r>
      <w:r>
        <w:rPr>
          <w:rFonts w:hint="eastAsia"/>
        </w:rPr>
        <w:t>суб’єкти</w:t>
      </w:r>
      <w:r>
        <w:t></w:t>
      </w:r>
      <w:r>
        <w:t></w:t>
      </w:r>
      <w:r>
        <w:rPr>
          <w:rFonts w:hint="eastAsia"/>
        </w:rPr>
        <w:t>а</w:t>
      </w:r>
      <w:r>
        <w:t></w:t>
      </w:r>
      <w:r>
        <w:t></w:t>
      </w:r>
      <w:r>
        <w:rPr>
          <w:rFonts w:hint="eastAsia"/>
        </w:rPr>
        <w:t>суб’єкти</w:t>
      </w:r>
      <w:r>
        <w:t></w:t>
      </w:r>
      <w:r>
        <w:t></w:t>
      </w:r>
      <w:r>
        <w:rPr>
          <w:rFonts w:hint="eastAsia"/>
        </w:rPr>
        <w:t>що</w:t>
      </w:r>
    </w:p>
    <w:p w:rsidR="00E83C91" w:rsidRDefault="00E83C91" w:rsidP="00E83C91">
      <w:r>
        <w:rPr>
          <w:rFonts w:hint="eastAsia"/>
        </w:rPr>
        <w:t>представляють</w:t>
      </w:r>
      <w:r>
        <w:t></w:t>
      </w:r>
      <w:r>
        <w:rPr>
          <w:rFonts w:hint="eastAsia"/>
        </w:rPr>
        <w:t>в</w:t>
      </w:r>
      <w:r>
        <w:t></w:t>
      </w:r>
      <w:r>
        <w:rPr>
          <w:rFonts w:hint="eastAsia"/>
        </w:rPr>
        <w:t>правовідносинах</w:t>
      </w:r>
      <w:r>
        <w:t></w:t>
      </w:r>
      <w:r>
        <w:rPr>
          <w:rFonts w:hint="eastAsia"/>
        </w:rPr>
        <w:t>у</w:t>
      </w:r>
      <w:r>
        <w:t></w:t>
      </w:r>
      <w:r>
        <w:rPr>
          <w:rFonts w:hint="eastAsia"/>
        </w:rPr>
        <w:t>сфері</w:t>
      </w:r>
      <w:r>
        <w:t></w:t>
      </w:r>
      <w:r>
        <w:rPr>
          <w:rFonts w:hint="eastAsia"/>
        </w:rPr>
        <w:t>кадрового</w:t>
      </w:r>
      <w:r>
        <w:t></w:t>
      </w:r>
      <w:r>
        <w:rPr>
          <w:rFonts w:hint="eastAsia"/>
        </w:rPr>
        <w:t>забезпечення</w:t>
      </w:r>
    </w:p>
    <w:p w:rsidR="00E83C91" w:rsidRDefault="00E83C91" w:rsidP="00E83C91">
      <w:r>
        <w:rPr>
          <w:rFonts w:hint="eastAsia"/>
        </w:rPr>
        <w:t>державної</w:t>
      </w:r>
      <w:r>
        <w:t></w:t>
      </w:r>
      <w:r>
        <w:rPr>
          <w:rFonts w:hint="eastAsia"/>
        </w:rPr>
        <w:t>служби</w:t>
      </w:r>
      <w:r>
        <w:t></w:t>
      </w:r>
      <w:r>
        <w:rPr>
          <w:rFonts w:hint="eastAsia"/>
        </w:rPr>
        <w:t>України</w:t>
      </w:r>
      <w:r>
        <w:t></w:t>
      </w:r>
      <w:r>
        <w:rPr>
          <w:rFonts w:hint="eastAsia"/>
        </w:rPr>
        <w:t>державу</w:t>
      </w:r>
      <w:r>
        <w:t></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місцевого</w:t>
      </w:r>
    </w:p>
    <w:p w:rsidR="00E83C91" w:rsidRDefault="00E83C91" w:rsidP="00E83C91">
      <w:r>
        <w:rPr>
          <w:rFonts w:hint="eastAsia"/>
        </w:rPr>
        <w:t>самоврядування</w:t>
      </w:r>
      <w:r>
        <w:t></w:t>
      </w:r>
      <w:r>
        <w:t></w:t>
      </w:r>
      <w:r>
        <w:rPr>
          <w:rFonts w:hint="eastAsia"/>
        </w:rPr>
        <w:t>у</w:t>
      </w:r>
      <w:r>
        <w:t></w:t>
      </w:r>
      <w:r>
        <w:rPr>
          <w:rFonts w:hint="eastAsia"/>
        </w:rPr>
        <w:t>яких</w:t>
      </w:r>
      <w:r>
        <w:t></w:t>
      </w:r>
      <w:r>
        <w:rPr>
          <w:rFonts w:hint="eastAsia"/>
        </w:rPr>
        <w:t>наявна</w:t>
      </w:r>
      <w:r>
        <w:t></w:t>
      </w:r>
      <w:r>
        <w:rPr>
          <w:rFonts w:hint="eastAsia"/>
        </w:rPr>
        <w:t>вакантна</w:t>
      </w:r>
      <w:r>
        <w:t></w:t>
      </w:r>
      <w:r>
        <w:rPr>
          <w:rFonts w:hint="eastAsia"/>
        </w:rPr>
        <w:t>посада</w:t>
      </w:r>
      <w:r>
        <w:t></w:t>
      </w:r>
      <w:r>
        <w:rPr>
          <w:rFonts w:hint="eastAsia"/>
        </w:rPr>
        <w:t>державної</w:t>
      </w:r>
      <w:r>
        <w:t></w:t>
      </w:r>
      <w:r>
        <w:rPr>
          <w:rFonts w:hint="eastAsia"/>
        </w:rPr>
        <w:t>служби</w:t>
      </w:r>
      <w:r>
        <w:t></w:t>
      </w:r>
    </w:p>
    <w:p w:rsidR="00E83C91" w:rsidRDefault="00E83C91" w:rsidP="00E83C91">
      <w:r>
        <w:rPr>
          <w:rFonts w:hint="eastAsia"/>
        </w:rPr>
        <w:t>Національне</w:t>
      </w:r>
      <w:r>
        <w:t></w:t>
      </w:r>
      <w:r>
        <w:rPr>
          <w:rFonts w:hint="eastAsia"/>
        </w:rPr>
        <w:t>агентство</w:t>
      </w:r>
      <w:r>
        <w:t></w:t>
      </w:r>
      <w:r>
        <w:rPr>
          <w:rFonts w:hint="eastAsia"/>
        </w:rPr>
        <w:t>України</w:t>
      </w:r>
      <w:r>
        <w:t></w:t>
      </w:r>
      <w:r>
        <w:rPr>
          <w:rFonts w:hint="eastAsia"/>
        </w:rPr>
        <w:t>з</w:t>
      </w:r>
      <w:r>
        <w:t></w:t>
      </w:r>
      <w:r>
        <w:rPr>
          <w:rFonts w:hint="eastAsia"/>
        </w:rPr>
        <w:t>питань</w:t>
      </w:r>
      <w:r>
        <w:t></w:t>
      </w:r>
      <w:r>
        <w:rPr>
          <w:rFonts w:hint="eastAsia"/>
        </w:rPr>
        <w:t>державної</w:t>
      </w:r>
      <w:r>
        <w:t></w:t>
      </w:r>
      <w:r>
        <w:rPr>
          <w:rFonts w:hint="eastAsia"/>
        </w:rPr>
        <w:t>служби</w:t>
      </w:r>
      <w:r>
        <w:t></w:t>
      </w:r>
      <w:r>
        <w:t></w:t>
      </w:r>
      <w:r>
        <w:rPr>
          <w:rFonts w:hint="eastAsia"/>
        </w:rPr>
        <w:t>б</w:t>
      </w:r>
      <w:r>
        <w:t></w:t>
      </w:r>
      <w:r>
        <w:t></w:t>
      </w:r>
      <w:r>
        <w:rPr>
          <w:rFonts w:hint="eastAsia"/>
        </w:rPr>
        <w:t>суб’єкти</w:t>
      </w:r>
      <w:r>
        <w:t></w:t>
      </w:r>
    </w:p>
    <w:p w:rsidR="00E83C91" w:rsidRDefault="00E83C91" w:rsidP="00E83C91">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правовідносинах</w:t>
      </w:r>
      <w:r>
        <w:t></w:t>
      </w:r>
      <w:r>
        <w:rPr>
          <w:rFonts w:hint="eastAsia"/>
        </w:rPr>
        <w:t>у</w:t>
      </w:r>
      <w:r>
        <w:t></w:t>
      </w:r>
      <w:r>
        <w:rPr>
          <w:rFonts w:hint="eastAsia"/>
        </w:rPr>
        <w:t>сфері</w:t>
      </w:r>
      <w:r>
        <w:t></w:t>
      </w:r>
      <w:r>
        <w:rPr>
          <w:rFonts w:hint="eastAsia"/>
        </w:rPr>
        <w:t>кадрового</w:t>
      </w:r>
      <w:r>
        <w:t></w:t>
      </w:r>
      <w:r>
        <w:rPr>
          <w:rFonts w:hint="eastAsia"/>
        </w:rPr>
        <w:t>забезпечення</w:t>
      </w:r>
    </w:p>
    <w:p w:rsidR="00E83C91" w:rsidRDefault="00E83C91" w:rsidP="00E83C91">
      <w:r>
        <w:rPr>
          <w:rFonts w:hint="eastAsia"/>
        </w:rPr>
        <w:t>державної</w:t>
      </w:r>
      <w:r>
        <w:t></w:t>
      </w:r>
      <w:r>
        <w:rPr>
          <w:rFonts w:hint="eastAsia"/>
        </w:rPr>
        <w:t>служби</w:t>
      </w:r>
      <w:r>
        <w:t></w:t>
      </w:r>
      <w:r>
        <w:rPr>
          <w:rFonts w:hint="eastAsia"/>
        </w:rPr>
        <w:t>України</w:t>
      </w:r>
      <w:r>
        <w:t></w:t>
      </w:r>
      <w:r>
        <w:t></w:t>
      </w:r>
      <w:r>
        <w:rPr>
          <w:rFonts w:hint="eastAsia"/>
        </w:rPr>
        <w:t>представляючи</w:t>
      </w:r>
      <w:r>
        <w:t></w:t>
      </w:r>
      <w:r>
        <w:rPr>
          <w:rFonts w:hint="eastAsia"/>
        </w:rPr>
        <w:t>власні</w:t>
      </w:r>
      <w:r>
        <w:t></w:t>
      </w:r>
      <w:r>
        <w:rPr>
          <w:rFonts w:hint="eastAsia"/>
        </w:rPr>
        <w:t>інтереси</w:t>
      </w:r>
      <w:r>
        <w:t></w:t>
      </w:r>
      <w:r>
        <w:t></w:t>
      </w:r>
      <w:r>
        <w:rPr>
          <w:rFonts w:hint="eastAsia"/>
        </w:rPr>
        <w:t>особи</w:t>
      </w:r>
      <w:r>
        <w:t></w:t>
      </w:r>
      <w:r>
        <w:t></w:t>
      </w:r>
      <w:r>
        <w:rPr>
          <w:rFonts w:hint="eastAsia"/>
        </w:rPr>
        <w:t>які</w:t>
      </w:r>
    </w:p>
    <w:p w:rsidR="00E83C91" w:rsidRDefault="00E83C91" w:rsidP="00E83C91">
      <w:r>
        <w:rPr>
          <w:rFonts w:hint="eastAsia"/>
        </w:rPr>
        <w:t>претендують</w:t>
      </w:r>
      <w:r>
        <w:t></w:t>
      </w:r>
      <w:r>
        <w:rPr>
          <w:rFonts w:hint="eastAsia"/>
        </w:rPr>
        <w:t>на</w:t>
      </w:r>
      <w:r>
        <w:t></w:t>
      </w:r>
      <w:r>
        <w:rPr>
          <w:rFonts w:hint="eastAsia"/>
        </w:rPr>
        <w:t>вступ</w:t>
      </w:r>
      <w:r>
        <w:t></w:t>
      </w:r>
      <w:r>
        <w:rPr>
          <w:rFonts w:hint="eastAsia"/>
        </w:rPr>
        <w:t>на</w:t>
      </w:r>
      <w:r>
        <w:t></w:t>
      </w:r>
      <w:r>
        <w:rPr>
          <w:rFonts w:hint="eastAsia"/>
        </w:rPr>
        <w:t>державну</w:t>
      </w:r>
      <w:r>
        <w:t></w:t>
      </w:r>
      <w:r>
        <w:rPr>
          <w:rFonts w:hint="eastAsia"/>
        </w:rPr>
        <w:t>службу</w:t>
      </w:r>
      <w:r>
        <w:t></w:t>
      </w:r>
      <w:r>
        <w:t></w:t>
      </w:r>
      <w:r>
        <w:rPr>
          <w:rFonts w:hint="eastAsia"/>
        </w:rPr>
        <w:t>державні</w:t>
      </w:r>
      <w:r>
        <w:t></w:t>
      </w:r>
      <w:r>
        <w:rPr>
          <w:rFonts w:hint="eastAsia"/>
        </w:rPr>
        <w:t>службовці</w:t>
      </w:r>
      <w:r>
        <w:t></w:t>
      </w:r>
      <w:r>
        <w:t></w:t>
      </w:r>
      <w:r>
        <w:rPr>
          <w:rFonts w:hint="eastAsia"/>
        </w:rPr>
        <w:t>які</w:t>
      </w:r>
    </w:p>
    <w:p w:rsidR="00E83C91" w:rsidRDefault="00E83C91" w:rsidP="00E83C91">
      <w:r>
        <w:rPr>
          <w:rFonts w:hint="eastAsia"/>
        </w:rPr>
        <w:t>претендують</w:t>
      </w:r>
      <w:r>
        <w:t></w:t>
      </w:r>
      <w:r>
        <w:rPr>
          <w:rFonts w:hint="eastAsia"/>
        </w:rPr>
        <w:t>на</w:t>
      </w:r>
      <w:r>
        <w:t></w:t>
      </w:r>
      <w:r>
        <w:rPr>
          <w:rFonts w:hint="eastAsia"/>
        </w:rPr>
        <w:t>підвищення</w:t>
      </w:r>
      <w:r>
        <w:t></w:t>
      </w:r>
      <w:r>
        <w:rPr>
          <w:rFonts w:hint="eastAsia"/>
        </w:rPr>
        <w:t>рівня</w:t>
      </w:r>
      <w:r>
        <w:t></w:t>
      </w:r>
      <w:r>
        <w:rPr>
          <w:rFonts w:hint="eastAsia"/>
        </w:rPr>
        <w:t>професійної</w:t>
      </w:r>
      <w:r>
        <w:t></w:t>
      </w:r>
      <w:r>
        <w:rPr>
          <w:rFonts w:hint="eastAsia"/>
        </w:rPr>
        <w:t>компетентності</w:t>
      </w:r>
      <w:r>
        <w:t></w:t>
      </w:r>
      <w:r>
        <w:t></w:t>
      </w:r>
      <w:r>
        <w:t></w:t>
      </w:r>
      <w:r>
        <w:t></w:t>
      </w:r>
    </w:p>
    <w:p w:rsidR="00E83C91" w:rsidRDefault="00E83C91" w:rsidP="00E83C91">
      <w:r>
        <w:rPr>
          <w:rFonts w:hint="eastAsia"/>
        </w:rPr>
        <w:t>факультативні</w:t>
      </w:r>
      <w:r>
        <w:t></w:t>
      </w:r>
      <w:r>
        <w:rPr>
          <w:rFonts w:hint="eastAsia"/>
        </w:rPr>
        <w:t>суб’єкти</w:t>
      </w:r>
      <w:r>
        <w:t></w:t>
      </w:r>
      <w:r>
        <w:t></w:t>
      </w:r>
      <w:r>
        <w:rPr>
          <w:rFonts w:hint="eastAsia"/>
        </w:rPr>
        <w:t>а</w:t>
      </w:r>
      <w:r>
        <w:t></w:t>
      </w:r>
      <w:r>
        <w:t></w:t>
      </w:r>
      <w:r>
        <w:rPr>
          <w:rFonts w:hint="eastAsia"/>
        </w:rPr>
        <w:t>суб’єкти</w:t>
      </w:r>
      <w:r>
        <w:t></w:t>
      </w:r>
      <w:r>
        <w:t></w:t>
      </w:r>
      <w:r>
        <w:rPr>
          <w:rFonts w:hint="eastAsia"/>
        </w:rPr>
        <w:t>які</w:t>
      </w:r>
      <w:r>
        <w:t></w:t>
      </w:r>
      <w:r>
        <w:rPr>
          <w:rFonts w:hint="eastAsia"/>
        </w:rPr>
        <w:t>беруть</w:t>
      </w:r>
      <w:r>
        <w:t></w:t>
      </w:r>
      <w:r>
        <w:rPr>
          <w:rFonts w:hint="eastAsia"/>
        </w:rPr>
        <w:t>участь</w:t>
      </w:r>
      <w:r>
        <w:t></w:t>
      </w:r>
      <w:r>
        <w:rPr>
          <w:rFonts w:hint="eastAsia"/>
        </w:rPr>
        <w:t>в</w:t>
      </w:r>
      <w:r>
        <w:t></w:t>
      </w:r>
      <w:r>
        <w:rPr>
          <w:rFonts w:hint="eastAsia"/>
        </w:rPr>
        <w:t>правовідносинах</w:t>
      </w:r>
      <w:r>
        <w:t></w:t>
      </w:r>
      <w:r>
        <w:rPr>
          <w:rFonts w:hint="eastAsia"/>
        </w:rPr>
        <w:t>у</w:t>
      </w:r>
    </w:p>
    <w:p w:rsidR="00E83C91" w:rsidRDefault="00E83C91" w:rsidP="00E83C91">
      <w:r>
        <w:rPr>
          <w:rFonts w:hint="eastAsia"/>
        </w:rPr>
        <w:t>сфері</w:t>
      </w:r>
      <w:r>
        <w:t></w:t>
      </w:r>
      <w:r>
        <w:rPr>
          <w:rFonts w:hint="eastAsia"/>
        </w:rPr>
        <w:t>кадрового</w:t>
      </w:r>
      <w:r>
        <w:t></w:t>
      </w:r>
      <w:r>
        <w:rPr>
          <w:rFonts w:hint="eastAsia"/>
        </w:rPr>
        <w:t>забезпечення</w:t>
      </w:r>
      <w:r>
        <w:t></w:t>
      </w:r>
      <w:r>
        <w:rPr>
          <w:rFonts w:hint="eastAsia"/>
        </w:rPr>
        <w:t>лише</w:t>
      </w:r>
      <w:r>
        <w:t></w:t>
      </w:r>
      <w:r>
        <w:rPr>
          <w:rFonts w:hint="eastAsia"/>
        </w:rPr>
        <w:t>у</w:t>
      </w:r>
      <w:r>
        <w:t></w:t>
      </w:r>
      <w:r>
        <w:rPr>
          <w:rFonts w:hint="eastAsia"/>
        </w:rPr>
        <w:t>незначній</w:t>
      </w:r>
      <w:r>
        <w:t></w:t>
      </w:r>
      <w:r>
        <w:rPr>
          <w:rFonts w:hint="eastAsia"/>
        </w:rPr>
        <w:t>мірі</w:t>
      </w:r>
      <w:r>
        <w:t></w:t>
      </w:r>
      <w:r>
        <w:t></w:t>
      </w:r>
      <w:r>
        <w:rPr>
          <w:rFonts w:hint="eastAsia"/>
        </w:rPr>
        <w:t>сприяючи</w:t>
      </w:r>
    </w:p>
    <w:p w:rsidR="00E83C91" w:rsidRDefault="00E83C91" w:rsidP="00E83C91">
      <w:r>
        <w:rPr>
          <w:rFonts w:hint="eastAsia"/>
        </w:rPr>
        <w:t>функціонуванню</w:t>
      </w:r>
      <w:r>
        <w:t></w:t>
      </w:r>
      <w:r>
        <w:rPr>
          <w:rFonts w:hint="eastAsia"/>
        </w:rPr>
        <w:t>їх</w:t>
      </w:r>
      <w:r>
        <w:t></w:t>
      </w:r>
      <w:r>
        <w:rPr>
          <w:rFonts w:hint="eastAsia"/>
        </w:rPr>
        <w:t>окремих</w:t>
      </w:r>
      <w:r>
        <w:t></w:t>
      </w:r>
      <w:r>
        <w:rPr>
          <w:rFonts w:hint="eastAsia"/>
        </w:rPr>
        <w:t>елементів</w:t>
      </w:r>
      <w:r>
        <w:t></w:t>
      </w:r>
      <w:r>
        <w:t></w:t>
      </w:r>
      <w:r>
        <w:rPr>
          <w:rFonts w:hint="eastAsia"/>
        </w:rPr>
        <w:t>Національна</w:t>
      </w:r>
      <w:r>
        <w:t></w:t>
      </w:r>
      <w:r>
        <w:rPr>
          <w:rFonts w:hint="eastAsia"/>
        </w:rPr>
        <w:t>академія</w:t>
      </w:r>
      <w:r>
        <w:t></w:t>
      </w:r>
      <w:r>
        <w:rPr>
          <w:rFonts w:hint="eastAsia"/>
        </w:rPr>
        <w:t>державного</w:t>
      </w:r>
    </w:p>
    <w:p w:rsidR="00E83C91" w:rsidRDefault="00E83C91" w:rsidP="00E83C91">
      <w:r>
        <w:rPr>
          <w:rFonts w:hint="eastAsia"/>
        </w:rPr>
        <w:t>управління</w:t>
      </w:r>
      <w:r>
        <w:t></w:t>
      </w:r>
      <w:r>
        <w:rPr>
          <w:rFonts w:hint="eastAsia"/>
        </w:rPr>
        <w:t>при</w:t>
      </w:r>
      <w:r>
        <w:t></w:t>
      </w:r>
      <w:r>
        <w:rPr>
          <w:rFonts w:hint="eastAsia"/>
        </w:rPr>
        <w:t>Президентові</w:t>
      </w:r>
      <w:r>
        <w:t></w:t>
      </w:r>
      <w:r>
        <w:rPr>
          <w:rFonts w:hint="eastAsia"/>
        </w:rPr>
        <w:t>України</w:t>
      </w:r>
      <w:r>
        <w:t></w:t>
      </w:r>
      <w:r>
        <w:rPr>
          <w:rFonts w:hint="eastAsia"/>
        </w:rPr>
        <w:t>як</w:t>
      </w:r>
      <w:r>
        <w:t></w:t>
      </w:r>
      <w:r>
        <w:rPr>
          <w:rFonts w:hint="eastAsia"/>
        </w:rPr>
        <w:t>вищий</w:t>
      </w:r>
      <w:r>
        <w:t></w:t>
      </w:r>
      <w:r>
        <w:rPr>
          <w:rFonts w:hint="eastAsia"/>
        </w:rPr>
        <w:t>навчальний</w:t>
      </w:r>
      <w:r>
        <w:t></w:t>
      </w:r>
      <w:r>
        <w:rPr>
          <w:rFonts w:hint="eastAsia"/>
        </w:rPr>
        <w:t>заклад</w:t>
      </w:r>
      <w:r>
        <w:t></w:t>
      </w:r>
      <w:r>
        <w:rPr>
          <w:rFonts w:hint="eastAsia"/>
        </w:rPr>
        <w:t>з</w:t>
      </w:r>
    </w:p>
    <w:p w:rsidR="00E83C91" w:rsidRDefault="00E83C91" w:rsidP="00E83C91">
      <w:r>
        <w:rPr>
          <w:rFonts w:hint="eastAsia"/>
        </w:rPr>
        <w:t>особливими</w:t>
      </w:r>
      <w:r>
        <w:t></w:t>
      </w:r>
      <w:r>
        <w:rPr>
          <w:rFonts w:hint="eastAsia"/>
        </w:rPr>
        <w:t>умовами</w:t>
      </w:r>
      <w:r>
        <w:t></w:t>
      </w:r>
      <w:r>
        <w:rPr>
          <w:rFonts w:hint="eastAsia"/>
        </w:rPr>
        <w:t>навчання</w:t>
      </w:r>
      <w:r>
        <w:t></w:t>
      </w:r>
      <w:r>
        <w:t></w:t>
      </w:r>
      <w:r>
        <w:rPr>
          <w:rFonts w:hint="eastAsia"/>
        </w:rPr>
        <w:t>що</w:t>
      </w:r>
      <w:r>
        <w:t></w:t>
      </w:r>
      <w:r>
        <w:rPr>
          <w:rFonts w:hint="eastAsia"/>
        </w:rPr>
        <w:t>здійснює</w:t>
      </w:r>
      <w:r>
        <w:t></w:t>
      </w:r>
      <w:r>
        <w:rPr>
          <w:rFonts w:hint="eastAsia"/>
        </w:rPr>
        <w:t>науково</w:t>
      </w:r>
      <w:r>
        <w:t></w:t>
      </w:r>
      <w:r>
        <w:rPr>
          <w:rFonts w:hint="eastAsia"/>
        </w:rPr>
        <w:t>методичне</w:t>
      </w:r>
    </w:p>
    <w:p w:rsidR="00E83C91" w:rsidRDefault="00E83C91" w:rsidP="00E83C91">
      <w:r>
        <w:rPr>
          <w:rFonts w:hint="eastAsia"/>
        </w:rPr>
        <w:t>забезпечення</w:t>
      </w:r>
      <w:r>
        <w:t></w:t>
      </w:r>
      <w:r>
        <w:rPr>
          <w:rFonts w:hint="eastAsia"/>
        </w:rPr>
        <w:t>діяльності</w:t>
      </w:r>
      <w:r>
        <w:t></w:t>
      </w:r>
      <w:r>
        <w:rPr>
          <w:rFonts w:hint="eastAsia"/>
        </w:rPr>
        <w:t>системи</w:t>
      </w:r>
      <w:r>
        <w:t></w:t>
      </w:r>
      <w:r>
        <w:rPr>
          <w:rFonts w:hint="eastAsia"/>
        </w:rPr>
        <w:t>підготовки</w:t>
      </w:r>
      <w:r>
        <w:t></w:t>
      </w:r>
      <w:r>
        <w:t></w:t>
      </w:r>
      <w:r>
        <w:rPr>
          <w:rFonts w:hint="eastAsia"/>
        </w:rPr>
        <w:t>перепідготовки</w:t>
      </w:r>
      <w:r>
        <w:t></w:t>
      </w:r>
      <w:r>
        <w:t></w:t>
      </w:r>
      <w:r>
        <w:rPr>
          <w:rFonts w:hint="eastAsia"/>
        </w:rPr>
        <w:t>спеціалізації</w:t>
      </w:r>
    </w:p>
    <w:p w:rsidR="00E83C91" w:rsidRDefault="00E83C91" w:rsidP="00E83C91">
      <w:r>
        <w:rPr>
          <w:rFonts w:hint="eastAsia"/>
        </w:rPr>
        <w:t>та</w:t>
      </w:r>
      <w:r>
        <w:t></w:t>
      </w:r>
      <w:r>
        <w:rPr>
          <w:rFonts w:hint="eastAsia"/>
        </w:rPr>
        <w:t>підвищення</w:t>
      </w:r>
      <w:r>
        <w:t></w:t>
      </w:r>
      <w:r>
        <w:rPr>
          <w:rFonts w:hint="eastAsia"/>
        </w:rPr>
        <w:t>кваліфікації</w:t>
      </w:r>
      <w:r>
        <w:t></w:t>
      </w:r>
      <w:r>
        <w:rPr>
          <w:rFonts w:hint="eastAsia"/>
        </w:rPr>
        <w:t>державних</w:t>
      </w:r>
      <w:r>
        <w:t></w:t>
      </w:r>
      <w:r>
        <w:rPr>
          <w:rFonts w:hint="eastAsia"/>
        </w:rPr>
        <w:t>служб</w:t>
      </w:r>
      <w:r>
        <w:t></w:t>
      </w:r>
      <w:r>
        <w:t></w:t>
      </w:r>
      <w:r>
        <w:rPr>
          <w:rFonts w:hint="eastAsia"/>
        </w:rPr>
        <w:t>інші</w:t>
      </w:r>
      <w:r>
        <w:t></w:t>
      </w:r>
      <w:r>
        <w:rPr>
          <w:rFonts w:hint="eastAsia"/>
        </w:rPr>
        <w:t>вищі</w:t>
      </w:r>
      <w:r>
        <w:t></w:t>
      </w:r>
      <w:r>
        <w:rPr>
          <w:rFonts w:hint="eastAsia"/>
        </w:rPr>
        <w:t>навчальні</w:t>
      </w:r>
      <w:r>
        <w:t></w:t>
      </w:r>
      <w:r>
        <w:rPr>
          <w:rFonts w:hint="eastAsia"/>
        </w:rPr>
        <w:t>заклади</w:t>
      </w:r>
      <w:r>
        <w:t></w:t>
      </w:r>
    </w:p>
    <w:p w:rsidR="00E83C91" w:rsidRDefault="00E83C91" w:rsidP="00E83C91">
      <w:r>
        <w:rPr>
          <w:rFonts w:hint="eastAsia"/>
        </w:rPr>
        <w:t>які</w:t>
      </w:r>
      <w:r>
        <w:t></w:t>
      </w:r>
      <w:r>
        <w:rPr>
          <w:rFonts w:hint="eastAsia"/>
        </w:rPr>
        <w:t>здійснюють</w:t>
      </w:r>
      <w:r>
        <w:t></w:t>
      </w:r>
      <w:r>
        <w:rPr>
          <w:rFonts w:hint="eastAsia"/>
        </w:rPr>
        <w:t>підготовку</w:t>
      </w:r>
      <w:r>
        <w:t></w:t>
      </w:r>
      <w:r>
        <w:rPr>
          <w:rFonts w:hint="eastAsia"/>
        </w:rPr>
        <w:t>магістрів</w:t>
      </w:r>
      <w:r>
        <w:t></w:t>
      </w:r>
      <w:r>
        <w:rPr>
          <w:rFonts w:hint="eastAsia"/>
        </w:rPr>
        <w:t>за</w:t>
      </w:r>
      <w:r>
        <w:t></w:t>
      </w:r>
      <w:r>
        <w:rPr>
          <w:rFonts w:hint="eastAsia"/>
        </w:rPr>
        <w:t>спеціальністю</w:t>
      </w:r>
      <w:r>
        <w:t></w:t>
      </w:r>
      <w:r>
        <w:t></w:t>
      </w:r>
      <w:r>
        <w:rPr>
          <w:rFonts w:hint="eastAsia"/>
        </w:rPr>
        <w:t>Публічне</w:t>
      </w:r>
    </w:p>
    <w:p w:rsidR="00E83C91" w:rsidRDefault="00E83C91" w:rsidP="00E83C91">
      <w:r>
        <w:rPr>
          <w:rFonts w:hint="eastAsia"/>
        </w:rPr>
        <w:t>управління</w:t>
      </w:r>
      <w:r>
        <w:t></w:t>
      </w:r>
      <w:r>
        <w:rPr>
          <w:rFonts w:hint="eastAsia"/>
        </w:rPr>
        <w:t>та</w:t>
      </w:r>
      <w:r>
        <w:t></w:t>
      </w:r>
      <w:r>
        <w:rPr>
          <w:rFonts w:hint="eastAsia"/>
        </w:rPr>
        <w:t>адміністрування</w:t>
      </w:r>
      <w:r>
        <w:t></w:t>
      </w:r>
      <w:r>
        <w:t></w:t>
      </w:r>
      <w:r>
        <w:rPr>
          <w:rFonts w:hint="eastAsia"/>
        </w:rPr>
        <w:t>галузі</w:t>
      </w:r>
      <w:r>
        <w:t></w:t>
      </w:r>
      <w:r>
        <w:rPr>
          <w:rFonts w:hint="eastAsia"/>
        </w:rPr>
        <w:t>знань</w:t>
      </w:r>
      <w:r>
        <w:t></w:t>
      </w:r>
      <w:r>
        <w:t></w:t>
      </w:r>
      <w:r>
        <w:rPr>
          <w:rFonts w:hint="eastAsia"/>
        </w:rPr>
        <w:t>Публічне</w:t>
      </w:r>
      <w:r>
        <w:t></w:t>
      </w:r>
      <w:r>
        <w:rPr>
          <w:rFonts w:hint="eastAsia"/>
        </w:rPr>
        <w:t>управління</w:t>
      </w:r>
      <w:r>
        <w:t></w:t>
      </w:r>
      <w:r>
        <w:rPr>
          <w:rFonts w:hint="eastAsia"/>
        </w:rPr>
        <w:t>та</w:t>
      </w:r>
    </w:p>
    <w:p w:rsidR="00E83C91" w:rsidRDefault="00E83C91" w:rsidP="00E83C91">
      <w:r>
        <w:rPr>
          <w:rFonts w:hint="eastAsia"/>
        </w:rPr>
        <w:t>адміністрування</w:t>
      </w:r>
      <w:r>
        <w:t></w:t>
      </w:r>
      <w:r>
        <w:t></w:t>
      </w:r>
      <w:r>
        <w:t></w:t>
      </w:r>
      <w:r>
        <w:rPr>
          <w:rFonts w:hint="eastAsia"/>
        </w:rPr>
        <w:t>центри</w:t>
      </w:r>
      <w:r>
        <w:t></w:t>
      </w:r>
      <w:r>
        <w:rPr>
          <w:rFonts w:hint="eastAsia"/>
        </w:rPr>
        <w:t>перепідготовки</w:t>
      </w:r>
      <w:r>
        <w:t></w:t>
      </w:r>
      <w:r>
        <w:rPr>
          <w:rFonts w:hint="eastAsia"/>
        </w:rPr>
        <w:t>та</w:t>
      </w:r>
      <w:r>
        <w:t></w:t>
      </w:r>
      <w:r>
        <w:rPr>
          <w:rFonts w:hint="eastAsia"/>
        </w:rPr>
        <w:t>підвищення</w:t>
      </w:r>
      <w:r>
        <w:t></w:t>
      </w:r>
      <w:r>
        <w:rPr>
          <w:rFonts w:hint="eastAsia"/>
        </w:rPr>
        <w:t>кваліфікації</w:t>
      </w:r>
    </w:p>
    <w:p w:rsidR="00E83C91" w:rsidRDefault="00E83C91" w:rsidP="00E83C91">
      <w:r>
        <w:rPr>
          <w:rFonts w:hint="eastAsia"/>
        </w:rPr>
        <w:t>працівників</w:t>
      </w:r>
      <w:r>
        <w:t></w:t>
      </w:r>
      <w:r>
        <w:rPr>
          <w:rFonts w:hint="eastAsia"/>
        </w:rPr>
        <w:t>органів</w:t>
      </w:r>
      <w:r>
        <w:t></w:t>
      </w:r>
      <w:r>
        <w:rPr>
          <w:rFonts w:hint="eastAsia"/>
        </w:rPr>
        <w:t>державної</w:t>
      </w:r>
      <w:r>
        <w:t></w:t>
      </w:r>
      <w:r>
        <w:rPr>
          <w:rFonts w:hint="eastAsia"/>
        </w:rPr>
        <w:t>влади</w:t>
      </w:r>
      <w:r>
        <w:t></w:t>
      </w:r>
      <w:r>
        <w:t></w:t>
      </w:r>
      <w:r>
        <w:rPr>
          <w:rFonts w:hint="eastAsia"/>
        </w:rPr>
        <w:t>органів</w:t>
      </w:r>
      <w:r>
        <w:t></w:t>
      </w:r>
      <w:r>
        <w:rPr>
          <w:rFonts w:hint="eastAsia"/>
        </w:rPr>
        <w:t>місцевого</w:t>
      </w:r>
      <w:r>
        <w:t></w:t>
      </w:r>
      <w:r>
        <w:rPr>
          <w:rFonts w:hint="eastAsia"/>
        </w:rPr>
        <w:t>самоврядування</w:t>
      </w:r>
      <w:r>
        <w:t></w:t>
      </w:r>
    </w:p>
    <w:p w:rsidR="00E83C91" w:rsidRDefault="00E83C91" w:rsidP="00E83C91">
      <w:r>
        <w:rPr>
          <w:rFonts w:hint="eastAsia"/>
        </w:rPr>
        <w:t>державних</w:t>
      </w:r>
      <w:r>
        <w:t></w:t>
      </w:r>
      <w:r>
        <w:rPr>
          <w:rFonts w:hint="eastAsia"/>
        </w:rPr>
        <w:t>підприємств</w:t>
      </w:r>
      <w:r>
        <w:t></w:t>
      </w:r>
      <w:r>
        <w:t></w:t>
      </w:r>
      <w:r>
        <w:rPr>
          <w:rFonts w:hint="eastAsia"/>
        </w:rPr>
        <w:t>установ</w:t>
      </w:r>
      <w:r>
        <w:t></w:t>
      </w:r>
      <w:r>
        <w:rPr>
          <w:rFonts w:hint="eastAsia"/>
        </w:rPr>
        <w:t>і</w:t>
      </w:r>
      <w:r>
        <w:t></w:t>
      </w:r>
      <w:r>
        <w:rPr>
          <w:rFonts w:hint="eastAsia"/>
        </w:rPr>
        <w:t>організацій</w:t>
      </w:r>
      <w:r>
        <w:t></w:t>
      </w:r>
      <w:r>
        <w:t></w:t>
      </w:r>
      <w:r>
        <w:rPr>
          <w:rFonts w:hint="eastAsia"/>
        </w:rPr>
        <w:t>б</w:t>
      </w:r>
      <w:r>
        <w:t></w:t>
      </w:r>
      <w:r>
        <w:t></w:t>
      </w:r>
      <w:r>
        <w:rPr>
          <w:rFonts w:hint="eastAsia"/>
        </w:rPr>
        <w:t>заклади</w:t>
      </w:r>
      <w:r>
        <w:t></w:t>
      </w:r>
      <w:r>
        <w:rPr>
          <w:rFonts w:hint="eastAsia"/>
        </w:rPr>
        <w:t>післядипломної</w:t>
      </w:r>
    </w:p>
    <w:p w:rsidR="00E83C91" w:rsidRDefault="00E83C91" w:rsidP="00E83C91">
      <w:r>
        <w:rPr>
          <w:rFonts w:hint="eastAsia"/>
        </w:rPr>
        <w:t>освіти</w:t>
      </w:r>
      <w:r>
        <w:t></w:t>
      </w:r>
    </w:p>
    <w:p w:rsidR="00E83C91" w:rsidRDefault="00E83C91" w:rsidP="00E83C91">
      <w:r>
        <w:t></w:t>
      </w:r>
      <w:r>
        <w:t></w:t>
      </w:r>
      <w:r>
        <w:t></w:t>
      </w:r>
      <w:r>
        <w:t></w:t>
      </w:r>
      <w:r>
        <w:rPr>
          <w:rFonts w:hint="eastAsia"/>
        </w:rPr>
        <w:t>Об’єктом</w:t>
      </w:r>
      <w:r>
        <w:t></w:t>
      </w:r>
      <w:r>
        <w:rPr>
          <w:rFonts w:hint="eastAsia"/>
        </w:rPr>
        <w:t>правовідносин</w:t>
      </w:r>
      <w:r>
        <w:t></w:t>
      </w:r>
      <w:r>
        <w:rPr>
          <w:rFonts w:hint="eastAsia"/>
        </w:rPr>
        <w:t>у</w:t>
      </w:r>
      <w:r>
        <w:t></w:t>
      </w:r>
      <w:r>
        <w:rPr>
          <w:rFonts w:hint="eastAsia"/>
        </w:rPr>
        <w:t>сфері</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rPr>
          <w:rFonts w:hint="eastAsia"/>
        </w:rPr>
        <w:t>є</w:t>
      </w:r>
      <w:r>
        <w:t></w:t>
      </w:r>
      <w:r>
        <w:t></w:t>
      </w:r>
      <w:r>
        <w:t></w:t>
      </w:r>
      <w:r>
        <w:t></w:t>
      </w:r>
      <w:r>
        <w:t></w:t>
      </w:r>
      <w:r>
        <w:rPr>
          <w:rFonts w:hint="eastAsia"/>
        </w:rPr>
        <w:t>комплектування</w:t>
      </w:r>
      <w:r>
        <w:t></w:t>
      </w:r>
      <w:r>
        <w:rPr>
          <w:rFonts w:hint="eastAsia"/>
        </w:rPr>
        <w:t>державної</w:t>
      </w:r>
      <w:r>
        <w:t></w:t>
      </w:r>
      <w:r>
        <w:rPr>
          <w:rFonts w:hint="eastAsia"/>
        </w:rPr>
        <w:t>служби</w:t>
      </w:r>
    </w:p>
    <w:p w:rsidR="00E83C91" w:rsidRDefault="00E83C91" w:rsidP="00E83C91">
      <w:r>
        <w:rPr>
          <w:rFonts w:hint="eastAsia"/>
        </w:rPr>
        <w:t>висококваліфікованими</w:t>
      </w:r>
      <w:r>
        <w:t></w:t>
      </w:r>
      <w:r>
        <w:rPr>
          <w:rFonts w:hint="eastAsia"/>
        </w:rPr>
        <w:t>кадрами</w:t>
      </w:r>
      <w:r>
        <w:t></w:t>
      </w:r>
      <w:r>
        <w:t></w:t>
      </w:r>
      <w:r>
        <w:rPr>
          <w:rFonts w:hint="eastAsia"/>
        </w:rPr>
        <w:t>необхідними</w:t>
      </w:r>
      <w:r>
        <w:t></w:t>
      </w:r>
      <w:r>
        <w:rPr>
          <w:rFonts w:hint="eastAsia"/>
        </w:rPr>
        <w:t>для</w:t>
      </w:r>
      <w:r>
        <w:t></w:t>
      </w:r>
      <w:r>
        <w:rPr>
          <w:rFonts w:hint="eastAsia"/>
        </w:rPr>
        <w:t>реалізації</w:t>
      </w:r>
      <w:r>
        <w:t></w:t>
      </w:r>
      <w:r>
        <w:rPr>
          <w:rFonts w:hint="eastAsia"/>
        </w:rPr>
        <w:t>національних</w:t>
      </w:r>
    </w:p>
    <w:p w:rsidR="00E83C91" w:rsidRDefault="00E83C91" w:rsidP="00E83C91">
      <w:r>
        <w:rPr>
          <w:rFonts w:hint="eastAsia"/>
        </w:rPr>
        <w:t>інтересів</w:t>
      </w:r>
      <w:r>
        <w:t></w:t>
      </w:r>
      <w:r>
        <w:rPr>
          <w:rFonts w:hint="eastAsia"/>
        </w:rPr>
        <w:t>та</w:t>
      </w:r>
      <w:r>
        <w:t></w:t>
      </w:r>
      <w:r>
        <w:rPr>
          <w:rFonts w:hint="eastAsia"/>
        </w:rPr>
        <w:t>спроможними</w:t>
      </w:r>
      <w:r>
        <w:t></w:t>
      </w:r>
      <w:r>
        <w:rPr>
          <w:rFonts w:hint="eastAsia"/>
        </w:rPr>
        <w:t>забезпечити</w:t>
      </w:r>
      <w:r>
        <w:t></w:t>
      </w:r>
      <w:r>
        <w:rPr>
          <w:rFonts w:hint="eastAsia"/>
        </w:rPr>
        <w:t>економічний</w:t>
      </w:r>
      <w:r>
        <w:t></w:t>
      </w:r>
      <w:r>
        <w:rPr>
          <w:rFonts w:hint="eastAsia"/>
        </w:rPr>
        <w:t>і</w:t>
      </w:r>
      <w:r>
        <w:t></w:t>
      </w:r>
      <w:r>
        <w:rPr>
          <w:rFonts w:hint="eastAsia"/>
        </w:rPr>
        <w:t>соціальний</w:t>
      </w:r>
      <w:r>
        <w:t></w:t>
      </w:r>
      <w:r>
        <w:rPr>
          <w:rFonts w:hint="eastAsia"/>
        </w:rPr>
        <w:t>розвиток</w:t>
      </w:r>
    </w:p>
    <w:p w:rsidR="00E83C91" w:rsidRDefault="00E83C91" w:rsidP="00E83C91">
      <w:r>
        <w:rPr>
          <w:rFonts w:hint="eastAsia"/>
        </w:rPr>
        <w:t>держави</w:t>
      </w:r>
      <w:r>
        <w:t></w:t>
      </w:r>
      <w:r>
        <w:rPr>
          <w:rFonts w:hint="eastAsia"/>
        </w:rPr>
        <w:t>та</w:t>
      </w:r>
      <w:r>
        <w:t></w:t>
      </w:r>
      <w:r>
        <w:rPr>
          <w:rFonts w:hint="eastAsia"/>
        </w:rPr>
        <w:t>розвиток</w:t>
      </w:r>
      <w:r>
        <w:t></w:t>
      </w:r>
      <w:r>
        <w:rPr>
          <w:rFonts w:hint="eastAsia"/>
        </w:rPr>
        <w:t>України</w:t>
      </w:r>
      <w:r>
        <w:t></w:t>
      </w:r>
      <w:r>
        <w:rPr>
          <w:rFonts w:hint="eastAsia"/>
        </w:rPr>
        <w:t>як</w:t>
      </w:r>
      <w:r>
        <w:t></w:t>
      </w:r>
      <w:r>
        <w:rPr>
          <w:rFonts w:hint="eastAsia"/>
        </w:rPr>
        <w:t>демократичної</w:t>
      </w:r>
      <w:r>
        <w:t></w:t>
      </w:r>
      <w:r>
        <w:t></w:t>
      </w:r>
      <w:r>
        <w:rPr>
          <w:rFonts w:hint="eastAsia"/>
        </w:rPr>
        <w:t>соціальної</w:t>
      </w:r>
      <w:r>
        <w:t></w:t>
      </w:r>
      <w:r>
        <w:rPr>
          <w:rFonts w:hint="eastAsia"/>
        </w:rPr>
        <w:t>держави</w:t>
      </w:r>
      <w:r>
        <w:t></w:t>
      </w:r>
      <w:r>
        <w:rPr>
          <w:rFonts w:hint="eastAsia"/>
        </w:rPr>
        <w:t>з</w:t>
      </w:r>
    </w:p>
    <w:p w:rsidR="00E83C91" w:rsidRDefault="00E83C91" w:rsidP="00E83C91">
      <w:r>
        <w:rPr>
          <w:rFonts w:hint="eastAsia"/>
        </w:rPr>
        <w:t>розвинутою</w:t>
      </w:r>
      <w:r>
        <w:t></w:t>
      </w:r>
      <w:r>
        <w:rPr>
          <w:rFonts w:hint="eastAsia"/>
        </w:rPr>
        <w:t>ринковою</w:t>
      </w:r>
      <w:r>
        <w:t></w:t>
      </w:r>
      <w:r>
        <w:rPr>
          <w:rFonts w:hint="eastAsia"/>
        </w:rPr>
        <w:t>економікою</w:t>
      </w:r>
      <w:r>
        <w:t></w:t>
      </w:r>
      <w:r>
        <w:t></w:t>
      </w:r>
      <w:r>
        <w:t></w:t>
      </w:r>
      <w:r>
        <w:t></w:t>
      </w:r>
      <w:r>
        <w:t></w:t>
      </w:r>
      <w:r>
        <w:rPr>
          <w:rFonts w:hint="eastAsia"/>
        </w:rPr>
        <w:t>реалізація</w:t>
      </w:r>
      <w:r>
        <w:t></w:t>
      </w:r>
      <w:r>
        <w:rPr>
          <w:rFonts w:hint="eastAsia"/>
        </w:rPr>
        <w:t>особами</w:t>
      </w:r>
      <w:r>
        <w:t></w:t>
      </w:r>
      <w:r>
        <w:t></w:t>
      </w:r>
      <w:r>
        <w:rPr>
          <w:rFonts w:hint="eastAsia"/>
        </w:rPr>
        <w:t>які</w:t>
      </w:r>
      <w:r>
        <w:t></w:t>
      </w:r>
      <w:r>
        <w:rPr>
          <w:rFonts w:hint="eastAsia"/>
        </w:rPr>
        <w:t>претендують</w:t>
      </w:r>
      <w:r>
        <w:t></w:t>
      </w:r>
    </w:p>
    <w:p w:rsidR="00E83C91" w:rsidRDefault="00E83C91" w:rsidP="00E83C91">
      <w:r>
        <w:t></w:t>
      </w:r>
      <w:r>
        <w:t></w:t>
      </w:r>
      <w:r>
        <w:t></w:t>
      </w:r>
    </w:p>
    <w:p w:rsidR="00E83C91" w:rsidRDefault="00E83C91" w:rsidP="00E83C91">
      <w:r>
        <w:rPr>
          <w:rFonts w:hint="eastAsia"/>
        </w:rPr>
        <w:t>на</w:t>
      </w:r>
      <w:r>
        <w:t></w:t>
      </w:r>
      <w:r>
        <w:rPr>
          <w:rFonts w:hint="eastAsia"/>
        </w:rPr>
        <w:t>вступ</w:t>
      </w:r>
      <w:r>
        <w:t></w:t>
      </w:r>
      <w:r>
        <w:rPr>
          <w:rFonts w:hint="eastAsia"/>
        </w:rPr>
        <w:t>на</w:t>
      </w:r>
      <w:r>
        <w:t></w:t>
      </w:r>
      <w:r>
        <w:rPr>
          <w:rFonts w:hint="eastAsia"/>
        </w:rPr>
        <w:t>державну</w:t>
      </w:r>
      <w:r>
        <w:t></w:t>
      </w:r>
      <w:r>
        <w:rPr>
          <w:rFonts w:hint="eastAsia"/>
        </w:rPr>
        <w:t>службу</w:t>
      </w:r>
      <w:r>
        <w:t></w:t>
      </w:r>
      <w:r>
        <w:t></w:t>
      </w:r>
      <w:r>
        <w:rPr>
          <w:rFonts w:hint="eastAsia"/>
        </w:rPr>
        <w:t>та</w:t>
      </w:r>
      <w:r>
        <w:t></w:t>
      </w:r>
      <w:r>
        <w:rPr>
          <w:rFonts w:hint="eastAsia"/>
        </w:rPr>
        <w:t>державними</w:t>
      </w:r>
      <w:r>
        <w:t></w:t>
      </w:r>
      <w:r>
        <w:rPr>
          <w:rFonts w:hint="eastAsia"/>
        </w:rPr>
        <w:t>службовцями</w:t>
      </w:r>
      <w:r>
        <w:t></w:t>
      </w:r>
      <w:r>
        <w:t></w:t>
      </w:r>
      <w:r>
        <w:rPr>
          <w:rFonts w:hint="eastAsia"/>
        </w:rPr>
        <w:t>які</w:t>
      </w:r>
      <w:r>
        <w:t></w:t>
      </w:r>
      <w:r>
        <w:rPr>
          <w:rFonts w:hint="eastAsia"/>
        </w:rPr>
        <w:t>претендують</w:t>
      </w:r>
    </w:p>
    <w:p w:rsidR="00E83C91" w:rsidRDefault="00E83C91" w:rsidP="00E83C91">
      <w:r>
        <w:rPr>
          <w:rFonts w:hint="eastAsia"/>
        </w:rPr>
        <w:t>на</w:t>
      </w:r>
      <w:r>
        <w:t></w:t>
      </w:r>
      <w:r>
        <w:rPr>
          <w:rFonts w:hint="eastAsia"/>
        </w:rPr>
        <w:t>підвищення</w:t>
      </w:r>
      <w:r>
        <w:t></w:t>
      </w:r>
      <w:r>
        <w:rPr>
          <w:rFonts w:hint="eastAsia"/>
        </w:rPr>
        <w:t>рівня</w:t>
      </w:r>
      <w:r>
        <w:t></w:t>
      </w:r>
      <w:r>
        <w:rPr>
          <w:rFonts w:hint="eastAsia"/>
        </w:rPr>
        <w:t>професійної</w:t>
      </w:r>
      <w:r>
        <w:t></w:t>
      </w:r>
      <w:r>
        <w:rPr>
          <w:rFonts w:hint="eastAsia"/>
        </w:rPr>
        <w:t>компетентності</w:t>
      </w:r>
      <w:r>
        <w:t></w:t>
      </w:r>
      <w:r>
        <w:t></w:t>
      </w:r>
      <w:r>
        <w:rPr>
          <w:rFonts w:hint="eastAsia"/>
        </w:rPr>
        <w:t>своїх</w:t>
      </w:r>
      <w:r>
        <w:t></w:t>
      </w:r>
      <w:r>
        <w:rPr>
          <w:rFonts w:hint="eastAsia"/>
        </w:rPr>
        <w:t>прав</w:t>
      </w:r>
      <w:r>
        <w:t></w:t>
      </w:r>
      <w:r>
        <w:t></w:t>
      </w:r>
      <w:r>
        <w:rPr>
          <w:rFonts w:hint="eastAsia"/>
        </w:rPr>
        <w:t>на</w:t>
      </w:r>
      <w:r>
        <w:t></w:t>
      </w:r>
      <w:r>
        <w:rPr>
          <w:rFonts w:hint="eastAsia"/>
        </w:rPr>
        <w:t>працю</w:t>
      </w:r>
      <w:r>
        <w:t></w:t>
      </w:r>
      <w:r>
        <w:t></w:t>
      </w:r>
      <w:r>
        <w:rPr>
          <w:rFonts w:hint="eastAsia"/>
        </w:rPr>
        <w:t>що</w:t>
      </w:r>
    </w:p>
    <w:p w:rsidR="00E83C91" w:rsidRDefault="00E83C91" w:rsidP="00E83C91">
      <w:r>
        <w:rPr>
          <w:rFonts w:hint="eastAsia"/>
        </w:rPr>
        <w:t>включає</w:t>
      </w:r>
      <w:r>
        <w:t></w:t>
      </w:r>
      <w:r>
        <w:rPr>
          <w:rFonts w:hint="eastAsia"/>
        </w:rPr>
        <w:t>можливість</w:t>
      </w:r>
      <w:r>
        <w:t></w:t>
      </w:r>
      <w:r>
        <w:rPr>
          <w:rFonts w:hint="eastAsia"/>
        </w:rPr>
        <w:t>заробляти</w:t>
      </w:r>
      <w:r>
        <w:t></w:t>
      </w:r>
      <w:r>
        <w:rPr>
          <w:rFonts w:hint="eastAsia"/>
        </w:rPr>
        <w:t>собі</w:t>
      </w:r>
      <w:r>
        <w:t></w:t>
      </w:r>
      <w:r>
        <w:rPr>
          <w:rFonts w:hint="eastAsia"/>
        </w:rPr>
        <w:t>на</w:t>
      </w:r>
      <w:r>
        <w:t></w:t>
      </w:r>
      <w:r>
        <w:rPr>
          <w:rFonts w:hint="eastAsia"/>
        </w:rPr>
        <w:t>життя</w:t>
      </w:r>
      <w:r>
        <w:t></w:t>
      </w:r>
      <w:r>
        <w:rPr>
          <w:rFonts w:hint="eastAsia"/>
        </w:rPr>
        <w:t>працею</w:t>
      </w:r>
      <w:r>
        <w:t></w:t>
      </w:r>
      <w:r>
        <w:t></w:t>
      </w:r>
      <w:r>
        <w:rPr>
          <w:rFonts w:hint="eastAsia"/>
        </w:rPr>
        <w:t>яку</w:t>
      </w:r>
      <w:r>
        <w:t></w:t>
      </w:r>
      <w:r>
        <w:rPr>
          <w:rFonts w:hint="eastAsia"/>
        </w:rPr>
        <w:t>такі</w:t>
      </w:r>
      <w:r>
        <w:t></w:t>
      </w:r>
      <w:r>
        <w:rPr>
          <w:rFonts w:hint="eastAsia"/>
        </w:rPr>
        <w:t>особи</w:t>
      </w:r>
    </w:p>
    <w:p w:rsidR="00E83C91" w:rsidRDefault="00E83C91" w:rsidP="00E83C91">
      <w:r>
        <w:rPr>
          <w:rFonts w:hint="eastAsia"/>
        </w:rPr>
        <w:t>обирають</w:t>
      </w:r>
      <w:r>
        <w:t></w:t>
      </w:r>
      <w:r>
        <w:rPr>
          <w:rFonts w:hint="eastAsia"/>
        </w:rPr>
        <w:t>або</w:t>
      </w:r>
      <w:r>
        <w:t></w:t>
      </w:r>
      <w:r>
        <w:rPr>
          <w:rFonts w:hint="eastAsia"/>
        </w:rPr>
        <w:t>на</w:t>
      </w:r>
      <w:r>
        <w:t></w:t>
      </w:r>
      <w:r>
        <w:rPr>
          <w:rFonts w:hint="eastAsia"/>
        </w:rPr>
        <w:t>яку</w:t>
      </w:r>
      <w:r>
        <w:t></w:t>
      </w:r>
      <w:r>
        <w:rPr>
          <w:rFonts w:hint="eastAsia"/>
        </w:rPr>
        <w:t>вільно</w:t>
      </w:r>
      <w:r>
        <w:t></w:t>
      </w:r>
      <w:r>
        <w:rPr>
          <w:rFonts w:hint="eastAsia"/>
        </w:rPr>
        <w:t>погоджуються</w:t>
      </w:r>
      <w:r>
        <w:t></w:t>
      </w:r>
      <w:r>
        <w:t></w:t>
      </w:r>
      <w:r>
        <w:rPr>
          <w:rFonts w:hint="eastAsia"/>
        </w:rPr>
        <w:t>на</w:t>
      </w:r>
      <w:r>
        <w:t></w:t>
      </w:r>
      <w:r>
        <w:rPr>
          <w:rFonts w:hint="eastAsia"/>
        </w:rPr>
        <w:t>повне</w:t>
      </w:r>
      <w:r>
        <w:t></w:t>
      </w:r>
      <w:r>
        <w:rPr>
          <w:rFonts w:hint="eastAsia"/>
        </w:rPr>
        <w:t>здійснення</w:t>
      </w:r>
      <w:r>
        <w:t></w:t>
      </w:r>
      <w:r>
        <w:rPr>
          <w:rFonts w:hint="eastAsia"/>
        </w:rPr>
        <w:t>права</w:t>
      </w:r>
      <w:r>
        <w:t></w:t>
      </w:r>
      <w:r>
        <w:rPr>
          <w:rFonts w:hint="eastAsia"/>
        </w:rPr>
        <w:t>на</w:t>
      </w:r>
    </w:p>
    <w:p w:rsidR="00E83C91" w:rsidRDefault="00E83C91" w:rsidP="00E83C91">
      <w:r>
        <w:rPr>
          <w:rFonts w:hint="eastAsia"/>
        </w:rPr>
        <w:t>працю</w:t>
      </w:r>
      <w:r>
        <w:t></w:t>
      </w:r>
      <w:r>
        <w:t></w:t>
      </w:r>
      <w:r>
        <w:rPr>
          <w:rFonts w:hint="eastAsia"/>
        </w:rPr>
        <w:t>що</w:t>
      </w:r>
      <w:r>
        <w:t></w:t>
      </w:r>
      <w:r>
        <w:rPr>
          <w:rFonts w:hint="eastAsia"/>
        </w:rPr>
        <w:t>означає</w:t>
      </w:r>
      <w:r>
        <w:t></w:t>
      </w:r>
      <w:r>
        <w:rPr>
          <w:rFonts w:hint="eastAsia"/>
        </w:rPr>
        <w:t>рівні</w:t>
      </w:r>
      <w:r>
        <w:t></w:t>
      </w:r>
      <w:r>
        <w:rPr>
          <w:rFonts w:hint="eastAsia"/>
        </w:rPr>
        <w:t>можливості</w:t>
      </w:r>
      <w:r>
        <w:t></w:t>
      </w:r>
      <w:r>
        <w:rPr>
          <w:rFonts w:hint="eastAsia"/>
        </w:rPr>
        <w:t>у</w:t>
      </w:r>
      <w:r>
        <w:t></w:t>
      </w:r>
      <w:r>
        <w:rPr>
          <w:rFonts w:hint="eastAsia"/>
        </w:rPr>
        <w:t>виборі</w:t>
      </w:r>
      <w:r>
        <w:t></w:t>
      </w:r>
      <w:r>
        <w:rPr>
          <w:rFonts w:hint="eastAsia"/>
        </w:rPr>
        <w:t>професії</w:t>
      </w:r>
      <w:r>
        <w:t></w:t>
      </w:r>
      <w:r>
        <w:rPr>
          <w:rFonts w:hint="eastAsia"/>
        </w:rPr>
        <w:t>та</w:t>
      </w:r>
      <w:r>
        <w:t></w:t>
      </w:r>
      <w:r>
        <w:rPr>
          <w:rFonts w:hint="eastAsia"/>
        </w:rPr>
        <w:t>роду</w:t>
      </w:r>
      <w:r>
        <w:t></w:t>
      </w:r>
      <w:r>
        <w:rPr>
          <w:rFonts w:hint="eastAsia"/>
        </w:rPr>
        <w:t>трудової</w:t>
      </w:r>
    </w:p>
    <w:p w:rsidR="00E83C91" w:rsidRDefault="00E83C91" w:rsidP="00E83C91">
      <w:r>
        <w:rPr>
          <w:rFonts w:hint="eastAsia"/>
        </w:rPr>
        <w:t>діяльності</w:t>
      </w:r>
      <w:r>
        <w:t></w:t>
      </w:r>
      <w:r>
        <w:t></w:t>
      </w:r>
      <w:r>
        <w:rPr>
          <w:rFonts w:hint="eastAsia"/>
        </w:rPr>
        <w:t>право</w:t>
      </w:r>
      <w:r>
        <w:t></w:t>
      </w:r>
      <w:r>
        <w:rPr>
          <w:rFonts w:hint="eastAsia"/>
        </w:rPr>
        <w:t>на</w:t>
      </w:r>
      <w:r>
        <w:t></w:t>
      </w:r>
      <w:r>
        <w:rPr>
          <w:rFonts w:hint="eastAsia"/>
        </w:rPr>
        <w:t>професійно</w:t>
      </w:r>
      <w:r>
        <w:t></w:t>
      </w:r>
      <w:r>
        <w:rPr>
          <w:rFonts w:hint="eastAsia"/>
        </w:rPr>
        <w:t>технічне</w:t>
      </w:r>
      <w:r>
        <w:t></w:t>
      </w:r>
      <w:r>
        <w:rPr>
          <w:rFonts w:hint="eastAsia"/>
        </w:rPr>
        <w:t>навчання</w:t>
      </w:r>
      <w:r>
        <w:t></w:t>
      </w:r>
      <w:r>
        <w:t></w:t>
      </w:r>
      <w:r>
        <w:rPr>
          <w:rFonts w:hint="eastAsia"/>
        </w:rPr>
        <w:t>підготовку</w:t>
      </w:r>
      <w:r>
        <w:t></w:t>
      </w:r>
      <w:r>
        <w:rPr>
          <w:rFonts w:hint="eastAsia"/>
        </w:rPr>
        <w:t>і</w:t>
      </w:r>
    </w:p>
    <w:p w:rsidR="00E83C91" w:rsidRDefault="00E83C91" w:rsidP="00E83C91">
      <w:r>
        <w:rPr>
          <w:rFonts w:hint="eastAsia"/>
        </w:rPr>
        <w:t>перепідготовку</w:t>
      </w:r>
      <w:r>
        <w:t></w:t>
      </w:r>
      <w:r>
        <w:rPr>
          <w:rFonts w:hint="eastAsia"/>
        </w:rPr>
        <w:t>осіб</w:t>
      </w:r>
      <w:r>
        <w:t></w:t>
      </w:r>
      <w:r>
        <w:t></w:t>
      </w:r>
      <w:r>
        <w:rPr>
          <w:rFonts w:hint="eastAsia"/>
        </w:rPr>
        <w:t>які</w:t>
      </w:r>
      <w:r>
        <w:t></w:t>
      </w:r>
      <w:r>
        <w:rPr>
          <w:rFonts w:hint="eastAsia"/>
        </w:rPr>
        <w:t>претендують</w:t>
      </w:r>
      <w:r>
        <w:t></w:t>
      </w:r>
      <w:r>
        <w:rPr>
          <w:rFonts w:hint="eastAsia"/>
        </w:rPr>
        <w:t>на</w:t>
      </w:r>
      <w:r>
        <w:t></w:t>
      </w:r>
      <w:r>
        <w:rPr>
          <w:rFonts w:hint="eastAsia"/>
        </w:rPr>
        <w:t>вступ</w:t>
      </w:r>
      <w:r>
        <w:t></w:t>
      </w:r>
      <w:r>
        <w:rPr>
          <w:rFonts w:hint="eastAsia"/>
        </w:rPr>
        <w:t>на</w:t>
      </w:r>
      <w:r>
        <w:t></w:t>
      </w:r>
      <w:r>
        <w:rPr>
          <w:rFonts w:hint="eastAsia"/>
        </w:rPr>
        <w:t>державну</w:t>
      </w:r>
      <w:r>
        <w:t></w:t>
      </w:r>
      <w:r>
        <w:rPr>
          <w:rFonts w:hint="eastAsia"/>
        </w:rPr>
        <w:t>службу</w:t>
      </w:r>
      <w:r>
        <w:t></w:t>
      </w:r>
      <w:r>
        <w:t></w:t>
      </w:r>
      <w:r>
        <w:rPr>
          <w:rFonts w:hint="eastAsia"/>
        </w:rPr>
        <w:t>та</w:t>
      </w:r>
    </w:p>
    <w:p w:rsidR="00E83C91" w:rsidRDefault="00E83C91" w:rsidP="00E83C91">
      <w:r>
        <w:rPr>
          <w:rFonts w:hint="eastAsia"/>
        </w:rPr>
        <w:t>державних</w:t>
      </w:r>
      <w:r>
        <w:t></w:t>
      </w:r>
      <w:r>
        <w:rPr>
          <w:rFonts w:hint="eastAsia"/>
        </w:rPr>
        <w:t>службовців</w:t>
      </w:r>
      <w:r>
        <w:t></w:t>
      </w:r>
      <w:r>
        <w:t></w:t>
      </w:r>
      <w:r>
        <w:rPr>
          <w:rFonts w:hint="eastAsia"/>
        </w:rPr>
        <w:t>які</w:t>
      </w:r>
      <w:r>
        <w:t></w:t>
      </w:r>
      <w:r>
        <w:rPr>
          <w:rFonts w:hint="eastAsia"/>
        </w:rPr>
        <w:t>претендують</w:t>
      </w:r>
      <w:r>
        <w:t></w:t>
      </w:r>
      <w:r>
        <w:rPr>
          <w:rFonts w:hint="eastAsia"/>
        </w:rPr>
        <w:t>на</w:t>
      </w:r>
      <w:r>
        <w:t></w:t>
      </w:r>
      <w:r>
        <w:rPr>
          <w:rFonts w:hint="eastAsia"/>
        </w:rPr>
        <w:t>підвищення</w:t>
      </w:r>
      <w:r>
        <w:t></w:t>
      </w:r>
      <w:r>
        <w:rPr>
          <w:rFonts w:hint="eastAsia"/>
        </w:rPr>
        <w:t>рівня</w:t>
      </w:r>
      <w:r>
        <w:t></w:t>
      </w:r>
      <w:r>
        <w:rPr>
          <w:rFonts w:hint="eastAsia"/>
        </w:rPr>
        <w:t>професійної</w:t>
      </w:r>
    </w:p>
    <w:p w:rsidR="00E83C91" w:rsidRDefault="00E83C91" w:rsidP="00E83C91">
      <w:r>
        <w:rPr>
          <w:rFonts w:hint="eastAsia"/>
        </w:rPr>
        <w:t>компетентності</w:t>
      </w:r>
      <w:r>
        <w:t></w:t>
      </w:r>
      <w:r>
        <w:t></w:t>
      </w:r>
      <w:r>
        <w:rPr>
          <w:rFonts w:hint="eastAsia"/>
        </w:rPr>
        <w:t>на</w:t>
      </w:r>
      <w:r>
        <w:t></w:t>
      </w:r>
      <w:r>
        <w:rPr>
          <w:rFonts w:hint="eastAsia"/>
        </w:rPr>
        <w:t>належні</w:t>
      </w:r>
      <w:r>
        <w:t></w:t>
      </w:r>
      <w:r>
        <w:t></w:t>
      </w:r>
      <w:r>
        <w:rPr>
          <w:rFonts w:hint="eastAsia"/>
        </w:rPr>
        <w:t>безпечні</w:t>
      </w:r>
      <w:r>
        <w:t></w:t>
      </w:r>
      <w:r>
        <w:rPr>
          <w:rFonts w:hint="eastAsia"/>
        </w:rPr>
        <w:t>і</w:t>
      </w:r>
      <w:r>
        <w:t></w:t>
      </w:r>
      <w:r>
        <w:rPr>
          <w:rFonts w:hint="eastAsia"/>
        </w:rPr>
        <w:t>здорові</w:t>
      </w:r>
      <w:r>
        <w:t></w:t>
      </w:r>
      <w:r>
        <w:rPr>
          <w:rFonts w:hint="eastAsia"/>
        </w:rPr>
        <w:t>умови</w:t>
      </w:r>
      <w:r>
        <w:t></w:t>
      </w:r>
      <w:r>
        <w:rPr>
          <w:rFonts w:hint="eastAsia"/>
        </w:rPr>
        <w:t>праці</w:t>
      </w:r>
      <w:r>
        <w:t></w:t>
      </w:r>
      <w:r>
        <w:t></w:t>
      </w:r>
      <w:r>
        <w:rPr>
          <w:rFonts w:hint="eastAsia"/>
        </w:rPr>
        <w:t>на</w:t>
      </w:r>
      <w:r>
        <w:t></w:t>
      </w:r>
      <w:r>
        <w:rPr>
          <w:rFonts w:hint="eastAsia"/>
        </w:rPr>
        <w:t>заробітну</w:t>
      </w:r>
    </w:p>
    <w:p w:rsidR="00E83C91" w:rsidRDefault="00E83C91" w:rsidP="00E83C91">
      <w:r>
        <w:rPr>
          <w:rFonts w:hint="eastAsia"/>
        </w:rPr>
        <w:t>плату</w:t>
      </w:r>
      <w:r>
        <w:t></w:t>
      </w:r>
      <w:r>
        <w:t></w:t>
      </w:r>
      <w:r>
        <w:rPr>
          <w:rFonts w:hint="eastAsia"/>
        </w:rPr>
        <w:t>не</w:t>
      </w:r>
      <w:r>
        <w:t></w:t>
      </w:r>
      <w:r>
        <w:rPr>
          <w:rFonts w:hint="eastAsia"/>
        </w:rPr>
        <w:t>нижчу</w:t>
      </w:r>
      <w:r>
        <w:t></w:t>
      </w:r>
      <w:r>
        <w:rPr>
          <w:rFonts w:hint="eastAsia"/>
        </w:rPr>
        <w:t>від</w:t>
      </w:r>
      <w:r>
        <w:t></w:t>
      </w:r>
      <w:r>
        <w:rPr>
          <w:rFonts w:hint="eastAsia"/>
        </w:rPr>
        <w:t>визначеної</w:t>
      </w:r>
      <w:r>
        <w:t></w:t>
      </w:r>
      <w:r>
        <w:rPr>
          <w:rFonts w:hint="eastAsia"/>
        </w:rPr>
        <w:t>законом</w:t>
      </w:r>
      <w:r>
        <w:t></w:t>
      </w:r>
    </w:p>
    <w:p w:rsidR="00E83C91" w:rsidRDefault="00E83C91" w:rsidP="00E83C91">
      <w:r>
        <w:t></w:t>
      </w:r>
      <w:r>
        <w:t></w:t>
      </w:r>
      <w:r>
        <w:t></w:t>
      </w:r>
      <w:r>
        <w:t></w:t>
      </w:r>
      <w:r>
        <w:rPr>
          <w:rFonts w:hint="eastAsia"/>
        </w:rPr>
        <w:t>Зміст</w:t>
      </w:r>
      <w:r>
        <w:t></w:t>
      </w:r>
      <w:r>
        <w:rPr>
          <w:rFonts w:hint="eastAsia"/>
        </w:rPr>
        <w:t>правовідносин</w:t>
      </w:r>
      <w:r>
        <w:t></w:t>
      </w:r>
      <w:r>
        <w:rPr>
          <w:rFonts w:hint="eastAsia"/>
        </w:rPr>
        <w:t>у</w:t>
      </w:r>
      <w:r>
        <w:t></w:t>
      </w:r>
      <w:r>
        <w:rPr>
          <w:rFonts w:hint="eastAsia"/>
        </w:rPr>
        <w:t>сфері</w:t>
      </w:r>
      <w:r>
        <w:t></w:t>
      </w:r>
      <w:r>
        <w:rPr>
          <w:rFonts w:hint="eastAsia"/>
        </w:rPr>
        <w:t>кадрового</w:t>
      </w:r>
      <w:r>
        <w:t></w:t>
      </w:r>
      <w:r>
        <w:rPr>
          <w:rFonts w:hint="eastAsia"/>
        </w:rPr>
        <w:t>забезпечення</w:t>
      </w:r>
      <w:r>
        <w:t></w:t>
      </w:r>
      <w:r>
        <w:rPr>
          <w:rFonts w:hint="eastAsia"/>
        </w:rPr>
        <w:t>державної</w:t>
      </w:r>
    </w:p>
    <w:p w:rsidR="00E83C91" w:rsidRDefault="00E83C91" w:rsidP="00E83C91">
      <w:r>
        <w:rPr>
          <w:rFonts w:hint="eastAsia"/>
        </w:rPr>
        <w:t>служби</w:t>
      </w:r>
      <w:r>
        <w:t></w:t>
      </w:r>
      <w:r>
        <w:rPr>
          <w:rFonts w:hint="eastAsia"/>
        </w:rPr>
        <w:t>України</w:t>
      </w:r>
      <w:r>
        <w:t></w:t>
      </w:r>
      <w:r>
        <w:rPr>
          <w:rFonts w:hint="eastAsia"/>
        </w:rPr>
        <w:t>складають</w:t>
      </w:r>
      <w:r>
        <w:t></w:t>
      </w:r>
      <w:r>
        <w:rPr>
          <w:rFonts w:hint="eastAsia"/>
        </w:rPr>
        <w:t>суб’єктивні</w:t>
      </w:r>
      <w:r>
        <w:t></w:t>
      </w:r>
      <w:r>
        <w:rPr>
          <w:rFonts w:hint="eastAsia"/>
        </w:rPr>
        <w:t>права</w:t>
      </w:r>
      <w:r>
        <w:t></w:t>
      </w:r>
      <w:r>
        <w:rPr>
          <w:rFonts w:hint="eastAsia"/>
        </w:rPr>
        <w:t>та</w:t>
      </w:r>
      <w:r>
        <w:t></w:t>
      </w:r>
      <w:r>
        <w:rPr>
          <w:rFonts w:hint="eastAsia"/>
        </w:rPr>
        <w:t>юридичні</w:t>
      </w:r>
      <w:r>
        <w:t></w:t>
      </w:r>
      <w:r>
        <w:rPr>
          <w:rFonts w:hint="eastAsia"/>
        </w:rPr>
        <w:t>обов’язки</w:t>
      </w:r>
    </w:p>
    <w:p w:rsidR="00E83C91" w:rsidRDefault="00E83C91" w:rsidP="00E83C91">
      <w:r>
        <w:rPr>
          <w:rFonts w:hint="eastAsia"/>
        </w:rPr>
        <w:t>суб’єктів</w:t>
      </w:r>
      <w:r>
        <w:t></w:t>
      </w:r>
      <w:r>
        <w:t></w:t>
      </w:r>
      <w:r>
        <w:rPr>
          <w:rFonts w:hint="eastAsia"/>
        </w:rPr>
        <w:t>Суб’єктивне</w:t>
      </w:r>
      <w:r>
        <w:t></w:t>
      </w:r>
      <w:r>
        <w:rPr>
          <w:rFonts w:hint="eastAsia"/>
        </w:rPr>
        <w:t>право</w:t>
      </w:r>
      <w:r>
        <w:t></w:t>
      </w:r>
      <w:r>
        <w:rPr>
          <w:rFonts w:hint="eastAsia"/>
        </w:rPr>
        <w:t>учасника</w:t>
      </w:r>
      <w:r>
        <w:t></w:t>
      </w:r>
      <w:r>
        <w:rPr>
          <w:rFonts w:hint="eastAsia"/>
        </w:rPr>
        <w:t>правовідносин</w:t>
      </w:r>
      <w:r>
        <w:t></w:t>
      </w:r>
      <w:r>
        <w:rPr>
          <w:rFonts w:hint="eastAsia"/>
        </w:rPr>
        <w:t>у</w:t>
      </w:r>
      <w:r>
        <w:t></w:t>
      </w:r>
      <w:r>
        <w:rPr>
          <w:rFonts w:hint="eastAsia"/>
        </w:rPr>
        <w:t>сфері</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rPr>
          <w:rFonts w:hint="eastAsia"/>
        </w:rPr>
        <w:t>–</w:t>
      </w:r>
      <w:r>
        <w:t></w:t>
      </w:r>
      <w:r>
        <w:rPr>
          <w:rFonts w:hint="eastAsia"/>
        </w:rPr>
        <w:t>встановлена</w:t>
      </w:r>
      <w:r>
        <w:t></w:t>
      </w:r>
      <w:r>
        <w:rPr>
          <w:rFonts w:hint="eastAsia"/>
        </w:rPr>
        <w:t>нормами</w:t>
      </w:r>
      <w:r>
        <w:t></w:t>
      </w:r>
      <w:r>
        <w:rPr>
          <w:rFonts w:hint="eastAsia"/>
        </w:rPr>
        <w:t>права</w:t>
      </w:r>
      <w:r>
        <w:t></w:t>
      </w:r>
      <w:r>
        <w:rPr>
          <w:rFonts w:hint="eastAsia"/>
        </w:rPr>
        <w:t>міра</w:t>
      </w:r>
    </w:p>
    <w:p w:rsidR="00E83C91" w:rsidRDefault="00E83C91" w:rsidP="00E83C91">
      <w:r>
        <w:rPr>
          <w:rFonts w:hint="eastAsia"/>
        </w:rPr>
        <w:t>можливої</w:t>
      </w:r>
      <w:r>
        <w:t></w:t>
      </w:r>
      <w:r>
        <w:rPr>
          <w:rFonts w:hint="eastAsia"/>
        </w:rPr>
        <w:t>поведінки</w:t>
      </w:r>
      <w:r>
        <w:t></w:t>
      </w:r>
      <w:r>
        <w:rPr>
          <w:rFonts w:hint="eastAsia"/>
        </w:rPr>
        <w:t>уповноваженої</w:t>
      </w:r>
      <w:r>
        <w:t></w:t>
      </w:r>
      <w:r>
        <w:rPr>
          <w:rFonts w:hint="eastAsia"/>
        </w:rPr>
        <w:t>особи</w:t>
      </w:r>
      <w:r>
        <w:t></w:t>
      </w:r>
      <w:r>
        <w:rPr>
          <w:rFonts w:hint="eastAsia"/>
        </w:rPr>
        <w:t>для</w:t>
      </w:r>
      <w:r>
        <w:t></w:t>
      </w:r>
      <w:r>
        <w:rPr>
          <w:rFonts w:hint="eastAsia"/>
        </w:rPr>
        <w:t>задоволення</w:t>
      </w:r>
      <w:r>
        <w:t></w:t>
      </w:r>
      <w:r>
        <w:rPr>
          <w:rFonts w:hint="eastAsia"/>
        </w:rPr>
        <w:t>її</w:t>
      </w:r>
      <w:r>
        <w:t></w:t>
      </w:r>
      <w:r>
        <w:rPr>
          <w:rFonts w:hint="eastAsia"/>
        </w:rPr>
        <w:t>інтересів</w:t>
      </w:r>
      <w:r>
        <w:t></w:t>
      </w:r>
      <w:r>
        <w:rPr>
          <w:rFonts w:hint="eastAsia"/>
        </w:rPr>
        <w:t>і</w:t>
      </w:r>
    </w:p>
    <w:p w:rsidR="00E83C91" w:rsidRDefault="00E83C91" w:rsidP="00E83C91">
      <w:r>
        <w:rPr>
          <w:rFonts w:hint="eastAsia"/>
        </w:rPr>
        <w:t>потреб</w:t>
      </w:r>
      <w:r>
        <w:t></w:t>
      </w:r>
      <w:r>
        <w:t></w:t>
      </w:r>
      <w:r>
        <w:rPr>
          <w:rFonts w:hint="eastAsia"/>
        </w:rPr>
        <w:t>яка</w:t>
      </w:r>
      <w:r>
        <w:t></w:t>
      </w:r>
      <w:r>
        <w:rPr>
          <w:rFonts w:hint="eastAsia"/>
        </w:rPr>
        <w:t>забезпечується</w:t>
      </w:r>
      <w:r>
        <w:t></w:t>
      </w:r>
      <w:r>
        <w:rPr>
          <w:rFonts w:hint="eastAsia"/>
        </w:rPr>
        <w:t>відповідними</w:t>
      </w:r>
      <w:r>
        <w:t></w:t>
      </w:r>
      <w:r>
        <w:rPr>
          <w:rFonts w:hint="eastAsia"/>
        </w:rPr>
        <w:t>юридичними</w:t>
      </w:r>
      <w:r>
        <w:t></w:t>
      </w:r>
      <w:r>
        <w:rPr>
          <w:rFonts w:hint="eastAsia"/>
        </w:rPr>
        <w:t>обов’язками</w:t>
      </w:r>
      <w:r>
        <w:t></w:t>
      </w:r>
      <w:r>
        <w:rPr>
          <w:rFonts w:hint="eastAsia"/>
        </w:rPr>
        <w:t>інших</w:t>
      </w:r>
    </w:p>
    <w:p w:rsidR="00E83C91" w:rsidRDefault="00E83C91" w:rsidP="00E83C91">
      <w:r>
        <w:t></w:t>
      </w:r>
      <w:r>
        <w:rPr>
          <w:rFonts w:hint="eastAsia"/>
        </w:rPr>
        <w:t>зобов’язаних</w:t>
      </w:r>
      <w:r>
        <w:t></w:t>
      </w:r>
      <w:r>
        <w:t></w:t>
      </w:r>
      <w:r>
        <w:rPr>
          <w:rFonts w:hint="eastAsia"/>
        </w:rPr>
        <w:t>осіб</w:t>
      </w:r>
      <w:r>
        <w:t></w:t>
      </w:r>
      <w:r>
        <w:t></w:t>
      </w:r>
      <w:r>
        <w:rPr>
          <w:rFonts w:hint="eastAsia"/>
        </w:rPr>
        <w:t>Юридичний</w:t>
      </w:r>
      <w:r>
        <w:t></w:t>
      </w:r>
      <w:r>
        <w:rPr>
          <w:rFonts w:hint="eastAsia"/>
        </w:rPr>
        <w:t>обов’язок</w:t>
      </w:r>
      <w:r>
        <w:t></w:t>
      </w:r>
      <w:r>
        <w:rPr>
          <w:rFonts w:hint="eastAsia"/>
        </w:rPr>
        <w:t>учасника</w:t>
      </w:r>
      <w:r>
        <w:t></w:t>
      </w:r>
      <w:r>
        <w:rPr>
          <w:rFonts w:hint="eastAsia"/>
        </w:rPr>
        <w:t>правовідносин</w:t>
      </w:r>
      <w:r>
        <w:t></w:t>
      </w:r>
      <w:r>
        <w:rPr>
          <w:rFonts w:hint="eastAsia"/>
        </w:rPr>
        <w:t>у</w:t>
      </w:r>
      <w:r>
        <w:t></w:t>
      </w:r>
      <w:r>
        <w:rPr>
          <w:rFonts w:hint="eastAsia"/>
        </w:rPr>
        <w:t>сфері</w:t>
      </w:r>
    </w:p>
    <w:p w:rsidR="00E83C91" w:rsidRDefault="00E83C91" w:rsidP="00E83C91">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rPr>
          <w:rFonts w:hint="eastAsia"/>
        </w:rPr>
        <w:t>–</w:t>
      </w:r>
      <w:r>
        <w:t></w:t>
      </w:r>
      <w:r>
        <w:rPr>
          <w:rFonts w:hint="eastAsia"/>
        </w:rPr>
        <w:t>це</w:t>
      </w:r>
      <w:r>
        <w:t></w:t>
      </w:r>
      <w:r>
        <w:rPr>
          <w:rFonts w:hint="eastAsia"/>
        </w:rPr>
        <w:t>вид</w:t>
      </w:r>
      <w:r>
        <w:t></w:t>
      </w:r>
      <w:r>
        <w:rPr>
          <w:rFonts w:hint="eastAsia"/>
        </w:rPr>
        <w:t>і</w:t>
      </w:r>
      <w:r>
        <w:t></w:t>
      </w:r>
      <w:r>
        <w:rPr>
          <w:rFonts w:hint="eastAsia"/>
        </w:rPr>
        <w:t>міра</w:t>
      </w:r>
      <w:r>
        <w:t></w:t>
      </w:r>
      <w:r>
        <w:rPr>
          <w:rFonts w:hint="eastAsia"/>
        </w:rPr>
        <w:t>його</w:t>
      </w:r>
    </w:p>
    <w:p w:rsidR="00E83C91" w:rsidRDefault="00E83C91" w:rsidP="00E83C91">
      <w:r>
        <w:rPr>
          <w:rFonts w:hint="eastAsia"/>
        </w:rPr>
        <w:t>належної</w:t>
      </w:r>
      <w:r>
        <w:t></w:t>
      </w:r>
      <w:r>
        <w:rPr>
          <w:rFonts w:hint="eastAsia"/>
        </w:rPr>
        <w:t>поведінки</w:t>
      </w:r>
      <w:r>
        <w:t></w:t>
      </w:r>
      <w:r>
        <w:t></w:t>
      </w:r>
      <w:r>
        <w:rPr>
          <w:rFonts w:hint="eastAsia"/>
        </w:rPr>
        <w:t>встановлена</w:t>
      </w:r>
      <w:r>
        <w:t></w:t>
      </w:r>
      <w:r>
        <w:rPr>
          <w:rFonts w:hint="eastAsia"/>
        </w:rPr>
        <w:t>законом</w:t>
      </w:r>
      <w:r>
        <w:t></w:t>
      </w:r>
    </w:p>
    <w:p w:rsidR="00E83C91" w:rsidRDefault="00E83C91" w:rsidP="00E83C91">
      <w:r>
        <w:t></w:t>
      </w:r>
      <w:r>
        <w:t></w:t>
      </w:r>
      <w:r>
        <w:t></w:t>
      </w:r>
      <w:r>
        <w:t></w:t>
      </w:r>
      <w:r>
        <w:rPr>
          <w:rFonts w:hint="eastAsia"/>
        </w:rPr>
        <w:t>Юридичні</w:t>
      </w:r>
      <w:r>
        <w:t></w:t>
      </w:r>
      <w:r>
        <w:rPr>
          <w:rFonts w:hint="eastAsia"/>
        </w:rPr>
        <w:t>факти</w:t>
      </w:r>
      <w:r>
        <w:t></w:t>
      </w:r>
      <w:r>
        <w:t></w:t>
      </w:r>
      <w:r>
        <w:rPr>
          <w:rFonts w:hint="eastAsia"/>
        </w:rPr>
        <w:t>що</w:t>
      </w:r>
      <w:r>
        <w:t></w:t>
      </w:r>
      <w:r>
        <w:rPr>
          <w:rFonts w:hint="eastAsia"/>
        </w:rPr>
        <w:t>обумовлюють</w:t>
      </w:r>
      <w:r>
        <w:t></w:t>
      </w:r>
      <w:r>
        <w:rPr>
          <w:rFonts w:hint="eastAsia"/>
        </w:rPr>
        <w:t>виникнення</w:t>
      </w:r>
      <w:r>
        <w:t></w:t>
      </w:r>
      <w:r>
        <w:rPr>
          <w:rFonts w:hint="eastAsia"/>
        </w:rPr>
        <w:t>правовідносин</w:t>
      </w:r>
      <w:r>
        <w:t></w:t>
      </w:r>
      <w:r>
        <w:rPr>
          <w:rFonts w:hint="eastAsia"/>
        </w:rPr>
        <w:t>у</w:t>
      </w:r>
    </w:p>
    <w:p w:rsidR="00E83C91" w:rsidRDefault="00E83C91" w:rsidP="00E83C91">
      <w:r>
        <w:rPr>
          <w:rFonts w:hint="eastAsia"/>
        </w:rPr>
        <w:t>сфері</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r>
        <w:t></w:t>
      </w:r>
      <w:r>
        <w:t></w:t>
      </w:r>
      <w:r>
        <w:t></w:t>
      </w:r>
      <w:r>
        <w:t></w:t>
      </w:r>
      <w:r>
        <w:rPr>
          <w:rFonts w:hint="eastAsia"/>
        </w:rPr>
        <w:t>подача</w:t>
      </w:r>
    </w:p>
    <w:p w:rsidR="00E83C91" w:rsidRDefault="00E83C91" w:rsidP="00E83C91">
      <w:r>
        <w:rPr>
          <w:rFonts w:hint="eastAsia"/>
        </w:rPr>
        <w:t>документів</w:t>
      </w:r>
      <w:r>
        <w:t></w:t>
      </w:r>
      <w:r>
        <w:rPr>
          <w:rFonts w:hint="eastAsia"/>
        </w:rPr>
        <w:t>у</w:t>
      </w:r>
      <w:r>
        <w:t></w:t>
      </w:r>
      <w:r>
        <w:rPr>
          <w:rFonts w:hint="eastAsia"/>
        </w:rPr>
        <w:t>встановленому</w:t>
      </w:r>
      <w:r>
        <w:t></w:t>
      </w:r>
      <w:r>
        <w:rPr>
          <w:rFonts w:hint="eastAsia"/>
        </w:rPr>
        <w:t>порядку</w:t>
      </w:r>
      <w:r>
        <w:t></w:t>
      </w:r>
      <w:r>
        <w:rPr>
          <w:rFonts w:hint="eastAsia"/>
        </w:rPr>
        <w:t>до</w:t>
      </w:r>
      <w:r>
        <w:t></w:t>
      </w:r>
      <w:r>
        <w:rPr>
          <w:rFonts w:hint="eastAsia"/>
        </w:rPr>
        <w:t>конкурсної</w:t>
      </w:r>
      <w:r>
        <w:t></w:t>
      </w:r>
      <w:r>
        <w:rPr>
          <w:rFonts w:hint="eastAsia"/>
        </w:rPr>
        <w:t>комісії</w:t>
      </w:r>
      <w:r>
        <w:t></w:t>
      </w:r>
      <w:r>
        <w:rPr>
          <w:rFonts w:hint="eastAsia"/>
        </w:rPr>
        <w:t>для</w:t>
      </w:r>
      <w:r>
        <w:t></w:t>
      </w:r>
      <w:r>
        <w:rPr>
          <w:rFonts w:hint="eastAsia"/>
        </w:rPr>
        <w:t>участі</w:t>
      </w:r>
      <w:r>
        <w:t></w:t>
      </w:r>
      <w:r>
        <w:rPr>
          <w:rFonts w:hint="eastAsia"/>
        </w:rPr>
        <w:t>у</w:t>
      </w:r>
    </w:p>
    <w:p w:rsidR="00E83C91" w:rsidRDefault="00E83C91" w:rsidP="00E83C91">
      <w:r>
        <w:rPr>
          <w:rFonts w:hint="eastAsia"/>
        </w:rPr>
        <w:t>конкурсі</w:t>
      </w:r>
      <w:r>
        <w:t></w:t>
      </w:r>
      <w:r>
        <w:rPr>
          <w:rFonts w:hint="eastAsia"/>
        </w:rPr>
        <w:t>особою</w:t>
      </w:r>
      <w:r>
        <w:t></w:t>
      </w:r>
      <w:r>
        <w:t></w:t>
      </w:r>
      <w:r>
        <w:rPr>
          <w:rFonts w:hint="eastAsia"/>
        </w:rPr>
        <w:t>яка</w:t>
      </w:r>
      <w:r>
        <w:t></w:t>
      </w:r>
      <w:r>
        <w:rPr>
          <w:rFonts w:hint="eastAsia"/>
        </w:rPr>
        <w:t>бажає</w:t>
      </w:r>
      <w:r>
        <w:t></w:t>
      </w:r>
      <w:r>
        <w:rPr>
          <w:rFonts w:hint="eastAsia"/>
        </w:rPr>
        <w:t>взяти</w:t>
      </w:r>
      <w:r>
        <w:t></w:t>
      </w:r>
      <w:r>
        <w:rPr>
          <w:rFonts w:hint="eastAsia"/>
        </w:rPr>
        <w:t>участь</w:t>
      </w:r>
      <w:r>
        <w:t></w:t>
      </w:r>
      <w:r>
        <w:rPr>
          <w:rFonts w:hint="eastAsia"/>
        </w:rPr>
        <w:t>в</w:t>
      </w:r>
      <w:r>
        <w:t></w:t>
      </w:r>
      <w:r>
        <w:rPr>
          <w:rFonts w:hint="eastAsia"/>
        </w:rPr>
        <w:t>ньому</w:t>
      </w:r>
      <w:r>
        <w:t></w:t>
      </w:r>
      <w:r>
        <w:rPr>
          <w:rFonts w:hint="eastAsia"/>
        </w:rPr>
        <w:t>–</w:t>
      </w:r>
      <w:r>
        <w:t></w:t>
      </w:r>
      <w:r>
        <w:rPr>
          <w:rFonts w:hint="eastAsia"/>
        </w:rPr>
        <w:t>для</w:t>
      </w:r>
      <w:r>
        <w:t></w:t>
      </w:r>
      <w:r>
        <w:rPr>
          <w:rFonts w:hint="eastAsia"/>
        </w:rPr>
        <w:t>зайняття</w:t>
      </w:r>
      <w:r>
        <w:t></w:t>
      </w:r>
      <w:r>
        <w:rPr>
          <w:rFonts w:hint="eastAsia"/>
        </w:rPr>
        <w:t>вакантних</w:t>
      </w:r>
    </w:p>
    <w:p w:rsidR="00E83C91" w:rsidRDefault="00E83C91" w:rsidP="00E83C91">
      <w:r>
        <w:rPr>
          <w:rFonts w:hint="eastAsia"/>
        </w:rPr>
        <w:t>посад</w:t>
      </w:r>
      <w:r>
        <w:t></w:t>
      </w:r>
      <w:r>
        <w:rPr>
          <w:rFonts w:hint="eastAsia"/>
        </w:rPr>
        <w:t>державної</w:t>
      </w:r>
      <w:r>
        <w:t></w:t>
      </w:r>
      <w:r>
        <w:rPr>
          <w:rFonts w:hint="eastAsia"/>
        </w:rPr>
        <w:t>служби</w:t>
      </w:r>
      <w:r>
        <w:t></w:t>
      </w:r>
      <w:r>
        <w:rPr>
          <w:rFonts w:hint="eastAsia"/>
        </w:rPr>
        <w:t>особами</w:t>
      </w:r>
      <w:r>
        <w:t></w:t>
      </w:r>
      <w:r>
        <w:t></w:t>
      </w:r>
      <w:r>
        <w:rPr>
          <w:rFonts w:hint="eastAsia"/>
        </w:rPr>
        <w:t>які</w:t>
      </w:r>
      <w:r>
        <w:t></w:t>
      </w:r>
      <w:r>
        <w:rPr>
          <w:rFonts w:hint="eastAsia"/>
        </w:rPr>
        <w:t>виявили</w:t>
      </w:r>
      <w:r>
        <w:t></w:t>
      </w:r>
      <w:r>
        <w:rPr>
          <w:rFonts w:hint="eastAsia"/>
        </w:rPr>
        <w:t>бажання</w:t>
      </w:r>
      <w:r>
        <w:t></w:t>
      </w:r>
      <w:r>
        <w:rPr>
          <w:rFonts w:hint="eastAsia"/>
        </w:rPr>
        <w:t>до</w:t>
      </w:r>
      <w:r>
        <w:t></w:t>
      </w:r>
      <w:r>
        <w:rPr>
          <w:rFonts w:hint="eastAsia"/>
        </w:rPr>
        <w:t>вступу</w:t>
      </w:r>
      <w:r>
        <w:t></w:t>
      </w:r>
      <w:r>
        <w:rPr>
          <w:rFonts w:hint="eastAsia"/>
        </w:rPr>
        <w:t>на</w:t>
      </w:r>
    </w:p>
    <w:p w:rsidR="00E83C91" w:rsidRDefault="00E83C91" w:rsidP="00E83C91">
      <w:r>
        <w:rPr>
          <w:rFonts w:hint="eastAsia"/>
        </w:rPr>
        <w:t>державну</w:t>
      </w:r>
      <w:r>
        <w:t></w:t>
      </w:r>
      <w:r>
        <w:rPr>
          <w:rFonts w:hint="eastAsia"/>
        </w:rPr>
        <w:t>службу</w:t>
      </w:r>
      <w:r>
        <w:t></w:t>
      </w:r>
      <w:r>
        <w:rPr>
          <w:rFonts w:hint="eastAsia"/>
        </w:rPr>
        <w:t>та</w:t>
      </w:r>
      <w:r>
        <w:t></w:t>
      </w:r>
      <w:r>
        <w:rPr>
          <w:rFonts w:hint="eastAsia"/>
        </w:rPr>
        <w:t>просування</w:t>
      </w:r>
      <w:r>
        <w:t></w:t>
      </w:r>
      <w:r>
        <w:rPr>
          <w:rFonts w:hint="eastAsia"/>
        </w:rPr>
        <w:t>державного</w:t>
      </w:r>
      <w:r>
        <w:t></w:t>
      </w:r>
      <w:r>
        <w:rPr>
          <w:rFonts w:hint="eastAsia"/>
        </w:rPr>
        <w:t>службовця</w:t>
      </w:r>
      <w:r>
        <w:t></w:t>
      </w:r>
      <w:r>
        <w:rPr>
          <w:rFonts w:hint="eastAsia"/>
        </w:rPr>
        <w:t>по</w:t>
      </w:r>
      <w:r>
        <w:t></w:t>
      </w:r>
      <w:r>
        <w:rPr>
          <w:rFonts w:hint="eastAsia"/>
        </w:rPr>
        <w:t>службі</w:t>
      </w:r>
      <w:r>
        <w:t></w:t>
      </w:r>
      <w:r>
        <w:t></w:t>
      </w:r>
      <w:r>
        <w:t></w:t>
      </w:r>
      <w:r>
        <w:t></w:t>
      </w:r>
    </w:p>
    <w:p w:rsidR="00E83C91" w:rsidRDefault="00E83C91" w:rsidP="00E83C91">
      <w:r>
        <w:rPr>
          <w:rFonts w:hint="eastAsia"/>
        </w:rPr>
        <w:t>прийняття</w:t>
      </w:r>
      <w:r>
        <w:t></w:t>
      </w:r>
      <w:r>
        <w:rPr>
          <w:rFonts w:hint="eastAsia"/>
        </w:rPr>
        <w:t>рішення</w:t>
      </w:r>
      <w:r>
        <w:t></w:t>
      </w:r>
      <w:r>
        <w:rPr>
          <w:rFonts w:hint="eastAsia"/>
        </w:rPr>
        <w:t>органом</w:t>
      </w:r>
      <w:r>
        <w:t></w:t>
      </w:r>
      <w:r>
        <w:t></w:t>
      </w:r>
      <w:r>
        <w:rPr>
          <w:rFonts w:hint="eastAsia"/>
        </w:rPr>
        <w:t>у</w:t>
      </w:r>
      <w:r>
        <w:t></w:t>
      </w:r>
      <w:r>
        <w:rPr>
          <w:rFonts w:hint="eastAsia"/>
        </w:rPr>
        <w:t>якому</w:t>
      </w:r>
      <w:r>
        <w:t></w:t>
      </w:r>
      <w:r>
        <w:rPr>
          <w:rFonts w:hint="eastAsia"/>
        </w:rPr>
        <w:t>працює</w:t>
      </w:r>
      <w:r>
        <w:t></w:t>
      </w:r>
      <w:r>
        <w:rPr>
          <w:rFonts w:hint="eastAsia"/>
        </w:rPr>
        <w:t>державний</w:t>
      </w:r>
      <w:r>
        <w:t></w:t>
      </w:r>
      <w:r>
        <w:rPr>
          <w:rFonts w:hint="eastAsia"/>
        </w:rPr>
        <w:t>службовець</w:t>
      </w:r>
      <w:r>
        <w:t></w:t>
      </w:r>
      <w:r>
        <w:rPr>
          <w:rFonts w:hint="eastAsia"/>
        </w:rPr>
        <w:t>чи</w:t>
      </w:r>
    </w:p>
    <w:p w:rsidR="00E83C91" w:rsidRDefault="00E83C91" w:rsidP="00E83C91">
      <w:r>
        <w:rPr>
          <w:rFonts w:hint="eastAsia"/>
        </w:rPr>
        <w:t>посадова</w:t>
      </w:r>
      <w:r>
        <w:t></w:t>
      </w:r>
      <w:r>
        <w:rPr>
          <w:rFonts w:hint="eastAsia"/>
        </w:rPr>
        <w:t>особа</w:t>
      </w:r>
      <w:r>
        <w:t></w:t>
      </w:r>
      <w:r>
        <w:rPr>
          <w:rFonts w:hint="eastAsia"/>
        </w:rPr>
        <w:t>місцевого</w:t>
      </w:r>
      <w:r>
        <w:t></w:t>
      </w:r>
      <w:r>
        <w:rPr>
          <w:rFonts w:hint="eastAsia"/>
        </w:rPr>
        <w:t>самоврядування</w:t>
      </w:r>
      <w:r>
        <w:t></w:t>
      </w:r>
      <w:r>
        <w:rPr>
          <w:rFonts w:hint="eastAsia"/>
        </w:rPr>
        <w:t>про</w:t>
      </w:r>
      <w:r>
        <w:t></w:t>
      </w:r>
      <w:r>
        <w:rPr>
          <w:rFonts w:hint="eastAsia"/>
        </w:rPr>
        <w:t>строк</w:t>
      </w:r>
      <w:r>
        <w:t></w:t>
      </w:r>
      <w:r>
        <w:rPr>
          <w:rFonts w:hint="eastAsia"/>
        </w:rPr>
        <w:t>та</w:t>
      </w:r>
      <w:r>
        <w:t></w:t>
      </w:r>
      <w:r>
        <w:rPr>
          <w:rFonts w:hint="eastAsia"/>
        </w:rPr>
        <w:t>форму</w:t>
      </w:r>
      <w:r>
        <w:t></w:t>
      </w:r>
      <w:r>
        <w:rPr>
          <w:rFonts w:hint="eastAsia"/>
        </w:rPr>
        <w:t>підвищення</w:t>
      </w:r>
    </w:p>
    <w:p w:rsidR="00E83C91" w:rsidRDefault="00E83C91" w:rsidP="00E83C91">
      <w:r>
        <w:rPr>
          <w:rFonts w:hint="eastAsia"/>
        </w:rPr>
        <w:t>кваліфікації</w:t>
      </w:r>
      <w:r>
        <w:t></w:t>
      </w:r>
      <w:r>
        <w:rPr>
          <w:rFonts w:hint="eastAsia"/>
        </w:rPr>
        <w:t>–</w:t>
      </w:r>
      <w:r>
        <w:t></w:t>
      </w:r>
      <w:r>
        <w:rPr>
          <w:rFonts w:hint="eastAsia"/>
        </w:rPr>
        <w:t>для</w:t>
      </w:r>
      <w:r>
        <w:t></w:t>
      </w:r>
      <w:r>
        <w:rPr>
          <w:rFonts w:hint="eastAsia"/>
        </w:rPr>
        <w:t>підвищення</w:t>
      </w:r>
      <w:r>
        <w:t></w:t>
      </w:r>
      <w:r>
        <w:rPr>
          <w:rFonts w:hint="eastAsia"/>
        </w:rPr>
        <w:t>рівня</w:t>
      </w:r>
      <w:r>
        <w:t></w:t>
      </w:r>
      <w:r>
        <w:rPr>
          <w:rFonts w:hint="eastAsia"/>
        </w:rPr>
        <w:t>професійної</w:t>
      </w:r>
      <w:r>
        <w:t></w:t>
      </w:r>
      <w:r>
        <w:rPr>
          <w:rFonts w:hint="eastAsia"/>
        </w:rPr>
        <w:t>компетентності</w:t>
      </w:r>
      <w:r>
        <w:t></w:t>
      </w:r>
      <w:r>
        <w:rPr>
          <w:rFonts w:hint="eastAsia"/>
        </w:rPr>
        <w:t>державних</w:t>
      </w:r>
    </w:p>
    <w:p w:rsidR="00E83C91" w:rsidRDefault="00E83C91" w:rsidP="00E83C91">
      <w:r>
        <w:rPr>
          <w:rFonts w:hint="eastAsia"/>
        </w:rPr>
        <w:t>службовців</w:t>
      </w:r>
      <w:r>
        <w:t></w:t>
      </w:r>
    </w:p>
    <w:p w:rsidR="00E83C91" w:rsidRDefault="00E83C91" w:rsidP="00E83C91">
      <w:r>
        <w:t></w:t>
      </w:r>
      <w:r>
        <w:t></w:t>
      </w:r>
      <w:r>
        <w:t></w:t>
      </w:r>
    </w:p>
    <w:p w:rsidR="00E83C91" w:rsidRDefault="00E83C91" w:rsidP="00E83C91">
      <w:r>
        <w:t></w:t>
      </w:r>
      <w:r>
        <w:t></w:t>
      </w:r>
      <w:r>
        <w:t></w:t>
      </w:r>
      <w:r>
        <w:t></w:t>
      </w:r>
      <w:r>
        <w:rPr>
          <w:rFonts w:hint="eastAsia"/>
        </w:rPr>
        <w:t>Юридичними</w:t>
      </w:r>
      <w:r>
        <w:t></w:t>
      </w:r>
      <w:r>
        <w:rPr>
          <w:rFonts w:hint="eastAsia"/>
        </w:rPr>
        <w:t>фактами</w:t>
      </w:r>
      <w:r>
        <w:t></w:t>
      </w:r>
      <w:r>
        <w:t></w:t>
      </w:r>
      <w:r>
        <w:rPr>
          <w:rFonts w:hint="eastAsia"/>
        </w:rPr>
        <w:t>що</w:t>
      </w:r>
      <w:r>
        <w:t></w:t>
      </w:r>
      <w:r>
        <w:rPr>
          <w:rFonts w:hint="eastAsia"/>
        </w:rPr>
        <w:t>обумовлюють</w:t>
      </w:r>
      <w:r>
        <w:t></w:t>
      </w:r>
      <w:r>
        <w:rPr>
          <w:rFonts w:hint="eastAsia"/>
        </w:rPr>
        <w:t>припинення</w:t>
      </w:r>
    </w:p>
    <w:p w:rsidR="00E83C91" w:rsidRDefault="00E83C91" w:rsidP="00E83C91">
      <w:r>
        <w:rPr>
          <w:rFonts w:hint="eastAsia"/>
        </w:rPr>
        <w:t>правовідносин</w:t>
      </w:r>
      <w:r>
        <w:t></w:t>
      </w:r>
      <w:r>
        <w:rPr>
          <w:rFonts w:hint="eastAsia"/>
        </w:rPr>
        <w:t>у</w:t>
      </w:r>
      <w:r>
        <w:t></w:t>
      </w:r>
      <w:r>
        <w:rPr>
          <w:rFonts w:hint="eastAsia"/>
        </w:rPr>
        <w:t>сфері</w:t>
      </w:r>
      <w:r>
        <w:t></w:t>
      </w:r>
      <w:r>
        <w:rPr>
          <w:rFonts w:hint="eastAsia"/>
        </w:rPr>
        <w:t>кадрового</w:t>
      </w:r>
      <w:r>
        <w:t></w:t>
      </w:r>
      <w:r>
        <w:rPr>
          <w:rFonts w:hint="eastAsia"/>
        </w:rPr>
        <w:t>забезпечення</w:t>
      </w:r>
      <w:r>
        <w:t></w:t>
      </w:r>
      <w:r>
        <w:rPr>
          <w:rFonts w:hint="eastAsia"/>
        </w:rPr>
        <w:t>державної</w:t>
      </w:r>
      <w:r>
        <w:t></w:t>
      </w:r>
      <w:r>
        <w:rPr>
          <w:rFonts w:hint="eastAsia"/>
        </w:rPr>
        <w:t>служби</w:t>
      </w:r>
      <w:r>
        <w:t></w:t>
      </w:r>
      <w:r>
        <w:rPr>
          <w:rFonts w:hint="eastAsia"/>
        </w:rPr>
        <w:t>України</w:t>
      </w:r>
      <w:r>
        <w:t></w:t>
      </w:r>
    </w:p>
    <w:p w:rsidR="00E83C91" w:rsidRDefault="00E83C91" w:rsidP="00E83C91">
      <w:r>
        <w:rPr>
          <w:rFonts w:hint="eastAsia"/>
        </w:rPr>
        <w:t>є</w:t>
      </w:r>
      <w:r>
        <w:t></w:t>
      </w:r>
      <w:r>
        <w:t></w:t>
      </w:r>
      <w:r>
        <w:t></w:t>
      </w:r>
      <w:r>
        <w:t></w:t>
      </w:r>
      <w:r>
        <w:t></w:t>
      </w:r>
      <w:r>
        <w:rPr>
          <w:rFonts w:hint="eastAsia"/>
        </w:rPr>
        <w:t>складення</w:t>
      </w:r>
      <w:r>
        <w:t></w:t>
      </w:r>
      <w:r>
        <w:rPr>
          <w:rFonts w:hint="eastAsia"/>
        </w:rPr>
        <w:t>Присяги</w:t>
      </w:r>
      <w:r>
        <w:t></w:t>
      </w:r>
      <w:r>
        <w:rPr>
          <w:rFonts w:hint="eastAsia"/>
        </w:rPr>
        <w:t>державного</w:t>
      </w:r>
      <w:r>
        <w:t></w:t>
      </w:r>
      <w:r>
        <w:rPr>
          <w:rFonts w:hint="eastAsia"/>
        </w:rPr>
        <w:t>службовця</w:t>
      </w:r>
      <w:r>
        <w:t></w:t>
      </w:r>
      <w:r>
        <w:rPr>
          <w:rFonts w:hint="eastAsia"/>
        </w:rPr>
        <w:t>–</w:t>
      </w:r>
      <w:r>
        <w:t></w:t>
      </w:r>
      <w:r>
        <w:rPr>
          <w:rFonts w:hint="eastAsia"/>
        </w:rPr>
        <w:t>для</w:t>
      </w:r>
      <w:r>
        <w:t></w:t>
      </w:r>
      <w:r>
        <w:rPr>
          <w:rFonts w:hint="eastAsia"/>
        </w:rPr>
        <w:t>осіб</w:t>
      </w:r>
      <w:r>
        <w:t></w:t>
      </w:r>
      <w:r>
        <w:t></w:t>
      </w:r>
      <w:r>
        <w:rPr>
          <w:rFonts w:hint="eastAsia"/>
        </w:rPr>
        <w:t>які</w:t>
      </w:r>
      <w:r>
        <w:t></w:t>
      </w:r>
      <w:r>
        <w:rPr>
          <w:rFonts w:hint="eastAsia"/>
        </w:rPr>
        <w:t>виявили</w:t>
      </w:r>
    </w:p>
    <w:p w:rsidR="00E83C91" w:rsidRDefault="00E83C91" w:rsidP="00E83C91">
      <w:r>
        <w:rPr>
          <w:rFonts w:hint="eastAsia"/>
        </w:rPr>
        <w:t>бажання</w:t>
      </w:r>
      <w:r>
        <w:t></w:t>
      </w:r>
      <w:r>
        <w:rPr>
          <w:rFonts w:hint="eastAsia"/>
        </w:rPr>
        <w:t>до</w:t>
      </w:r>
      <w:r>
        <w:t></w:t>
      </w:r>
      <w:r>
        <w:rPr>
          <w:rFonts w:hint="eastAsia"/>
        </w:rPr>
        <w:t>вступу</w:t>
      </w:r>
      <w:r>
        <w:t></w:t>
      </w:r>
      <w:r>
        <w:rPr>
          <w:rFonts w:hint="eastAsia"/>
        </w:rPr>
        <w:t>на</w:t>
      </w:r>
      <w:r>
        <w:t></w:t>
      </w:r>
      <w:r>
        <w:rPr>
          <w:rFonts w:hint="eastAsia"/>
        </w:rPr>
        <w:t>державну</w:t>
      </w:r>
      <w:r>
        <w:t></w:t>
      </w:r>
      <w:r>
        <w:rPr>
          <w:rFonts w:hint="eastAsia"/>
        </w:rPr>
        <w:t>службу</w:t>
      </w:r>
      <w:r>
        <w:t></w:t>
      </w:r>
      <w:r>
        <w:t></w:t>
      </w:r>
      <w:r>
        <w:t></w:t>
      </w:r>
      <w:r>
        <w:t></w:t>
      </w:r>
      <w:r>
        <w:t></w:t>
      </w:r>
      <w:r>
        <w:rPr>
          <w:rFonts w:hint="eastAsia"/>
        </w:rPr>
        <w:t>момент</w:t>
      </w:r>
      <w:r>
        <w:t></w:t>
      </w:r>
      <w:r>
        <w:rPr>
          <w:rFonts w:hint="eastAsia"/>
        </w:rPr>
        <w:t>отримання</w:t>
      </w:r>
      <w:r>
        <w:t></w:t>
      </w:r>
      <w:r>
        <w:rPr>
          <w:rFonts w:hint="eastAsia"/>
        </w:rPr>
        <w:t>рішення</w:t>
      </w:r>
      <w:r>
        <w:t></w:t>
      </w:r>
      <w:r>
        <w:rPr>
          <w:rFonts w:hint="eastAsia"/>
        </w:rPr>
        <w:t>про</w:t>
      </w:r>
    </w:p>
    <w:p w:rsidR="00E83C91" w:rsidRDefault="00E83C91" w:rsidP="00E83C91">
      <w:r>
        <w:rPr>
          <w:rFonts w:hint="eastAsia"/>
        </w:rPr>
        <w:t>відмову</w:t>
      </w:r>
      <w:r>
        <w:t></w:t>
      </w:r>
      <w:r>
        <w:rPr>
          <w:rFonts w:hint="eastAsia"/>
        </w:rPr>
        <w:t>у</w:t>
      </w:r>
      <w:r>
        <w:t></w:t>
      </w:r>
      <w:r>
        <w:rPr>
          <w:rFonts w:hint="eastAsia"/>
        </w:rPr>
        <w:t>призначенні</w:t>
      </w:r>
      <w:r>
        <w:t></w:t>
      </w:r>
      <w:r>
        <w:rPr>
          <w:rFonts w:hint="eastAsia"/>
        </w:rPr>
        <w:t>на</w:t>
      </w:r>
      <w:r>
        <w:t></w:t>
      </w:r>
      <w:r>
        <w:rPr>
          <w:rFonts w:hint="eastAsia"/>
        </w:rPr>
        <w:t>посаду</w:t>
      </w:r>
      <w:r>
        <w:t></w:t>
      </w:r>
      <w:r>
        <w:rPr>
          <w:rFonts w:hint="eastAsia"/>
        </w:rPr>
        <w:t>державної</w:t>
      </w:r>
      <w:r>
        <w:t></w:t>
      </w:r>
      <w:r>
        <w:rPr>
          <w:rFonts w:hint="eastAsia"/>
        </w:rPr>
        <w:t>служби</w:t>
      </w:r>
      <w:r>
        <w:t></w:t>
      </w:r>
      <w:r>
        <w:rPr>
          <w:rFonts w:hint="eastAsia"/>
        </w:rPr>
        <w:t>для</w:t>
      </w:r>
      <w:r>
        <w:t></w:t>
      </w:r>
      <w:r>
        <w:rPr>
          <w:rFonts w:hint="eastAsia"/>
        </w:rPr>
        <w:t>осіб</w:t>
      </w:r>
      <w:r>
        <w:t></w:t>
      </w:r>
      <w:r>
        <w:t></w:t>
      </w:r>
      <w:r>
        <w:rPr>
          <w:rFonts w:hint="eastAsia"/>
        </w:rPr>
        <w:t>які</w:t>
      </w:r>
      <w:r>
        <w:t></w:t>
      </w:r>
      <w:r>
        <w:rPr>
          <w:rFonts w:hint="eastAsia"/>
        </w:rPr>
        <w:t>виявили</w:t>
      </w:r>
    </w:p>
    <w:p w:rsidR="00E83C91" w:rsidRDefault="00E83C91" w:rsidP="00E83C91">
      <w:r>
        <w:rPr>
          <w:rFonts w:hint="eastAsia"/>
        </w:rPr>
        <w:t>бажання</w:t>
      </w:r>
      <w:r>
        <w:t></w:t>
      </w:r>
      <w:r>
        <w:rPr>
          <w:rFonts w:hint="eastAsia"/>
        </w:rPr>
        <w:t>до</w:t>
      </w:r>
      <w:r>
        <w:t></w:t>
      </w:r>
      <w:r>
        <w:rPr>
          <w:rFonts w:hint="eastAsia"/>
        </w:rPr>
        <w:t>вступу</w:t>
      </w:r>
      <w:r>
        <w:t></w:t>
      </w:r>
      <w:r>
        <w:rPr>
          <w:rFonts w:hint="eastAsia"/>
        </w:rPr>
        <w:t>на</w:t>
      </w:r>
      <w:r>
        <w:t></w:t>
      </w:r>
      <w:r>
        <w:rPr>
          <w:rFonts w:hint="eastAsia"/>
        </w:rPr>
        <w:t>державну</w:t>
      </w:r>
      <w:r>
        <w:t></w:t>
      </w:r>
      <w:r>
        <w:rPr>
          <w:rFonts w:hint="eastAsia"/>
        </w:rPr>
        <w:t>службу</w:t>
      </w:r>
      <w:r>
        <w:t></w:t>
      </w:r>
      <w:r>
        <w:t></w:t>
      </w:r>
      <w:r>
        <w:rPr>
          <w:rFonts w:hint="eastAsia"/>
        </w:rPr>
        <w:t>та</w:t>
      </w:r>
      <w:r>
        <w:t></w:t>
      </w:r>
      <w:r>
        <w:rPr>
          <w:rFonts w:hint="eastAsia"/>
        </w:rPr>
        <w:t>для</w:t>
      </w:r>
      <w:r>
        <w:t></w:t>
      </w:r>
      <w:r>
        <w:rPr>
          <w:rFonts w:hint="eastAsia"/>
        </w:rPr>
        <w:t>державних</w:t>
      </w:r>
      <w:r>
        <w:t></w:t>
      </w:r>
      <w:r>
        <w:rPr>
          <w:rFonts w:hint="eastAsia"/>
        </w:rPr>
        <w:t>службовців</w:t>
      </w:r>
      <w:r>
        <w:t></w:t>
      </w:r>
      <w:r>
        <w:t></w:t>
      </w:r>
      <w:r>
        <w:rPr>
          <w:rFonts w:hint="eastAsia"/>
        </w:rPr>
        <w:t>які</w:t>
      </w:r>
    </w:p>
    <w:p w:rsidR="00E83C91" w:rsidRDefault="00E83C91" w:rsidP="00E83C91">
      <w:r>
        <w:rPr>
          <w:rFonts w:hint="eastAsia"/>
        </w:rPr>
        <w:t>виявили</w:t>
      </w:r>
      <w:r>
        <w:t></w:t>
      </w:r>
      <w:r>
        <w:rPr>
          <w:rFonts w:hint="eastAsia"/>
        </w:rPr>
        <w:t>бажання</w:t>
      </w:r>
      <w:r>
        <w:t></w:t>
      </w:r>
      <w:r>
        <w:rPr>
          <w:rFonts w:hint="eastAsia"/>
        </w:rPr>
        <w:t>просування</w:t>
      </w:r>
      <w:r>
        <w:t></w:t>
      </w:r>
      <w:r>
        <w:rPr>
          <w:rFonts w:hint="eastAsia"/>
        </w:rPr>
        <w:t>по</w:t>
      </w:r>
      <w:r>
        <w:t></w:t>
      </w:r>
      <w:r>
        <w:rPr>
          <w:rFonts w:hint="eastAsia"/>
        </w:rPr>
        <w:t>службі</w:t>
      </w:r>
      <w:r>
        <w:t></w:t>
      </w:r>
      <w:r>
        <w:rPr>
          <w:rFonts w:hint="eastAsia"/>
        </w:rPr>
        <w:t>та</w:t>
      </w:r>
      <w:r>
        <w:t></w:t>
      </w:r>
      <w:r>
        <w:rPr>
          <w:rFonts w:hint="eastAsia"/>
        </w:rPr>
        <w:t>які</w:t>
      </w:r>
      <w:r>
        <w:t></w:t>
      </w:r>
      <w:r>
        <w:rPr>
          <w:rFonts w:hint="eastAsia"/>
        </w:rPr>
        <w:t>не</w:t>
      </w:r>
      <w:r>
        <w:t></w:t>
      </w:r>
      <w:r>
        <w:rPr>
          <w:rFonts w:hint="eastAsia"/>
        </w:rPr>
        <w:t>зайняли</w:t>
      </w:r>
      <w:r>
        <w:t></w:t>
      </w:r>
      <w:r>
        <w:rPr>
          <w:rFonts w:hint="eastAsia"/>
        </w:rPr>
        <w:t>вакантну</w:t>
      </w:r>
      <w:r>
        <w:t></w:t>
      </w:r>
      <w:r>
        <w:rPr>
          <w:rFonts w:hint="eastAsia"/>
        </w:rPr>
        <w:t>посаду</w:t>
      </w:r>
    </w:p>
    <w:p w:rsidR="00E83C91" w:rsidRDefault="00E83C91" w:rsidP="00E83C91">
      <w:r>
        <w:rPr>
          <w:rFonts w:hint="eastAsia"/>
        </w:rPr>
        <w:t>державної</w:t>
      </w:r>
      <w:r>
        <w:t></w:t>
      </w:r>
      <w:r>
        <w:rPr>
          <w:rFonts w:hint="eastAsia"/>
        </w:rPr>
        <w:t>служби</w:t>
      </w:r>
      <w:r>
        <w:t></w:t>
      </w:r>
      <w:r>
        <w:rPr>
          <w:rFonts w:hint="eastAsia"/>
        </w:rPr>
        <w:t>за</w:t>
      </w:r>
      <w:r>
        <w:t></w:t>
      </w:r>
      <w:r>
        <w:rPr>
          <w:rFonts w:hint="eastAsia"/>
        </w:rPr>
        <w:t>результатами</w:t>
      </w:r>
      <w:r>
        <w:t></w:t>
      </w:r>
      <w:r>
        <w:rPr>
          <w:rFonts w:hint="eastAsia"/>
        </w:rPr>
        <w:t>конкурсу</w:t>
      </w:r>
      <w:r>
        <w:t></w:t>
      </w:r>
      <w:r>
        <w:t></w:t>
      </w:r>
      <w:r>
        <w:t></w:t>
      </w:r>
      <w:r>
        <w:t></w:t>
      </w:r>
      <w:r>
        <w:t></w:t>
      </w:r>
      <w:r>
        <w:rPr>
          <w:rFonts w:hint="eastAsia"/>
        </w:rPr>
        <w:t>незгода</w:t>
      </w:r>
      <w:r>
        <w:t></w:t>
      </w:r>
      <w:r>
        <w:rPr>
          <w:rFonts w:hint="eastAsia"/>
        </w:rPr>
        <w:t>особи</w:t>
      </w:r>
      <w:r>
        <w:t></w:t>
      </w:r>
      <w:r>
        <w:rPr>
          <w:rFonts w:hint="eastAsia"/>
        </w:rPr>
        <w:t>з</w:t>
      </w:r>
      <w:r>
        <w:t></w:t>
      </w:r>
      <w:r>
        <w:rPr>
          <w:rFonts w:hint="eastAsia"/>
        </w:rPr>
        <w:t>рішенням</w:t>
      </w:r>
    </w:p>
    <w:p w:rsidR="00E83C91" w:rsidRDefault="00E83C91" w:rsidP="00E83C91">
      <w:r>
        <w:rPr>
          <w:rFonts w:hint="eastAsia"/>
        </w:rPr>
        <w:t>про</w:t>
      </w:r>
      <w:r>
        <w:t></w:t>
      </w:r>
      <w:r>
        <w:rPr>
          <w:rFonts w:hint="eastAsia"/>
        </w:rPr>
        <w:t>встановлення</w:t>
      </w:r>
      <w:r>
        <w:t></w:t>
      </w:r>
      <w:r>
        <w:rPr>
          <w:rFonts w:hint="eastAsia"/>
        </w:rPr>
        <w:t>випробування</w:t>
      </w:r>
      <w:r>
        <w:t></w:t>
      </w:r>
      <w:r>
        <w:t></w:t>
      </w:r>
      <w:r>
        <w:rPr>
          <w:rFonts w:hint="eastAsia"/>
        </w:rPr>
        <w:t>внаслідок</w:t>
      </w:r>
      <w:r>
        <w:t></w:t>
      </w:r>
      <w:r>
        <w:rPr>
          <w:rFonts w:hint="eastAsia"/>
        </w:rPr>
        <w:t>чого</w:t>
      </w:r>
      <w:r>
        <w:t></w:t>
      </w:r>
      <w:r>
        <w:rPr>
          <w:rFonts w:hint="eastAsia"/>
        </w:rPr>
        <w:t>вона</w:t>
      </w:r>
      <w:r>
        <w:t></w:t>
      </w:r>
      <w:r>
        <w:rPr>
          <w:rFonts w:hint="eastAsia"/>
        </w:rPr>
        <w:t>вважається</w:t>
      </w:r>
      <w:r>
        <w:t></w:t>
      </w:r>
      <w:r>
        <w:rPr>
          <w:rFonts w:hint="eastAsia"/>
        </w:rPr>
        <w:t>такою</w:t>
      </w:r>
      <w:r>
        <w:t></w:t>
      </w:r>
    </w:p>
    <w:p w:rsidR="00E83C91" w:rsidRDefault="00E83C91" w:rsidP="00E83C91">
      <w:r>
        <w:rPr>
          <w:rFonts w:hint="eastAsia"/>
        </w:rPr>
        <w:t>що</w:t>
      </w:r>
      <w:r>
        <w:t></w:t>
      </w:r>
      <w:r>
        <w:rPr>
          <w:rFonts w:hint="eastAsia"/>
        </w:rPr>
        <w:t>відмовилася</w:t>
      </w:r>
      <w:r>
        <w:t></w:t>
      </w:r>
      <w:r>
        <w:rPr>
          <w:rFonts w:hint="eastAsia"/>
        </w:rPr>
        <w:t>від</w:t>
      </w:r>
      <w:r>
        <w:t></w:t>
      </w:r>
      <w:r>
        <w:rPr>
          <w:rFonts w:hint="eastAsia"/>
        </w:rPr>
        <w:t>зайняття</w:t>
      </w:r>
      <w:r>
        <w:t></w:t>
      </w:r>
      <w:r>
        <w:rPr>
          <w:rFonts w:hint="eastAsia"/>
        </w:rPr>
        <w:t>посади</w:t>
      </w:r>
      <w:r>
        <w:t></w:t>
      </w:r>
      <w:r>
        <w:rPr>
          <w:rFonts w:hint="eastAsia"/>
        </w:rPr>
        <w:t>державної</w:t>
      </w:r>
      <w:r>
        <w:t></w:t>
      </w:r>
      <w:r>
        <w:rPr>
          <w:rFonts w:hint="eastAsia"/>
        </w:rPr>
        <w:t>служби</w:t>
      </w:r>
      <w:r>
        <w:t></w:t>
      </w:r>
      <w:r>
        <w:rPr>
          <w:rFonts w:hint="eastAsia"/>
        </w:rPr>
        <w:t>–</w:t>
      </w:r>
      <w:r>
        <w:t></w:t>
      </w:r>
      <w:r>
        <w:rPr>
          <w:rFonts w:hint="eastAsia"/>
        </w:rPr>
        <w:t>для</w:t>
      </w:r>
      <w:r>
        <w:t></w:t>
      </w:r>
      <w:r>
        <w:rPr>
          <w:rFonts w:hint="eastAsia"/>
        </w:rPr>
        <w:t>осіб</w:t>
      </w:r>
      <w:r>
        <w:t></w:t>
      </w:r>
      <w:r>
        <w:t></w:t>
      </w:r>
      <w:r>
        <w:rPr>
          <w:rFonts w:hint="eastAsia"/>
        </w:rPr>
        <w:t>які</w:t>
      </w:r>
    </w:p>
    <w:p w:rsidR="00E83C91" w:rsidRDefault="00E83C91" w:rsidP="00E83C91">
      <w:r>
        <w:rPr>
          <w:rFonts w:hint="eastAsia"/>
        </w:rPr>
        <w:t>виявили</w:t>
      </w:r>
      <w:r>
        <w:t></w:t>
      </w:r>
      <w:r>
        <w:rPr>
          <w:rFonts w:hint="eastAsia"/>
        </w:rPr>
        <w:t>бажання</w:t>
      </w:r>
      <w:r>
        <w:t></w:t>
      </w:r>
      <w:r>
        <w:rPr>
          <w:rFonts w:hint="eastAsia"/>
        </w:rPr>
        <w:t>до</w:t>
      </w:r>
      <w:r>
        <w:t></w:t>
      </w:r>
      <w:r>
        <w:rPr>
          <w:rFonts w:hint="eastAsia"/>
        </w:rPr>
        <w:t>вступу</w:t>
      </w:r>
      <w:r>
        <w:t></w:t>
      </w:r>
      <w:r>
        <w:rPr>
          <w:rFonts w:hint="eastAsia"/>
        </w:rPr>
        <w:t>на</w:t>
      </w:r>
      <w:r>
        <w:t></w:t>
      </w:r>
      <w:r>
        <w:rPr>
          <w:rFonts w:hint="eastAsia"/>
        </w:rPr>
        <w:t>державну</w:t>
      </w:r>
      <w:r>
        <w:t></w:t>
      </w:r>
      <w:r>
        <w:rPr>
          <w:rFonts w:hint="eastAsia"/>
        </w:rPr>
        <w:t>службу</w:t>
      </w:r>
      <w:r>
        <w:t></w:t>
      </w:r>
      <w:r>
        <w:t></w:t>
      </w:r>
      <w:r>
        <w:rPr>
          <w:rFonts w:hint="eastAsia"/>
        </w:rPr>
        <w:t>та</w:t>
      </w:r>
      <w:r>
        <w:t></w:t>
      </w:r>
      <w:r>
        <w:rPr>
          <w:rFonts w:hint="eastAsia"/>
        </w:rPr>
        <w:t>для</w:t>
      </w:r>
      <w:r>
        <w:t></w:t>
      </w:r>
      <w:r>
        <w:rPr>
          <w:rFonts w:hint="eastAsia"/>
        </w:rPr>
        <w:t>державних</w:t>
      </w:r>
    </w:p>
    <w:p w:rsidR="00E83C91" w:rsidRDefault="00E83C91" w:rsidP="00E83C91">
      <w:r>
        <w:rPr>
          <w:rFonts w:hint="eastAsia"/>
        </w:rPr>
        <w:t>службовців</w:t>
      </w:r>
      <w:r>
        <w:t></w:t>
      </w:r>
      <w:r>
        <w:t></w:t>
      </w:r>
      <w:r>
        <w:rPr>
          <w:rFonts w:hint="eastAsia"/>
        </w:rPr>
        <w:t>які</w:t>
      </w:r>
      <w:r>
        <w:t></w:t>
      </w:r>
      <w:r>
        <w:rPr>
          <w:rFonts w:hint="eastAsia"/>
        </w:rPr>
        <w:t>виявили</w:t>
      </w:r>
      <w:r>
        <w:t></w:t>
      </w:r>
      <w:r>
        <w:rPr>
          <w:rFonts w:hint="eastAsia"/>
        </w:rPr>
        <w:t>бажання</w:t>
      </w:r>
      <w:r>
        <w:t></w:t>
      </w:r>
      <w:r>
        <w:rPr>
          <w:rFonts w:hint="eastAsia"/>
        </w:rPr>
        <w:t>просування</w:t>
      </w:r>
      <w:r>
        <w:t></w:t>
      </w:r>
      <w:r>
        <w:rPr>
          <w:rFonts w:hint="eastAsia"/>
        </w:rPr>
        <w:t>по</w:t>
      </w:r>
      <w:r>
        <w:t></w:t>
      </w:r>
      <w:r>
        <w:rPr>
          <w:rFonts w:hint="eastAsia"/>
        </w:rPr>
        <w:t>службі</w:t>
      </w:r>
      <w:r>
        <w:t></w:t>
      </w:r>
      <w:r>
        <w:t></w:t>
      </w:r>
      <w:r>
        <w:t></w:t>
      </w:r>
      <w:r>
        <w:t></w:t>
      </w:r>
      <w:r>
        <w:t></w:t>
      </w:r>
      <w:r>
        <w:rPr>
          <w:rFonts w:hint="eastAsia"/>
        </w:rPr>
        <w:t>відмова</w:t>
      </w:r>
      <w:r>
        <w:t></w:t>
      </w:r>
      <w:r>
        <w:rPr>
          <w:rFonts w:hint="eastAsia"/>
        </w:rPr>
        <w:t>особи</w:t>
      </w:r>
    </w:p>
    <w:p w:rsidR="00E83C91" w:rsidRDefault="00E83C91" w:rsidP="00E83C91">
      <w:r>
        <w:rPr>
          <w:rFonts w:hint="eastAsia"/>
        </w:rPr>
        <w:t>від</w:t>
      </w:r>
      <w:r>
        <w:t></w:t>
      </w:r>
      <w:r>
        <w:rPr>
          <w:rFonts w:hint="eastAsia"/>
        </w:rPr>
        <w:t>складення</w:t>
      </w:r>
      <w:r>
        <w:t></w:t>
      </w:r>
      <w:r>
        <w:rPr>
          <w:rFonts w:hint="eastAsia"/>
        </w:rPr>
        <w:t>Присяги</w:t>
      </w:r>
      <w:r>
        <w:t></w:t>
      </w:r>
      <w:r>
        <w:rPr>
          <w:rFonts w:hint="eastAsia"/>
        </w:rPr>
        <w:t>державного</w:t>
      </w:r>
      <w:r>
        <w:t></w:t>
      </w:r>
      <w:r>
        <w:rPr>
          <w:rFonts w:hint="eastAsia"/>
        </w:rPr>
        <w:t>службовця</w:t>
      </w:r>
      <w:r>
        <w:t></w:t>
      </w:r>
      <w:r>
        <w:t></w:t>
      </w:r>
      <w:r>
        <w:rPr>
          <w:rFonts w:hint="eastAsia"/>
        </w:rPr>
        <w:t>внаслідок</w:t>
      </w:r>
      <w:r>
        <w:t></w:t>
      </w:r>
      <w:r>
        <w:rPr>
          <w:rFonts w:hint="eastAsia"/>
        </w:rPr>
        <w:t>чого</w:t>
      </w:r>
      <w:r>
        <w:t></w:t>
      </w:r>
      <w:r>
        <w:rPr>
          <w:rFonts w:hint="eastAsia"/>
        </w:rPr>
        <w:t>вона</w:t>
      </w:r>
    </w:p>
    <w:p w:rsidR="00E83C91" w:rsidRDefault="00E83C91" w:rsidP="00E83C91">
      <w:r>
        <w:rPr>
          <w:rFonts w:hint="eastAsia"/>
        </w:rPr>
        <w:t>вважається</w:t>
      </w:r>
      <w:r>
        <w:t></w:t>
      </w:r>
      <w:r>
        <w:rPr>
          <w:rFonts w:hint="eastAsia"/>
        </w:rPr>
        <w:t>такою</w:t>
      </w:r>
      <w:r>
        <w:t></w:t>
      </w:r>
      <w:r>
        <w:t></w:t>
      </w:r>
      <w:r>
        <w:rPr>
          <w:rFonts w:hint="eastAsia"/>
        </w:rPr>
        <w:t>що</w:t>
      </w:r>
      <w:r>
        <w:t></w:t>
      </w:r>
      <w:r>
        <w:rPr>
          <w:rFonts w:hint="eastAsia"/>
        </w:rPr>
        <w:t>відмовилася</w:t>
      </w:r>
      <w:r>
        <w:t></w:t>
      </w:r>
      <w:r>
        <w:rPr>
          <w:rFonts w:hint="eastAsia"/>
        </w:rPr>
        <w:t>від</w:t>
      </w:r>
      <w:r>
        <w:t></w:t>
      </w:r>
      <w:r>
        <w:rPr>
          <w:rFonts w:hint="eastAsia"/>
        </w:rPr>
        <w:t>зайняття</w:t>
      </w:r>
      <w:r>
        <w:t></w:t>
      </w:r>
      <w:r>
        <w:rPr>
          <w:rFonts w:hint="eastAsia"/>
        </w:rPr>
        <w:t>посади</w:t>
      </w:r>
      <w:r>
        <w:t></w:t>
      </w:r>
      <w:r>
        <w:rPr>
          <w:rFonts w:hint="eastAsia"/>
        </w:rPr>
        <w:t>державної</w:t>
      </w:r>
      <w:r>
        <w:t></w:t>
      </w:r>
      <w:r>
        <w:rPr>
          <w:rFonts w:hint="eastAsia"/>
        </w:rPr>
        <w:t>служби</w:t>
      </w:r>
      <w:r>
        <w:t></w:t>
      </w:r>
    </w:p>
    <w:p w:rsidR="00E83C91" w:rsidRDefault="00E83C91" w:rsidP="00E83C91">
      <w:r>
        <w:rPr>
          <w:rFonts w:hint="eastAsia"/>
        </w:rPr>
        <w:t>і</w:t>
      </w:r>
      <w:r>
        <w:t></w:t>
      </w:r>
      <w:r>
        <w:rPr>
          <w:rFonts w:hint="eastAsia"/>
        </w:rPr>
        <w:t>акт</w:t>
      </w:r>
      <w:r>
        <w:t></w:t>
      </w:r>
      <w:r>
        <w:rPr>
          <w:rFonts w:hint="eastAsia"/>
        </w:rPr>
        <w:t>про</w:t>
      </w:r>
      <w:r>
        <w:t></w:t>
      </w:r>
      <w:r>
        <w:rPr>
          <w:rFonts w:hint="eastAsia"/>
        </w:rPr>
        <w:t>її</w:t>
      </w:r>
      <w:r>
        <w:t></w:t>
      </w:r>
      <w:r>
        <w:rPr>
          <w:rFonts w:hint="eastAsia"/>
        </w:rPr>
        <w:t>призначення</w:t>
      </w:r>
      <w:r>
        <w:t></w:t>
      </w:r>
      <w:r>
        <w:rPr>
          <w:rFonts w:hint="eastAsia"/>
        </w:rPr>
        <w:t>на</w:t>
      </w:r>
      <w:r>
        <w:t></w:t>
      </w:r>
      <w:r>
        <w:rPr>
          <w:rFonts w:hint="eastAsia"/>
        </w:rPr>
        <w:t>посаду</w:t>
      </w:r>
      <w:r>
        <w:t></w:t>
      </w:r>
      <w:r>
        <w:rPr>
          <w:rFonts w:hint="eastAsia"/>
        </w:rPr>
        <w:t>скасовується</w:t>
      </w:r>
      <w:r>
        <w:t></w:t>
      </w:r>
      <w:r>
        <w:rPr>
          <w:rFonts w:hint="eastAsia"/>
        </w:rPr>
        <w:t>суб’єктом</w:t>
      </w:r>
      <w:r>
        <w:t></w:t>
      </w:r>
      <w:r>
        <w:rPr>
          <w:rFonts w:hint="eastAsia"/>
        </w:rPr>
        <w:t>призначення</w:t>
      </w:r>
      <w:r>
        <w:t></w:t>
      </w:r>
      <w:r>
        <w:rPr>
          <w:rFonts w:hint="eastAsia"/>
        </w:rPr>
        <w:t>–</w:t>
      </w:r>
    </w:p>
    <w:p w:rsidR="00E83C91" w:rsidRDefault="00E83C91" w:rsidP="00E83C91">
      <w:r>
        <w:rPr>
          <w:rFonts w:hint="eastAsia"/>
        </w:rPr>
        <w:t>для</w:t>
      </w:r>
      <w:r>
        <w:t></w:t>
      </w:r>
      <w:r>
        <w:rPr>
          <w:rFonts w:hint="eastAsia"/>
        </w:rPr>
        <w:t>осіб</w:t>
      </w:r>
      <w:r>
        <w:t></w:t>
      </w:r>
      <w:r>
        <w:t></w:t>
      </w:r>
      <w:r>
        <w:rPr>
          <w:rFonts w:hint="eastAsia"/>
        </w:rPr>
        <w:t>які</w:t>
      </w:r>
      <w:r>
        <w:t></w:t>
      </w:r>
      <w:r>
        <w:rPr>
          <w:rFonts w:hint="eastAsia"/>
        </w:rPr>
        <w:t>виявили</w:t>
      </w:r>
      <w:r>
        <w:t></w:t>
      </w:r>
      <w:r>
        <w:rPr>
          <w:rFonts w:hint="eastAsia"/>
        </w:rPr>
        <w:t>бажання</w:t>
      </w:r>
      <w:r>
        <w:t></w:t>
      </w:r>
      <w:r>
        <w:rPr>
          <w:rFonts w:hint="eastAsia"/>
        </w:rPr>
        <w:t>до</w:t>
      </w:r>
      <w:r>
        <w:t></w:t>
      </w:r>
      <w:r>
        <w:rPr>
          <w:rFonts w:hint="eastAsia"/>
        </w:rPr>
        <w:t>вступу</w:t>
      </w:r>
      <w:r>
        <w:t></w:t>
      </w:r>
      <w:r>
        <w:rPr>
          <w:rFonts w:hint="eastAsia"/>
        </w:rPr>
        <w:t>на</w:t>
      </w:r>
      <w:r>
        <w:t></w:t>
      </w:r>
      <w:r>
        <w:rPr>
          <w:rFonts w:hint="eastAsia"/>
        </w:rPr>
        <w:t>державну</w:t>
      </w:r>
      <w:r>
        <w:t></w:t>
      </w:r>
      <w:r>
        <w:rPr>
          <w:rFonts w:hint="eastAsia"/>
        </w:rPr>
        <w:t>службу</w:t>
      </w:r>
      <w:r>
        <w:t></w:t>
      </w:r>
      <w:r>
        <w:t></w:t>
      </w:r>
      <w:r>
        <w:t></w:t>
      </w:r>
      <w:r>
        <w:t></w:t>
      </w:r>
    </w:p>
    <w:p w:rsidR="00E83C91" w:rsidRDefault="00E83C91" w:rsidP="00E83C91">
      <w:r>
        <w:rPr>
          <w:rFonts w:hint="eastAsia"/>
        </w:rPr>
        <w:t>звільнення</w:t>
      </w:r>
      <w:r>
        <w:t></w:t>
      </w:r>
      <w:r>
        <w:rPr>
          <w:rFonts w:hint="eastAsia"/>
        </w:rPr>
        <w:t>державного</w:t>
      </w:r>
      <w:r>
        <w:t></w:t>
      </w:r>
      <w:r>
        <w:rPr>
          <w:rFonts w:hint="eastAsia"/>
        </w:rPr>
        <w:t>службовця</w:t>
      </w:r>
      <w:r>
        <w:t></w:t>
      </w:r>
      <w:r>
        <w:rPr>
          <w:rFonts w:hint="eastAsia"/>
        </w:rPr>
        <w:t>з</w:t>
      </w:r>
      <w:r>
        <w:t></w:t>
      </w:r>
      <w:r>
        <w:rPr>
          <w:rFonts w:hint="eastAsia"/>
        </w:rPr>
        <w:t>посади</w:t>
      </w:r>
      <w:r>
        <w:t></w:t>
      </w:r>
      <w:r>
        <w:rPr>
          <w:rFonts w:hint="eastAsia"/>
        </w:rPr>
        <w:t>до</w:t>
      </w:r>
      <w:r>
        <w:t></w:t>
      </w:r>
      <w:r>
        <w:rPr>
          <w:rFonts w:hint="eastAsia"/>
        </w:rPr>
        <w:t>закінчення</w:t>
      </w:r>
      <w:r>
        <w:t></w:t>
      </w:r>
      <w:r>
        <w:rPr>
          <w:rFonts w:hint="eastAsia"/>
        </w:rPr>
        <w:t>строку</w:t>
      </w:r>
    </w:p>
    <w:p w:rsidR="00E83C91" w:rsidRDefault="00E83C91" w:rsidP="00E83C91">
      <w:r>
        <w:rPr>
          <w:rFonts w:hint="eastAsia"/>
        </w:rPr>
        <w:t>випробування</w:t>
      </w:r>
      <w:r>
        <w:t></w:t>
      </w:r>
      <w:r>
        <w:rPr>
          <w:rFonts w:hint="eastAsia"/>
        </w:rPr>
        <w:t>–</w:t>
      </w:r>
      <w:r>
        <w:t></w:t>
      </w:r>
      <w:r>
        <w:rPr>
          <w:rFonts w:hint="eastAsia"/>
        </w:rPr>
        <w:t>для</w:t>
      </w:r>
      <w:r>
        <w:t></w:t>
      </w:r>
      <w:r>
        <w:rPr>
          <w:rFonts w:hint="eastAsia"/>
        </w:rPr>
        <w:t>осіб</w:t>
      </w:r>
      <w:r>
        <w:t></w:t>
      </w:r>
      <w:r>
        <w:t></w:t>
      </w:r>
      <w:r>
        <w:rPr>
          <w:rFonts w:hint="eastAsia"/>
        </w:rPr>
        <w:t>які</w:t>
      </w:r>
      <w:r>
        <w:t></w:t>
      </w:r>
      <w:r>
        <w:rPr>
          <w:rFonts w:hint="eastAsia"/>
        </w:rPr>
        <w:t>виявили</w:t>
      </w:r>
      <w:r>
        <w:t></w:t>
      </w:r>
      <w:r>
        <w:rPr>
          <w:rFonts w:hint="eastAsia"/>
        </w:rPr>
        <w:t>бажання</w:t>
      </w:r>
      <w:r>
        <w:t></w:t>
      </w:r>
      <w:r>
        <w:rPr>
          <w:rFonts w:hint="eastAsia"/>
        </w:rPr>
        <w:t>до</w:t>
      </w:r>
      <w:r>
        <w:t></w:t>
      </w:r>
      <w:r>
        <w:rPr>
          <w:rFonts w:hint="eastAsia"/>
        </w:rPr>
        <w:t>вступу</w:t>
      </w:r>
      <w:r>
        <w:t></w:t>
      </w:r>
      <w:r>
        <w:rPr>
          <w:rFonts w:hint="eastAsia"/>
        </w:rPr>
        <w:t>на</w:t>
      </w:r>
      <w:r>
        <w:t></w:t>
      </w:r>
      <w:r>
        <w:rPr>
          <w:rFonts w:hint="eastAsia"/>
        </w:rPr>
        <w:t>державну</w:t>
      </w:r>
    </w:p>
    <w:p w:rsidR="00E83C91" w:rsidRDefault="00E83C91" w:rsidP="00E83C91">
      <w:r>
        <w:rPr>
          <w:rFonts w:hint="eastAsia"/>
        </w:rPr>
        <w:t>службу</w:t>
      </w:r>
      <w:r>
        <w:t></w:t>
      </w:r>
      <w:r>
        <w:t></w:t>
      </w:r>
      <w:r>
        <w:rPr>
          <w:rFonts w:hint="eastAsia"/>
        </w:rPr>
        <w:t>та</w:t>
      </w:r>
      <w:r>
        <w:t></w:t>
      </w:r>
      <w:r>
        <w:rPr>
          <w:rFonts w:hint="eastAsia"/>
        </w:rPr>
        <w:t>для</w:t>
      </w:r>
      <w:r>
        <w:t></w:t>
      </w:r>
      <w:r>
        <w:rPr>
          <w:rFonts w:hint="eastAsia"/>
        </w:rPr>
        <w:t>державних</w:t>
      </w:r>
      <w:r>
        <w:t></w:t>
      </w:r>
      <w:r>
        <w:rPr>
          <w:rFonts w:hint="eastAsia"/>
        </w:rPr>
        <w:t>службовців</w:t>
      </w:r>
      <w:r>
        <w:t></w:t>
      </w:r>
      <w:r>
        <w:t></w:t>
      </w:r>
      <w:r>
        <w:rPr>
          <w:rFonts w:hint="eastAsia"/>
        </w:rPr>
        <w:t>які</w:t>
      </w:r>
      <w:r>
        <w:t></w:t>
      </w:r>
      <w:r>
        <w:rPr>
          <w:rFonts w:hint="eastAsia"/>
        </w:rPr>
        <w:t>виявили</w:t>
      </w:r>
      <w:r>
        <w:t></w:t>
      </w:r>
      <w:r>
        <w:rPr>
          <w:rFonts w:hint="eastAsia"/>
        </w:rPr>
        <w:t>бажання</w:t>
      </w:r>
      <w:r>
        <w:t></w:t>
      </w:r>
      <w:r>
        <w:rPr>
          <w:rFonts w:hint="eastAsia"/>
        </w:rPr>
        <w:t>просування</w:t>
      </w:r>
      <w:r>
        <w:t></w:t>
      </w:r>
      <w:r>
        <w:rPr>
          <w:rFonts w:hint="eastAsia"/>
        </w:rPr>
        <w:t>по</w:t>
      </w:r>
    </w:p>
    <w:p w:rsidR="00E83C91" w:rsidRDefault="00E83C91" w:rsidP="00E83C91">
      <w:r>
        <w:rPr>
          <w:rFonts w:hint="eastAsia"/>
        </w:rPr>
        <w:t>службі</w:t>
      </w:r>
      <w:r>
        <w:t></w:t>
      </w:r>
      <w:r>
        <w:t></w:t>
      </w:r>
      <w:r>
        <w:t></w:t>
      </w:r>
      <w:r>
        <w:t></w:t>
      </w:r>
      <w:r>
        <w:t></w:t>
      </w:r>
      <w:r>
        <w:rPr>
          <w:rFonts w:hint="eastAsia"/>
        </w:rPr>
        <w:t>прийняття</w:t>
      </w:r>
      <w:r>
        <w:t></w:t>
      </w:r>
      <w:r>
        <w:rPr>
          <w:rFonts w:hint="eastAsia"/>
        </w:rPr>
        <w:t>у</w:t>
      </w:r>
      <w:r>
        <w:t></w:t>
      </w:r>
      <w:r>
        <w:rPr>
          <w:rFonts w:hint="eastAsia"/>
        </w:rPr>
        <w:t>вигляді</w:t>
      </w:r>
      <w:r>
        <w:t></w:t>
      </w:r>
      <w:r>
        <w:rPr>
          <w:rFonts w:hint="eastAsia"/>
        </w:rPr>
        <w:t>указу</w:t>
      </w:r>
      <w:r>
        <w:t></w:t>
      </w:r>
      <w:r>
        <w:t></w:t>
      </w:r>
      <w:r>
        <w:rPr>
          <w:rFonts w:hint="eastAsia"/>
        </w:rPr>
        <w:t>постанови</w:t>
      </w:r>
      <w:r>
        <w:t></w:t>
      </w:r>
      <w:r>
        <w:t></w:t>
      </w:r>
      <w:r>
        <w:rPr>
          <w:rFonts w:hint="eastAsia"/>
        </w:rPr>
        <w:t>наказу</w:t>
      </w:r>
      <w:r>
        <w:t></w:t>
      </w:r>
      <w:r>
        <w:t></w:t>
      </w:r>
      <w:r>
        <w:rPr>
          <w:rFonts w:hint="eastAsia"/>
        </w:rPr>
        <w:t>розпорядження</w:t>
      </w:r>
      <w:r>
        <w:t></w:t>
      </w:r>
      <w:r>
        <w:t></w:t>
      </w:r>
    </w:p>
    <w:p w:rsidR="00E83C91" w:rsidRDefault="00E83C91" w:rsidP="00E83C91">
      <w:r>
        <w:rPr>
          <w:rFonts w:hint="eastAsia"/>
        </w:rPr>
        <w:t>рішення</w:t>
      </w:r>
      <w:r>
        <w:t></w:t>
      </w:r>
      <w:r>
        <w:rPr>
          <w:rFonts w:hint="eastAsia"/>
        </w:rPr>
        <w:t>про</w:t>
      </w:r>
      <w:r>
        <w:t></w:t>
      </w:r>
      <w:r>
        <w:rPr>
          <w:rFonts w:hint="eastAsia"/>
        </w:rPr>
        <w:t>призначення</w:t>
      </w:r>
      <w:r>
        <w:t></w:t>
      </w:r>
      <w:r>
        <w:rPr>
          <w:rFonts w:hint="eastAsia"/>
        </w:rPr>
        <w:t>на</w:t>
      </w:r>
      <w:r>
        <w:t></w:t>
      </w:r>
      <w:r>
        <w:rPr>
          <w:rFonts w:hint="eastAsia"/>
        </w:rPr>
        <w:t>посаду</w:t>
      </w:r>
      <w:r>
        <w:t></w:t>
      </w:r>
      <w:r>
        <w:rPr>
          <w:rFonts w:hint="eastAsia"/>
        </w:rPr>
        <w:t>–</w:t>
      </w:r>
      <w:r>
        <w:t></w:t>
      </w:r>
      <w:r>
        <w:rPr>
          <w:rFonts w:hint="eastAsia"/>
        </w:rPr>
        <w:t>для</w:t>
      </w:r>
      <w:r>
        <w:t></w:t>
      </w:r>
      <w:r>
        <w:rPr>
          <w:rFonts w:hint="eastAsia"/>
        </w:rPr>
        <w:t>державних</w:t>
      </w:r>
      <w:r>
        <w:t></w:t>
      </w:r>
      <w:r>
        <w:rPr>
          <w:rFonts w:hint="eastAsia"/>
        </w:rPr>
        <w:t>службовців</w:t>
      </w:r>
      <w:r>
        <w:t></w:t>
      </w:r>
      <w:r>
        <w:t></w:t>
      </w:r>
      <w:r>
        <w:rPr>
          <w:rFonts w:hint="eastAsia"/>
        </w:rPr>
        <w:t>які</w:t>
      </w:r>
    </w:p>
    <w:p w:rsidR="00E83C91" w:rsidRDefault="00E83C91" w:rsidP="00E83C91">
      <w:r>
        <w:rPr>
          <w:rFonts w:hint="eastAsia"/>
        </w:rPr>
        <w:t>виявили</w:t>
      </w:r>
      <w:r>
        <w:t></w:t>
      </w:r>
      <w:r>
        <w:rPr>
          <w:rFonts w:hint="eastAsia"/>
        </w:rPr>
        <w:t>бажання</w:t>
      </w:r>
      <w:r>
        <w:t></w:t>
      </w:r>
      <w:r>
        <w:rPr>
          <w:rFonts w:hint="eastAsia"/>
        </w:rPr>
        <w:t>просування</w:t>
      </w:r>
      <w:r>
        <w:t></w:t>
      </w:r>
      <w:r>
        <w:rPr>
          <w:rFonts w:hint="eastAsia"/>
        </w:rPr>
        <w:t>по</w:t>
      </w:r>
      <w:r>
        <w:t></w:t>
      </w:r>
      <w:r>
        <w:rPr>
          <w:rFonts w:hint="eastAsia"/>
        </w:rPr>
        <w:t>службі</w:t>
      </w:r>
      <w:r>
        <w:t></w:t>
      </w:r>
      <w:r>
        <w:t></w:t>
      </w:r>
      <w:r>
        <w:t></w:t>
      </w:r>
      <w:r>
        <w:t></w:t>
      </w:r>
      <w:r>
        <w:t></w:t>
      </w:r>
      <w:r>
        <w:rPr>
          <w:rFonts w:hint="eastAsia"/>
        </w:rPr>
        <w:t>отримання</w:t>
      </w:r>
      <w:r>
        <w:t></w:t>
      </w:r>
      <w:r>
        <w:rPr>
          <w:rFonts w:hint="eastAsia"/>
        </w:rPr>
        <w:t>документа</w:t>
      </w:r>
      <w:r>
        <w:t></w:t>
      </w:r>
      <w:r>
        <w:rPr>
          <w:rFonts w:hint="eastAsia"/>
        </w:rPr>
        <w:t>про</w:t>
      </w:r>
    </w:p>
    <w:p w:rsidR="00E83C91" w:rsidRDefault="00E83C91" w:rsidP="00E83C91">
      <w:r>
        <w:rPr>
          <w:rFonts w:hint="eastAsia"/>
        </w:rPr>
        <w:t>підвищення</w:t>
      </w:r>
      <w:r>
        <w:t></w:t>
      </w:r>
      <w:r>
        <w:rPr>
          <w:rFonts w:hint="eastAsia"/>
        </w:rPr>
        <w:t>рівня</w:t>
      </w:r>
      <w:r>
        <w:t></w:t>
      </w:r>
      <w:r>
        <w:rPr>
          <w:rFonts w:hint="eastAsia"/>
        </w:rPr>
        <w:t>професійної</w:t>
      </w:r>
      <w:r>
        <w:t></w:t>
      </w:r>
      <w:r>
        <w:rPr>
          <w:rFonts w:hint="eastAsia"/>
        </w:rPr>
        <w:t>компетентності</w:t>
      </w:r>
      <w:r>
        <w:t></w:t>
      </w:r>
      <w:r>
        <w:rPr>
          <w:rFonts w:hint="eastAsia"/>
        </w:rPr>
        <w:t>–</w:t>
      </w:r>
      <w:r>
        <w:t></w:t>
      </w:r>
      <w:r>
        <w:rPr>
          <w:rFonts w:hint="eastAsia"/>
        </w:rPr>
        <w:t>для</w:t>
      </w:r>
      <w:r>
        <w:t></w:t>
      </w:r>
      <w:r>
        <w:rPr>
          <w:rFonts w:hint="eastAsia"/>
        </w:rPr>
        <w:t>підвищення</w:t>
      </w:r>
      <w:r>
        <w:t></w:t>
      </w:r>
      <w:r>
        <w:rPr>
          <w:rFonts w:hint="eastAsia"/>
        </w:rPr>
        <w:t>рівня</w:t>
      </w:r>
    </w:p>
    <w:p w:rsidR="00E83C91" w:rsidRDefault="00E83C91" w:rsidP="00E83C91">
      <w:r>
        <w:rPr>
          <w:rFonts w:hint="eastAsia"/>
        </w:rPr>
        <w:t>професійної</w:t>
      </w:r>
      <w:r>
        <w:t></w:t>
      </w:r>
      <w:r>
        <w:rPr>
          <w:rFonts w:hint="eastAsia"/>
        </w:rPr>
        <w:t>компетентності</w:t>
      </w:r>
      <w:r>
        <w:t></w:t>
      </w:r>
      <w:r>
        <w:rPr>
          <w:rFonts w:hint="eastAsia"/>
        </w:rPr>
        <w:t>державних</w:t>
      </w:r>
      <w:r>
        <w:t></w:t>
      </w:r>
      <w:r>
        <w:rPr>
          <w:rFonts w:hint="eastAsia"/>
        </w:rPr>
        <w:t>службовців</w:t>
      </w:r>
      <w:r>
        <w:t></w:t>
      </w:r>
    </w:p>
    <w:p w:rsidR="00E83C91" w:rsidRDefault="00E83C91" w:rsidP="00E83C91">
      <w:r>
        <w:t></w:t>
      </w:r>
      <w:r>
        <w:t></w:t>
      </w:r>
      <w:r>
        <w:t></w:t>
      </w:r>
      <w:r>
        <w:t></w:t>
      </w:r>
      <w:r>
        <w:rPr>
          <w:rFonts w:hint="eastAsia"/>
        </w:rPr>
        <w:t>До</w:t>
      </w:r>
      <w:r>
        <w:t></w:t>
      </w:r>
      <w:r>
        <w:rPr>
          <w:rFonts w:hint="eastAsia"/>
        </w:rPr>
        <w:t>проблем</w:t>
      </w:r>
      <w:r>
        <w:t></w:t>
      </w:r>
      <w:r>
        <w:rPr>
          <w:rFonts w:hint="eastAsia"/>
        </w:rPr>
        <w:t>забезпечення</w:t>
      </w:r>
      <w:r>
        <w:t></w:t>
      </w:r>
      <w:r>
        <w:rPr>
          <w:rFonts w:hint="eastAsia"/>
        </w:rPr>
        <w:t>та</w:t>
      </w:r>
      <w:r>
        <w:t></w:t>
      </w:r>
      <w:r>
        <w:rPr>
          <w:rFonts w:hint="eastAsia"/>
        </w:rPr>
        <w:t>реалізації</w:t>
      </w:r>
      <w:r>
        <w:t></w:t>
      </w:r>
      <w:r>
        <w:rPr>
          <w:rFonts w:hint="eastAsia"/>
        </w:rPr>
        <w:t>трудового</w:t>
      </w:r>
      <w:r>
        <w:t></w:t>
      </w:r>
      <w:r>
        <w:rPr>
          <w:rFonts w:hint="eastAsia"/>
        </w:rPr>
        <w:t>потенціалу</w:t>
      </w:r>
      <w:r>
        <w:t></w:t>
      </w:r>
      <w:r>
        <w:rPr>
          <w:rFonts w:hint="eastAsia"/>
        </w:rPr>
        <w:t>кадрів</w:t>
      </w:r>
    </w:p>
    <w:p w:rsidR="00E83C91" w:rsidRDefault="00E83C91" w:rsidP="00E83C91">
      <w:r>
        <w:rPr>
          <w:rFonts w:hint="eastAsia"/>
        </w:rPr>
        <w:t>державної</w:t>
      </w:r>
      <w:r>
        <w:t></w:t>
      </w:r>
      <w:r>
        <w:rPr>
          <w:rFonts w:hint="eastAsia"/>
        </w:rPr>
        <w:t>служби</w:t>
      </w:r>
      <w:r>
        <w:t></w:t>
      </w:r>
      <w:r>
        <w:rPr>
          <w:rFonts w:hint="eastAsia"/>
        </w:rPr>
        <w:t>України</w:t>
      </w:r>
      <w:r>
        <w:t></w:t>
      </w:r>
      <w:r>
        <w:t></w:t>
      </w:r>
      <w:r>
        <w:rPr>
          <w:rFonts w:hint="eastAsia"/>
        </w:rPr>
        <w:t>які</w:t>
      </w:r>
      <w:r>
        <w:t></w:t>
      </w:r>
      <w:r>
        <w:rPr>
          <w:rFonts w:hint="eastAsia"/>
        </w:rPr>
        <w:t>можуть</w:t>
      </w:r>
      <w:r>
        <w:t></w:t>
      </w:r>
      <w:r>
        <w:rPr>
          <w:rFonts w:hint="eastAsia"/>
        </w:rPr>
        <w:t>бути</w:t>
      </w:r>
      <w:r>
        <w:t></w:t>
      </w:r>
      <w:r>
        <w:rPr>
          <w:rFonts w:hint="eastAsia"/>
        </w:rPr>
        <w:t>вирішені</w:t>
      </w:r>
      <w:r>
        <w:t></w:t>
      </w:r>
      <w:r>
        <w:rPr>
          <w:rFonts w:hint="eastAsia"/>
        </w:rPr>
        <w:t>в</w:t>
      </w:r>
      <w:r>
        <w:t></w:t>
      </w:r>
      <w:r>
        <w:rPr>
          <w:rFonts w:hint="eastAsia"/>
        </w:rPr>
        <w:t>інші</w:t>
      </w:r>
      <w:r>
        <w:t></w:t>
      </w:r>
      <w:r>
        <w:t></w:t>
      </w:r>
      <w:r>
        <w:rPr>
          <w:rFonts w:hint="eastAsia"/>
        </w:rPr>
        <w:t>окрім</w:t>
      </w:r>
    </w:p>
    <w:p w:rsidR="00E83C91" w:rsidRDefault="00E83C91" w:rsidP="00E83C91">
      <w:r>
        <w:rPr>
          <w:rFonts w:hint="eastAsia"/>
        </w:rPr>
        <w:t>законодавчого</w:t>
      </w:r>
      <w:r>
        <w:t></w:t>
      </w:r>
      <w:r>
        <w:t></w:t>
      </w:r>
      <w:r>
        <w:rPr>
          <w:rFonts w:hint="eastAsia"/>
        </w:rPr>
        <w:t>способи</w:t>
      </w:r>
      <w:r>
        <w:t></w:t>
      </w:r>
      <w:r>
        <w:t></w:t>
      </w:r>
      <w:r>
        <w:rPr>
          <w:rFonts w:hint="eastAsia"/>
        </w:rPr>
        <w:t>належать</w:t>
      </w:r>
      <w:r>
        <w:t></w:t>
      </w:r>
      <w:r>
        <w:rPr>
          <w:rFonts w:hint="eastAsia"/>
        </w:rPr>
        <w:t>наступні</w:t>
      </w:r>
      <w:r>
        <w:t></w:t>
      </w:r>
      <w:r>
        <w:t></w:t>
      </w:r>
      <w:r>
        <w:t></w:t>
      </w:r>
      <w:r>
        <w:t></w:t>
      </w:r>
      <w:r>
        <w:t></w:t>
      </w:r>
      <w:r>
        <w:rPr>
          <w:rFonts w:hint="eastAsia"/>
        </w:rPr>
        <w:t>невідповідність</w:t>
      </w:r>
      <w:r>
        <w:t></w:t>
      </w:r>
      <w:r>
        <w:rPr>
          <w:rFonts w:hint="eastAsia"/>
        </w:rPr>
        <w:t>стандартів</w:t>
      </w:r>
      <w:r>
        <w:t></w:t>
      </w:r>
      <w:r>
        <w:rPr>
          <w:rFonts w:hint="eastAsia"/>
        </w:rPr>
        <w:t>та</w:t>
      </w:r>
    </w:p>
    <w:p w:rsidR="00E83C91" w:rsidRDefault="00E83C91" w:rsidP="00E83C91">
      <w:r>
        <w:rPr>
          <w:rFonts w:hint="eastAsia"/>
        </w:rPr>
        <w:t>процедур</w:t>
      </w:r>
      <w:r>
        <w:t></w:t>
      </w:r>
      <w:r>
        <w:rPr>
          <w:rFonts w:hint="eastAsia"/>
        </w:rPr>
        <w:t>забезпечення</w:t>
      </w:r>
      <w:r>
        <w:t></w:t>
      </w:r>
      <w:r>
        <w:rPr>
          <w:rFonts w:hint="eastAsia"/>
        </w:rPr>
        <w:t>й</w:t>
      </w:r>
      <w:r>
        <w:t></w:t>
      </w:r>
      <w:r>
        <w:rPr>
          <w:rFonts w:hint="eastAsia"/>
        </w:rPr>
        <w:t>реалізації</w:t>
      </w:r>
      <w:r>
        <w:t></w:t>
      </w:r>
      <w:r>
        <w:rPr>
          <w:rFonts w:hint="eastAsia"/>
        </w:rPr>
        <w:t>трудового</w:t>
      </w:r>
      <w:r>
        <w:t></w:t>
      </w:r>
      <w:r>
        <w:rPr>
          <w:rFonts w:hint="eastAsia"/>
        </w:rPr>
        <w:t>потенціалу</w:t>
      </w:r>
      <w:r>
        <w:t></w:t>
      </w:r>
      <w:r>
        <w:rPr>
          <w:rFonts w:hint="eastAsia"/>
        </w:rPr>
        <w:t>кадрів</w:t>
      </w:r>
      <w:r>
        <w:t></w:t>
      </w:r>
      <w:r>
        <w:rPr>
          <w:rFonts w:hint="eastAsia"/>
        </w:rPr>
        <w:t>державної</w:t>
      </w:r>
    </w:p>
    <w:p w:rsidR="00E83C91" w:rsidRDefault="00E83C91" w:rsidP="00E83C91">
      <w:r>
        <w:rPr>
          <w:rFonts w:hint="eastAsia"/>
        </w:rPr>
        <w:t>служби</w:t>
      </w:r>
      <w:r>
        <w:t></w:t>
      </w:r>
      <w:r>
        <w:rPr>
          <w:rFonts w:hint="eastAsia"/>
        </w:rPr>
        <w:t>України</w:t>
      </w:r>
      <w:r>
        <w:t></w:t>
      </w:r>
      <w:r>
        <w:rPr>
          <w:rFonts w:hint="eastAsia"/>
        </w:rPr>
        <w:t>європейським</w:t>
      </w:r>
      <w:r>
        <w:t></w:t>
      </w:r>
      <w:r>
        <w:rPr>
          <w:rFonts w:hint="eastAsia"/>
        </w:rPr>
        <w:t>стандартам</w:t>
      </w:r>
      <w:r>
        <w:t></w:t>
      </w:r>
      <w:r>
        <w:t></w:t>
      </w:r>
      <w:r>
        <w:t></w:t>
      </w:r>
      <w:r>
        <w:t></w:t>
      </w:r>
      <w:r>
        <w:t></w:t>
      </w:r>
      <w:r>
        <w:rPr>
          <w:rFonts w:hint="eastAsia"/>
        </w:rPr>
        <w:t>недостатнє</w:t>
      </w:r>
      <w:r>
        <w:t></w:t>
      </w:r>
      <w:r>
        <w:rPr>
          <w:rFonts w:hint="eastAsia"/>
        </w:rPr>
        <w:t>застосування</w:t>
      </w:r>
    </w:p>
    <w:p w:rsidR="00E83C91" w:rsidRDefault="00E83C91" w:rsidP="00E83C91">
      <w:r>
        <w:rPr>
          <w:rFonts w:hint="eastAsia"/>
        </w:rPr>
        <w:t>наукових</w:t>
      </w:r>
      <w:r>
        <w:t></w:t>
      </w:r>
      <w:r>
        <w:rPr>
          <w:rFonts w:hint="eastAsia"/>
        </w:rPr>
        <w:t>підходів</w:t>
      </w:r>
      <w:r>
        <w:t></w:t>
      </w:r>
      <w:r>
        <w:t></w:t>
      </w:r>
      <w:r>
        <w:rPr>
          <w:rFonts w:hint="eastAsia"/>
        </w:rPr>
        <w:t>результатів</w:t>
      </w:r>
      <w:r>
        <w:t></w:t>
      </w:r>
      <w:r>
        <w:rPr>
          <w:rFonts w:hint="eastAsia"/>
        </w:rPr>
        <w:t>наукових</w:t>
      </w:r>
      <w:r>
        <w:t></w:t>
      </w:r>
      <w:r>
        <w:rPr>
          <w:rFonts w:hint="eastAsia"/>
        </w:rPr>
        <w:t>досліджень</w:t>
      </w:r>
      <w:r>
        <w:t></w:t>
      </w:r>
      <w:r>
        <w:rPr>
          <w:rFonts w:hint="eastAsia"/>
        </w:rPr>
        <w:t>для</w:t>
      </w:r>
      <w:r>
        <w:t></w:t>
      </w:r>
      <w:r>
        <w:rPr>
          <w:rFonts w:hint="eastAsia"/>
        </w:rPr>
        <w:t>забезпечення</w:t>
      </w:r>
      <w:r>
        <w:t></w:t>
      </w:r>
      <w:r>
        <w:rPr>
          <w:rFonts w:hint="eastAsia"/>
        </w:rPr>
        <w:t>та</w:t>
      </w:r>
      <w:r>
        <w:t></w:t>
      </w:r>
    </w:p>
    <w:p w:rsidR="00E83C91" w:rsidRDefault="00E83C91" w:rsidP="00E83C91">
      <w:r>
        <w:t></w:t>
      </w:r>
      <w:r>
        <w:t></w:t>
      </w:r>
      <w:r>
        <w:t></w:t>
      </w:r>
    </w:p>
    <w:p w:rsidR="00E83C91" w:rsidRDefault="00E83C91" w:rsidP="00E83C91">
      <w:r>
        <w:rPr>
          <w:rFonts w:hint="eastAsia"/>
        </w:rPr>
        <w:t>реалізації</w:t>
      </w:r>
      <w:r>
        <w:t></w:t>
      </w:r>
      <w:r>
        <w:rPr>
          <w:rFonts w:hint="eastAsia"/>
        </w:rPr>
        <w:t>трудового</w:t>
      </w:r>
      <w:r>
        <w:t></w:t>
      </w:r>
      <w:r>
        <w:rPr>
          <w:rFonts w:hint="eastAsia"/>
        </w:rPr>
        <w:t>потенціалу</w:t>
      </w:r>
      <w:r>
        <w:t></w:t>
      </w:r>
      <w:r>
        <w:rPr>
          <w:rFonts w:hint="eastAsia"/>
        </w:rPr>
        <w:t>кадрів</w:t>
      </w:r>
      <w:r>
        <w:t></w:t>
      </w:r>
      <w:r>
        <w:rPr>
          <w:rFonts w:hint="eastAsia"/>
        </w:rPr>
        <w:t>державної</w:t>
      </w:r>
      <w:r>
        <w:t></w:t>
      </w:r>
      <w:r>
        <w:rPr>
          <w:rFonts w:hint="eastAsia"/>
        </w:rPr>
        <w:t>служби</w:t>
      </w:r>
      <w:r>
        <w:t></w:t>
      </w:r>
      <w:r>
        <w:rPr>
          <w:rFonts w:hint="eastAsia"/>
        </w:rPr>
        <w:t>України</w:t>
      </w:r>
      <w:r>
        <w:t></w:t>
      </w:r>
    </w:p>
    <w:p w:rsidR="00E83C91" w:rsidRDefault="00E83C91" w:rsidP="00E83C91">
      <w:r>
        <w:t></w:t>
      </w:r>
      <w:r>
        <w:t></w:t>
      </w:r>
      <w:r>
        <w:t></w:t>
      </w:r>
      <w:r>
        <w:rPr>
          <w:rFonts w:hint="eastAsia"/>
        </w:rPr>
        <w:t>недостатня</w:t>
      </w:r>
      <w:r>
        <w:t></w:t>
      </w:r>
      <w:r>
        <w:rPr>
          <w:rFonts w:hint="eastAsia"/>
        </w:rPr>
        <w:t>відкритість</w:t>
      </w:r>
      <w:r>
        <w:t></w:t>
      </w:r>
      <w:r>
        <w:rPr>
          <w:rFonts w:hint="eastAsia"/>
        </w:rPr>
        <w:t>і</w:t>
      </w:r>
      <w:r>
        <w:t></w:t>
      </w:r>
      <w:r>
        <w:rPr>
          <w:rFonts w:hint="eastAsia"/>
        </w:rPr>
        <w:t>прозорість</w:t>
      </w:r>
      <w:r>
        <w:t></w:t>
      </w:r>
      <w:r>
        <w:rPr>
          <w:rFonts w:hint="eastAsia"/>
        </w:rPr>
        <w:t>системи</w:t>
      </w:r>
      <w:r>
        <w:t></w:t>
      </w:r>
      <w:r>
        <w:rPr>
          <w:rFonts w:hint="eastAsia"/>
        </w:rPr>
        <w:t>державної</w:t>
      </w:r>
      <w:r>
        <w:t></w:t>
      </w:r>
      <w:r>
        <w:rPr>
          <w:rFonts w:hint="eastAsia"/>
        </w:rPr>
        <w:t>служби</w:t>
      </w:r>
      <w:r>
        <w:t></w:t>
      </w:r>
      <w:r>
        <w:t></w:t>
      </w:r>
      <w:r>
        <w:rPr>
          <w:rFonts w:hint="eastAsia"/>
        </w:rPr>
        <w:t>слабкий</w:t>
      </w:r>
    </w:p>
    <w:p w:rsidR="00E83C91" w:rsidRDefault="00E83C91" w:rsidP="00E83C91">
      <w:r>
        <w:rPr>
          <w:rFonts w:hint="eastAsia"/>
        </w:rPr>
        <w:t>контроль</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за</w:t>
      </w:r>
      <w:r>
        <w:t></w:t>
      </w:r>
      <w:r>
        <w:rPr>
          <w:rFonts w:hint="eastAsia"/>
        </w:rPr>
        <w:t>виконанням</w:t>
      </w:r>
      <w:r>
        <w:t></w:t>
      </w:r>
      <w:r>
        <w:rPr>
          <w:rFonts w:hint="eastAsia"/>
        </w:rPr>
        <w:t>державних</w:t>
      </w:r>
    </w:p>
    <w:p w:rsidR="00E83C91" w:rsidRDefault="00E83C91" w:rsidP="00E83C91">
      <w:r>
        <w:rPr>
          <w:rFonts w:hint="eastAsia"/>
        </w:rPr>
        <w:t>функцій</w:t>
      </w:r>
      <w:r>
        <w:t></w:t>
      </w:r>
      <w:r>
        <w:rPr>
          <w:rFonts w:hint="eastAsia"/>
        </w:rPr>
        <w:t>та</w:t>
      </w:r>
      <w:r>
        <w:t></w:t>
      </w:r>
      <w:r>
        <w:rPr>
          <w:rFonts w:hint="eastAsia"/>
        </w:rPr>
        <w:t>завдань</w:t>
      </w:r>
      <w:r>
        <w:t></w:t>
      </w:r>
      <w:r>
        <w:rPr>
          <w:rFonts w:hint="eastAsia"/>
        </w:rPr>
        <w:t>державної</w:t>
      </w:r>
      <w:r>
        <w:t></w:t>
      </w:r>
      <w:r>
        <w:rPr>
          <w:rFonts w:hint="eastAsia"/>
        </w:rPr>
        <w:t>служби</w:t>
      </w:r>
      <w:r>
        <w:t></w:t>
      </w:r>
      <w:r>
        <w:rPr>
          <w:rFonts w:hint="eastAsia"/>
        </w:rPr>
        <w:t>України</w:t>
      </w:r>
      <w:r>
        <w:t></w:t>
      </w:r>
      <w:r>
        <w:t></w:t>
      </w:r>
      <w:r>
        <w:t></w:t>
      </w:r>
      <w:r>
        <w:t></w:t>
      </w:r>
      <w:r>
        <w:t></w:t>
      </w:r>
      <w:r>
        <w:rPr>
          <w:rFonts w:hint="eastAsia"/>
        </w:rPr>
        <w:t>недосконалість</w:t>
      </w:r>
      <w:r>
        <w:t></w:t>
      </w:r>
      <w:r>
        <w:rPr>
          <w:rFonts w:hint="eastAsia"/>
        </w:rPr>
        <w:t>системи</w:t>
      </w:r>
    </w:p>
    <w:p w:rsidR="00E83C91" w:rsidRDefault="00E83C91" w:rsidP="00E83C91">
      <w:r>
        <w:rPr>
          <w:rFonts w:hint="eastAsia"/>
        </w:rPr>
        <w:t>оплати</w:t>
      </w:r>
      <w:r>
        <w:t></w:t>
      </w:r>
      <w:r>
        <w:rPr>
          <w:rFonts w:hint="eastAsia"/>
        </w:rPr>
        <w:t>праці</w:t>
      </w:r>
      <w:r>
        <w:t></w:t>
      </w:r>
      <w:r>
        <w:rPr>
          <w:rFonts w:hint="eastAsia"/>
        </w:rPr>
        <w:t>кадрів</w:t>
      </w:r>
      <w:r>
        <w:t></w:t>
      </w:r>
      <w:r>
        <w:rPr>
          <w:rFonts w:hint="eastAsia"/>
        </w:rPr>
        <w:t>державної</w:t>
      </w:r>
      <w:r>
        <w:t></w:t>
      </w:r>
      <w:r>
        <w:rPr>
          <w:rFonts w:hint="eastAsia"/>
        </w:rPr>
        <w:t>служби</w:t>
      </w:r>
      <w:r>
        <w:t></w:t>
      </w:r>
      <w:r>
        <w:rPr>
          <w:rFonts w:hint="eastAsia"/>
        </w:rPr>
        <w:t>України</w:t>
      </w:r>
      <w:r>
        <w:t></w:t>
      </w:r>
    </w:p>
    <w:p w:rsidR="00E83C91" w:rsidRDefault="00E83C91" w:rsidP="00E83C91">
      <w:r>
        <w:t></w:t>
      </w:r>
      <w:r>
        <w:t></w:t>
      </w:r>
      <w:r>
        <w:t></w:t>
      </w:r>
      <w:r>
        <w:t></w:t>
      </w:r>
      <w:r>
        <w:rPr>
          <w:rFonts w:hint="eastAsia"/>
        </w:rPr>
        <w:t>Особливостями</w:t>
      </w:r>
      <w:r>
        <w:t></w:t>
      </w:r>
      <w:r>
        <w:rPr>
          <w:rFonts w:hint="eastAsia"/>
        </w:rPr>
        <w:t>досвіду</w:t>
      </w:r>
      <w:r>
        <w:t></w:t>
      </w:r>
      <w:r>
        <w:rPr>
          <w:rFonts w:hint="eastAsia"/>
        </w:rPr>
        <w:t>правового</w:t>
      </w:r>
      <w:r>
        <w:t></w:t>
      </w:r>
      <w:r>
        <w:rPr>
          <w:rFonts w:hint="eastAsia"/>
        </w:rPr>
        <w:t>регулювання</w:t>
      </w:r>
      <w:r>
        <w:t></w:t>
      </w:r>
      <w:r>
        <w:rPr>
          <w:rFonts w:hint="eastAsia"/>
        </w:rPr>
        <w:t>кадрового</w:t>
      </w:r>
    </w:p>
    <w:p w:rsidR="00E83C91" w:rsidRDefault="00E83C91" w:rsidP="00E83C91">
      <w:r>
        <w:rPr>
          <w:rFonts w:hint="eastAsia"/>
        </w:rPr>
        <w:t>забезпечення</w:t>
      </w:r>
      <w:r>
        <w:t></w:t>
      </w:r>
      <w:r>
        <w:rPr>
          <w:rFonts w:hint="eastAsia"/>
        </w:rPr>
        <w:t>державної</w:t>
      </w:r>
      <w:r>
        <w:t></w:t>
      </w:r>
      <w:r>
        <w:rPr>
          <w:rFonts w:hint="eastAsia"/>
        </w:rPr>
        <w:t>служби</w:t>
      </w:r>
      <w:r>
        <w:t></w:t>
      </w:r>
      <w:r>
        <w:rPr>
          <w:rFonts w:hint="eastAsia"/>
        </w:rPr>
        <w:t>Сполучених</w:t>
      </w:r>
      <w:r>
        <w:t></w:t>
      </w:r>
      <w:r>
        <w:rPr>
          <w:rFonts w:hint="eastAsia"/>
        </w:rPr>
        <w:t>Штатів</w:t>
      </w:r>
      <w:r>
        <w:t></w:t>
      </w:r>
      <w:r>
        <w:rPr>
          <w:rFonts w:hint="eastAsia"/>
        </w:rPr>
        <w:t>Америки</w:t>
      </w:r>
      <w:r>
        <w:t></w:t>
      </w:r>
      <w:r>
        <w:rPr>
          <w:rFonts w:hint="eastAsia"/>
        </w:rPr>
        <w:t>є</w:t>
      </w:r>
      <w:r>
        <w:t></w:t>
      </w:r>
      <w:r>
        <w:rPr>
          <w:rFonts w:hint="eastAsia"/>
        </w:rPr>
        <w:t>наступні</w:t>
      </w:r>
      <w:r>
        <w:t></w:t>
      </w:r>
    </w:p>
    <w:p w:rsidR="00E83C91" w:rsidRDefault="00E83C91" w:rsidP="00E83C91">
      <w:r>
        <w:t></w:t>
      </w:r>
      <w:r>
        <w:t></w:t>
      </w:r>
      <w:r>
        <w:t></w:t>
      </w:r>
      <w:r>
        <w:rPr>
          <w:rFonts w:hint="eastAsia"/>
        </w:rPr>
        <w:t>підготовка</w:t>
      </w:r>
      <w:r>
        <w:t></w:t>
      </w:r>
      <w:r>
        <w:rPr>
          <w:rFonts w:hint="eastAsia"/>
        </w:rPr>
        <w:t>державних</w:t>
      </w:r>
      <w:r>
        <w:t></w:t>
      </w:r>
      <w:r>
        <w:rPr>
          <w:rFonts w:hint="eastAsia"/>
        </w:rPr>
        <w:t>службовців</w:t>
      </w:r>
      <w:r>
        <w:t></w:t>
      </w:r>
      <w:r>
        <w:rPr>
          <w:rFonts w:hint="eastAsia"/>
        </w:rPr>
        <w:t>відбувається</w:t>
      </w:r>
      <w:r>
        <w:t></w:t>
      </w:r>
      <w:r>
        <w:rPr>
          <w:rFonts w:hint="eastAsia"/>
        </w:rPr>
        <w:t>переважно</w:t>
      </w:r>
      <w:r>
        <w:t></w:t>
      </w:r>
      <w:r>
        <w:rPr>
          <w:rFonts w:hint="eastAsia"/>
        </w:rPr>
        <w:t>на</w:t>
      </w:r>
      <w:r>
        <w:t></w:t>
      </w:r>
      <w:r>
        <w:rPr>
          <w:rFonts w:hint="eastAsia"/>
        </w:rPr>
        <w:t>базі</w:t>
      </w:r>
    </w:p>
    <w:p w:rsidR="00E83C91" w:rsidRDefault="00E83C91" w:rsidP="00E83C91">
      <w:r>
        <w:rPr>
          <w:rFonts w:hint="eastAsia"/>
        </w:rPr>
        <w:t>вищих</w:t>
      </w:r>
      <w:r>
        <w:t></w:t>
      </w:r>
      <w:r>
        <w:rPr>
          <w:rFonts w:hint="eastAsia"/>
        </w:rPr>
        <w:t>навчальних</w:t>
      </w:r>
      <w:r>
        <w:t></w:t>
      </w:r>
      <w:r>
        <w:rPr>
          <w:rFonts w:hint="eastAsia"/>
        </w:rPr>
        <w:t>закладів</w:t>
      </w:r>
      <w:r>
        <w:t></w:t>
      </w:r>
      <w:r>
        <w:t></w:t>
      </w:r>
      <w:r>
        <w:t></w:t>
      </w:r>
      <w:r>
        <w:t></w:t>
      </w:r>
      <w:r>
        <w:t></w:t>
      </w:r>
      <w:r>
        <w:rPr>
          <w:rFonts w:hint="eastAsia"/>
        </w:rPr>
        <w:t>вступ</w:t>
      </w:r>
      <w:r>
        <w:t></w:t>
      </w:r>
      <w:r>
        <w:rPr>
          <w:rFonts w:hint="eastAsia"/>
        </w:rPr>
        <w:t>на</w:t>
      </w:r>
      <w:r>
        <w:t></w:t>
      </w:r>
      <w:r>
        <w:rPr>
          <w:rFonts w:hint="eastAsia"/>
        </w:rPr>
        <w:t>державну</w:t>
      </w:r>
      <w:r>
        <w:t></w:t>
      </w:r>
      <w:r>
        <w:rPr>
          <w:rFonts w:hint="eastAsia"/>
        </w:rPr>
        <w:t>службу</w:t>
      </w:r>
      <w:r>
        <w:t></w:t>
      </w:r>
      <w:r>
        <w:rPr>
          <w:rFonts w:hint="eastAsia"/>
        </w:rPr>
        <w:t>здійснюється</w:t>
      </w:r>
      <w:r>
        <w:t></w:t>
      </w:r>
      <w:r>
        <w:rPr>
          <w:rFonts w:hint="eastAsia"/>
        </w:rPr>
        <w:t>у</w:t>
      </w:r>
    </w:p>
    <w:p w:rsidR="00E83C91" w:rsidRDefault="00E83C91" w:rsidP="00E83C91">
      <w:r>
        <w:rPr>
          <w:rFonts w:hint="eastAsia"/>
        </w:rPr>
        <w:t>конкурсному</w:t>
      </w:r>
      <w:r>
        <w:t></w:t>
      </w:r>
      <w:r>
        <w:rPr>
          <w:rFonts w:hint="eastAsia"/>
        </w:rPr>
        <w:t>або</w:t>
      </w:r>
      <w:r>
        <w:t></w:t>
      </w:r>
      <w:r>
        <w:rPr>
          <w:rFonts w:hint="eastAsia"/>
        </w:rPr>
        <w:t>ж</w:t>
      </w:r>
      <w:r>
        <w:t></w:t>
      </w:r>
      <w:r>
        <w:rPr>
          <w:rFonts w:hint="eastAsia"/>
        </w:rPr>
        <w:t>виключному</w:t>
      </w:r>
      <w:r>
        <w:t></w:t>
      </w:r>
      <w:r>
        <w:rPr>
          <w:rFonts w:hint="eastAsia"/>
        </w:rPr>
        <w:t>порядку</w:t>
      </w:r>
      <w:r>
        <w:t></w:t>
      </w:r>
      <w:r>
        <w:rPr>
          <w:rFonts w:hint="eastAsia"/>
        </w:rPr>
        <w:t>для</w:t>
      </w:r>
      <w:r>
        <w:t></w:t>
      </w:r>
      <w:r>
        <w:rPr>
          <w:rFonts w:hint="eastAsia"/>
        </w:rPr>
        <w:t>особливих</w:t>
      </w:r>
      <w:r>
        <w:t></w:t>
      </w:r>
      <w:r>
        <w:rPr>
          <w:rFonts w:hint="eastAsia"/>
        </w:rPr>
        <w:t>категорій</w:t>
      </w:r>
    </w:p>
    <w:p w:rsidR="00E83C91" w:rsidRDefault="00E83C91" w:rsidP="00E83C91">
      <w:r>
        <w:rPr>
          <w:rFonts w:hint="eastAsia"/>
        </w:rPr>
        <w:t>службовців</w:t>
      </w:r>
      <w:r>
        <w:t></w:t>
      </w:r>
      <w:r>
        <w:t></w:t>
      </w:r>
      <w:r>
        <w:t></w:t>
      </w:r>
      <w:r>
        <w:t></w:t>
      </w:r>
      <w:r>
        <w:t></w:t>
      </w:r>
      <w:r>
        <w:rPr>
          <w:rFonts w:hint="eastAsia"/>
        </w:rPr>
        <w:t>державна</w:t>
      </w:r>
      <w:r>
        <w:t></w:t>
      </w:r>
      <w:r>
        <w:rPr>
          <w:rFonts w:hint="eastAsia"/>
        </w:rPr>
        <w:t>служба</w:t>
      </w:r>
      <w:r>
        <w:t></w:t>
      </w:r>
      <w:r>
        <w:rPr>
          <w:rFonts w:hint="eastAsia"/>
        </w:rPr>
        <w:t>є</w:t>
      </w:r>
      <w:r>
        <w:t></w:t>
      </w:r>
      <w:r>
        <w:rPr>
          <w:rFonts w:hint="eastAsia"/>
        </w:rPr>
        <w:t>відкритою</w:t>
      </w:r>
      <w:r>
        <w:t></w:t>
      </w:r>
      <w:r>
        <w:t></w:t>
      </w:r>
      <w:r>
        <w:rPr>
          <w:rFonts w:hint="eastAsia"/>
        </w:rPr>
        <w:t>тож</w:t>
      </w:r>
      <w:r>
        <w:t></w:t>
      </w:r>
      <w:r>
        <w:rPr>
          <w:rFonts w:hint="eastAsia"/>
        </w:rPr>
        <w:t>кожен</w:t>
      </w:r>
      <w:r>
        <w:t></w:t>
      </w:r>
      <w:r>
        <w:t></w:t>
      </w:r>
      <w:r>
        <w:rPr>
          <w:rFonts w:hint="eastAsia"/>
        </w:rPr>
        <w:t>хто</w:t>
      </w:r>
      <w:r>
        <w:t></w:t>
      </w:r>
      <w:r>
        <w:rPr>
          <w:rFonts w:hint="eastAsia"/>
        </w:rPr>
        <w:t>бажає</w:t>
      </w:r>
    </w:p>
    <w:p w:rsidR="00E83C91" w:rsidRDefault="00E83C91" w:rsidP="00E83C91">
      <w:r>
        <w:rPr>
          <w:rFonts w:hint="eastAsia"/>
        </w:rPr>
        <w:t>вступити</w:t>
      </w:r>
      <w:r>
        <w:t></w:t>
      </w:r>
      <w:r>
        <w:rPr>
          <w:rFonts w:hint="eastAsia"/>
        </w:rPr>
        <w:t>на</w:t>
      </w:r>
      <w:r>
        <w:t></w:t>
      </w:r>
      <w:r>
        <w:rPr>
          <w:rFonts w:hint="eastAsia"/>
        </w:rPr>
        <w:t>державну</w:t>
      </w:r>
      <w:r>
        <w:t></w:t>
      </w:r>
      <w:r>
        <w:rPr>
          <w:rFonts w:hint="eastAsia"/>
        </w:rPr>
        <w:t>службу</w:t>
      </w:r>
      <w:r>
        <w:t></w:t>
      </w:r>
      <w:r>
        <w:rPr>
          <w:rFonts w:hint="eastAsia"/>
        </w:rPr>
        <w:t>та</w:t>
      </w:r>
      <w:r>
        <w:t></w:t>
      </w:r>
      <w:r>
        <w:rPr>
          <w:rFonts w:hint="eastAsia"/>
        </w:rPr>
        <w:t>пройшов</w:t>
      </w:r>
      <w:r>
        <w:t></w:t>
      </w:r>
      <w:r>
        <w:rPr>
          <w:rFonts w:hint="eastAsia"/>
        </w:rPr>
        <w:t>відповідну</w:t>
      </w:r>
      <w:r>
        <w:t></w:t>
      </w:r>
      <w:r>
        <w:rPr>
          <w:rFonts w:hint="eastAsia"/>
        </w:rPr>
        <w:t>підготовку</w:t>
      </w:r>
      <w:r>
        <w:t></w:t>
      </w:r>
      <w:r>
        <w:t></w:t>
      </w:r>
      <w:r>
        <w:rPr>
          <w:rFonts w:hint="eastAsia"/>
        </w:rPr>
        <w:t>може</w:t>
      </w:r>
      <w:r>
        <w:t></w:t>
      </w:r>
      <w:r>
        <w:rPr>
          <w:rFonts w:hint="eastAsia"/>
        </w:rPr>
        <w:t>на</w:t>
      </w:r>
    </w:p>
    <w:p w:rsidR="00E83C91" w:rsidRPr="00E83C91" w:rsidRDefault="00E83C91" w:rsidP="00E83C91">
      <w:r>
        <w:rPr>
          <w:rFonts w:hint="eastAsia"/>
        </w:rPr>
        <w:t>це</w:t>
      </w:r>
      <w:r>
        <w:t></w:t>
      </w:r>
      <w:r>
        <w:rPr>
          <w:rFonts w:hint="eastAsia"/>
        </w:rPr>
        <w:t>претендувати</w:t>
      </w:r>
      <w:r>
        <w:t></w:t>
      </w:r>
    </w:p>
    <w:sectPr w:rsidR="00E83C91" w:rsidRPr="00E83C9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83C91" w:rsidRPr="00E83C9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57BC7-DD34-454A-AA82-485CD5A4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2021-09-21T19:22:00Z</dcterms:created>
  <dcterms:modified xsi:type="dcterms:W3CDTF">2021-09-22T09:50:00Z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