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AEA59" w14:textId="2854AD09" w:rsidR="00876B96" w:rsidRDefault="009D1CFC" w:rsidP="009D1CFC">
      <w:r w:rsidRPr="009D1CFC">
        <w:rPr>
          <w:rFonts w:hint="eastAsia"/>
        </w:rPr>
        <w:t>Лапароскопический</w:t>
      </w:r>
      <w:r w:rsidRPr="009D1CFC">
        <w:t xml:space="preserve"> </w:t>
      </w:r>
      <w:r w:rsidRPr="009D1CFC">
        <w:rPr>
          <w:rFonts w:hint="eastAsia"/>
        </w:rPr>
        <w:t>адгезиолизис</w:t>
      </w:r>
      <w:r w:rsidRPr="009D1CFC">
        <w:t xml:space="preserve"> </w:t>
      </w:r>
      <w:r w:rsidRPr="009D1CFC">
        <w:rPr>
          <w:rFonts w:hint="eastAsia"/>
        </w:rPr>
        <w:t>в</w:t>
      </w:r>
      <w:r w:rsidRPr="009D1CFC">
        <w:t xml:space="preserve"> </w:t>
      </w:r>
      <w:r w:rsidRPr="009D1CFC">
        <w:rPr>
          <w:rFonts w:hint="eastAsia"/>
        </w:rPr>
        <w:t>комплексном</w:t>
      </w:r>
      <w:r w:rsidRPr="009D1CFC">
        <w:t xml:space="preserve"> </w:t>
      </w:r>
      <w:r w:rsidRPr="009D1CFC">
        <w:rPr>
          <w:rFonts w:hint="eastAsia"/>
        </w:rPr>
        <w:t>лечении</w:t>
      </w:r>
      <w:r w:rsidRPr="009D1CFC">
        <w:t xml:space="preserve"> </w:t>
      </w:r>
      <w:r w:rsidRPr="009D1CFC">
        <w:rPr>
          <w:rFonts w:hint="eastAsia"/>
        </w:rPr>
        <w:t>больных</w:t>
      </w:r>
      <w:r w:rsidRPr="009D1CFC">
        <w:t xml:space="preserve"> </w:t>
      </w:r>
      <w:r w:rsidRPr="009D1CFC">
        <w:rPr>
          <w:rFonts w:hint="eastAsia"/>
        </w:rPr>
        <w:t>спаечной</w:t>
      </w:r>
      <w:r w:rsidRPr="009D1CFC">
        <w:t xml:space="preserve"> </w:t>
      </w:r>
      <w:r w:rsidRPr="009D1CFC">
        <w:rPr>
          <w:rFonts w:hint="eastAsia"/>
        </w:rPr>
        <w:t>кишечной</w:t>
      </w:r>
      <w:r w:rsidRPr="009D1CFC">
        <w:t xml:space="preserve"> </w:t>
      </w:r>
      <w:r w:rsidRPr="009D1CFC">
        <w:rPr>
          <w:rFonts w:hint="eastAsia"/>
        </w:rPr>
        <w:t>непроходимостью</w:t>
      </w:r>
      <w:r>
        <w:t xml:space="preserve">  </w:t>
      </w:r>
      <w:r w:rsidRPr="009D1CFC">
        <w:rPr>
          <w:rFonts w:hint="eastAsia"/>
        </w:rPr>
        <w:t>Багаутдинов</w:t>
      </w:r>
      <w:r w:rsidRPr="009D1CFC">
        <w:t xml:space="preserve"> </w:t>
      </w:r>
      <w:r w:rsidRPr="009D1CFC">
        <w:rPr>
          <w:rFonts w:hint="eastAsia"/>
        </w:rPr>
        <w:t>Эльдар</w:t>
      </w:r>
      <w:r w:rsidRPr="009D1CFC">
        <w:t xml:space="preserve"> </w:t>
      </w:r>
      <w:r w:rsidRPr="009D1CFC">
        <w:rPr>
          <w:rFonts w:hint="eastAsia"/>
        </w:rPr>
        <w:t>Булатович</w:t>
      </w:r>
    </w:p>
    <w:p w14:paraId="4BBE1C3A" w14:textId="77777777" w:rsidR="009D1CFC" w:rsidRDefault="009D1CFC" w:rsidP="009D1CFC">
      <w:r>
        <w:rPr>
          <w:rFonts w:hint="eastAsia"/>
        </w:rPr>
        <w:t>ОГЛАВЛЕНИЕ</w:t>
      </w:r>
      <w:r>
        <w:t xml:space="preserve"> </w:t>
      </w:r>
      <w:r>
        <w:rPr>
          <w:rFonts w:hint="eastAsia"/>
        </w:rPr>
        <w:t>ДИССЕРТАЦИИ</w:t>
      </w:r>
    </w:p>
    <w:p w14:paraId="574DAB72" w14:textId="77777777" w:rsidR="009D1CFC" w:rsidRDefault="009D1CFC" w:rsidP="009D1CFC">
      <w:r>
        <w:rPr>
          <w:rFonts w:hint="eastAsia"/>
        </w:rPr>
        <w:t>кандидат</w:t>
      </w:r>
      <w:r>
        <w:t xml:space="preserve"> </w:t>
      </w:r>
      <w:r>
        <w:rPr>
          <w:rFonts w:hint="eastAsia"/>
        </w:rPr>
        <w:t>наук</w:t>
      </w:r>
      <w:r>
        <w:t xml:space="preserve"> </w:t>
      </w:r>
      <w:r>
        <w:rPr>
          <w:rFonts w:hint="eastAsia"/>
        </w:rPr>
        <w:t>Багаутдинов</w:t>
      </w:r>
      <w:r>
        <w:t xml:space="preserve"> </w:t>
      </w:r>
      <w:r>
        <w:rPr>
          <w:rFonts w:hint="eastAsia"/>
        </w:rPr>
        <w:t>Эльдар</w:t>
      </w:r>
      <w:r>
        <w:t xml:space="preserve"> </w:t>
      </w:r>
      <w:r>
        <w:rPr>
          <w:rFonts w:hint="eastAsia"/>
        </w:rPr>
        <w:t>Булатович</w:t>
      </w:r>
    </w:p>
    <w:p w14:paraId="59B70E1A" w14:textId="77777777" w:rsidR="009D1CFC" w:rsidRDefault="009D1CFC" w:rsidP="009D1CFC">
      <w:r>
        <w:rPr>
          <w:rFonts w:hint="eastAsia"/>
        </w:rPr>
        <w:t>ОГЛАВЛЕНИЕ</w:t>
      </w:r>
    </w:p>
    <w:p w14:paraId="5EA4E58B" w14:textId="77777777" w:rsidR="009D1CFC" w:rsidRDefault="009D1CFC" w:rsidP="009D1CFC"/>
    <w:p w14:paraId="7706E720" w14:textId="77777777" w:rsidR="009D1CFC" w:rsidRDefault="009D1CFC" w:rsidP="009D1CFC">
      <w:r>
        <w:rPr>
          <w:rFonts w:hint="eastAsia"/>
        </w:rPr>
        <w:t>Стр</w:t>
      </w:r>
      <w:r>
        <w:t>.</w:t>
      </w:r>
    </w:p>
    <w:p w14:paraId="5EDDAA76" w14:textId="77777777" w:rsidR="009D1CFC" w:rsidRDefault="009D1CFC" w:rsidP="009D1CFC"/>
    <w:p w14:paraId="78E16A2C" w14:textId="77777777" w:rsidR="009D1CFC" w:rsidRDefault="009D1CFC" w:rsidP="009D1CFC">
      <w:r>
        <w:rPr>
          <w:rFonts w:hint="eastAsia"/>
        </w:rPr>
        <w:t>ВВЕДЕНИЕ</w:t>
      </w:r>
    </w:p>
    <w:p w14:paraId="7AB31D1B" w14:textId="77777777" w:rsidR="009D1CFC" w:rsidRDefault="009D1CFC" w:rsidP="009D1CFC"/>
    <w:p w14:paraId="44709037" w14:textId="77777777" w:rsidR="009D1CFC" w:rsidRDefault="009D1CFC" w:rsidP="009D1CFC">
      <w:r>
        <w:rPr>
          <w:rFonts w:hint="eastAsia"/>
        </w:rPr>
        <w:t>ГЛАВА</w:t>
      </w:r>
      <w:r>
        <w:t xml:space="preserve"> 1. </w:t>
      </w:r>
      <w:r>
        <w:rPr>
          <w:rFonts w:hint="eastAsia"/>
        </w:rPr>
        <w:t>ОБЗОР</w:t>
      </w:r>
      <w:r>
        <w:t xml:space="preserve"> </w:t>
      </w:r>
      <w:r>
        <w:rPr>
          <w:rFonts w:hint="eastAsia"/>
        </w:rPr>
        <w:t>ЛИТЕРАТУРЫ</w:t>
      </w:r>
    </w:p>
    <w:p w14:paraId="2D596E1D" w14:textId="77777777" w:rsidR="009D1CFC" w:rsidRDefault="009D1CFC" w:rsidP="009D1CFC"/>
    <w:p w14:paraId="5AE22A19" w14:textId="77777777" w:rsidR="009D1CFC" w:rsidRDefault="009D1CFC" w:rsidP="009D1CFC">
      <w:r>
        <w:t xml:space="preserve">1.1. </w:t>
      </w:r>
      <w:r>
        <w:rPr>
          <w:rFonts w:hint="eastAsia"/>
        </w:rPr>
        <w:t>Острая</w:t>
      </w:r>
      <w:r>
        <w:t xml:space="preserve"> </w:t>
      </w:r>
      <w:r>
        <w:rPr>
          <w:rFonts w:hint="eastAsia"/>
        </w:rPr>
        <w:t>спаечная</w:t>
      </w:r>
      <w:r>
        <w:t xml:space="preserve"> </w:t>
      </w:r>
      <w:r>
        <w:rPr>
          <w:rFonts w:hint="eastAsia"/>
        </w:rPr>
        <w:t>кишечная</w:t>
      </w:r>
      <w:r>
        <w:t xml:space="preserve"> </w:t>
      </w:r>
      <w:r>
        <w:rPr>
          <w:rFonts w:hint="eastAsia"/>
        </w:rPr>
        <w:t>непроходимость</w:t>
      </w:r>
      <w:r>
        <w:t xml:space="preserve"> - </w:t>
      </w:r>
      <w:r>
        <w:rPr>
          <w:rFonts w:hint="eastAsia"/>
        </w:rPr>
        <w:t>нестареющая</w:t>
      </w:r>
      <w:r>
        <w:t xml:space="preserve"> </w:t>
      </w:r>
      <w:r>
        <w:rPr>
          <w:rFonts w:hint="eastAsia"/>
        </w:rPr>
        <w:t>проблема</w:t>
      </w:r>
      <w:r>
        <w:t xml:space="preserve"> 11 </w:t>
      </w:r>
      <w:r>
        <w:rPr>
          <w:rFonts w:hint="eastAsia"/>
        </w:rPr>
        <w:t>абдоминальной</w:t>
      </w:r>
      <w:r>
        <w:t xml:space="preserve"> </w:t>
      </w:r>
      <w:r>
        <w:rPr>
          <w:rFonts w:hint="eastAsia"/>
        </w:rPr>
        <w:t>хирургии</w:t>
      </w:r>
    </w:p>
    <w:p w14:paraId="3175D993" w14:textId="77777777" w:rsidR="009D1CFC" w:rsidRDefault="009D1CFC" w:rsidP="009D1CFC"/>
    <w:p w14:paraId="1128A3BD" w14:textId="77777777" w:rsidR="009D1CFC" w:rsidRDefault="009D1CFC" w:rsidP="009D1CFC">
      <w:r>
        <w:t xml:space="preserve">1.2. </w:t>
      </w:r>
      <w:r>
        <w:rPr>
          <w:rFonts w:hint="eastAsia"/>
        </w:rPr>
        <w:t>Патогенетические</w:t>
      </w:r>
      <w:r>
        <w:t xml:space="preserve"> </w:t>
      </w:r>
      <w:r>
        <w:rPr>
          <w:rFonts w:hint="eastAsia"/>
        </w:rPr>
        <w:t>механизмы</w:t>
      </w:r>
      <w:r>
        <w:t xml:space="preserve"> </w:t>
      </w:r>
      <w:r>
        <w:rPr>
          <w:rFonts w:hint="eastAsia"/>
        </w:rPr>
        <w:t>спайкообразования</w:t>
      </w:r>
      <w:r>
        <w:t xml:space="preserve"> </w:t>
      </w:r>
      <w:r>
        <w:rPr>
          <w:rFonts w:hint="eastAsia"/>
        </w:rPr>
        <w:t>и</w:t>
      </w:r>
      <w:r>
        <w:t xml:space="preserve"> </w:t>
      </w:r>
      <w:r>
        <w:rPr>
          <w:rFonts w:hint="eastAsia"/>
        </w:rPr>
        <w:t>острой</w:t>
      </w:r>
      <w:r>
        <w:t xml:space="preserve"> </w:t>
      </w:r>
      <w:r>
        <w:rPr>
          <w:rFonts w:hint="eastAsia"/>
        </w:rPr>
        <w:t>спаечной</w:t>
      </w:r>
      <w:r>
        <w:t xml:space="preserve"> 13 </w:t>
      </w:r>
      <w:r>
        <w:rPr>
          <w:rFonts w:hint="eastAsia"/>
        </w:rPr>
        <w:t>кишечной</w:t>
      </w:r>
      <w:r>
        <w:t xml:space="preserve"> </w:t>
      </w:r>
      <w:r>
        <w:rPr>
          <w:rFonts w:hint="eastAsia"/>
        </w:rPr>
        <w:t>непроходимости</w:t>
      </w:r>
    </w:p>
    <w:p w14:paraId="5F1E3A23" w14:textId="77777777" w:rsidR="009D1CFC" w:rsidRDefault="009D1CFC" w:rsidP="009D1CFC"/>
    <w:p w14:paraId="25A93E90" w14:textId="77777777" w:rsidR="009D1CFC" w:rsidRDefault="009D1CFC" w:rsidP="009D1CFC">
      <w:r>
        <w:t xml:space="preserve">1.3. </w:t>
      </w:r>
      <w:r>
        <w:rPr>
          <w:rFonts w:hint="eastAsia"/>
        </w:rPr>
        <w:t>Классификация</w:t>
      </w:r>
      <w:r>
        <w:t xml:space="preserve"> </w:t>
      </w:r>
      <w:r>
        <w:rPr>
          <w:rFonts w:hint="eastAsia"/>
        </w:rPr>
        <w:t>острой</w:t>
      </w:r>
      <w:r>
        <w:t xml:space="preserve"> </w:t>
      </w:r>
      <w:r>
        <w:rPr>
          <w:rFonts w:hint="eastAsia"/>
        </w:rPr>
        <w:t>спаечной</w:t>
      </w:r>
      <w:r>
        <w:t xml:space="preserve"> </w:t>
      </w:r>
      <w:r>
        <w:rPr>
          <w:rFonts w:hint="eastAsia"/>
        </w:rPr>
        <w:t>кишечной</w:t>
      </w:r>
      <w:r>
        <w:t xml:space="preserve"> </w:t>
      </w:r>
      <w:r>
        <w:rPr>
          <w:rFonts w:hint="eastAsia"/>
        </w:rPr>
        <w:t>непроходимости</w:t>
      </w:r>
    </w:p>
    <w:p w14:paraId="68D1D8BA" w14:textId="77777777" w:rsidR="009D1CFC" w:rsidRDefault="009D1CFC" w:rsidP="009D1CFC"/>
    <w:p w14:paraId="55743D2C" w14:textId="77777777" w:rsidR="009D1CFC" w:rsidRDefault="009D1CFC" w:rsidP="009D1CFC">
      <w:r>
        <w:t xml:space="preserve">1.4. </w:t>
      </w:r>
      <w:r>
        <w:rPr>
          <w:rFonts w:hint="eastAsia"/>
        </w:rPr>
        <w:t>Диагностика</w:t>
      </w:r>
      <w:r>
        <w:t xml:space="preserve"> </w:t>
      </w:r>
      <w:r>
        <w:rPr>
          <w:rFonts w:hint="eastAsia"/>
        </w:rPr>
        <w:t>острой</w:t>
      </w:r>
      <w:r>
        <w:t xml:space="preserve"> </w:t>
      </w:r>
      <w:r>
        <w:rPr>
          <w:rFonts w:hint="eastAsia"/>
        </w:rPr>
        <w:t>спаечной</w:t>
      </w:r>
      <w:r>
        <w:t xml:space="preserve"> </w:t>
      </w:r>
      <w:r>
        <w:rPr>
          <w:rFonts w:hint="eastAsia"/>
        </w:rPr>
        <w:t>кишечной</w:t>
      </w:r>
      <w:r>
        <w:t xml:space="preserve"> </w:t>
      </w:r>
      <w:r>
        <w:rPr>
          <w:rFonts w:hint="eastAsia"/>
        </w:rPr>
        <w:t>непроходимости</w:t>
      </w:r>
    </w:p>
    <w:p w14:paraId="675BA683" w14:textId="77777777" w:rsidR="009D1CFC" w:rsidRDefault="009D1CFC" w:rsidP="009D1CFC"/>
    <w:p w14:paraId="420FCE26" w14:textId="77777777" w:rsidR="009D1CFC" w:rsidRDefault="009D1CFC" w:rsidP="009D1CFC">
      <w:r>
        <w:t xml:space="preserve">1.4.1. </w:t>
      </w:r>
      <w:r>
        <w:rPr>
          <w:rFonts w:hint="eastAsia"/>
        </w:rPr>
        <w:t>Клиническая</w:t>
      </w:r>
      <w:r>
        <w:t xml:space="preserve"> </w:t>
      </w:r>
      <w:r>
        <w:rPr>
          <w:rFonts w:hint="eastAsia"/>
        </w:rPr>
        <w:t>картина</w:t>
      </w:r>
    </w:p>
    <w:p w14:paraId="73646A7C" w14:textId="77777777" w:rsidR="009D1CFC" w:rsidRDefault="009D1CFC" w:rsidP="009D1CFC"/>
    <w:p w14:paraId="6E55F95A" w14:textId="77777777" w:rsidR="009D1CFC" w:rsidRDefault="009D1CFC" w:rsidP="009D1CFC">
      <w:r>
        <w:t xml:space="preserve">1.4.2. </w:t>
      </w:r>
      <w:r>
        <w:rPr>
          <w:rFonts w:hint="eastAsia"/>
        </w:rPr>
        <w:t>Лабораторные</w:t>
      </w:r>
      <w:r>
        <w:t xml:space="preserve"> </w:t>
      </w:r>
      <w:r>
        <w:rPr>
          <w:rFonts w:hint="eastAsia"/>
        </w:rPr>
        <w:t>и</w:t>
      </w:r>
      <w:r>
        <w:t xml:space="preserve"> </w:t>
      </w:r>
      <w:r>
        <w:rPr>
          <w:rFonts w:hint="eastAsia"/>
        </w:rPr>
        <w:t>инструментальные</w:t>
      </w:r>
      <w:r>
        <w:t xml:space="preserve"> </w:t>
      </w:r>
      <w:r>
        <w:rPr>
          <w:rFonts w:hint="eastAsia"/>
        </w:rPr>
        <w:t>методы</w:t>
      </w:r>
      <w:r>
        <w:t xml:space="preserve"> </w:t>
      </w:r>
      <w:r>
        <w:rPr>
          <w:rFonts w:hint="eastAsia"/>
        </w:rPr>
        <w:t>исследования</w:t>
      </w:r>
    </w:p>
    <w:p w14:paraId="734BD785" w14:textId="77777777" w:rsidR="009D1CFC" w:rsidRDefault="009D1CFC" w:rsidP="009D1CFC"/>
    <w:p w14:paraId="3F9803D3" w14:textId="77777777" w:rsidR="009D1CFC" w:rsidRDefault="009D1CFC" w:rsidP="009D1CFC">
      <w:r>
        <w:t xml:space="preserve">1.4.3. </w:t>
      </w:r>
      <w:r>
        <w:rPr>
          <w:rFonts w:hint="eastAsia"/>
        </w:rPr>
        <w:t>Лучевые</w:t>
      </w:r>
      <w:r>
        <w:t xml:space="preserve"> </w:t>
      </w:r>
      <w:r>
        <w:rPr>
          <w:rFonts w:hint="eastAsia"/>
        </w:rPr>
        <w:t>и</w:t>
      </w:r>
      <w:r>
        <w:t xml:space="preserve"> </w:t>
      </w:r>
      <w:r>
        <w:rPr>
          <w:rFonts w:hint="eastAsia"/>
        </w:rPr>
        <w:t>миниинвазивные</w:t>
      </w:r>
      <w:r>
        <w:t xml:space="preserve"> </w:t>
      </w:r>
      <w:r>
        <w:rPr>
          <w:rFonts w:hint="eastAsia"/>
        </w:rPr>
        <w:t>методы</w:t>
      </w:r>
      <w:r>
        <w:t xml:space="preserve"> </w:t>
      </w:r>
      <w:r>
        <w:rPr>
          <w:rFonts w:hint="eastAsia"/>
        </w:rPr>
        <w:t>исследования</w:t>
      </w:r>
    </w:p>
    <w:p w14:paraId="45D78EE4" w14:textId="77777777" w:rsidR="009D1CFC" w:rsidRDefault="009D1CFC" w:rsidP="009D1CFC"/>
    <w:p w14:paraId="7991A77A" w14:textId="77777777" w:rsidR="009D1CFC" w:rsidRDefault="009D1CFC" w:rsidP="009D1CFC">
      <w:r>
        <w:t xml:space="preserve">1.4.4. </w:t>
      </w:r>
      <w:r>
        <w:rPr>
          <w:rFonts w:hint="eastAsia"/>
        </w:rPr>
        <w:t>Определение</w:t>
      </w:r>
      <w:r>
        <w:t xml:space="preserve"> </w:t>
      </w:r>
      <w:r>
        <w:rPr>
          <w:rFonts w:hint="eastAsia"/>
        </w:rPr>
        <w:t>распространенности</w:t>
      </w:r>
      <w:r>
        <w:t xml:space="preserve"> </w:t>
      </w:r>
      <w:r>
        <w:rPr>
          <w:rFonts w:hint="eastAsia"/>
        </w:rPr>
        <w:t>спаечного</w:t>
      </w:r>
      <w:r>
        <w:t xml:space="preserve"> </w:t>
      </w:r>
      <w:r>
        <w:rPr>
          <w:rFonts w:hint="eastAsia"/>
        </w:rPr>
        <w:t>процесса</w:t>
      </w:r>
    </w:p>
    <w:p w14:paraId="63D2EDAD" w14:textId="77777777" w:rsidR="009D1CFC" w:rsidRDefault="009D1CFC" w:rsidP="009D1CFC"/>
    <w:p w14:paraId="2DF4F784" w14:textId="77777777" w:rsidR="009D1CFC" w:rsidRDefault="009D1CFC" w:rsidP="009D1CFC">
      <w:r>
        <w:lastRenderedPageBreak/>
        <w:t xml:space="preserve">1.5. </w:t>
      </w:r>
      <w:r>
        <w:rPr>
          <w:rFonts w:hint="eastAsia"/>
        </w:rPr>
        <w:t>Консервативное</w:t>
      </w:r>
      <w:r>
        <w:t xml:space="preserve"> </w:t>
      </w:r>
      <w:r>
        <w:rPr>
          <w:rFonts w:hint="eastAsia"/>
        </w:rPr>
        <w:t>лечение</w:t>
      </w:r>
    </w:p>
    <w:p w14:paraId="29C84B7C" w14:textId="77777777" w:rsidR="009D1CFC" w:rsidRDefault="009D1CFC" w:rsidP="009D1CFC"/>
    <w:p w14:paraId="0404A74C" w14:textId="77777777" w:rsidR="009D1CFC" w:rsidRDefault="009D1CFC" w:rsidP="009D1CFC">
      <w:r>
        <w:t xml:space="preserve">1.6. </w:t>
      </w:r>
      <w:r>
        <w:rPr>
          <w:rFonts w:hint="eastAsia"/>
        </w:rPr>
        <w:t>Хирургическое</w:t>
      </w:r>
      <w:r>
        <w:t xml:space="preserve"> </w:t>
      </w:r>
      <w:r>
        <w:rPr>
          <w:rFonts w:hint="eastAsia"/>
        </w:rPr>
        <w:t>лечение</w:t>
      </w:r>
    </w:p>
    <w:p w14:paraId="4192BA85" w14:textId="77777777" w:rsidR="009D1CFC" w:rsidRDefault="009D1CFC" w:rsidP="009D1CFC"/>
    <w:p w14:paraId="350A44BA" w14:textId="77777777" w:rsidR="009D1CFC" w:rsidRDefault="009D1CFC" w:rsidP="009D1CFC">
      <w:r>
        <w:t xml:space="preserve">1.6.1. </w:t>
      </w:r>
      <w:r>
        <w:rPr>
          <w:rFonts w:hint="eastAsia"/>
        </w:rPr>
        <w:t>Традиционная</w:t>
      </w:r>
      <w:r>
        <w:t xml:space="preserve"> </w:t>
      </w:r>
      <w:r>
        <w:rPr>
          <w:rFonts w:hint="eastAsia"/>
        </w:rPr>
        <w:t>хирургия</w:t>
      </w:r>
    </w:p>
    <w:p w14:paraId="65FB6730" w14:textId="77777777" w:rsidR="009D1CFC" w:rsidRDefault="009D1CFC" w:rsidP="009D1CFC"/>
    <w:p w14:paraId="78B2918C" w14:textId="77777777" w:rsidR="009D1CFC" w:rsidRDefault="009D1CFC" w:rsidP="009D1CFC">
      <w:r>
        <w:t xml:space="preserve">1.6.2. </w:t>
      </w:r>
      <w:r>
        <w:rPr>
          <w:rFonts w:hint="eastAsia"/>
        </w:rPr>
        <w:t>Миниинвазивная</w:t>
      </w:r>
      <w:r>
        <w:t xml:space="preserve"> </w:t>
      </w:r>
      <w:r>
        <w:rPr>
          <w:rFonts w:hint="eastAsia"/>
        </w:rPr>
        <w:t>хирургия</w:t>
      </w:r>
    </w:p>
    <w:p w14:paraId="7586A463" w14:textId="77777777" w:rsidR="009D1CFC" w:rsidRDefault="009D1CFC" w:rsidP="009D1CFC"/>
    <w:p w14:paraId="495D65F9" w14:textId="77777777" w:rsidR="009D1CFC" w:rsidRDefault="009D1CFC" w:rsidP="009D1CFC">
      <w:r>
        <w:t xml:space="preserve">1.7. </w:t>
      </w:r>
      <w:r>
        <w:rPr>
          <w:rFonts w:hint="eastAsia"/>
        </w:rPr>
        <w:t>Профилактика</w:t>
      </w:r>
      <w:r>
        <w:t xml:space="preserve"> </w:t>
      </w:r>
      <w:r>
        <w:rPr>
          <w:rFonts w:hint="eastAsia"/>
        </w:rPr>
        <w:t>спаечной</w:t>
      </w:r>
      <w:r>
        <w:t xml:space="preserve"> </w:t>
      </w:r>
      <w:r>
        <w:rPr>
          <w:rFonts w:hint="eastAsia"/>
        </w:rPr>
        <w:t>болезни</w:t>
      </w:r>
      <w:r>
        <w:t xml:space="preserve"> </w:t>
      </w:r>
      <w:r>
        <w:rPr>
          <w:rFonts w:hint="eastAsia"/>
        </w:rPr>
        <w:t>и</w:t>
      </w:r>
      <w:r>
        <w:t xml:space="preserve"> </w:t>
      </w:r>
      <w:r>
        <w:rPr>
          <w:rFonts w:hint="eastAsia"/>
        </w:rPr>
        <w:t>острой</w:t>
      </w:r>
      <w:r>
        <w:t xml:space="preserve"> </w:t>
      </w:r>
      <w:r>
        <w:rPr>
          <w:rFonts w:hint="eastAsia"/>
        </w:rPr>
        <w:t>спаечной</w:t>
      </w:r>
      <w:r>
        <w:t xml:space="preserve"> </w:t>
      </w:r>
      <w:r>
        <w:rPr>
          <w:rFonts w:hint="eastAsia"/>
        </w:rPr>
        <w:t>кишечной</w:t>
      </w:r>
      <w:r>
        <w:t xml:space="preserve"> 35 </w:t>
      </w:r>
      <w:r>
        <w:rPr>
          <w:rFonts w:hint="eastAsia"/>
        </w:rPr>
        <w:t>непроходимости</w:t>
      </w:r>
    </w:p>
    <w:p w14:paraId="1F1DCC9D" w14:textId="77777777" w:rsidR="009D1CFC" w:rsidRDefault="009D1CFC" w:rsidP="009D1CFC"/>
    <w:p w14:paraId="553F5DA1" w14:textId="77777777" w:rsidR="009D1CFC" w:rsidRDefault="009D1CFC" w:rsidP="009D1CFC">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7AF7C4F9" w14:textId="77777777" w:rsidR="009D1CFC" w:rsidRDefault="009D1CFC" w:rsidP="009D1CFC"/>
    <w:p w14:paraId="0E4C7C58" w14:textId="77777777" w:rsidR="009D1CFC" w:rsidRDefault="009D1CFC" w:rsidP="009D1CFC">
      <w:r>
        <w:t xml:space="preserve">2.1. </w:t>
      </w:r>
      <w:r>
        <w:rPr>
          <w:rFonts w:hint="eastAsia"/>
        </w:rPr>
        <w:t>Общая</w:t>
      </w:r>
      <w:r>
        <w:t xml:space="preserve"> </w:t>
      </w:r>
      <w:r>
        <w:rPr>
          <w:rFonts w:hint="eastAsia"/>
        </w:rPr>
        <w:t>характеристика</w:t>
      </w:r>
      <w:r>
        <w:t xml:space="preserve"> </w:t>
      </w:r>
      <w:r>
        <w:rPr>
          <w:rFonts w:hint="eastAsia"/>
        </w:rPr>
        <w:t>клинических</w:t>
      </w:r>
      <w:r>
        <w:t xml:space="preserve"> </w:t>
      </w:r>
      <w:r>
        <w:rPr>
          <w:rFonts w:hint="eastAsia"/>
        </w:rPr>
        <w:t>наблюдений</w:t>
      </w:r>
    </w:p>
    <w:p w14:paraId="274B076C" w14:textId="77777777" w:rsidR="009D1CFC" w:rsidRDefault="009D1CFC" w:rsidP="009D1CFC"/>
    <w:p w14:paraId="046890B5" w14:textId="77777777" w:rsidR="009D1CFC" w:rsidRDefault="009D1CFC" w:rsidP="009D1CFC">
      <w:r>
        <w:t xml:space="preserve">2.2. </w:t>
      </w:r>
      <w:r>
        <w:rPr>
          <w:rFonts w:hint="eastAsia"/>
        </w:rPr>
        <w:t>Общая</w:t>
      </w:r>
      <w:r>
        <w:t xml:space="preserve"> </w:t>
      </w:r>
      <w:r>
        <w:rPr>
          <w:rFonts w:hint="eastAsia"/>
        </w:rPr>
        <w:t>характеристика</w:t>
      </w:r>
      <w:r>
        <w:t xml:space="preserve"> </w:t>
      </w:r>
      <w:r>
        <w:rPr>
          <w:rFonts w:hint="eastAsia"/>
        </w:rPr>
        <w:t>экспериментальных</w:t>
      </w:r>
      <w:r>
        <w:t xml:space="preserve"> </w:t>
      </w:r>
      <w:r>
        <w:rPr>
          <w:rFonts w:hint="eastAsia"/>
        </w:rPr>
        <w:t>исследований</w:t>
      </w:r>
    </w:p>
    <w:p w14:paraId="3A841465" w14:textId="77777777" w:rsidR="009D1CFC" w:rsidRDefault="009D1CFC" w:rsidP="009D1CFC"/>
    <w:p w14:paraId="780F39B5" w14:textId="77777777" w:rsidR="009D1CFC" w:rsidRDefault="009D1CFC" w:rsidP="009D1CFC">
      <w:r>
        <w:t xml:space="preserve">2.3. </w:t>
      </w:r>
      <w:r>
        <w:rPr>
          <w:rFonts w:hint="eastAsia"/>
        </w:rPr>
        <w:t>Методы</w:t>
      </w:r>
      <w:r>
        <w:t xml:space="preserve"> </w:t>
      </w:r>
      <w:r>
        <w:rPr>
          <w:rFonts w:hint="eastAsia"/>
        </w:rPr>
        <w:t>исследования</w:t>
      </w:r>
    </w:p>
    <w:p w14:paraId="7B25DED8" w14:textId="77777777" w:rsidR="009D1CFC" w:rsidRDefault="009D1CFC" w:rsidP="009D1CFC"/>
    <w:p w14:paraId="76E2FBAD" w14:textId="77777777" w:rsidR="009D1CFC" w:rsidRDefault="009D1CFC" w:rsidP="009D1CFC">
      <w:r>
        <w:t xml:space="preserve">2.4. </w:t>
      </w:r>
      <w:r>
        <w:rPr>
          <w:rFonts w:hint="eastAsia"/>
        </w:rPr>
        <w:t>Статистическая</w:t>
      </w:r>
      <w:r>
        <w:t xml:space="preserve"> </w:t>
      </w:r>
      <w:r>
        <w:rPr>
          <w:rFonts w:hint="eastAsia"/>
        </w:rPr>
        <w:t>обработка</w:t>
      </w:r>
      <w:r>
        <w:t xml:space="preserve"> 47 </w:t>
      </w:r>
      <w:r>
        <w:rPr>
          <w:rFonts w:hint="eastAsia"/>
        </w:rPr>
        <w:t>РЕЗУЛЬТАТЫ</w:t>
      </w:r>
      <w:r>
        <w:t xml:space="preserve"> </w:t>
      </w:r>
      <w:r>
        <w:rPr>
          <w:rFonts w:hint="eastAsia"/>
        </w:rPr>
        <w:t>СОБСТВЕННЫХ</w:t>
      </w:r>
      <w:r>
        <w:t xml:space="preserve"> </w:t>
      </w:r>
      <w:r>
        <w:rPr>
          <w:rFonts w:hint="eastAsia"/>
        </w:rPr>
        <w:t>ИССЛЕДОВАНИЙ</w:t>
      </w:r>
      <w:r>
        <w:t xml:space="preserve"> </w:t>
      </w:r>
      <w:r>
        <w:rPr>
          <w:rFonts w:hint="eastAsia"/>
        </w:rPr>
        <w:t>И</w:t>
      </w:r>
      <w:r>
        <w:t xml:space="preserve"> </w:t>
      </w:r>
      <w:r>
        <w:rPr>
          <w:rFonts w:hint="eastAsia"/>
        </w:rPr>
        <w:t>ИХ</w:t>
      </w:r>
      <w:r>
        <w:t xml:space="preserve"> 48 </w:t>
      </w:r>
      <w:r>
        <w:rPr>
          <w:rFonts w:hint="eastAsia"/>
        </w:rPr>
        <w:t>ОБСУЖДЕНИЕ</w:t>
      </w:r>
    </w:p>
    <w:p w14:paraId="7CDE1BBF" w14:textId="77777777" w:rsidR="009D1CFC" w:rsidRDefault="009D1CFC" w:rsidP="009D1CFC"/>
    <w:p w14:paraId="6FDB70FC" w14:textId="77777777" w:rsidR="009D1CFC" w:rsidRDefault="009D1CFC" w:rsidP="009D1CFC">
      <w:r>
        <w:rPr>
          <w:rFonts w:hint="eastAsia"/>
        </w:rPr>
        <w:t>ГЛАВА</w:t>
      </w:r>
      <w:r>
        <w:t xml:space="preserve"> 3. </w:t>
      </w:r>
      <w:r>
        <w:rPr>
          <w:rFonts w:hint="eastAsia"/>
        </w:rPr>
        <w:t>ТРАДИЦИОННАЯ</w:t>
      </w:r>
      <w:r>
        <w:t xml:space="preserve"> </w:t>
      </w:r>
      <w:r>
        <w:rPr>
          <w:rFonts w:hint="eastAsia"/>
        </w:rPr>
        <w:t>ЛЕЧЕБНО</w:t>
      </w:r>
      <w:r>
        <w:t>-</w:t>
      </w:r>
      <w:r>
        <w:rPr>
          <w:rFonts w:hint="eastAsia"/>
        </w:rPr>
        <w:t>ДИАГНОСТИЧЕСКАЯ</w:t>
      </w:r>
      <w:r>
        <w:t xml:space="preserve"> 48 </w:t>
      </w:r>
      <w:r>
        <w:rPr>
          <w:rFonts w:hint="eastAsia"/>
        </w:rPr>
        <w:t>ТАКТИКА</w:t>
      </w:r>
      <w:r>
        <w:t xml:space="preserve"> </w:t>
      </w:r>
      <w:r>
        <w:rPr>
          <w:rFonts w:hint="eastAsia"/>
        </w:rPr>
        <w:t>ПРИ</w:t>
      </w:r>
      <w:r>
        <w:t xml:space="preserve"> </w:t>
      </w:r>
      <w:r>
        <w:rPr>
          <w:rFonts w:hint="eastAsia"/>
        </w:rPr>
        <w:t>ОСТРОЙ</w:t>
      </w:r>
      <w:r>
        <w:t xml:space="preserve"> </w:t>
      </w:r>
      <w:r>
        <w:rPr>
          <w:rFonts w:hint="eastAsia"/>
        </w:rPr>
        <w:t>СПАЕЧНОЙ</w:t>
      </w:r>
      <w:r>
        <w:t xml:space="preserve"> </w:t>
      </w:r>
      <w:r>
        <w:rPr>
          <w:rFonts w:hint="eastAsia"/>
        </w:rPr>
        <w:t>КИШЕЧНОЙ</w:t>
      </w:r>
      <w:r>
        <w:t xml:space="preserve"> </w:t>
      </w:r>
      <w:r>
        <w:rPr>
          <w:rFonts w:hint="eastAsia"/>
        </w:rPr>
        <w:t>НЕПРОХОДИМОСТИ</w:t>
      </w:r>
    </w:p>
    <w:p w14:paraId="508A6477" w14:textId="77777777" w:rsidR="009D1CFC" w:rsidRDefault="009D1CFC" w:rsidP="009D1CFC"/>
    <w:p w14:paraId="683CF8E1" w14:textId="77777777" w:rsidR="009D1CFC" w:rsidRDefault="009D1CFC" w:rsidP="009D1CFC">
      <w:r>
        <w:rPr>
          <w:rFonts w:hint="eastAsia"/>
        </w:rPr>
        <w:t>ГЛАВА</w:t>
      </w:r>
      <w:r>
        <w:t xml:space="preserve"> 4. </w:t>
      </w:r>
      <w:r>
        <w:rPr>
          <w:rFonts w:hint="eastAsia"/>
        </w:rPr>
        <w:t>НОВЫЕ</w:t>
      </w:r>
      <w:r>
        <w:t xml:space="preserve"> </w:t>
      </w:r>
      <w:r>
        <w:rPr>
          <w:rFonts w:hint="eastAsia"/>
        </w:rPr>
        <w:t>ПОДХОДЫ</w:t>
      </w:r>
      <w:r>
        <w:t xml:space="preserve"> </w:t>
      </w:r>
      <w:r>
        <w:rPr>
          <w:rFonts w:hint="eastAsia"/>
        </w:rPr>
        <w:t>В</w:t>
      </w:r>
      <w:r>
        <w:t xml:space="preserve"> </w:t>
      </w:r>
      <w:r>
        <w:rPr>
          <w:rFonts w:hint="eastAsia"/>
        </w:rPr>
        <w:t>ДИАГНОСТИКЕ</w:t>
      </w:r>
      <w:r>
        <w:t xml:space="preserve"> </w:t>
      </w:r>
      <w:r>
        <w:rPr>
          <w:rFonts w:hint="eastAsia"/>
        </w:rPr>
        <w:t>И</w:t>
      </w:r>
      <w:r>
        <w:t xml:space="preserve"> </w:t>
      </w:r>
      <w:r>
        <w:rPr>
          <w:rFonts w:hint="eastAsia"/>
        </w:rPr>
        <w:t>ЛЕЧЕНИИ</w:t>
      </w:r>
      <w:r>
        <w:t xml:space="preserve"> 57 </w:t>
      </w:r>
      <w:r>
        <w:rPr>
          <w:rFonts w:hint="eastAsia"/>
        </w:rPr>
        <w:t>БОЛЬНЫХ</w:t>
      </w:r>
      <w:r>
        <w:t xml:space="preserve"> </w:t>
      </w:r>
      <w:r>
        <w:rPr>
          <w:rFonts w:hint="eastAsia"/>
        </w:rPr>
        <w:t>ОСТРОЙ</w:t>
      </w:r>
      <w:r>
        <w:t xml:space="preserve"> </w:t>
      </w:r>
      <w:r>
        <w:rPr>
          <w:rFonts w:hint="eastAsia"/>
        </w:rPr>
        <w:t>СПАЕЧНОЙ</w:t>
      </w:r>
      <w:r>
        <w:t xml:space="preserve"> </w:t>
      </w:r>
      <w:r>
        <w:rPr>
          <w:rFonts w:hint="eastAsia"/>
        </w:rPr>
        <w:t>КИШЕЧНОЙ</w:t>
      </w:r>
      <w:r>
        <w:t xml:space="preserve"> </w:t>
      </w:r>
      <w:r>
        <w:rPr>
          <w:rFonts w:hint="eastAsia"/>
        </w:rPr>
        <w:t>НЕПРОХОДИМОСТЬЮ</w:t>
      </w:r>
    </w:p>
    <w:p w14:paraId="0624ACCE" w14:textId="77777777" w:rsidR="009D1CFC" w:rsidRDefault="009D1CFC" w:rsidP="009D1CFC"/>
    <w:p w14:paraId="4805FEE0" w14:textId="77777777" w:rsidR="009D1CFC" w:rsidRDefault="009D1CFC" w:rsidP="009D1CFC">
      <w:r>
        <w:t xml:space="preserve">4.1. </w:t>
      </w:r>
      <w:r>
        <w:rPr>
          <w:rFonts w:hint="eastAsia"/>
        </w:rPr>
        <w:t>Общая</w:t>
      </w:r>
      <w:r>
        <w:t xml:space="preserve"> </w:t>
      </w:r>
      <w:r>
        <w:rPr>
          <w:rFonts w:hint="eastAsia"/>
        </w:rPr>
        <w:t>характеристика</w:t>
      </w:r>
      <w:r>
        <w:t xml:space="preserve"> </w:t>
      </w:r>
      <w:r>
        <w:rPr>
          <w:rFonts w:hint="eastAsia"/>
        </w:rPr>
        <w:t>клинических</w:t>
      </w:r>
      <w:r>
        <w:t xml:space="preserve"> </w:t>
      </w:r>
      <w:r>
        <w:rPr>
          <w:rFonts w:hint="eastAsia"/>
        </w:rPr>
        <w:t>наблюдений</w:t>
      </w:r>
    </w:p>
    <w:p w14:paraId="290FBF61" w14:textId="77777777" w:rsidR="009D1CFC" w:rsidRDefault="009D1CFC" w:rsidP="009D1CFC"/>
    <w:p w14:paraId="5C2DA435" w14:textId="77777777" w:rsidR="009D1CFC" w:rsidRDefault="009D1CFC" w:rsidP="009D1CFC">
      <w:r>
        <w:t xml:space="preserve">4.2. </w:t>
      </w:r>
      <w:r>
        <w:rPr>
          <w:rFonts w:hint="eastAsia"/>
        </w:rPr>
        <w:t>Применение</w:t>
      </w:r>
      <w:r>
        <w:t xml:space="preserve"> </w:t>
      </w:r>
      <w:r>
        <w:rPr>
          <w:rFonts w:hint="eastAsia"/>
        </w:rPr>
        <w:t>лучевых</w:t>
      </w:r>
      <w:r>
        <w:t xml:space="preserve"> </w:t>
      </w:r>
      <w:r>
        <w:rPr>
          <w:rFonts w:hint="eastAsia"/>
        </w:rPr>
        <w:t>методов</w:t>
      </w:r>
      <w:r>
        <w:t xml:space="preserve"> </w:t>
      </w:r>
      <w:r>
        <w:rPr>
          <w:rFonts w:hint="eastAsia"/>
        </w:rPr>
        <w:t>исследований</w:t>
      </w:r>
      <w:r>
        <w:t xml:space="preserve"> </w:t>
      </w:r>
      <w:r>
        <w:rPr>
          <w:rFonts w:hint="eastAsia"/>
        </w:rPr>
        <w:t>в</w:t>
      </w:r>
      <w:r>
        <w:t xml:space="preserve"> </w:t>
      </w:r>
      <w:r>
        <w:rPr>
          <w:rFonts w:hint="eastAsia"/>
        </w:rPr>
        <w:t>диагностике</w:t>
      </w:r>
      <w:r>
        <w:t xml:space="preserve"> </w:t>
      </w:r>
      <w:r>
        <w:rPr>
          <w:rFonts w:hint="eastAsia"/>
        </w:rPr>
        <w:t>острой</w:t>
      </w:r>
      <w:r>
        <w:t xml:space="preserve"> 58 </w:t>
      </w:r>
      <w:r>
        <w:rPr>
          <w:rFonts w:hint="eastAsia"/>
        </w:rPr>
        <w:t>спаечной</w:t>
      </w:r>
      <w:r>
        <w:t xml:space="preserve"> </w:t>
      </w:r>
      <w:r>
        <w:rPr>
          <w:rFonts w:hint="eastAsia"/>
        </w:rPr>
        <w:t>кишечной</w:t>
      </w:r>
      <w:r>
        <w:t xml:space="preserve"> </w:t>
      </w:r>
      <w:r>
        <w:rPr>
          <w:rFonts w:hint="eastAsia"/>
        </w:rPr>
        <w:t>непроходимости</w:t>
      </w:r>
      <w:r>
        <w:t xml:space="preserve"> </w:t>
      </w:r>
      <w:r>
        <w:rPr>
          <w:rFonts w:hint="eastAsia"/>
        </w:rPr>
        <w:t>и</w:t>
      </w:r>
      <w:r>
        <w:t xml:space="preserve"> </w:t>
      </w:r>
      <w:r>
        <w:rPr>
          <w:rFonts w:hint="eastAsia"/>
        </w:rPr>
        <w:t>распространенности</w:t>
      </w:r>
      <w:r>
        <w:t xml:space="preserve"> </w:t>
      </w:r>
      <w:r>
        <w:rPr>
          <w:rFonts w:hint="eastAsia"/>
        </w:rPr>
        <w:t>спаечного</w:t>
      </w:r>
      <w:r>
        <w:t xml:space="preserve"> </w:t>
      </w:r>
      <w:r>
        <w:rPr>
          <w:rFonts w:hint="eastAsia"/>
        </w:rPr>
        <w:t>процесса</w:t>
      </w:r>
    </w:p>
    <w:p w14:paraId="5E017964" w14:textId="77777777" w:rsidR="009D1CFC" w:rsidRDefault="009D1CFC" w:rsidP="009D1CFC"/>
    <w:p w14:paraId="799ADFFE" w14:textId="77777777" w:rsidR="009D1CFC" w:rsidRDefault="009D1CFC" w:rsidP="009D1CFC">
      <w:r>
        <w:t xml:space="preserve">4.3. </w:t>
      </w:r>
      <w:r>
        <w:rPr>
          <w:rFonts w:hint="eastAsia"/>
        </w:rPr>
        <w:t>Лапароскопия</w:t>
      </w:r>
      <w:r>
        <w:t xml:space="preserve"> </w:t>
      </w:r>
      <w:r>
        <w:rPr>
          <w:rFonts w:hint="eastAsia"/>
        </w:rPr>
        <w:t>в</w:t>
      </w:r>
      <w:r>
        <w:t xml:space="preserve"> </w:t>
      </w:r>
      <w:r>
        <w:rPr>
          <w:rFonts w:hint="eastAsia"/>
        </w:rPr>
        <w:t>диагностике</w:t>
      </w:r>
      <w:r>
        <w:t xml:space="preserve"> </w:t>
      </w:r>
      <w:r>
        <w:rPr>
          <w:rFonts w:hint="eastAsia"/>
        </w:rPr>
        <w:t>и</w:t>
      </w:r>
      <w:r>
        <w:t xml:space="preserve"> </w:t>
      </w:r>
      <w:r>
        <w:rPr>
          <w:rFonts w:hint="eastAsia"/>
        </w:rPr>
        <w:t>лечении</w:t>
      </w:r>
      <w:r>
        <w:t xml:space="preserve"> </w:t>
      </w:r>
      <w:r>
        <w:rPr>
          <w:rFonts w:hint="eastAsia"/>
        </w:rPr>
        <w:t>острой</w:t>
      </w:r>
      <w:r>
        <w:t xml:space="preserve"> </w:t>
      </w:r>
      <w:r>
        <w:rPr>
          <w:rFonts w:hint="eastAsia"/>
        </w:rPr>
        <w:t>спаечной</w:t>
      </w:r>
      <w:r>
        <w:t xml:space="preserve"> </w:t>
      </w:r>
      <w:r>
        <w:rPr>
          <w:rFonts w:hint="eastAsia"/>
        </w:rPr>
        <w:t>кишечной</w:t>
      </w:r>
      <w:r>
        <w:t xml:space="preserve"> 63 </w:t>
      </w:r>
      <w:r>
        <w:rPr>
          <w:rFonts w:hint="eastAsia"/>
        </w:rPr>
        <w:t>непроходимости</w:t>
      </w:r>
    </w:p>
    <w:p w14:paraId="45901E57" w14:textId="77777777" w:rsidR="009D1CFC" w:rsidRDefault="009D1CFC" w:rsidP="009D1CFC"/>
    <w:p w14:paraId="44E8CE3D" w14:textId="77777777" w:rsidR="009D1CFC" w:rsidRDefault="009D1CFC" w:rsidP="009D1CFC">
      <w:r>
        <w:t xml:space="preserve">4.4. </w:t>
      </w:r>
      <w:r>
        <w:rPr>
          <w:rFonts w:hint="eastAsia"/>
        </w:rPr>
        <w:t>Лапароскопическая</w:t>
      </w:r>
      <w:r>
        <w:t xml:space="preserve"> </w:t>
      </w:r>
      <w:r>
        <w:rPr>
          <w:rFonts w:hint="eastAsia"/>
        </w:rPr>
        <w:t>декомпрессия</w:t>
      </w:r>
      <w:r>
        <w:t xml:space="preserve"> </w:t>
      </w:r>
      <w:r>
        <w:rPr>
          <w:rFonts w:hint="eastAsia"/>
        </w:rPr>
        <w:t>начальных</w:t>
      </w:r>
      <w:r>
        <w:t xml:space="preserve"> </w:t>
      </w:r>
      <w:r>
        <w:rPr>
          <w:rFonts w:hint="eastAsia"/>
        </w:rPr>
        <w:t>отделов</w:t>
      </w:r>
      <w:r>
        <w:t xml:space="preserve"> </w:t>
      </w:r>
      <w:r>
        <w:rPr>
          <w:rFonts w:hint="eastAsia"/>
        </w:rPr>
        <w:t>тонкой</w:t>
      </w:r>
      <w:r>
        <w:t xml:space="preserve"> </w:t>
      </w:r>
      <w:r>
        <w:rPr>
          <w:rFonts w:hint="eastAsia"/>
        </w:rPr>
        <w:t>кишки</w:t>
      </w:r>
    </w:p>
    <w:p w14:paraId="323CE3CF" w14:textId="77777777" w:rsidR="009D1CFC" w:rsidRDefault="009D1CFC" w:rsidP="009D1CFC"/>
    <w:p w14:paraId="64FC5A62" w14:textId="77777777" w:rsidR="009D1CFC" w:rsidRDefault="009D1CFC" w:rsidP="009D1CFC">
      <w:r>
        <w:t xml:space="preserve">4.5. </w:t>
      </w:r>
      <w:r>
        <w:rPr>
          <w:rFonts w:hint="eastAsia"/>
        </w:rPr>
        <w:t>Лечебно</w:t>
      </w:r>
      <w:r>
        <w:t>-</w:t>
      </w:r>
      <w:r>
        <w:rPr>
          <w:rFonts w:hint="eastAsia"/>
        </w:rPr>
        <w:t>диагностический</w:t>
      </w:r>
      <w:r>
        <w:t xml:space="preserve"> </w:t>
      </w:r>
      <w:r>
        <w:rPr>
          <w:rFonts w:hint="eastAsia"/>
        </w:rPr>
        <w:t>алгоритм</w:t>
      </w:r>
      <w:r>
        <w:t xml:space="preserve"> </w:t>
      </w:r>
      <w:r>
        <w:rPr>
          <w:rFonts w:hint="eastAsia"/>
        </w:rPr>
        <w:t>при</w:t>
      </w:r>
      <w:r>
        <w:t xml:space="preserve"> </w:t>
      </w:r>
      <w:r>
        <w:rPr>
          <w:rFonts w:hint="eastAsia"/>
        </w:rPr>
        <w:t>острой</w:t>
      </w:r>
      <w:r>
        <w:t xml:space="preserve"> </w:t>
      </w:r>
      <w:r>
        <w:rPr>
          <w:rFonts w:hint="eastAsia"/>
        </w:rPr>
        <w:t>спаечной</w:t>
      </w:r>
      <w:r>
        <w:t xml:space="preserve"> </w:t>
      </w:r>
      <w:r>
        <w:rPr>
          <w:rFonts w:hint="eastAsia"/>
        </w:rPr>
        <w:t>кишечной</w:t>
      </w:r>
      <w:r>
        <w:t xml:space="preserve"> 76 </w:t>
      </w:r>
      <w:r>
        <w:rPr>
          <w:rFonts w:hint="eastAsia"/>
        </w:rPr>
        <w:t>непроходимости</w:t>
      </w:r>
    </w:p>
    <w:p w14:paraId="402447CE" w14:textId="77777777" w:rsidR="009D1CFC" w:rsidRDefault="009D1CFC" w:rsidP="009D1CFC"/>
    <w:p w14:paraId="4AE37A62" w14:textId="77777777" w:rsidR="009D1CFC" w:rsidRDefault="009D1CFC" w:rsidP="009D1CFC">
      <w:r>
        <w:t xml:space="preserve">4.6. </w:t>
      </w:r>
      <w:r>
        <w:rPr>
          <w:rFonts w:hint="eastAsia"/>
        </w:rPr>
        <w:t>Сравнительная</w:t>
      </w:r>
      <w:r>
        <w:t xml:space="preserve"> </w:t>
      </w:r>
      <w:r>
        <w:rPr>
          <w:rFonts w:hint="eastAsia"/>
        </w:rPr>
        <w:t>оценка</w:t>
      </w:r>
      <w:r>
        <w:t xml:space="preserve"> </w:t>
      </w:r>
      <w:r>
        <w:rPr>
          <w:rFonts w:hint="eastAsia"/>
        </w:rPr>
        <w:t>результатов</w:t>
      </w:r>
      <w:r>
        <w:t xml:space="preserve"> </w:t>
      </w:r>
      <w:r>
        <w:rPr>
          <w:rFonts w:hint="eastAsia"/>
        </w:rPr>
        <w:t>лечения</w:t>
      </w:r>
      <w:r>
        <w:t xml:space="preserve"> </w:t>
      </w:r>
      <w:r>
        <w:rPr>
          <w:rFonts w:hint="eastAsia"/>
        </w:rPr>
        <w:t>больных</w:t>
      </w:r>
      <w:r>
        <w:t xml:space="preserve"> </w:t>
      </w:r>
      <w:r>
        <w:rPr>
          <w:rFonts w:hint="eastAsia"/>
        </w:rPr>
        <w:t>острой</w:t>
      </w:r>
      <w:r>
        <w:t xml:space="preserve"> </w:t>
      </w:r>
      <w:r>
        <w:rPr>
          <w:rFonts w:hint="eastAsia"/>
        </w:rPr>
        <w:t>спаечной</w:t>
      </w:r>
    </w:p>
    <w:p w14:paraId="13DAE58F" w14:textId="77777777" w:rsidR="009D1CFC" w:rsidRDefault="009D1CFC" w:rsidP="009D1CFC"/>
    <w:p w14:paraId="4FA55E43" w14:textId="77777777" w:rsidR="009D1CFC" w:rsidRDefault="009D1CFC" w:rsidP="009D1CFC">
      <w:r>
        <w:rPr>
          <w:rFonts w:hint="eastAsia"/>
        </w:rPr>
        <w:t>кишечной</w:t>
      </w:r>
      <w:r>
        <w:t xml:space="preserve"> </w:t>
      </w:r>
      <w:r>
        <w:rPr>
          <w:rFonts w:hint="eastAsia"/>
        </w:rPr>
        <w:t>непроходимостью</w:t>
      </w:r>
    </w:p>
    <w:p w14:paraId="161E1CD7" w14:textId="77777777" w:rsidR="009D1CFC" w:rsidRDefault="009D1CFC" w:rsidP="009D1CFC"/>
    <w:p w14:paraId="1C45182F" w14:textId="77777777" w:rsidR="009D1CFC" w:rsidRDefault="009D1CFC" w:rsidP="009D1CFC">
      <w:r>
        <w:rPr>
          <w:rFonts w:hint="eastAsia"/>
        </w:rPr>
        <w:t>ОБСУЖДЕНИЕ</w:t>
      </w:r>
      <w:r>
        <w:t xml:space="preserve"> </w:t>
      </w:r>
      <w:r>
        <w:rPr>
          <w:rFonts w:hint="eastAsia"/>
        </w:rPr>
        <w:t>ПОЛУЧЕННЫХ</w:t>
      </w:r>
      <w:r>
        <w:t xml:space="preserve"> </w:t>
      </w:r>
      <w:r>
        <w:rPr>
          <w:rFonts w:hint="eastAsia"/>
        </w:rPr>
        <w:t>РЕЗУЛЬТАТОВ</w:t>
      </w:r>
    </w:p>
    <w:p w14:paraId="21BD7FC5" w14:textId="77777777" w:rsidR="009D1CFC" w:rsidRDefault="009D1CFC" w:rsidP="009D1CFC"/>
    <w:p w14:paraId="7DDB60FC" w14:textId="77777777" w:rsidR="009D1CFC" w:rsidRDefault="009D1CFC" w:rsidP="009D1CFC">
      <w:r>
        <w:rPr>
          <w:rFonts w:hint="eastAsia"/>
        </w:rPr>
        <w:t>ВЫВОДЫ</w:t>
      </w:r>
    </w:p>
    <w:p w14:paraId="64249B21" w14:textId="77777777" w:rsidR="009D1CFC" w:rsidRDefault="009D1CFC" w:rsidP="009D1CFC"/>
    <w:p w14:paraId="6B603D4B" w14:textId="77777777" w:rsidR="009D1CFC" w:rsidRDefault="009D1CFC" w:rsidP="009D1CFC">
      <w:r>
        <w:rPr>
          <w:rFonts w:hint="eastAsia"/>
        </w:rPr>
        <w:t>ПРАКТИЧЕСКИЕ</w:t>
      </w:r>
      <w:r>
        <w:t xml:space="preserve"> </w:t>
      </w:r>
      <w:r>
        <w:rPr>
          <w:rFonts w:hint="eastAsia"/>
        </w:rPr>
        <w:t>РЕКОМЕНДАЦИИ</w:t>
      </w:r>
    </w:p>
    <w:p w14:paraId="661C4D32" w14:textId="77777777" w:rsidR="009D1CFC" w:rsidRDefault="009D1CFC" w:rsidP="009D1CFC"/>
    <w:p w14:paraId="66CA672E" w14:textId="77777777" w:rsidR="009D1CFC" w:rsidRDefault="009D1CFC" w:rsidP="009D1CFC">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7DE53EC0" w14:textId="77777777" w:rsidR="009D1CFC" w:rsidRDefault="009D1CFC" w:rsidP="009D1CFC"/>
    <w:p w14:paraId="5EA5534B" w14:textId="77777777" w:rsidR="009D1CFC" w:rsidRDefault="009D1CFC" w:rsidP="009D1CFC">
      <w:r>
        <w:rPr>
          <w:rFonts w:hint="eastAsia"/>
        </w:rPr>
        <w:t>СПИСОК</w:t>
      </w:r>
      <w:r>
        <w:t xml:space="preserve"> </w:t>
      </w:r>
      <w:r>
        <w:rPr>
          <w:rFonts w:hint="eastAsia"/>
        </w:rPr>
        <w:t>СОКРАЩЕНИЙ</w:t>
      </w:r>
    </w:p>
    <w:p w14:paraId="077954B8" w14:textId="77777777" w:rsidR="009D1CFC" w:rsidRDefault="009D1CFC" w:rsidP="009D1CFC"/>
    <w:p w14:paraId="49C45994" w14:textId="54B3BC9B" w:rsidR="009D1CFC" w:rsidRPr="009D1CFC" w:rsidRDefault="009D1CFC" w:rsidP="009D1CFC">
      <w:r>
        <w:rPr>
          <w:rFonts w:hint="eastAsia"/>
        </w:rPr>
        <w:t>СПИСОК</w:t>
      </w:r>
      <w:r>
        <w:t xml:space="preserve"> </w:t>
      </w:r>
      <w:r>
        <w:rPr>
          <w:rFonts w:hint="eastAsia"/>
        </w:rPr>
        <w:t>ЛИТЕРАТУРЫ</w:t>
      </w:r>
    </w:p>
    <w:sectPr w:rsidR="009D1CFC" w:rsidRPr="009D1CF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A5848" w14:textId="77777777" w:rsidR="00AD5D65" w:rsidRPr="008D1934" w:rsidRDefault="00AD5D65">
      <w:pPr>
        <w:spacing w:after="0" w:line="240" w:lineRule="auto"/>
      </w:pPr>
      <w:r w:rsidRPr="008D1934">
        <w:separator/>
      </w:r>
    </w:p>
  </w:endnote>
  <w:endnote w:type="continuationSeparator" w:id="0">
    <w:p w14:paraId="04503423" w14:textId="77777777" w:rsidR="00AD5D65" w:rsidRPr="008D1934" w:rsidRDefault="00AD5D6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68BB3" w14:textId="77777777" w:rsidR="00AD5D65" w:rsidRPr="008D1934" w:rsidRDefault="00AD5D65"/>
    <w:p w14:paraId="041A50BC" w14:textId="77777777" w:rsidR="00AD5D65" w:rsidRPr="008D1934" w:rsidRDefault="00AD5D65"/>
    <w:p w14:paraId="0097F5B2" w14:textId="77777777" w:rsidR="00AD5D65" w:rsidRPr="008D1934" w:rsidRDefault="00AD5D65"/>
    <w:p w14:paraId="60B96662" w14:textId="77777777" w:rsidR="00AD5D65" w:rsidRPr="008D1934" w:rsidRDefault="00AD5D65"/>
    <w:p w14:paraId="4399AAB3" w14:textId="77777777" w:rsidR="00AD5D65" w:rsidRPr="008D1934" w:rsidRDefault="00AD5D65"/>
    <w:p w14:paraId="793665F2" w14:textId="77777777" w:rsidR="00AD5D65" w:rsidRPr="008D1934" w:rsidRDefault="00AD5D65"/>
    <w:p w14:paraId="36F1FBB6" w14:textId="77777777" w:rsidR="00AD5D65" w:rsidRPr="008D1934" w:rsidRDefault="00AD5D65">
      <w:pPr>
        <w:rPr>
          <w:sz w:val="2"/>
          <w:szCs w:val="2"/>
        </w:rPr>
      </w:pPr>
      <w:r>
        <w:rPr>
          <w:noProof/>
        </w:rPr>
        <mc:AlternateContent>
          <mc:Choice Requires="wps">
            <w:drawing>
              <wp:anchor distT="0" distB="0" distL="63500" distR="63500" simplePos="0" relativeHeight="251660288" behindDoc="1" locked="0" layoutInCell="1" allowOverlap="1" wp14:anchorId="422D94E2" wp14:editId="69B57E6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8710E32" w14:textId="77777777" w:rsidR="00AD5D65" w:rsidRPr="008D1934" w:rsidRDefault="00AD5D6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2D94E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710E32" w14:textId="77777777" w:rsidR="00AD5D65" w:rsidRPr="008D1934" w:rsidRDefault="00AD5D6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C524643" w14:textId="77777777" w:rsidR="00AD5D65" w:rsidRPr="008D1934" w:rsidRDefault="00AD5D65"/>
    <w:p w14:paraId="7B5E6DAD" w14:textId="77777777" w:rsidR="00AD5D65" w:rsidRPr="008D1934" w:rsidRDefault="00AD5D65"/>
    <w:p w14:paraId="70A27111" w14:textId="77777777" w:rsidR="00AD5D65" w:rsidRPr="008D1934" w:rsidRDefault="00AD5D65">
      <w:pPr>
        <w:rPr>
          <w:sz w:val="2"/>
          <w:szCs w:val="2"/>
        </w:rPr>
      </w:pPr>
      <w:r>
        <w:rPr>
          <w:noProof/>
        </w:rPr>
        <mc:AlternateContent>
          <mc:Choice Requires="wps">
            <w:drawing>
              <wp:anchor distT="0" distB="0" distL="63500" distR="63500" simplePos="0" relativeHeight="251659264" behindDoc="1" locked="0" layoutInCell="1" allowOverlap="1" wp14:anchorId="72BF79F4" wp14:editId="36B6707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360EE17" w14:textId="77777777" w:rsidR="00AD5D65" w:rsidRPr="008D1934" w:rsidRDefault="00AD5D6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BF79F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60EE17" w14:textId="77777777" w:rsidR="00AD5D65" w:rsidRPr="008D1934" w:rsidRDefault="00AD5D6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2D896AF" w14:textId="77777777" w:rsidR="00AD5D65" w:rsidRPr="008D1934" w:rsidRDefault="00AD5D65"/>
    <w:p w14:paraId="6A1974A3" w14:textId="77777777" w:rsidR="00AD5D65" w:rsidRPr="008D1934" w:rsidRDefault="00AD5D65">
      <w:pPr>
        <w:rPr>
          <w:sz w:val="2"/>
          <w:szCs w:val="2"/>
        </w:rPr>
      </w:pPr>
    </w:p>
    <w:p w14:paraId="6D9C92D7" w14:textId="77777777" w:rsidR="00AD5D65" w:rsidRPr="008D1934" w:rsidRDefault="00AD5D65"/>
    <w:p w14:paraId="2ABA2516" w14:textId="77777777" w:rsidR="00AD5D65" w:rsidRPr="008D1934" w:rsidRDefault="00AD5D65">
      <w:pPr>
        <w:spacing w:after="0" w:line="240" w:lineRule="auto"/>
      </w:pPr>
    </w:p>
  </w:footnote>
  <w:footnote w:type="continuationSeparator" w:id="0">
    <w:p w14:paraId="5BBDF85E" w14:textId="77777777" w:rsidR="00AD5D65" w:rsidRPr="008D1934" w:rsidRDefault="00AD5D6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65"/>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1887</TotalTime>
  <Pages>3</Pages>
  <Words>313</Words>
  <Characters>1785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265</cp:revision>
  <cp:lastPrinted>2024-05-12T14:21:00Z</cp:lastPrinted>
  <dcterms:created xsi:type="dcterms:W3CDTF">2024-05-12T14:37:00Z</dcterms:created>
  <dcterms:modified xsi:type="dcterms:W3CDTF">2024-05-14T14:51:00Z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