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МОСКОВСКИЙ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ГОСУДАРСТВЕННЫЙ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ЮРИДИЧЕСКИЙ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УНИВЕРСИТЕТ</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ИМЕНИ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w:t>
      </w:r>
      <w:r w:rsidRPr="00EC0BBC">
        <w:rPr>
          <w:rFonts w:ascii="Times New Roman" w:eastAsia="Times New Roman" w:hAnsi="Times New Roman" w:cs="Times New Roman"/>
          <w:kern w:val="0"/>
          <w:sz w:val="28"/>
          <w:szCs w:val="28"/>
          <w:lang w:eastAsia="ru-RU"/>
        </w:rPr>
        <w:t>.</w:t>
      </w:r>
      <w:r w:rsidRPr="00EC0BBC">
        <w:rPr>
          <w:rFonts w:ascii="Times New Roman" w:eastAsia="Times New Roman" w:hAnsi="Times New Roman" w:cs="Times New Roman" w:hint="eastAsia"/>
          <w:kern w:val="0"/>
          <w:sz w:val="28"/>
          <w:szCs w:val="28"/>
          <w:lang w:eastAsia="ru-RU"/>
        </w:rPr>
        <w:t>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КУТАФИНА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МГЮА</w:t>
      </w:r>
      <w:r w:rsidRPr="00EC0BBC">
        <w:rPr>
          <w:rFonts w:ascii="Times New Roman" w:eastAsia="Times New Roman" w:hAnsi="Times New Roman" w:cs="Times New Roman"/>
          <w:kern w:val="0"/>
          <w:sz w:val="28"/>
          <w:szCs w:val="28"/>
          <w:lang w:eastAsia="ru-RU"/>
        </w:rPr>
        <w:t>)</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kern w:val="0"/>
          <w:sz w:val="28"/>
          <w:szCs w:val="28"/>
          <w:lang w:eastAsia="ru-RU"/>
        </w:rPr>
        <w:t>04201457414</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На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правах</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рукописи</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ИЗОСИМОВ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Вадим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Сергеевич</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НЕЗАКОННОЕ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УЧАСТИЕ</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УГОЛОВНО</w:t>
      </w:r>
      <w:r w:rsidRPr="00EC0BBC">
        <w:rPr>
          <w:rFonts w:ascii="Times New Roman" w:eastAsia="Times New Roman" w:hAnsi="Times New Roman" w:cs="Times New Roman"/>
          <w:kern w:val="0"/>
          <w:sz w:val="28"/>
          <w:szCs w:val="28"/>
          <w:lang w:eastAsia="ru-RU"/>
        </w:rPr>
        <w:t>-</w:t>
      </w:r>
      <w:r w:rsidRPr="00EC0BBC">
        <w:rPr>
          <w:rFonts w:ascii="Times New Roman" w:eastAsia="Times New Roman" w:hAnsi="Times New Roman" w:cs="Times New Roman" w:hint="eastAsia"/>
          <w:kern w:val="0"/>
          <w:sz w:val="28"/>
          <w:szCs w:val="28"/>
          <w:lang w:eastAsia="ru-RU"/>
        </w:rPr>
        <w:t>ПРАВОВОЕ</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КРИМИНОЛОГИЧЕСКОЕ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ИССЛЕДОВАНИЕ</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Специальность</w:t>
      </w:r>
      <w:r w:rsidRPr="00EC0BBC">
        <w:rPr>
          <w:rFonts w:ascii="Times New Roman" w:eastAsia="Times New Roman" w:hAnsi="Times New Roman" w:cs="Times New Roman"/>
          <w:kern w:val="0"/>
          <w:sz w:val="28"/>
          <w:szCs w:val="28"/>
          <w:lang w:eastAsia="ru-RU"/>
        </w:rPr>
        <w:t xml:space="preserve">: 12.00.08 - </w:t>
      </w:r>
      <w:r w:rsidRPr="00EC0BBC">
        <w:rPr>
          <w:rFonts w:ascii="Times New Roman" w:eastAsia="Times New Roman" w:hAnsi="Times New Roman" w:cs="Times New Roman" w:hint="eastAsia"/>
          <w:kern w:val="0"/>
          <w:sz w:val="28"/>
          <w:szCs w:val="28"/>
          <w:lang w:eastAsia="ru-RU"/>
        </w:rPr>
        <w:t>уголовное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право</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криминология</w:t>
      </w:r>
      <w:r w:rsidRPr="00EC0BBC">
        <w:rPr>
          <w:rFonts w:ascii="Times New Roman" w:eastAsia="Times New Roman" w:hAnsi="Times New Roman" w:cs="Times New Roman"/>
          <w:kern w:val="0"/>
          <w:sz w:val="28"/>
          <w:szCs w:val="28"/>
          <w:lang w:eastAsia="ru-RU"/>
        </w:rPr>
        <w:t>;</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уголовно</w:t>
      </w:r>
      <w:r w:rsidRPr="00EC0BBC">
        <w:rPr>
          <w:rFonts w:ascii="Times New Roman" w:eastAsia="Times New Roman" w:hAnsi="Times New Roman" w:cs="Times New Roman"/>
          <w:kern w:val="0"/>
          <w:sz w:val="28"/>
          <w:szCs w:val="28"/>
          <w:lang w:eastAsia="ru-RU"/>
        </w:rPr>
        <w:t>-</w:t>
      </w:r>
      <w:r w:rsidRPr="00EC0BBC">
        <w:rPr>
          <w:rFonts w:ascii="Times New Roman" w:eastAsia="Times New Roman" w:hAnsi="Times New Roman" w:cs="Times New Roman" w:hint="eastAsia"/>
          <w:kern w:val="0"/>
          <w:sz w:val="28"/>
          <w:szCs w:val="28"/>
          <w:lang w:eastAsia="ru-RU"/>
        </w:rPr>
        <w:t>исполнительное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право</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ДИССЕРТАЦИЯ</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на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соискание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ученой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степени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кандидата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юридических</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наук</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Научный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руководитель</w:t>
      </w:r>
      <w:r w:rsidRPr="00EC0BBC">
        <w:rPr>
          <w:rFonts w:ascii="Times New Roman" w:eastAsia="Times New Roman" w:hAnsi="Times New Roman" w:cs="Times New Roman"/>
          <w:kern w:val="0"/>
          <w:sz w:val="28"/>
          <w:szCs w:val="28"/>
          <w:lang w:eastAsia="ru-RU"/>
        </w:rPr>
        <w:t xml:space="preserve"> - </w:t>
      </w:r>
      <w:r w:rsidRPr="00EC0BBC">
        <w:rPr>
          <w:rFonts w:ascii="Times New Roman" w:eastAsia="Times New Roman" w:hAnsi="Times New Roman" w:cs="Times New Roman" w:hint="eastAsia"/>
          <w:kern w:val="0"/>
          <w:sz w:val="28"/>
          <w:szCs w:val="28"/>
          <w:lang w:eastAsia="ru-RU"/>
        </w:rPr>
        <w:t>заслуженный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науки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РФ</w:t>
      </w:r>
      <w:r w:rsidRPr="00EC0BBC">
        <w:rPr>
          <w:rFonts w:ascii="Times New Roman" w:eastAsia="Times New Roman" w:hAnsi="Times New Roman" w:cs="Times New Roman"/>
          <w:kern w:val="0"/>
          <w:sz w:val="28"/>
          <w:szCs w:val="28"/>
          <w:lang w:eastAsia="ru-RU"/>
        </w:rPr>
        <w:t>,</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заслуженный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юрист</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РФ</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доктор</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юридических</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наук</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профессор</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Кузнецов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Александр</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Павлович</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Москва</w:t>
      </w:r>
      <w:r w:rsidRPr="00EC0BBC">
        <w:rPr>
          <w:rFonts w:ascii="Times New Roman" w:eastAsia="Times New Roman" w:hAnsi="Times New Roman" w:cs="Times New Roman"/>
          <w:kern w:val="0"/>
          <w:sz w:val="28"/>
          <w:szCs w:val="28"/>
          <w:lang w:eastAsia="ru-RU"/>
        </w:rPr>
        <w:t xml:space="preserve"> - 2014 </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ОГЛАВЛЕНИЕ</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Введение</w:t>
      </w:r>
      <w:r w:rsidRPr="00EC0BBC">
        <w:rPr>
          <w:rFonts w:ascii="Times New Roman" w:eastAsia="Times New Roman" w:hAnsi="Times New Roman" w:cs="Times New Roman"/>
          <w:kern w:val="0"/>
          <w:sz w:val="28"/>
          <w:szCs w:val="28"/>
          <w:lang w:eastAsia="ru-RU"/>
        </w:rPr>
        <w:tab/>
        <w:t xml:space="preserve"> 3</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Глава</w:t>
      </w:r>
      <w:r w:rsidRPr="00EC0BBC">
        <w:rPr>
          <w:rFonts w:ascii="Times New Roman" w:eastAsia="Times New Roman" w:hAnsi="Times New Roman" w:cs="Times New Roman"/>
          <w:kern w:val="0"/>
          <w:sz w:val="28"/>
          <w:szCs w:val="28"/>
          <w:lang w:eastAsia="ru-RU"/>
        </w:rPr>
        <w:t xml:space="preserve"> 1. </w:t>
      </w:r>
      <w:r w:rsidRPr="00EC0BBC">
        <w:rPr>
          <w:rFonts w:ascii="Times New Roman" w:eastAsia="Times New Roman" w:hAnsi="Times New Roman" w:cs="Times New Roman" w:hint="eastAsia"/>
          <w:kern w:val="0"/>
          <w:sz w:val="28"/>
          <w:szCs w:val="28"/>
          <w:lang w:eastAsia="ru-RU"/>
        </w:rPr>
        <w:t>Теоретические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правовые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основы</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ответственности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ab/>
        <w:t xml:space="preserve"> 16</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w:t>
      </w:r>
      <w:r w:rsidRPr="00EC0BBC">
        <w:rPr>
          <w:rFonts w:ascii="Times New Roman" w:eastAsia="Times New Roman" w:hAnsi="Times New Roman" w:cs="Times New Roman"/>
          <w:kern w:val="0"/>
          <w:sz w:val="28"/>
          <w:szCs w:val="28"/>
          <w:lang w:eastAsia="ru-RU"/>
        </w:rPr>
        <w:t xml:space="preserve"> 1</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hint="eastAsia"/>
          <w:kern w:val="0"/>
          <w:sz w:val="28"/>
          <w:szCs w:val="28"/>
          <w:lang w:eastAsia="ru-RU"/>
        </w:rPr>
        <w:t>Социально</w:t>
      </w:r>
      <w:r w:rsidRPr="00EC0BBC">
        <w:rPr>
          <w:rFonts w:ascii="Times New Roman" w:eastAsia="Times New Roman" w:hAnsi="Times New Roman" w:cs="Times New Roman"/>
          <w:kern w:val="0"/>
          <w:sz w:val="28"/>
          <w:szCs w:val="28"/>
          <w:lang w:eastAsia="ru-RU"/>
        </w:rPr>
        <w:t>-</w:t>
      </w:r>
      <w:r w:rsidRPr="00EC0BBC">
        <w:rPr>
          <w:rFonts w:ascii="Times New Roman" w:eastAsia="Times New Roman" w:hAnsi="Times New Roman" w:cs="Times New Roman" w:hint="eastAsia"/>
          <w:kern w:val="0"/>
          <w:sz w:val="28"/>
          <w:szCs w:val="28"/>
          <w:lang w:eastAsia="ru-RU"/>
        </w:rPr>
        <w:t>правовая</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обусловленность</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формирования</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уголов¬ной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ответственности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ab/>
        <w:t xml:space="preserve"> 16</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w:t>
      </w:r>
      <w:r w:rsidRPr="00EC0BBC">
        <w:rPr>
          <w:rFonts w:ascii="Times New Roman" w:eastAsia="Times New Roman" w:hAnsi="Times New Roman" w:cs="Times New Roman"/>
          <w:kern w:val="0"/>
          <w:sz w:val="28"/>
          <w:szCs w:val="28"/>
          <w:lang w:eastAsia="ru-RU"/>
        </w:rPr>
        <w:t xml:space="preserve"> 2</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hint="eastAsia"/>
          <w:kern w:val="0"/>
          <w:sz w:val="28"/>
          <w:szCs w:val="28"/>
          <w:lang w:eastAsia="ru-RU"/>
        </w:rPr>
        <w:t>Ретроспективный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анализ</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норм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об</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ответственности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отечественном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уго¬ловном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законодательстве</w:t>
      </w:r>
      <w:r w:rsidRPr="00EC0BBC">
        <w:rPr>
          <w:rFonts w:ascii="Times New Roman" w:eastAsia="Times New Roman" w:hAnsi="Times New Roman" w:cs="Times New Roman"/>
          <w:kern w:val="0"/>
          <w:sz w:val="28"/>
          <w:szCs w:val="28"/>
          <w:lang w:eastAsia="ru-RU"/>
        </w:rPr>
        <w:tab/>
        <w:t xml:space="preserve"> 31</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w:t>
      </w:r>
      <w:r w:rsidRPr="00EC0BBC">
        <w:rPr>
          <w:rFonts w:ascii="Times New Roman" w:eastAsia="Times New Roman" w:hAnsi="Times New Roman" w:cs="Times New Roman"/>
          <w:kern w:val="0"/>
          <w:sz w:val="28"/>
          <w:szCs w:val="28"/>
          <w:lang w:eastAsia="ru-RU"/>
        </w:rPr>
        <w:t xml:space="preserve"> 3</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hint="eastAsia"/>
          <w:kern w:val="0"/>
          <w:sz w:val="28"/>
          <w:szCs w:val="28"/>
          <w:lang w:eastAsia="ru-RU"/>
        </w:rPr>
        <w:t>Анализ</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международных</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нормативных</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правовых</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актов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об</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ответ</w:t>
      </w:r>
      <w:r w:rsidRPr="00EC0BBC">
        <w:rPr>
          <w:rFonts w:ascii="Times New Roman" w:eastAsia="Times New Roman" w:hAnsi="Times New Roman" w:cs="Times New Roman"/>
          <w:kern w:val="0"/>
          <w:sz w:val="28"/>
          <w:szCs w:val="28"/>
          <w:lang w:eastAsia="ru-RU"/>
        </w:rPr>
        <w:t>-</w:t>
      </w:r>
      <w:r w:rsidRPr="00EC0BBC">
        <w:rPr>
          <w:rFonts w:ascii="Times New Roman" w:eastAsia="Times New Roman" w:hAnsi="Times New Roman" w:cs="Times New Roman" w:hint="eastAsia"/>
          <w:kern w:val="0"/>
          <w:sz w:val="28"/>
          <w:szCs w:val="28"/>
          <w:lang w:eastAsia="ru-RU"/>
        </w:rPr>
        <w:lastRenderedPageBreak/>
        <w:t>ственности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kern w:val="0"/>
          <w:sz w:val="28"/>
          <w:szCs w:val="28"/>
          <w:lang w:eastAsia="ru-RU"/>
        </w:rPr>
        <w:tab/>
        <w:t>53</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w:t>
      </w:r>
      <w:r w:rsidRPr="00EC0BBC">
        <w:rPr>
          <w:rFonts w:ascii="Times New Roman" w:eastAsia="Times New Roman" w:hAnsi="Times New Roman" w:cs="Times New Roman"/>
          <w:kern w:val="0"/>
          <w:sz w:val="28"/>
          <w:szCs w:val="28"/>
          <w:lang w:eastAsia="ru-RU"/>
        </w:rPr>
        <w:t xml:space="preserve"> 4</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hint="eastAsia"/>
          <w:kern w:val="0"/>
          <w:sz w:val="28"/>
          <w:szCs w:val="28"/>
          <w:lang w:eastAsia="ru-RU"/>
        </w:rPr>
        <w:t>Ответственность</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зарубежном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уголовном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законодательстве</w:t>
      </w:r>
      <w:r w:rsidRPr="00EC0BBC">
        <w:rPr>
          <w:rFonts w:ascii="Times New Roman" w:eastAsia="Times New Roman" w:hAnsi="Times New Roman" w:cs="Times New Roman"/>
          <w:kern w:val="0"/>
          <w:sz w:val="28"/>
          <w:szCs w:val="28"/>
          <w:lang w:eastAsia="ru-RU"/>
        </w:rPr>
        <w:tab/>
        <w:t xml:space="preserve"> 71</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Глава</w:t>
      </w:r>
      <w:r w:rsidRPr="00EC0BBC">
        <w:rPr>
          <w:rFonts w:ascii="Times New Roman" w:eastAsia="Times New Roman" w:hAnsi="Times New Roman" w:cs="Times New Roman"/>
          <w:kern w:val="0"/>
          <w:sz w:val="28"/>
          <w:szCs w:val="28"/>
          <w:lang w:eastAsia="ru-RU"/>
        </w:rPr>
        <w:t xml:space="preserve"> 2. </w:t>
      </w:r>
      <w:r w:rsidRPr="00EC0BBC">
        <w:rPr>
          <w:rFonts w:ascii="Times New Roman" w:eastAsia="Times New Roman" w:hAnsi="Times New Roman" w:cs="Times New Roman" w:hint="eastAsia"/>
          <w:kern w:val="0"/>
          <w:sz w:val="28"/>
          <w:szCs w:val="28"/>
          <w:lang w:eastAsia="ru-RU"/>
        </w:rPr>
        <w:t>Регламентация</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ответственности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действующем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российском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уголовном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законодательстве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проблемы</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его</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отграничения</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смеж¬ных</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преступлений</w:t>
      </w:r>
      <w:r w:rsidRPr="00EC0BBC">
        <w:rPr>
          <w:rFonts w:ascii="Times New Roman" w:eastAsia="Times New Roman" w:hAnsi="Times New Roman" w:cs="Times New Roman"/>
          <w:kern w:val="0"/>
          <w:sz w:val="28"/>
          <w:szCs w:val="28"/>
          <w:lang w:eastAsia="ru-RU"/>
        </w:rPr>
        <w:tab/>
        <w:t xml:space="preserve"> 101</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w:t>
      </w:r>
      <w:r w:rsidRPr="00EC0BBC">
        <w:rPr>
          <w:rFonts w:ascii="Times New Roman" w:eastAsia="Times New Roman" w:hAnsi="Times New Roman" w:cs="Times New Roman"/>
          <w:kern w:val="0"/>
          <w:sz w:val="28"/>
          <w:szCs w:val="28"/>
          <w:lang w:eastAsia="ru-RU"/>
        </w:rPr>
        <w:t xml:space="preserve"> 5</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hint="eastAsia"/>
          <w:kern w:val="0"/>
          <w:sz w:val="28"/>
          <w:szCs w:val="28"/>
          <w:lang w:eastAsia="ru-RU"/>
        </w:rPr>
        <w:t>Регламентация</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ответственности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w:t>
      </w:r>
      <w:r w:rsidRPr="00EC0BBC">
        <w:rPr>
          <w:rFonts w:ascii="Times New Roman" w:eastAsia="Times New Roman" w:hAnsi="Times New Roman" w:cs="Times New Roman"/>
          <w:kern w:val="0"/>
          <w:sz w:val="28"/>
          <w:szCs w:val="28"/>
          <w:lang w:eastAsia="ru-RU"/>
        </w:rPr>
        <w:t>-</w:t>
      </w:r>
      <w:r w:rsidRPr="00EC0BBC">
        <w:rPr>
          <w:rFonts w:ascii="Times New Roman" w:eastAsia="Times New Roman" w:hAnsi="Times New Roman" w:cs="Times New Roman" w:hint="eastAsia"/>
          <w:kern w:val="0"/>
          <w:sz w:val="28"/>
          <w:szCs w:val="28"/>
          <w:lang w:eastAsia="ru-RU"/>
        </w:rPr>
        <w:t>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действующем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российском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уголовном</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законодательстве</w:t>
      </w:r>
      <w:r w:rsidRPr="00EC0BBC">
        <w:rPr>
          <w:rFonts w:ascii="Times New Roman" w:eastAsia="Times New Roman" w:hAnsi="Times New Roman" w:cs="Times New Roman"/>
          <w:kern w:val="0"/>
          <w:sz w:val="28"/>
          <w:szCs w:val="28"/>
          <w:lang w:eastAsia="ru-RU"/>
        </w:rPr>
        <w:tab/>
        <w:t xml:space="preserve"> 101</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w:t>
      </w:r>
      <w:r w:rsidRPr="00EC0BBC">
        <w:rPr>
          <w:rFonts w:ascii="Times New Roman" w:eastAsia="Times New Roman" w:hAnsi="Times New Roman" w:cs="Times New Roman"/>
          <w:kern w:val="0"/>
          <w:sz w:val="28"/>
          <w:szCs w:val="28"/>
          <w:lang w:eastAsia="ru-RU"/>
        </w:rPr>
        <w:t xml:space="preserve"> 6</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hint="eastAsia"/>
          <w:kern w:val="0"/>
          <w:sz w:val="28"/>
          <w:szCs w:val="28"/>
          <w:lang w:eastAsia="ru-RU"/>
        </w:rPr>
        <w:t>Проблемы</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квалификации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незаконного</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участия</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его</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отграничение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от</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смежных</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преступлений</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kern w:val="0"/>
          <w:sz w:val="28"/>
          <w:szCs w:val="28"/>
          <w:lang w:eastAsia="ru-RU"/>
        </w:rPr>
        <w:tab/>
        <w:t>141</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Глава</w:t>
      </w:r>
      <w:r w:rsidRPr="00EC0BBC">
        <w:rPr>
          <w:rFonts w:ascii="Times New Roman" w:eastAsia="Times New Roman" w:hAnsi="Times New Roman" w:cs="Times New Roman"/>
          <w:kern w:val="0"/>
          <w:sz w:val="28"/>
          <w:szCs w:val="28"/>
          <w:lang w:eastAsia="ru-RU"/>
        </w:rPr>
        <w:t xml:space="preserve"> 3. </w:t>
      </w:r>
      <w:r w:rsidRPr="00EC0BBC">
        <w:rPr>
          <w:rFonts w:ascii="Times New Roman" w:eastAsia="Times New Roman" w:hAnsi="Times New Roman" w:cs="Times New Roman" w:hint="eastAsia"/>
          <w:kern w:val="0"/>
          <w:sz w:val="28"/>
          <w:szCs w:val="28"/>
          <w:lang w:eastAsia="ru-RU"/>
        </w:rPr>
        <w:t>Криминологическая</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характеристика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незаконного</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уча¬стия</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ab/>
        <w:t xml:space="preserve"> 158</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w:t>
      </w:r>
      <w:r w:rsidRPr="00EC0BBC">
        <w:rPr>
          <w:rFonts w:ascii="Times New Roman" w:eastAsia="Times New Roman" w:hAnsi="Times New Roman" w:cs="Times New Roman"/>
          <w:kern w:val="0"/>
          <w:sz w:val="28"/>
          <w:szCs w:val="28"/>
          <w:lang w:eastAsia="ru-RU"/>
        </w:rPr>
        <w:t xml:space="preserve"> 7</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hint="eastAsia"/>
          <w:kern w:val="0"/>
          <w:sz w:val="28"/>
          <w:szCs w:val="28"/>
          <w:lang w:eastAsia="ru-RU"/>
        </w:rPr>
        <w:t>Обстоятельства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способствующие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незаконному</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участию</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долж¬ностных</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лиц</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ab/>
        <w:t xml:space="preserve"> 158</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w:t>
      </w:r>
      <w:r w:rsidRPr="00EC0BBC">
        <w:rPr>
          <w:rFonts w:ascii="Times New Roman" w:eastAsia="Times New Roman" w:hAnsi="Times New Roman" w:cs="Times New Roman"/>
          <w:kern w:val="0"/>
          <w:sz w:val="28"/>
          <w:szCs w:val="28"/>
          <w:lang w:eastAsia="ru-RU"/>
        </w:rPr>
        <w:t xml:space="preserve"> 8</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hint="eastAsia"/>
          <w:kern w:val="0"/>
          <w:sz w:val="28"/>
          <w:szCs w:val="28"/>
          <w:lang w:eastAsia="ru-RU"/>
        </w:rPr>
        <w:t>Особенности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личности</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преступника</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рамках</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преступления</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предусмотренного</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статьей</w:t>
      </w:r>
      <w:r w:rsidRPr="00EC0BBC">
        <w:rPr>
          <w:rFonts w:ascii="Times New Roman" w:eastAsia="Times New Roman" w:hAnsi="Times New Roman" w:cs="Times New Roman"/>
          <w:kern w:val="0"/>
          <w:sz w:val="28"/>
          <w:szCs w:val="28"/>
          <w:lang w:eastAsia="ru-RU"/>
        </w:rPr>
        <w:t xml:space="preserve"> 289 </w:t>
      </w:r>
      <w:r w:rsidRPr="00EC0BBC">
        <w:rPr>
          <w:rFonts w:ascii="Times New Roman" w:eastAsia="Times New Roman" w:hAnsi="Times New Roman" w:cs="Times New Roman" w:hint="eastAsia"/>
          <w:kern w:val="0"/>
          <w:sz w:val="28"/>
          <w:szCs w:val="28"/>
          <w:lang w:eastAsia="ru-RU"/>
        </w:rPr>
        <w:t>УК</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РФ</w:t>
      </w:r>
      <w:r w:rsidRPr="00EC0BBC">
        <w:rPr>
          <w:rFonts w:ascii="Times New Roman" w:eastAsia="Times New Roman" w:hAnsi="Times New Roman" w:cs="Times New Roman"/>
          <w:kern w:val="0"/>
          <w:sz w:val="28"/>
          <w:szCs w:val="28"/>
          <w:lang w:eastAsia="ru-RU"/>
        </w:rPr>
        <w:tab/>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w:t>
      </w:r>
      <w:r w:rsidRPr="00EC0BBC">
        <w:rPr>
          <w:rFonts w:ascii="Times New Roman" w:eastAsia="Times New Roman" w:hAnsi="Times New Roman" w:cs="Times New Roman"/>
          <w:kern w:val="0"/>
          <w:sz w:val="28"/>
          <w:szCs w:val="28"/>
          <w:lang w:eastAsia="ru-RU"/>
        </w:rPr>
        <w:t xml:space="preserve"> 9</w:t>
      </w:r>
      <w:r w:rsidRPr="00EC0BBC">
        <w:rPr>
          <w:rFonts w:ascii="Times New Roman" w:eastAsia="Times New Roman" w:hAnsi="Times New Roman" w:cs="Times New Roman"/>
          <w:kern w:val="0"/>
          <w:sz w:val="28"/>
          <w:szCs w:val="28"/>
          <w:lang w:eastAsia="ru-RU"/>
        </w:rPr>
        <w:tab/>
      </w:r>
      <w:r w:rsidRPr="00EC0BBC">
        <w:rPr>
          <w:rFonts w:ascii="Times New Roman" w:eastAsia="Times New Roman" w:hAnsi="Times New Roman" w:cs="Times New Roman" w:hint="eastAsia"/>
          <w:kern w:val="0"/>
          <w:sz w:val="28"/>
          <w:szCs w:val="28"/>
          <w:lang w:eastAsia="ru-RU"/>
        </w:rPr>
        <w:t>Предупреждение</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незаконного</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участия</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в</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предпринимательской</w:t>
      </w:r>
      <w:r w:rsidRPr="00EC0BBC">
        <w:rPr>
          <w:rFonts w:ascii="Times New Roman" w:eastAsia="Times New Roman" w:hAnsi="Times New Roman" w:cs="Times New Roman"/>
          <w:kern w:val="0"/>
          <w:sz w:val="28"/>
          <w:szCs w:val="28"/>
          <w:lang w:eastAsia="ru-RU"/>
        </w:rPr>
        <w:t xml:space="preserve"> </w:t>
      </w:r>
      <w:r w:rsidRPr="00EC0BBC">
        <w:rPr>
          <w:rFonts w:ascii="Times New Roman" w:eastAsia="Times New Roman" w:hAnsi="Times New Roman" w:cs="Times New Roman" w:hint="eastAsia"/>
          <w:kern w:val="0"/>
          <w:sz w:val="28"/>
          <w:szCs w:val="28"/>
          <w:lang w:eastAsia="ru-RU"/>
        </w:rPr>
        <w:t>деятельности</w:t>
      </w:r>
      <w:r w:rsidRPr="00EC0BBC">
        <w:rPr>
          <w:rFonts w:ascii="Times New Roman" w:eastAsia="Times New Roman" w:hAnsi="Times New Roman" w:cs="Times New Roman"/>
          <w:kern w:val="0"/>
          <w:sz w:val="28"/>
          <w:szCs w:val="28"/>
          <w:lang w:eastAsia="ru-RU"/>
        </w:rPr>
        <w:tab/>
        <w:t xml:space="preserve"> 195</w:t>
      </w:r>
    </w:p>
    <w:p w:rsidR="00EC0BBC" w:rsidRPr="00EC0BBC"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Заключение</w:t>
      </w:r>
      <w:r w:rsidRPr="00EC0BBC">
        <w:rPr>
          <w:rFonts w:ascii="Times New Roman" w:eastAsia="Times New Roman" w:hAnsi="Times New Roman" w:cs="Times New Roman"/>
          <w:kern w:val="0"/>
          <w:sz w:val="28"/>
          <w:szCs w:val="28"/>
          <w:lang w:eastAsia="ru-RU"/>
        </w:rPr>
        <w:tab/>
        <w:t xml:space="preserve"> 227</w:t>
      </w:r>
    </w:p>
    <w:p w:rsidR="00317299" w:rsidRDefault="00EC0BBC" w:rsidP="00EC0BBC">
      <w:pPr>
        <w:rPr>
          <w:rFonts w:ascii="Times New Roman" w:eastAsia="Times New Roman" w:hAnsi="Times New Roman" w:cs="Times New Roman"/>
          <w:kern w:val="0"/>
          <w:sz w:val="28"/>
          <w:szCs w:val="28"/>
          <w:lang w:eastAsia="ru-RU"/>
        </w:rPr>
      </w:pPr>
      <w:r w:rsidRPr="00EC0BBC">
        <w:rPr>
          <w:rFonts w:ascii="Times New Roman" w:eastAsia="Times New Roman" w:hAnsi="Times New Roman" w:cs="Times New Roman" w:hint="eastAsia"/>
          <w:kern w:val="0"/>
          <w:sz w:val="28"/>
          <w:szCs w:val="28"/>
          <w:lang w:eastAsia="ru-RU"/>
        </w:rPr>
        <w:t>Библиография</w:t>
      </w:r>
      <w:r w:rsidRPr="00EC0BBC">
        <w:rPr>
          <w:rFonts w:ascii="Times New Roman" w:eastAsia="Times New Roman" w:hAnsi="Times New Roman" w:cs="Times New Roman"/>
          <w:kern w:val="0"/>
          <w:sz w:val="28"/>
          <w:szCs w:val="28"/>
          <w:lang w:eastAsia="ru-RU"/>
        </w:rPr>
        <w:tab/>
        <w:t xml:space="preserve"> 231</w:t>
      </w:r>
    </w:p>
    <w:p w:rsidR="00EC0BBC" w:rsidRDefault="00EC0BBC" w:rsidP="00EC0BBC"/>
    <w:p w:rsidR="00EC0BBC" w:rsidRDefault="00EC0BBC" w:rsidP="00EC0BBC"/>
    <w:p w:rsidR="00EC0BBC" w:rsidRDefault="00EC0BBC" w:rsidP="00EC0BBC"/>
    <w:p w:rsidR="00273B64" w:rsidRDefault="00273B64" w:rsidP="00273B64">
      <w:r>
        <w:rPr>
          <w:rFonts w:hint="eastAsia"/>
        </w:rPr>
        <w:t>ЗАКЛЮЧЕНИЕ</w:t>
      </w:r>
    </w:p>
    <w:p w:rsidR="00273B64" w:rsidRDefault="00273B64" w:rsidP="00273B64">
      <w:r>
        <w:rPr>
          <w:rFonts w:hint="eastAsia"/>
        </w:rPr>
        <w:t>В</w:t>
      </w:r>
      <w:r>
        <w:t></w:t>
      </w:r>
      <w:r>
        <w:rPr>
          <w:rFonts w:hint="eastAsia"/>
        </w:rPr>
        <w:t>рамках</w:t>
      </w:r>
      <w:r>
        <w:t></w:t>
      </w:r>
      <w:r>
        <w:rPr>
          <w:rFonts w:hint="eastAsia"/>
        </w:rPr>
        <w:t>настоящего</w:t>
      </w:r>
      <w:r>
        <w:t></w:t>
      </w:r>
      <w:r>
        <w:rPr>
          <w:rFonts w:hint="eastAsia"/>
        </w:rPr>
        <w:t>диссертационного</w:t>
      </w:r>
      <w:r>
        <w:t></w:t>
      </w:r>
      <w:r>
        <w:rPr>
          <w:rFonts w:hint="eastAsia"/>
        </w:rPr>
        <w:t>исследования</w:t>
      </w:r>
      <w:r>
        <w:t></w:t>
      </w:r>
      <w:r>
        <w:rPr>
          <w:rFonts w:hint="eastAsia"/>
        </w:rPr>
        <w:t>автором</w:t>
      </w:r>
      <w:r>
        <w:t></w:t>
      </w:r>
      <w:r>
        <w:rPr>
          <w:rFonts w:hint="eastAsia"/>
        </w:rPr>
        <w:t>был</w:t>
      </w:r>
      <w:r>
        <w:t></w:t>
      </w:r>
      <w:r>
        <w:rPr>
          <w:rFonts w:hint="eastAsia"/>
        </w:rPr>
        <w:t>прове</w:t>
      </w:r>
      <w:r>
        <w:t></w:t>
      </w:r>
      <w:r>
        <w:rPr>
          <w:rFonts w:hint="eastAsia"/>
        </w:rPr>
        <w:t>ден</w:t>
      </w:r>
      <w:r>
        <w:t></w:t>
      </w:r>
      <w:r>
        <w:rPr>
          <w:rFonts w:hint="eastAsia"/>
        </w:rPr>
        <w:t>ретроспективный</w:t>
      </w:r>
      <w:r>
        <w:t></w:t>
      </w:r>
      <w:r>
        <w:rPr>
          <w:rFonts w:hint="eastAsia"/>
        </w:rPr>
        <w:t>и</w:t>
      </w:r>
      <w:r>
        <w:t></w:t>
      </w:r>
      <w:r>
        <w:rPr>
          <w:rFonts w:hint="eastAsia"/>
        </w:rPr>
        <w:t>сравнительно</w:t>
      </w:r>
      <w:r>
        <w:t></w:t>
      </w:r>
      <w:r>
        <w:rPr>
          <w:rFonts w:hint="eastAsia"/>
        </w:rPr>
        <w:t>правовой</w:t>
      </w:r>
      <w:r>
        <w:t></w:t>
      </w:r>
      <w:r>
        <w:rPr>
          <w:rFonts w:hint="eastAsia"/>
        </w:rPr>
        <w:t>анализ</w:t>
      </w:r>
      <w:r>
        <w:t></w:t>
      </w:r>
      <w:r>
        <w:rPr>
          <w:rFonts w:hint="eastAsia"/>
        </w:rPr>
        <w:t>развития</w:t>
      </w:r>
      <w:r>
        <w:t></w:t>
      </w:r>
      <w:r>
        <w:rPr>
          <w:rFonts w:hint="eastAsia"/>
        </w:rPr>
        <w:t>норм</w:t>
      </w:r>
      <w:r>
        <w:t></w:t>
      </w:r>
      <w:r>
        <w:rPr>
          <w:rFonts w:hint="eastAsia"/>
        </w:rPr>
        <w:t>отечествен</w:t>
      </w:r>
      <w:r>
        <w:t></w:t>
      </w:r>
      <w:r>
        <w:rPr>
          <w:rFonts w:hint="eastAsia"/>
        </w:rPr>
        <w:t>ного</w:t>
      </w:r>
      <w:r>
        <w:t></w:t>
      </w:r>
      <w:r>
        <w:rPr>
          <w:rFonts w:hint="eastAsia"/>
        </w:rPr>
        <w:t>и</w:t>
      </w:r>
      <w:r>
        <w:t></w:t>
      </w:r>
      <w:r>
        <w:rPr>
          <w:rFonts w:hint="eastAsia"/>
        </w:rPr>
        <w:t>зарубежного</w:t>
      </w:r>
      <w:r>
        <w:t></w:t>
      </w:r>
      <w:r>
        <w:rPr>
          <w:rFonts w:hint="eastAsia"/>
        </w:rPr>
        <w:t>уголовных</w:t>
      </w:r>
      <w:r>
        <w:t></w:t>
      </w:r>
      <w:r>
        <w:rPr>
          <w:rFonts w:hint="eastAsia"/>
        </w:rPr>
        <w:t>законодательств</w:t>
      </w:r>
      <w:r>
        <w:t></w:t>
      </w:r>
      <w:r>
        <w:rPr>
          <w:rFonts w:hint="eastAsia"/>
        </w:rPr>
        <w:t>об</w:t>
      </w:r>
      <w:r>
        <w:t></w:t>
      </w:r>
      <w:r>
        <w:rPr>
          <w:rFonts w:hint="eastAsia"/>
        </w:rPr>
        <w:t>ответственности</w:t>
      </w:r>
      <w:r>
        <w:t></w:t>
      </w:r>
      <w:r>
        <w:rPr>
          <w:rFonts w:hint="eastAsia"/>
        </w:rPr>
        <w:t>за</w:t>
      </w:r>
      <w:r>
        <w:t></w:t>
      </w:r>
      <w:r>
        <w:rPr>
          <w:rFonts w:hint="eastAsia"/>
        </w:rPr>
        <w:t>незаконное</w:t>
      </w:r>
      <w:r>
        <w:t></w:t>
      </w:r>
      <w:r>
        <w:rPr>
          <w:rFonts w:hint="eastAsia"/>
        </w:rPr>
        <w:t>участие</w:t>
      </w:r>
      <w:r>
        <w:t></w:t>
      </w:r>
      <w:r>
        <w:rPr>
          <w:rFonts w:hint="eastAsia"/>
        </w:rPr>
        <w:t>должностных</w:t>
      </w:r>
      <w:r>
        <w:t></w:t>
      </w:r>
      <w:r>
        <w:rPr>
          <w:rFonts w:hint="eastAsia"/>
        </w:rPr>
        <w:t>лиц</w:t>
      </w:r>
      <w:r>
        <w:t></w:t>
      </w:r>
      <w:r>
        <w:rPr>
          <w:rFonts w:hint="eastAsia"/>
        </w:rPr>
        <w:t>в</w:t>
      </w:r>
      <w:r>
        <w:t></w:t>
      </w:r>
      <w:r>
        <w:rPr>
          <w:rFonts w:hint="eastAsia"/>
        </w:rPr>
        <w:t>предпринимательской</w:t>
      </w:r>
      <w:r>
        <w:t></w:t>
      </w:r>
      <w:r>
        <w:rPr>
          <w:rFonts w:hint="eastAsia"/>
        </w:rPr>
        <w:t>деятельности</w:t>
      </w:r>
      <w:r>
        <w:t></w:t>
      </w:r>
      <w:r>
        <w:t></w:t>
      </w:r>
      <w:r>
        <w:rPr>
          <w:rFonts w:hint="eastAsia"/>
        </w:rPr>
        <w:t>дана</w:t>
      </w:r>
      <w:r>
        <w:t></w:t>
      </w:r>
      <w:r>
        <w:rPr>
          <w:rFonts w:hint="eastAsia"/>
        </w:rPr>
        <w:t>характери</w:t>
      </w:r>
      <w:r>
        <w:t></w:t>
      </w:r>
      <w:r>
        <w:rPr>
          <w:rFonts w:hint="eastAsia"/>
        </w:rPr>
        <w:t>стика</w:t>
      </w:r>
      <w:r>
        <w:t></w:t>
      </w:r>
      <w:r>
        <w:rPr>
          <w:rFonts w:hint="eastAsia"/>
        </w:rPr>
        <w:t>объективных</w:t>
      </w:r>
      <w:r>
        <w:t></w:t>
      </w:r>
      <w:r>
        <w:rPr>
          <w:rFonts w:hint="eastAsia"/>
        </w:rPr>
        <w:t>и</w:t>
      </w:r>
      <w:r>
        <w:t></w:t>
      </w:r>
      <w:r>
        <w:rPr>
          <w:rFonts w:hint="eastAsia"/>
        </w:rPr>
        <w:t>субъективных</w:t>
      </w:r>
      <w:r>
        <w:t></w:t>
      </w:r>
      <w:r>
        <w:rPr>
          <w:rFonts w:hint="eastAsia"/>
        </w:rPr>
        <w:t>признаков</w:t>
      </w:r>
      <w:r>
        <w:t></w:t>
      </w:r>
      <w:r>
        <w:rPr>
          <w:rFonts w:hint="eastAsia"/>
        </w:rPr>
        <w:t>состава</w:t>
      </w:r>
      <w:r>
        <w:t></w:t>
      </w:r>
      <w:r>
        <w:rPr>
          <w:rFonts w:hint="eastAsia"/>
        </w:rPr>
        <w:t>преступления</w:t>
      </w:r>
      <w:r>
        <w:t></w:t>
      </w:r>
      <w:r>
        <w:t></w:t>
      </w:r>
      <w:r>
        <w:rPr>
          <w:rFonts w:hint="eastAsia"/>
        </w:rPr>
        <w:t>закреплен</w:t>
      </w:r>
      <w:r>
        <w:t></w:t>
      </w:r>
      <w:r>
        <w:rPr>
          <w:rFonts w:hint="eastAsia"/>
        </w:rPr>
        <w:t>ного</w:t>
      </w:r>
      <w:r>
        <w:t></w:t>
      </w:r>
      <w:r>
        <w:rPr>
          <w:rFonts w:hint="eastAsia"/>
        </w:rPr>
        <w:t>в</w:t>
      </w:r>
      <w:r>
        <w:t></w:t>
      </w:r>
      <w:r>
        <w:rPr>
          <w:rFonts w:hint="eastAsia"/>
        </w:rPr>
        <w:t>статье</w:t>
      </w:r>
      <w:r>
        <w:t></w:t>
      </w:r>
      <w:r>
        <w:t></w:t>
      </w:r>
      <w:r>
        <w:t></w:t>
      </w:r>
      <w:r>
        <w:t></w:t>
      </w:r>
      <w:r>
        <w:t></w:t>
      </w:r>
      <w:r>
        <w:rPr>
          <w:rFonts w:hint="eastAsia"/>
        </w:rPr>
        <w:t>действующего</w:t>
      </w:r>
      <w:r>
        <w:t></w:t>
      </w:r>
      <w:r>
        <w:rPr>
          <w:rFonts w:hint="eastAsia"/>
        </w:rPr>
        <w:t>российского</w:t>
      </w:r>
      <w:r>
        <w:t></w:t>
      </w:r>
      <w:r>
        <w:rPr>
          <w:rFonts w:hint="eastAsia"/>
        </w:rPr>
        <w:t>УК</w:t>
      </w:r>
      <w:r>
        <w:t></w:t>
      </w:r>
      <w:r>
        <w:t></w:t>
      </w:r>
      <w:r>
        <w:rPr>
          <w:rFonts w:hint="eastAsia"/>
        </w:rPr>
        <w:t>рассмотрены</w:t>
      </w:r>
      <w:r>
        <w:t></w:t>
      </w:r>
      <w:r>
        <w:rPr>
          <w:rFonts w:hint="eastAsia"/>
        </w:rPr>
        <w:t>вопросы</w:t>
      </w:r>
      <w:r>
        <w:t></w:t>
      </w:r>
      <w:r>
        <w:rPr>
          <w:rFonts w:hint="eastAsia"/>
        </w:rPr>
        <w:t>квалифи</w:t>
      </w:r>
      <w:r>
        <w:t></w:t>
      </w:r>
      <w:r>
        <w:rPr>
          <w:rFonts w:hint="eastAsia"/>
        </w:rPr>
        <w:t>кации</w:t>
      </w:r>
      <w:r>
        <w:t></w:t>
      </w:r>
      <w:r>
        <w:rPr>
          <w:rFonts w:hint="eastAsia"/>
        </w:rPr>
        <w:t>данного</w:t>
      </w:r>
      <w:r>
        <w:t></w:t>
      </w:r>
      <w:r>
        <w:rPr>
          <w:rFonts w:hint="eastAsia"/>
        </w:rPr>
        <w:t>общественно</w:t>
      </w:r>
      <w:r>
        <w:t></w:t>
      </w:r>
      <w:r>
        <w:rPr>
          <w:rFonts w:hint="eastAsia"/>
        </w:rPr>
        <w:t>опасного</w:t>
      </w:r>
      <w:r>
        <w:t></w:t>
      </w:r>
      <w:r>
        <w:rPr>
          <w:rFonts w:hint="eastAsia"/>
        </w:rPr>
        <w:t>деяния</w:t>
      </w:r>
      <w:r>
        <w:t></w:t>
      </w:r>
      <w:r>
        <w:rPr>
          <w:rFonts w:hint="eastAsia"/>
        </w:rPr>
        <w:t>и</w:t>
      </w:r>
      <w:r>
        <w:t></w:t>
      </w:r>
      <w:r>
        <w:rPr>
          <w:rFonts w:hint="eastAsia"/>
        </w:rPr>
        <w:t>отгр</w:t>
      </w:r>
      <w:r>
        <w:rPr>
          <w:rFonts w:hint="eastAsia"/>
        </w:rPr>
        <w:lastRenderedPageBreak/>
        <w:t>аничения</w:t>
      </w:r>
      <w:r>
        <w:t></w:t>
      </w:r>
      <w:r>
        <w:rPr>
          <w:rFonts w:hint="eastAsia"/>
        </w:rPr>
        <w:t>его</w:t>
      </w:r>
      <w:r>
        <w:t></w:t>
      </w:r>
      <w:r>
        <w:rPr>
          <w:rFonts w:hint="eastAsia"/>
        </w:rPr>
        <w:t>от</w:t>
      </w:r>
      <w:r>
        <w:t></w:t>
      </w:r>
      <w:r>
        <w:rPr>
          <w:rFonts w:hint="eastAsia"/>
        </w:rPr>
        <w:t>смежных</w:t>
      </w:r>
      <w:r>
        <w:t></w:t>
      </w:r>
      <w:r>
        <w:rPr>
          <w:rFonts w:hint="eastAsia"/>
        </w:rPr>
        <w:t>пре</w:t>
      </w:r>
      <w:r>
        <w:t></w:t>
      </w:r>
      <w:r>
        <w:rPr>
          <w:rFonts w:hint="eastAsia"/>
        </w:rPr>
        <w:t>ступлений</w:t>
      </w:r>
      <w:r>
        <w:t></w:t>
      </w:r>
      <w:r>
        <w:t></w:t>
      </w:r>
      <w:r>
        <w:rPr>
          <w:rFonts w:hint="eastAsia"/>
        </w:rPr>
        <w:t>изложена</w:t>
      </w:r>
      <w:r>
        <w:t></w:t>
      </w:r>
      <w:r>
        <w:rPr>
          <w:rFonts w:hint="eastAsia"/>
        </w:rPr>
        <w:t>криминологическая</w:t>
      </w:r>
      <w:r>
        <w:t></w:t>
      </w:r>
      <w:r>
        <w:rPr>
          <w:rFonts w:hint="eastAsia"/>
        </w:rPr>
        <w:t>характеристика</w:t>
      </w:r>
      <w:r>
        <w:t></w:t>
      </w:r>
      <w:r>
        <w:rPr>
          <w:rFonts w:hint="eastAsia"/>
        </w:rPr>
        <w:t>этого</w:t>
      </w:r>
      <w:r>
        <w:t></w:t>
      </w:r>
      <w:r>
        <w:rPr>
          <w:rFonts w:hint="eastAsia"/>
        </w:rPr>
        <w:t>преступления</w:t>
      </w:r>
      <w:r>
        <w:t></w:t>
      </w:r>
      <w:r>
        <w:t></w:t>
      </w:r>
      <w:r>
        <w:rPr>
          <w:rFonts w:hint="eastAsia"/>
        </w:rPr>
        <w:t>Данное</w:t>
      </w:r>
      <w:r>
        <w:t></w:t>
      </w:r>
      <w:r>
        <w:rPr>
          <w:rFonts w:hint="eastAsia"/>
        </w:rPr>
        <w:t>научное</w:t>
      </w:r>
      <w:r>
        <w:t></w:t>
      </w:r>
      <w:r>
        <w:rPr>
          <w:rFonts w:hint="eastAsia"/>
        </w:rPr>
        <w:t>исследование</w:t>
      </w:r>
      <w:r>
        <w:t></w:t>
      </w:r>
      <w:r>
        <w:rPr>
          <w:rFonts w:hint="eastAsia"/>
        </w:rPr>
        <w:t>позволило</w:t>
      </w:r>
      <w:r>
        <w:t></w:t>
      </w:r>
      <w:r>
        <w:rPr>
          <w:rFonts w:hint="eastAsia"/>
        </w:rPr>
        <w:t>сформулировать</w:t>
      </w:r>
      <w:r>
        <w:t></w:t>
      </w:r>
      <w:r>
        <w:rPr>
          <w:rFonts w:hint="eastAsia"/>
        </w:rPr>
        <w:t>ряд</w:t>
      </w:r>
      <w:r>
        <w:t></w:t>
      </w:r>
      <w:r>
        <w:rPr>
          <w:rFonts w:hint="eastAsia"/>
        </w:rPr>
        <w:t>концептуально</w:t>
      </w:r>
      <w:r>
        <w:t></w:t>
      </w:r>
      <w:r>
        <w:rPr>
          <w:rFonts w:hint="eastAsia"/>
        </w:rPr>
        <w:t>зна</w:t>
      </w:r>
      <w:r>
        <w:t></w:t>
      </w:r>
      <w:r>
        <w:rPr>
          <w:rFonts w:hint="eastAsia"/>
        </w:rPr>
        <w:t>чимых</w:t>
      </w:r>
      <w:r>
        <w:t></w:t>
      </w:r>
      <w:r>
        <w:rPr>
          <w:rFonts w:hint="eastAsia"/>
        </w:rPr>
        <w:t>выводов</w:t>
      </w:r>
      <w:r>
        <w:t></w:t>
      </w:r>
      <w:r>
        <w:t></w:t>
      </w:r>
      <w:r>
        <w:rPr>
          <w:rFonts w:hint="eastAsia"/>
        </w:rPr>
        <w:t>которые</w:t>
      </w:r>
      <w:r>
        <w:t></w:t>
      </w:r>
      <w:r>
        <w:rPr>
          <w:rFonts w:hint="eastAsia"/>
        </w:rPr>
        <w:t>легли</w:t>
      </w:r>
      <w:r>
        <w:t></w:t>
      </w:r>
      <w:r>
        <w:rPr>
          <w:rFonts w:hint="eastAsia"/>
        </w:rPr>
        <w:t>в</w:t>
      </w:r>
      <w:r>
        <w:t></w:t>
      </w:r>
      <w:r>
        <w:rPr>
          <w:rFonts w:hint="eastAsia"/>
        </w:rPr>
        <w:t>основу</w:t>
      </w:r>
      <w:r>
        <w:t></w:t>
      </w:r>
      <w:r>
        <w:rPr>
          <w:rFonts w:hint="eastAsia"/>
        </w:rPr>
        <w:t>положений</w:t>
      </w:r>
      <w:r>
        <w:t></w:t>
      </w:r>
      <w:r>
        <w:t></w:t>
      </w:r>
      <w:r>
        <w:rPr>
          <w:rFonts w:hint="eastAsia"/>
        </w:rPr>
        <w:t>вынесенных</w:t>
      </w:r>
      <w:r>
        <w:t></w:t>
      </w:r>
      <w:r>
        <w:rPr>
          <w:rFonts w:hint="eastAsia"/>
        </w:rPr>
        <w:t>соискателем</w:t>
      </w:r>
      <w:r>
        <w:t></w:t>
      </w:r>
      <w:r>
        <w:rPr>
          <w:rFonts w:hint="eastAsia"/>
        </w:rPr>
        <w:t>на</w:t>
      </w:r>
      <w:r>
        <w:t></w:t>
      </w:r>
      <w:r>
        <w:rPr>
          <w:rFonts w:hint="eastAsia"/>
        </w:rPr>
        <w:t>защиту</w:t>
      </w:r>
      <w:r>
        <w:t></w:t>
      </w:r>
      <w:r>
        <w:rPr>
          <w:rFonts w:hint="eastAsia"/>
        </w:rPr>
        <w:t>и</w:t>
      </w:r>
      <w:r>
        <w:t></w:t>
      </w:r>
      <w:r>
        <w:rPr>
          <w:rFonts w:hint="eastAsia"/>
        </w:rPr>
        <w:t>изложенных</w:t>
      </w:r>
      <w:r>
        <w:t></w:t>
      </w:r>
      <w:r>
        <w:rPr>
          <w:rFonts w:hint="eastAsia"/>
        </w:rPr>
        <w:t>как</w:t>
      </w:r>
      <w:r>
        <w:t></w:t>
      </w:r>
      <w:r>
        <w:rPr>
          <w:rFonts w:hint="eastAsia"/>
        </w:rPr>
        <w:t>во</w:t>
      </w:r>
      <w:r>
        <w:t></w:t>
      </w:r>
      <w:r>
        <w:rPr>
          <w:rFonts w:hint="eastAsia"/>
        </w:rPr>
        <w:t>введении</w:t>
      </w:r>
      <w:r>
        <w:t></w:t>
      </w:r>
      <w:r>
        <w:rPr>
          <w:rFonts w:hint="eastAsia"/>
        </w:rPr>
        <w:t>к</w:t>
      </w:r>
      <w:r>
        <w:t></w:t>
      </w:r>
      <w:r>
        <w:rPr>
          <w:rFonts w:hint="eastAsia"/>
        </w:rPr>
        <w:t>диссертации</w:t>
      </w:r>
      <w:r>
        <w:t></w:t>
      </w:r>
      <w:r>
        <w:t></w:t>
      </w:r>
      <w:r>
        <w:rPr>
          <w:rFonts w:hint="eastAsia"/>
        </w:rPr>
        <w:t>так</w:t>
      </w:r>
      <w:r>
        <w:t></w:t>
      </w:r>
      <w:r>
        <w:rPr>
          <w:rFonts w:hint="eastAsia"/>
        </w:rPr>
        <w:t>и</w:t>
      </w:r>
      <w:r>
        <w:t></w:t>
      </w:r>
      <w:r>
        <w:rPr>
          <w:rFonts w:hint="eastAsia"/>
        </w:rPr>
        <w:t>в</w:t>
      </w:r>
      <w:r>
        <w:t></w:t>
      </w:r>
      <w:r>
        <w:rPr>
          <w:rFonts w:hint="eastAsia"/>
        </w:rPr>
        <w:t>самой</w:t>
      </w:r>
      <w:r>
        <w:t></w:t>
      </w:r>
      <w:r>
        <w:rPr>
          <w:rFonts w:hint="eastAsia"/>
        </w:rPr>
        <w:t>работе</w:t>
      </w:r>
      <w:r>
        <w:t></w:t>
      </w:r>
      <w:r>
        <w:t></w:t>
      </w:r>
      <w:r>
        <w:rPr>
          <w:rFonts w:hint="eastAsia"/>
        </w:rPr>
        <w:t>с</w:t>
      </w:r>
      <w:r>
        <w:t></w:t>
      </w:r>
      <w:r>
        <w:rPr>
          <w:rFonts w:hint="eastAsia"/>
        </w:rPr>
        <w:t>их</w:t>
      </w:r>
      <w:r>
        <w:t></w:t>
      </w:r>
      <w:r>
        <w:rPr>
          <w:rFonts w:hint="eastAsia"/>
        </w:rPr>
        <w:t>теоретическим</w:t>
      </w:r>
      <w:r>
        <w:t></w:t>
      </w:r>
      <w:r>
        <w:rPr>
          <w:rFonts w:hint="eastAsia"/>
        </w:rPr>
        <w:t>обоснованием</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w:t>
      </w:r>
      <w:r>
        <w:t></w:t>
      </w:r>
      <w:r>
        <w:rPr>
          <w:rFonts w:hint="eastAsia"/>
        </w:rPr>
        <w:t>заключении</w:t>
      </w:r>
      <w:r>
        <w:t></w:t>
      </w:r>
      <w:r>
        <w:rPr>
          <w:rFonts w:hint="eastAsia"/>
        </w:rPr>
        <w:t>диссертации</w:t>
      </w:r>
      <w:r>
        <w:t></w:t>
      </w:r>
      <w:r>
        <w:rPr>
          <w:rFonts w:hint="eastAsia"/>
        </w:rPr>
        <w:t>пред</w:t>
      </w:r>
      <w:r>
        <w:t></w:t>
      </w:r>
      <w:r>
        <w:rPr>
          <w:rFonts w:hint="eastAsia"/>
        </w:rPr>
        <w:t>ставляется</w:t>
      </w:r>
      <w:r>
        <w:t></w:t>
      </w:r>
      <w:r>
        <w:rPr>
          <w:rFonts w:hint="eastAsia"/>
        </w:rPr>
        <w:t>целесообразным</w:t>
      </w:r>
      <w:r>
        <w:t></w:t>
      </w:r>
      <w:r>
        <w:rPr>
          <w:rFonts w:hint="eastAsia"/>
        </w:rPr>
        <w:t>акцентировать</w:t>
      </w:r>
      <w:r>
        <w:t></w:t>
      </w:r>
      <w:r>
        <w:rPr>
          <w:rFonts w:hint="eastAsia"/>
        </w:rPr>
        <w:t>внимание</w:t>
      </w:r>
      <w:r>
        <w:t></w:t>
      </w:r>
      <w:r>
        <w:rPr>
          <w:rFonts w:hint="eastAsia"/>
        </w:rPr>
        <w:t>читателя</w:t>
      </w:r>
      <w:r>
        <w:t></w:t>
      </w:r>
      <w:r>
        <w:rPr>
          <w:rFonts w:hint="eastAsia"/>
        </w:rPr>
        <w:t>не</w:t>
      </w:r>
      <w:r>
        <w:t></w:t>
      </w:r>
      <w:r>
        <w:rPr>
          <w:rFonts w:hint="eastAsia"/>
        </w:rPr>
        <w:t>на</w:t>
      </w:r>
      <w:r>
        <w:t></w:t>
      </w:r>
      <w:r>
        <w:rPr>
          <w:rFonts w:hint="eastAsia"/>
        </w:rPr>
        <w:t>выводах</w:t>
      </w:r>
      <w:r>
        <w:t></w:t>
      </w:r>
      <w:r>
        <w:t></w:t>
      </w:r>
      <w:r>
        <w:rPr>
          <w:rFonts w:hint="eastAsia"/>
        </w:rPr>
        <w:t>сде</w:t>
      </w:r>
      <w:r>
        <w:t></w:t>
      </w:r>
      <w:r>
        <w:rPr>
          <w:rFonts w:hint="eastAsia"/>
        </w:rPr>
        <w:t>ланных</w:t>
      </w:r>
      <w:r>
        <w:t></w:t>
      </w:r>
      <w:r>
        <w:rPr>
          <w:rFonts w:hint="eastAsia"/>
        </w:rPr>
        <w:t>по</w:t>
      </w:r>
      <w:r>
        <w:t></w:t>
      </w:r>
      <w:r>
        <w:rPr>
          <w:rFonts w:hint="eastAsia"/>
        </w:rPr>
        <w:t>результатам</w:t>
      </w:r>
      <w:r>
        <w:t></w:t>
      </w:r>
      <w:r>
        <w:rPr>
          <w:rFonts w:hint="eastAsia"/>
        </w:rPr>
        <w:t>проведенного</w:t>
      </w:r>
      <w:r>
        <w:t></w:t>
      </w:r>
      <w:r>
        <w:rPr>
          <w:rFonts w:hint="eastAsia"/>
        </w:rPr>
        <w:t>исследования</w:t>
      </w:r>
      <w:r>
        <w:t></w:t>
      </w:r>
      <w:r>
        <w:t></w:t>
      </w:r>
      <w:r>
        <w:rPr>
          <w:rFonts w:hint="eastAsia"/>
        </w:rPr>
        <w:t>поскольку</w:t>
      </w:r>
      <w:r>
        <w:t></w:t>
      </w:r>
      <w:r>
        <w:rPr>
          <w:rFonts w:hint="eastAsia"/>
        </w:rPr>
        <w:t>это</w:t>
      </w:r>
      <w:r>
        <w:t></w:t>
      </w:r>
      <w:r>
        <w:rPr>
          <w:rFonts w:hint="eastAsia"/>
        </w:rPr>
        <w:t>с</w:t>
      </w:r>
      <w:r>
        <w:t></w:t>
      </w:r>
      <w:r>
        <w:rPr>
          <w:rFonts w:hint="eastAsia"/>
        </w:rPr>
        <w:t>неизбежно</w:t>
      </w:r>
      <w:r>
        <w:t></w:t>
      </w:r>
      <w:r>
        <w:rPr>
          <w:rFonts w:hint="eastAsia"/>
        </w:rPr>
        <w:t>стью</w:t>
      </w:r>
      <w:r>
        <w:t></w:t>
      </w:r>
      <w:r>
        <w:rPr>
          <w:rFonts w:hint="eastAsia"/>
        </w:rPr>
        <w:t>привело</w:t>
      </w:r>
      <w:r>
        <w:t></w:t>
      </w:r>
      <w:r>
        <w:rPr>
          <w:rFonts w:hint="eastAsia"/>
        </w:rPr>
        <w:t>бы</w:t>
      </w:r>
      <w:r>
        <w:t></w:t>
      </w:r>
      <w:r>
        <w:rPr>
          <w:rFonts w:hint="eastAsia"/>
        </w:rPr>
        <w:t>к</w:t>
      </w:r>
      <w:r>
        <w:t></w:t>
      </w:r>
      <w:r>
        <w:rPr>
          <w:rFonts w:hint="eastAsia"/>
        </w:rPr>
        <w:t>дублированию</w:t>
      </w:r>
      <w:r>
        <w:t></w:t>
      </w:r>
      <w:r>
        <w:rPr>
          <w:rFonts w:hint="eastAsia"/>
        </w:rPr>
        <w:t>текста</w:t>
      </w:r>
      <w:r>
        <w:t></w:t>
      </w:r>
      <w:r>
        <w:rPr>
          <w:rFonts w:hint="eastAsia"/>
        </w:rPr>
        <w:t>работы</w:t>
      </w:r>
      <w:r>
        <w:t></w:t>
      </w:r>
      <w:r>
        <w:t></w:t>
      </w:r>
      <w:r>
        <w:rPr>
          <w:rFonts w:hint="eastAsia"/>
        </w:rPr>
        <w:t>а</w:t>
      </w:r>
      <w:r>
        <w:t></w:t>
      </w:r>
      <w:r>
        <w:rPr>
          <w:rFonts w:hint="eastAsia"/>
        </w:rPr>
        <w:t>на</w:t>
      </w:r>
      <w:r>
        <w:t></w:t>
      </w:r>
      <w:r>
        <w:rPr>
          <w:rFonts w:hint="eastAsia"/>
        </w:rPr>
        <w:t>отдельных</w:t>
      </w:r>
      <w:r>
        <w:t></w:t>
      </w:r>
      <w:r>
        <w:rPr>
          <w:rFonts w:hint="eastAsia"/>
        </w:rPr>
        <w:t>проблемных</w:t>
      </w:r>
      <w:r>
        <w:t></w:t>
      </w:r>
      <w:r>
        <w:rPr>
          <w:rFonts w:hint="eastAsia"/>
        </w:rPr>
        <w:t>ас</w:t>
      </w:r>
      <w:r>
        <w:t></w:t>
      </w:r>
      <w:r>
        <w:rPr>
          <w:rFonts w:hint="eastAsia"/>
        </w:rPr>
        <w:t>пектах</w:t>
      </w:r>
      <w:r>
        <w:t></w:t>
      </w:r>
      <w:r>
        <w:rPr>
          <w:rFonts w:hint="eastAsia"/>
        </w:rPr>
        <w:t>выбранной</w:t>
      </w:r>
      <w:r>
        <w:t></w:t>
      </w:r>
      <w:r>
        <w:rPr>
          <w:rFonts w:hint="eastAsia"/>
        </w:rPr>
        <w:t>для</w:t>
      </w:r>
      <w:r>
        <w:t></w:t>
      </w:r>
      <w:r>
        <w:rPr>
          <w:rFonts w:hint="eastAsia"/>
        </w:rPr>
        <w:t>изучения</w:t>
      </w:r>
      <w:r>
        <w:t></w:t>
      </w:r>
      <w:r>
        <w:rPr>
          <w:rFonts w:hint="eastAsia"/>
        </w:rPr>
        <w:t>темы</w:t>
      </w:r>
      <w:r>
        <w:t></w:t>
      </w:r>
      <w:r>
        <w:t></w:t>
      </w:r>
      <w:r>
        <w:rPr>
          <w:rFonts w:hint="eastAsia"/>
        </w:rPr>
        <w:t>которые</w:t>
      </w:r>
      <w:r>
        <w:t></w:t>
      </w:r>
      <w:r>
        <w:t></w:t>
      </w:r>
      <w:r>
        <w:rPr>
          <w:rFonts w:hint="eastAsia"/>
        </w:rPr>
        <w:t>хотя</w:t>
      </w:r>
      <w:r>
        <w:t></w:t>
      </w:r>
      <w:r>
        <w:rPr>
          <w:rFonts w:hint="eastAsia"/>
        </w:rPr>
        <w:t>и</w:t>
      </w:r>
      <w:r>
        <w:t></w:t>
      </w:r>
      <w:r>
        <w:rPr>
          <w:rFonts w:hint="eastAsia"/>
        </w:rPr>
        <w:t>поднимались</w:t>
      </w:r>
      <w:r>
        <w:t></w:t>
      </w:r>
      <w:r>
        <w:rPr>
          <w:rFonts w:hint="eastAsia"/>
        </w:rPr>
        <w:t>в</w:t>
      </w:r>
      <w:r>
        <w:t></w:t>
      </w:r>
      <w:r>
        <w:rPr>
          <w:rFonts w:hint="eastAsia"/>
        </w:rPr>
        <w:t>ней</w:t>
      </w:r>
      <w:r>
        <w:t></w:t>
      </w:r>
      <w:r>
        <w:t></w:t>
      </w:r>
      <w:r>
        <w:rPr>
          <w:rFonts w:hint="eastAsia"/>
        </w:rPr>
        <w:t>однако</w:t>
      </w:r>
      <w:r>
        <w:t></w:t>
      </w:r>
      <w:r>
        <w:rPr>
          <w:rFonts w:hint="eastAsia"/>
        </w:rPr>
        <w:t>не</w:t>
      </w:r>
      <w:r>
        <w:t></w:t>
      </w:r>
      <w:r>
        <w:rPr>
          <w:rFonts w:hint="eastAsia"/>
        </w:rPr>
        <w:t>получили</w:t>
      </w:r>
      <w:r>
        <w:t></w:t>
      </w:r>
      <w:r>
        <w:rPr>
          <w:rFonts w:hint="eastAsia"/>
        </w:rPr>
        <w:t>надлежащей</w:t>
      </w:r>
      <w:r>
        <w:t></w:t>
      </w:r>
      <w:r>
        <w:rPr>
          <w:rFonts w:hint="eastAsia"/>
        </w:rPr>
        <w:t>теоретической</w:t>
      </w:r>
      <w:r>
        <w:t></w:t>
      </w:r>
      <w:r>
        <w:rPr>
          <w:rFonts w:hint="eastAsia"/>
        </w:rPr>
        <w:t>проработки</w:t>
      </w:r>
      <w:r>
        <w:t></w:t>
      </w:r>
      <w:r>
        <w:rPr>
          <w:rFonts w:hint="eastAsia"/>
        </w:rPr>
        <w:t>из</w:t>
      </w:r>
      <w:r>
        <w:t></w:t>
      </w:r>
      <w:r>
        <w:rPr>
          <w:rFonts w:hint="eastAsia"/>
        </w:rPr>
        <w:t>за</w:t>
      </w:r>
      <w:r>
        <w:t></w:t>
      </w:r>
      <w:r>
        <w:rPr>
          <w:rFonts w:hint="eastAsia"/>
        </w:rPr>
        <w:t>существующих</w:t>
      </w:r>
      <w:r>
        <w:t></w:t>
      </w:r>
      <w:r>
        <w:rPr>
          <w:rFonts w:hint="eastAsia"/>
        </w:rPr>
        <w:t>ограни</w:t>
      </w:r>
      <w:r>
        <w:t></w:t>
      </w:r>
      <w:r>
        <w:rPr>
          <w:rFonts w:hint="eastAsia"/>
        </w:rPr>
        <w:t>чений</w:t>
      </w:r>
      <w:r>
        <w:t></w:t>
      </w:r>
      <w:r>
        <w:rPr>
          <w:rFonts w:hint="eastAsia"/>
        </w:rPr>
        <w:t>по</w:t>
      </w:r>
      <w:r>
        <w:t></w:t>
      </w:r>
      <w:r>
        <w:rPr>
          <w:rFonts w:hint="eastAsia"/>
        </w:rPr>
        <w:t>объему</w:t>
      </w:r>
      <w:r>
        <w:t></w:t>
      </w:r>
      <w:r>
        <w:t></w:t>
      </w:r>
      <w:r>
        <w:rPr>
          <w:rFonts w:hint="eastAsia"/>
        </w:rPr>
        <w:t>которых</w:t>
      </w:r>
      <w:r>
        <w:t></w:t>
      </w:r>
      <w:r>
        <w:rPr>
          <w:rFonts w:hint="eastAsia"/>
        </w:rPr>
        <w:t>рекомендует</w:t>
      </w:r>
      <w:r>
        <w:t></w:t>
      </w:r>
      <w:r>
        <w:rPr>
          <w:rFonts w:hint="eastAsia"/>
        </w:rPr>
        <w:t>придерживаться</w:t>
      </w:r>
      <w:r>
        <w:t></w:t>
      </w:r>
      <w:r>
        <w:rPr>
          <w:rFonts w:hint="eastAsia"/>
        </w:rPr>
        <w:t>Высшая</w:t>
      </w:r>
      <w:r>
        <w:t></w:t>
      </w:r>
      <w:r>
        <w:rPr>
          <w:rFonts w:hint="eastAsia"/>
        </w:rPr>
        <w:t>аттестационная</w:t>
      </w:r>
      <w:r>
        <w:t></w:t>
      </w:r>
      <w:r>
        <w:rPr>
          <w:rFonts w:hint="eastAsia"/>
        </w:rPr>
        <w:t>комиссия</w:t>
      </w:r>
      <w:r>
        <w:t></w:t>
      </w:r>
      <w:r>
        <w:rPr>
          <w:rFonts w:hint="eastAsia"/>
        </w:rPr>
        <w:t>Министерства</w:t>
      </w:r>
      <w:r>
        <w:t></w:t>
      </w:r>
      <w:r>
        <w:rPr>
          <w:rFonts w:hint="eastAsia"/>
        </w:rPr>
        <w:t>образования</w:t>
      </w:r>
      <w:r>
        <w:t></w:t>
      </w:r>
      <w:r>
        <w:rPr>
          <w:rFonts w:hint="eastAsia"/>
        </w:rPr>
        <w:t>и</w:t>
      </w:r>
      <w:r>
        <w:t></w:t>
      </w:r>
      <w:r>
        <w:rPr>
          <w:rFonts w:hint="eastAsia"/>
        </w:rPr>
        <w:t>науки</w:t>
      </w:r>
      <w:r>
        <w:t></w:t>
      </w:r>
      <w:r>
        <w:rPr>
          <w:rFonts w:hint="eastAsia"/>
        </w:rPr>
        <w:t>Российской</w:t>
      </w:r>
      <w:r>
        <w:t></w:t>
      </w:r>
      <w:r>
        <w:rPr>
          <w:rFonts w:hint="eastAsia"/>
        </w:rPr>
        <w:t>Федерации</w:t>
      </w:r>
      <w:r>
        <w:t></w:t>
      </w:r>
      <w:r>
        <w:rPr>
          <w:rFonts w:hint="eastAsia"/>
        </w:rPr>
        <w:t>России</w:t>
      </w:r>
      <w:r>
        <w:t></w:t>
      </w:r>
      <w:r>
        <w:t></w:t>
      </w:r>
      <w:r>
        <w:rPr>
          <w:rFonts w:hint="eastAsia"/>
        </w:rPr>
        <w:t>а</w:t>
      </w:r>
      <w:r>
        <w:t></w:t>
      </w:r>
      <w:r>
        <w:rPr>
          <w:rFonts w:hint="eastAsia"/>
        </w:rPr>
        <w:t>также</w:t>
      </w:r>
      <w:r>
        <w:t></w:t>
      </w:r>
      <w:r>
        <w:rPr>
          <w:rFonts w:hint="eastAsia"/>
        </w:rPr>
        <w:t>исходя</w:t>
      </w:r>
      <w:r>
        <w:t></w:t>
      </w:r>
      <w:r>
        <w:rPr>
          <w:rFonts w:hint="eastAsia"/>
        </w:rPr>
        <w:t>из</w:t>
      </w:r>
      <w:r>
        <w:t></w:t>
      </w:r>
      <w:r>
        <w:rPr>
          <w:rFonts w:hint="eastAsia"/>
        </w:rPr>
        <w:t>того</w:t>
      </w:r>
      <w:r>
        <w:t></w:t>
      </w:r>
      <w:r>
        <w:t></w:t>
      </w:r>
      <w:r>
        <w:rPr>
          <w:rFonts w:hint="eastAsia"/>
        </w:rPr>
        <w:t>что</w:t>
      </w:r>
      <w:r>
        <w:t></w:t>
      </w:r>
      <w:r>
        <w:rPr>
          <w:rFonts w:hint="eastAsia"/>
        </w:rPr>
        <w:t>некоторые</w:t>
      </w:r>
      <w:r>
        <w:t></w:t>
      </w:r>
      <w:r>
        <w:rPr>
          <w:rFonts w:hint="eastAsia"/>
        </w:rPr>
        <w:t>из</w:t>
      </w:r>
      <w:r>
        <w:t></w:t>
      </w:r>
      <w:r>
        <w:rPr>
          <w:rFonts w:hint="eastAsia"/>
        </w:rPr>
        <w:t>затрагиваемых</w:t>
      </w:r>
      <w:r>
        <w:t></w:t>
      </w:r>
      <w:r>
        <w:rPr>
          <w:rFonts w:hint="eastAsia"/>
        </w:rPr>
        <w:t>вопросов</w:t>
      </w:r>
      <w:r>
        <w:t></w:t>
      </w:r>
      <w:r>
        <w:t></w:t>
      </w:r>
      <w:r>
        <w:rPr>
          <w:rFonts w:hint="eastAsia"/>
        </w:rPr>
        <w:t>будучи</w:t>
      </w:r>
      <w:r>
        <w:t></w:t>
      </w:r>
      <w:r>
        <w:rPr>
          <w:rFonts w:hint="eastAsia"/>
        </w:rPr>
        <w:t>связаны</w:t>
      </w:r>
      <w:r>
        <w:t></w:t>
      </w:r>
      <w:r>
        <w:rPr>
          <w:rFonts w:hint="eastAsia"/>
        </w:rPr>
        <w:t>с</w:t>
      </w:r>
      <w:r>
        <w:t></w:t>
      </w:r>
      <w:r>
        <w:rPr>
          <w:rFonts w:hint="eastAsia"/>
        </w:rPr>
        <w:t>анализируемой</w:t>
      </w:r>
      <w:r>
        <w:t></w:t>
      </w:r>
      <w:r>
        <w:rPr>
          <w:rFonts w:hint="eastAsia"/>
        </w:rPr>
        <w:t>проблематикой</w:t>
      </w:r>
      <w:r>
        <w:t></w:t>
      </w:r>
      <w:r>
        <w:t></w:t>
      </w:r>
      <w:r>
        <w:rPr>
          <w:rFonts w:hint="eastAsia"/>
        </w:rPr>
        <w:t>не</w:t>
      </w:r>
      <w:r>
        <w:t></w:t>
      </w:r>
      <w:r>
        <w:rPr>
          <w:rFonts w:hint="eastAsia"/>
        </w:rPr>
        <w:t>охватывались</w:t>
      </w:r>
      <w:r>
        <w:t></w:t>
      </w:r>
      <w:r>
        <w:rPr>
          <w:rFonts w:hint="eastAsia"/>
        </w:rPr>
        <w:t>предметом</w:t>
      </w:r>
      <w:r>
        <w:t></w:t>
      </w:r>
      <w:r>
        <w:t></w:t>
      </w:r>
      <w:r>
        <w:rPr>
          <w:rFonts w:hint="eastAsia"/>
        </w:rPr>
        <w:t>целями</w:t>
      </w:r>
      <w:r>
        <w:t></w:t>
      </w:r>
      <w:r>
        <w:rPr>
          <w:rFonts w:hint="eastAsia"/>
        </w:rPr>
        <w:t>и</w:t>
      </w:r>
      <w:r>
        <w:t></w:t>
      </w:r>
      <w:r>
        <w:rPr>
          <w:rFonts w:hint="eastAsia"/>
        </w:rPr>
        <w:t>задачами</w:t>
      </w:r>
      <w:r>
        <w:t></w:t>
      </w:r>
      <w:r>
        <w:rPr>
          <w:rFonts w:hint="eastAsia"/>
        </w:rPr>
        <w:t>данного</w:t>
      </w:r>
      <w:r>
        <w:t></w:t>
      </w:r>
      <w:r>
        <w:rPr>
          <w:rFonts w:hint="eastAsia"/>
        </w:rPr>
        <w:t>исследования</w:t>
      </w:r>
      <w:r>
        <w:t></w:t>
      </w:r>
    </w:p>
    <w:p w:rsidR="00273B64" w:rsidRDefault="00273B64" w:rsidP="00273B64">
      <w:r>
        <w:rPr>
          <w:rFonts w:hint="eastAsia"/>
        </w:rPr>
        <w:t>Думается</w:t>
      </w:r>
      <w:r>
        <w:t></w:t>
      </w:r>
      <w:r>
        <w:t></w:t>
      </w:r>
      <w:r>
        <w:rPr>
          <w:rFonts w:hint="eastAsia"/>
        </w:rPr>
        <w:t>вряд</w:t>
      </w:r>
      <w:r>
        <w:t></w:t>
      </w:r>
      <w:r>
        <w:rPr>
          <w:rFonts w:hint="eastAsia"/>
        </w:rPr>
        <w:t>ли</w:t>
      </w:r>
      <w:r>
        <w:t></w:t>
      </w:r>
      <w:r>
        <w:rPr>
          <w:rFonts w:hint="eastAsia"/>
        </w:rPr>
        <w:t>обоснованно</w:t>
      </w:r>
      <w:r>
        <w:t></w:t>
      </w:r>
      <w:r>
        <w:rPr>
          <w:rFonts w:hint="eastAsia"/>
        </w:rPr>
        <w:t>было</w:t>
      </w:r>
      <w:r>
        <w:t></w:t>
      </w:r>
      <w:r>
        <w:rPr>
          <w:rFonts w:hint="eastAsia"/>
        </w:rPr>
        <w:t>бы</w:t>
      </w:r>
      <w:r>
        <w:t></w:t>
      </w:r>
      <w:r>
        <w:rPr>
          <w:rFonts w:hint="eastAsia"/>
        </w:rPr>
        <w:t>привлекать</w:t>
      </w:r>
      <w:r>
        <w:t></w:t>
      </w:r>
      <w:r>
        <w:rPr>
          <w:rFonts w:hint="eastAsia"/>
        </w:rPr>
        <w:t>внимание</w:t>
      </w:r>
      <w:r>
        <w:t></w:t>
      </w:r>
      <w:r>
        <w:rPr>
          <w:rFonts w:hint="eastAsia"/>
        </w:rPr>
        <w:t>научной</w:t>
      </w:r>
      <w:r>
        <w:t></w:t>
      </w:r>
      <w:r>
        <w:rPr>
          <w:rFonts w:hint="eastAsia"/>
        </w:rPr>
        <w:t>об</w:t>
      </w:r>
      <w:r>
        <w:t></w:t>
      </w:r>
      <w:r>
        <w:rPr>
          <w:rFonts w:hint="eastAsia"/>
        </w:rPr>
        <w:t>щественности</w:t>
      </w:r>
      <w:r>
        <w:t></w:t>
      </w:r>
      <w:r>
        <w:rPr>
          <w:rFonts w:hint="eastAsia"/>
        </w:rPr>
        <w:t>ко</w:t>
      </w:r>
      <w:r>
        <w:t></w:t>
      </w:r>
      <w:r>
        <w:rPr>
          <w:rFonts w:hint="eastAsia"/>
        </w:rPr>
        <w:t>всем</w:t>
      </w:r>
      <w:r>
        <w:t></w:t>
      </w:r>
      <w:r>
        <w:rPr>
          <w:rFonts w:hint="eastAsia"/>
        </w:rPr>
        <w:t>ждущим</w:t>
      </w:r>
      <w:r>
        <w:t></w:t>
      </w:r>
      <w:r>
        <w:rPr>
          <w:rFonts w:hint="eastAsia"/>
        </w:rPr>
        <w:t>своих</w:t>
      </w:r>
      <w:r>
        <w:t></w:t>
      </w:r>
      <w:r>
        <w:rPr>
          <w:rFonts w:hint="eastAsia"/>
        </w:rPr>
        <w:t>исследователей</w:t>
      </w:r>
      <w:r>
        <w:t></w:t>
      </w:r>
      <w:r>
        <w:rPr>
          <w:rFonts w:hint="eastAsia"/>
        </w:rPr>
        <w:t>проблемам</w:t>
      </w:r>
      <w:r>
        <w:t></w:t>
      </w:r>
      <w:r>
        <w:rPr>
          <w:rFonts w:hint="eastAsia"/>
        </w:rPr>
        <w:t>избранной</w:t>
      </w:r>
      <w:r>
        <w:t></w:t>
      </w:r>
      <w:r>
        <w:rPr>
          <w:rFonts w:hint="eastAsia"/>
        </w:rPr>
        <w:t>нами</w:t>
      </w:r>
      <w:r>
        <w:t></w:t>
      </w:r>
      <w:r>
        <w:rPr>
          <w:rFonts w:hint="eastAsia"/>
        </w:rPr>
        <w:t>темы</w:t>
      </w:r>
      <w:r>
        <w:t></w:t>
      </w:r>
      <w:r>
        <w:t></w:t>
      </w:r>
      <w:r>
        <w:rPr>
          <w:rFonts w:hint="eastAsia"/>
        </w:rPr>
        <w:t>Прежде</w:t>
      </w:r>
      <w:r>
        <w:t></w:t>
      </w:r>
      <w:r>
        <w:rPr>
          <w:rFonts w:hint="eastAsia"/>
        </w:rPr>
        <w:t>всего</w:t>
      </w:r>
      <w:r>
        <w:t></w:t>
      </w:r>
      <w:r>
        <w:rPr>
          <w:rFonts w:hint="eastAsia"/>
        </w:rPr>
        <w:t>мы</w:t>
      </w:r>
      <w:r>
        <w:t></w:t>
      </w:r>
      <w:r>
        <w:rPr>
          <w:rFonts w:hint="eastAsia"/>
        </w:rPr>
        <w:t>исходили</w:t>
      </w:r>
      <w:r>
        <w:t></w:t>
      </w:r>
      <w:r>
        <w:rPr>
          <w:rFonts w:hint="eastAsia"/>
        </w:rPr>
        <w:t>из</w:t>
      </w:r>
      <w:r>
        <w:t></w:t>
      </w:r>
      <w:r>
        <w:rPr>
          <w:rFonts w:hint="eastAsia"/>
        </w:rPr>
        <w:t>предположения</w:t>
      </w:r>
      <w:r>
        <w:t></w:t>
      </w:r>
      <w:r>
        <w:rPr>
          <w:rFonts w:hint="eastAsia"/>
        </w:rPr>
        <w:t>о</w:t>
      </w:r>
      <w:r>
        <w:t></w:t>
      </w:r>
      <w:r>
        <w:rPr>
          <w:rFonts w:hint="eastAsia"/>
        </w:rPr>
        <w:t>том</w:t>
      </w:r>
      <w:r>
        <w:t></w:t>
      </w:r>
      <w:r>
        <w:t></w:t>
      </w:r>
      <w:r>
        <w:rPr>
          <w:rFonts w:hint="eastAsia"/>
        </w:rPr>
        <w:t>что</w:t>
      </w:r>
      <w:r>
        <w:t></w:t>
      </w:r>
      <w:r>
        <w:rPr>
          <w:rFonts w:hint="eastAsia"/>
        </w:rPr>
        <w:t>наиболее</w:t>
      </w:r>
      <w:r>
        <w:t></w:t>
      </w:r>
      <w:r>
        <w:rPr>
          <w:rFonts w:hint="eastAsia"/>
        </w:rPr>
        <w:t>целесо</w:t>
      </w:r>
      <w:r>
        <w:t></w:t>
      </w:r>
      <w:r>
        <w:rPr>
          <w:rFonts w:hint="eastAsia"/>
        </w:rPr>
        <w:t>образно</w:t>
      </w:r>
      <w:r>
        <w:t></w:t>
      </w:r>
      <w:r>
        <w:rPr>
          <w:rFonts w:hint="eastAsia"/>
        </w:rPr>
        <w:t>было</w:t>
      </w:r>
      <w:r>
        <w:t></w:t>
      </w:r>
      <w:r>
        <w:rPr>
          <w:rFonts w:hint="eastAsia"/>
        </w:rPr>
        <w:t>исследовать</w:t>
      </w:r>
      <w:r>
        <w:t></w:t>
      </w:r>
      <w:r>
        <w:rPr>
          <w:rFonts w:hint="eastAsia"/>
        </w:rPr>
        <w:t>лишь</w:t>
      </w:r>
      <w:r>
        <w:t></w:t>
      </w:r>
      <w:r>
        <w:rPr>
          <w:rFonts w:hint="eastAsia"/>
        </w:rPr>
        <w:t>те</w:t>
      </w:r>
      <w:r>
        <w:t></w:t>
      </w:r>
      <w:r>
        <w:rPr>
          <w:rFonts w:hint="eastAsia"/>
        </w:rPr>
        <w:t>из</w:t>
      </w:r>
      <w:r>
        <w:t></w:t>
      </w:r>
      <w:r>
        <w:rPr>
          <w:rFonts w:hint="eastAsia"/>
        </w:rPr>
        <w:t>них</w:t>
      </w:r>
      <w:r>
        <w:t></w:t>
      </w:r>
      <w:r>
        <w:t></w:t>
      </w:r>
      <w:r>
        <w:rPr>
          <w:rFonts w:hint="eastAsia"/>
        </w:rPr>
        <w:t>которые</w:t>
      </w:r>
      <w:r>
        <w:t></w:t>
      </w:r>
      <w:r>
        <w:t></w:t>
      </w:r>
      <w:r>
        <w:rPr>
          <w:rFonts w:hint="eastAsia"/>
        </w:rPr>
        <w:t>во</w:t>
      </w:r>
      <w:r>
        <w:t></w:t>
      </w:r>
      <w:r>
        <w:rPr>
          <w:rFonts w:hint="eastAsia"/>
        </w:rPr>
        <w:t>первых</w:t>
      </w:r>
      <w:r>
        <w:t></w:t>
      </w:r>
      <w:r>
        <w:t></w:t>
      </w:r>
      <w:r>
        <w:rPr>
          <w:rFonts w:hint="eastAsia"/>
        </w:rPr>
        <w:t>являются</w:t>
      </w:r>
      <w:r>
        <w:t></w:t>
      </w:r>
      <w:r>
        <w:rPr>
          <w:rFonts w:hint="eastAsia"/>
        </w:rPr>
        <w:t>наиболее</w:t>
      </w:r>
      <w:r>
        <w:t></w:t>
      </w:r>
      <w:r>
        <w:rPr>
          <w:rFonts w:hint="eastAsia"/>
        </w:rPr>
        <w:t>актуальными</w:t>
      </w:r>
      <w:r>
        <w:t></w:t>
      </w:r>
      <w:r>
        <w:rPr>
          <w:rFonts w:hint="eastAsia"/>
        </w:rPr>
        <w:t>для</w:t>
      </w:r>
      <w:r>
        <w:t></w:t>
      </w:r>
      <w:r>
        <w:rPr>
          <w:rFonts w:hint="eastAsia"/>
        </w:rPr>
        <w:t>сегодняшнего</w:t>
      </w:r>
      <w:r>
        <w:t></w:t>
      </w:r>
      <w:r>
        <w:rPr>
          <w:rFonts w:hint="eastAsia"/>
        </w:rPr>
        <w:t>дня</w:t>
      </w:r>
      <w:r>
        <w:t></w:t>
      </w:r>
      <w:r>
        <w:rPr>
          <w:rFonts w:hint="eastAsia"/>
        </w:rPr>
        <w:t>и</w:t>
      </w:r>
      <w:r>
        <w:t></w:t>
      </w:r>
      <w:r>
        <w:rPr>
          <w:rFonts w:hint="eastAsia"/>
        </w:rPr>
        <w:t>требуют</w:t>
      </w:r>
      <w:r>
        <w:t></w:t>
      </w:r>
      <w:r>
        <w:rPr>
          <w:rFonts w:hint="eastAsia"/>
        </w:rPr>
        <w:t>своего</w:t>
      </w:r>
      <w:r>
        <w:t></w:t>
      </w:r>
      <w:r>
        <w:rPr>
          <w:rFonts w:hint="eastAsia"/>
        </w:rPr>
        <w:t>разрешения</w:t>
      </w:r>
      <w:r>
        <w:t></w:t>
      </w:r>
      <w:r>
        <w:rPr>
          <w:rFonts w:hint="eastAsia"/>
        </w:rPr>
        <w:t>в</w:t>
      </w:r>
      <w:r>
        <w:t></w:t>
      </w:r>
      <w:r>
        <w:rPr>
          <w:rFonts w:hint="eastAsia"/>
        </w:rPr>
        <w:t>первую</w:t>
      </w:r>
      <w:r>
        <w:t></w:t>
      </w:r>
      <w:r>
        <w:rPr>
          <w:rFonts w:hint="eastAsia"/>
        </w:rPr>
        <w:t>оче</w:t>
      </w:r>
      <w:r>
        <w:t></w:t>
      </w:r>
      <w:r>
        <w:rPr>
          <w:rFonts w:hint="eastAsia"/>
        </w:rPr>
        <w:t>редь</w:t>
      </w:r>
      <w:r>
        <w:t></w:t>
      </w:r>
      <w:r>
        <w:t></w:t>
      </w:r>
      <w:r>
        <w:rPr>
          <w:rFonts w:hint="eastAsia"/>
        </w:rPr>
        <w:t>во</w:t>
      </w:r>
      <w:r>
        <w:t></w:t>
      </w:r>
      <w:r>
        <w:rPr>
          <w:rFonts w:hint="eastAsia"/>
        </w:rPr>
        <w:t>вторых</w:t>
      </w:r>
      <w:r>
        <w:t></w:t>
      </w:r>
      <w:r>
        <w:t></w:t>
      </w:r>
      <w:r>
        <w:rPr>
          <w:rFonts w:hint="eastAsia"/>
        </w:rPr>
        <w:t>могут</w:t>
      </w:r>
      <w:r>
        <w:t></w:t>
      </w:r>
      <w:r>
        <w:rPr>
          <w:rFonts w:hint="eastAsia"/>
        </w:rPr>
        <w:t>быть</w:t>
      </w:r>
      <w:r>
        <w:t></w:t>
      </w:r>
      <w:r>
        <w:rPr>
          <w:rFonts w:hint="eastAsia"/>
        </w:rPr>
        <w:t>решены</w:t>
      </w:r>
      <w:r>
        <w:t></w:t>
      </w:r>
      <w:r>
        <w:rPr>
          <w:rFonts w:hint="eastAsia"/>
        </w:rPr>
        <w:t>в</w:t>
      </w:r>
      <w:r>
        <w:t></w:t>
      </w:r>
      <w:r>
        <w:rPr>
          <w:rFonts w:hint="eastAsia"/>
        </w:rPr>
        <w:t>реальных</w:t>
      </w:r>
      <w:r>
        <w:t></w:t>
      </w:r>
      <w:r>
        <w:rPr>
          <w:rFonts w:hint="eastAsia"/>
        </w:rPr>
        <w:t>условиях</w:t>
      </w:r>
      <w:r>
        <w:t></w:t>
      </w:r>
      <w:r>
        <w:rPr>
          <w:rFonts w:hint="eastAsia"/>
        </w:rPr>
        <w:t>развития</w:t>
      </w:r>
      <w:r>
        <w:t></w:t>
      </w:r>
      <w:r>
        <w:rPr>
          <w:rFonts w:hint="eastAsia"/>
        </w:rPr>
        <w:t>правового</w:t>
      </w:r>
      <w:r>
        <w:t></w:t>
      </w:r>
      <w:r>
        <w:rPr>
          <w:rFonts w:hint="eastAsia"/>
        </w:rPr>
        <w:t>поля</w:t>
      </w:r>
      <w:r>
        <w:t></w:t>
      </w:r>
    </w:p>
    <w:p w:rsidR="00273B64" w:rsidRDefault="00273B64" w:rsidP="00273B64">
      <w:r>
        <w:t></w:t>
      </w:r>
      <w:r>
        <w:t></w:t>
      </w:r>
      <w:r>
        <w:t></w:t>
      </w:r>
      <w:r>
        <w:t></w:t>
      </w:r>
      <w:r>
        <w:rPr>
          <w:rFonts w:hint="eastAsia"/>
        </w:rPr>
        <w:t>в</w:t>
      </w:r>
      <w:r>
        <w:t></w:t>
      </w:r>
      <w:r>
        <w:rPr>
          <w:rFonts w:hint="eastAsia"/>
        </w:rPr>
        <w:t>России</w:t>
      </w:r>
      <w:r>
        <w:t></w:t>
      </w:r>
      <w:r>
        <w:t></w:t>
      </w:r>
      <w:r>
        <w:rPr>
          <w:rFonts w:hint="eastAsia"/>
        </w:rPr>
        <w:t>в</w:t>
      </w:r>
      <w:r>
        <w:t></w:t>
      </w:r>
      <w:r>
        <w:rPr>
          <w:rFonts w:hint="eastAsia"/>
        </w:rPr>
        <w:t>третьих</w:t>
      </w:r>
      <w:r>
        <w:t></w:t>
      </w:r>
      <w:r>
        <w:t></w:t>
      </w:r>
      <w:r>
        <w:rPr>
          <w:rFonts w:hint="eastAsia"/>
        </w:rPr>
        <w:t>в</w:t>
      </w:r>
      <w:r>
        <w:t></w:t>
      </w:r>
      <w:r>
        <w:rPr>
          <w:rFonts w:hint="eastAsia"/>
        </w:rPr>
        <w:t>своей</w:t>
      </w:r>
      <w:r>
        <w:t></w:t>
      </w:r>
      <w:r>
        <w:rPr>
          <w:rFonts w:hint="eastAsia"/>
        </w:rPr>
        <w:t>совокупности</w:t>
      </w:r>
      <w:r>
        <w:t></w:t>
      </w:r>
      <w:r>
        <w:rPr>
          <w:rFonts w:hint="eastAsia"/>
        </w:rPr>
        <w:t>делают</w:t>
      </w:r>
      <w:r>
        <w:t></w:t>
      </w:r>
      <w:r>
        <w:rPr>
          <w:rFonts w:hint="eastAsia"/>
        </w:rPr>
        <w:t>предложенные</w:t>
      </w:r>
      <w:r>
        <w:t></w:t>
      </w:r>
      <w:r>
        <w:rPr>
          <w:rFonts w:hint="eastAsia"/>
        </w:rPr>
        <w:t>в</w:t>
      </w:r>
      <w:r>
        <w:t></w:t>
      </w:r>
      <w:r>
        <w:rPr>
          <w:rFonts w:hint="eastAsia"/>
        </w:rPr>
        <w:t>настоящем</w:t>
      </w:r>
      <w:r>
        <w:t></w:t>
      </w:r>
      <w:r>
        <w:rPr>
          <w:rFonts w:hint="eastAsia"/>
        </w:rPr>
        <w:t>исследовании</w:t>
      </w:r>
      <w:r>
        <w:t></w:t>
      </w:r>
      <w:r>
        <w:rPr>
          <w:rFonts w:hint="eastAsia"/>
        </w:rPr>
        <w:t>законотворческие</w:t>
      </w:r>
      <w:r>
        <w:t></w:t>
      </w:r>
      <w:r>
        <w:rPr>
          <w:rFonts w:hint="eastAsia"/>
        </w:rPr>
        <w:t>и</w:t>
      </w:r>
      <w:r>
        <w:t></w:t>
      </w:r>
      <w:r>
        <w:rPr>
          <w:rFonts w:hint="eastAsia"/>
        </w:rPr>
        <w:t>правоприменительные</w:t>
      </w:r>
      <w:r>
        <w:t></w:t>
      </w:r>
      <w:r>
        <w:rPr>
          <w:rFonts w:hint="eastAsia"/>
        </w:rPr>
        <w:t>решения</w:t>
      </w:r>
      <w:r>
        <w:t></w:t>
      </w:r>
      <w:r>
        <w:rPr>
          <w:rFonts w:hint="eastAsia"/>
        </w:rPr>
        <w:t>практически</w:t>
      </w:r>
      <w:r>
        <w:t></w:t>
      </w:r>
      <w:r>
        <w:t></w:t>
      </w:r>
      <w:r>
        <w:rPr>
          <w:rFonts w:hint="eastAsia"/>
        </w:rPr>
        <w:t>работающими</w:t>
      </w:r>
      <w:r>
        <w:t></w:t>
      </w:r>
      <w:r>
        <w:t></w:t>
      </w:r>
      <w:r>
        <w:t></w:t>
      </w:r>
      <w:r>
        <w:rPr>
          <w:rFonts w:hint="eastAsia"/>
        </w:rPr>
        <w:t>в</w:t>
      </w:r>
      <w:r>
        <w:t></w:t>
      </w:r>
      <w:r>
        <w:rPr>
          <w:rFonts w:hint="eastAsia"/>
        </w:rPr>
        <w:t>четвертых</w:t>
      </w:r>
      <w:r>
        <w:t></w:t>
      </w:r>
      <w:r>
        <w:t></w:t>
      </w:r>
      <w:r>
        <w:rPr>
          <w:rFonts w:hint="eastAsia"/>
        </w:rPr>
        <w:t>способны</w:t>
      </w:r>
      <w:r>
        <w:t></w:t>
      </w:r>
      <w:r>
        <w:rPr>
          <w:rFonts w:hint="eastAsia"/>
        </w:rPr>
        <w:t>внести</w:t>
      </w:r>
      <w:r>
        <w:t></w:t>
      </w:r>
      <w:r>
        <w:rPr>
          <w:rFonts w:hint="eastAsia"/>
        </w:rPr>
        <w:t>необходимые</w:t>
      </w:r>
      <w:r>
        <w:t></w:t>
      </w:r>
      <w:r>
        <w:rPr>
          <w:rFonts w:hint="eastAsia"/>
        </w:rPr>
        <w:t>коррективы</w:t>
      </w:r>
      <w:r>
        <w:t></w:t>
      </w:r>
      <w:r>
        <w:rPr>
          <w:rFonts w:hint="eastAsia"/>
        </w:rPr>
        <w:t>в</w:t>
      </w:r>
      <w:r>
        <w:t></w:t>
      </w:r>
      <w:r>
        <w:rPr>
          <w:rFonts w:hint="eastAsia"/>
        </w:rPr>
        <w:t>формирование</w:t>
      </w:r>
      <w:r>
        <w:t></w:t>
      </w:r>
      <w:r>
        <w:rPr>
          <w:rFonts w:hint="eastAsia"/>
        </w:rPr>
        <w:t>современной</w:t>
      </w:r>
      <w:r>
        <w:t></w:t>
      </w:r>
      <w:r>
        <w:rPr>
          <w:rFonts w:hint="eastAsia"/>
        </w:rPr>
        <w:t>уголовно</w:t>
      </w:r>
      <w:r>
        <w:t></w:t>
      </w:r>
      <w:r>
        <w:rPr>
          <w:rFonts w:hint="eastAsia"/>
        </w:rPr>
        <w:t>правовой</w:t>
      </w:r>
      <w:r>
        <w:t></w:t>
      </w:r>
      <w:r>
        <w:rPr>
          <w:rFonts w:hint="eastAsia"/>
        </w:rPr>
        <w:t>и</w:t>
      </w:r>
      <w:r>
        <w:t></w:t>
      </w:r>
      <w:r>
        <w:rPr>
          <w:rFonts w:hint="eastAsia"/>
        </w:rPr>
        <w:t>криминологической</w:t>
      </w:r>
      <w:r>
        <w:t></w:t>
      </w:r>
      <w:r>
        <w:rPr>
          <w:rFonts w:hint="eastAsia"/>
        </w:rPr>
        <w:t>доктрины</w:t>
      </w:r>
      <w:r>
        <w:t></w:t>
      </w:r>
      <w:r>
        <w:rPr>
          <w:rFonts w:hint="eastAsia"/>
        </w:rPr>
        <w:t>как</w:t>
      </w:r>
      <w:r>
        <w:t></w:t>
      </w:r>
      <w:r>
        <w:rPr>
          <w:rFonts w:hint="eastAsia"/>
        </w:rPr>
        <w:t>в</w:t>
      </w:r>
      <w:r>
        <w:t></w:t>
      </w:r>
      <w:r>
        <w:rPr>
          <w:rFonts w:hint="eastAsia"/>
        </w:rPr>
        <w:t>целом</w:t>
      </w:r>
      <w:r>
        <w:t></w:t>
      </w:r>
      <w:r>
        <w:t></w:t>
      </w:r>
      <w:r>
        <w:rPr>
          <w:rFonts w:hint="eastAsia"/>
        </w:rPr>
        <w:t>так</w:t>
      </w:r>
      <w:r>
        <w:t></w:t>
      </w:r>
      <w:r>
        <w:rPr>
          <w:rFonts w:hint="eastAsia"/>
        </w:rPr>
        <w:t>и</w:t>
      </w:r>
      <w:r>
        <w:t></w:t>
      </w:r>
      <w:r>
        <w:rPr>
          <w:rFonts w:hint="eastAsia"/>
        </w:rPr>
        <w:t>в</w:t>
      </w:r>
      <w:r>
        <w:t></w:t>
      </w:r>
      <w:r>
        <w:rPr>
          <w:rFonts w:hint="eastAsia"/>
        </w:rPr>
        <w:t>области</w:t>
      </w:r>
      <w:r>
        <w:t></w:t>
      </w:r>
      <w:r>
        <w:rPr>
          <w:rFonts w:hint="eastAsia"/>
        </w:rPr>
        <w:t>поиска</w:t>
      </w:r>
      <w:r>
        <w:t></w:t>
      </w:r>
      <w:r>
        <w:rPr>
          <w:rFonts w:hint="eastAsia"/>
        </w:rPr>
        <w:t>путей</w:t>
      </w:r>
      <w:r>
        <w:t></w:t>
      </w:r>
      <w:r>
        <w:rPr>
          <w:rFonts w:hint="eastAsia"/>
        </w:rPr>
        <w:t>повышения</w:t>
      </w:r>
      <w:r>
        <w:t></w:t>
      </w:r>
      <w:r>
        <w:rPr>
          <w:rFonts w:hint="eastAsia"/>
        </w:rPr>
        <w:t>эффективности</w:t>
      </w:r>
      <w:r>
        <w:t></w:t>
      </w:r>
      <w:r>
        <w:rPr>
          <w:rFonts w:hint="eastAsia"/>
        </w:rPr>
        <w:t>противо</w:t>
      </w:r>
      <w:r>
        <w:t></w:t>
      </w:r>
      <w:r>
        <w:rPr>
          <w:rFonts w:hint="eastAsia"/>
        </w:rPr>
        <w:t>действия</w:t>
      </w:r>
      <w:r>
        <w:t></w:t>
      </w:r>
      <w:r>
        <w:rPr>
          <w:rFonts w:hint="eastAsia"/>
        </w:rPr>
        <w:t>коррупционной</w:t>
      </w:r>
      <w:r>
        <w:t></w:t>
      </w:r>
      <w:r>
        <w:rPr>
          <w:rFonts w:hint="eastAsia"/>
        </w:rPr>
        <w:t>служебно</w:t>
      </w:r>
      <w:r>
        <w:t></w:t>
      </w:r>
      <w:r>
        <w:rPr>
          <w:rFonts w:hint="eastAsia"/>
        </w:rPr>
        <w:t>должностной</w:t>
      </w:r>
      <w:r>
        <w:t></w:t>
      </w:r>
      <w:r>
        <w:rPr>
          <w:rFonts w:hint="eastAsia"/>
        </w:rPr>
        <w:t>преступности</w:t>
      </w:r>
      <w:r>
        <w:t></w:t>
      </w:r>
      <w:r>
        <w:rPr>
          <w:rFonts w:hint="eastAsia"/>
        </w:rPr>
        <w:t>в</w:t>
      </w:r>
      <w:r>
        <w:t></w:t>
      </w:r>
      <w:r>
        <w:rPr>
          <w:rFonts w:hint="eastAsia"/>
        </w:rPr>
        <w:t>частности</w:t>
      </w:r>
      <w:r>
        <w:t></w:t>
      </w:r>
    </w:p>
    <w:p w:rsidR="00273B64" w:rsidRDefault="00273B64" w:rsidP="00273B64">
      <w:r>
        <w:t></w:t>
      </w:r>
      <w:r>
        <w:rPr>
          <w:rFonts w:hint="eastAsia"/>
        </w:rPr>
        <w:t>Проблемное</w:t>
      </w:r>
      <w:r>
        <w:t></w:t>
      </w:r>
      <w:r>
        <w:rPr>
          <w:rFonts w:hint="eastAsia"/>
        </w:rPr>
        <w:t>поле</w:t>
      </w:r>
      <w:r>
        <w:t></w:t>
      </w:r>
      <w:r>
        <w:t></w:t>
      </w:r>
      <w:r>
        <w:rPr>
          <w:rFonts w:hint="eastAsia"/>
        </w:rPr>
        <w:t>будущих</w:t>
      </w:r>
      <w:r>
        <w:t></w:t>
      </w:r>
      <w:r>
        <w:rPr>
          <w:rFonts w:hint="eastAsia"/>
        </w:rPr>
        <w:t>исследований</w:t>
      </w:r>
      <w:r>
        <w:t></w:t>
      </w:r>
      <w:r>
        <w:rPr>
          <w:rFonts w:hint="eastAsia"/>
        </w:rPr>
        <w:t>составляют</w:t>
      </w:r>
      <w:r>
        <w:t></w:t>
      </w:r>
      <w:r>
        <w:rPr>
          <w:rFonts w:hint="eastAsia"/>
        </w:rPr>
        <w:t>в</w:t>
      </w:r>
      <w:r>
        <w:t></w:t>
      </w:r>
      <w:r>
        <w:rPr>
          <w:rFonts w:hint="eastAsia"/>
        </w:rPr>
        <w:t>первую</w:t>
      </w:r>
      <w:r>
        <w:t></w:t>
      </w:r>
      <w:r>
        <w:rPr>
          <w:rFonts w:hint="eastAsia"/>
        </w:rPr>
        <w:t>очередь</w:t>
      </w:r>
      <w:r>
        <w:t></w:t>
      </w:r>
      <w:r>
        <w:rPr>
          <w:rFonts w:hint="eastAsia"/>
        </w:rPr>
        <w:t>вопросы</w:t>
      </w:r>
      <w:r>
        <w:t></w:t>
      </w:r>
      <w:r>
        <w:t></w:t>
      </w:r>
      <w:r>
        <w:rPr>
          <w:rFonts w:hint="eastAsia"/>
        </w:rPr>
        <w:t>связанные</w:t>
      </w:r>
      <w:r>
        <w:t></w:t>
      </w:r>
      <w:r>
        <w:rPr>
          <w:rFonts w:hint="eastAsia"/>
        </w:rPr>
        <w:t>с</w:t>
      </w:r>
      <w:r>
        <w:t></w:t>
      </w:r>
      <w:r>
        <w:rPr>
          <w:rFonts w:hint="eastAsia"/>
        </w:rPr>
        <w:t>углублением</w:t>
      </w:r>
      <w:r>
        <w:t></w:t>
      </w:r>
      <w:r>
        <w:rPr>
          <w:rFonts w:hint="eastAsia"/>
        </w:rPr>
        <w:t>теоретических</w:t>
      </w:r>
      <w:r>
        <w:t></w:t>
      </w:r>
      <w:r>
        <w:rPr>
          <w:rFonts w:hint="eastAsia"/>
        </w:rPr>
        <w:t>основ</w:t>
      </w:r>
      <w:r>
        <w:t></w:t>
      </w:r>
      <w:r>
        <w:rPr>
          <w:rFonts w:hint="eastAsia"/>
        </w:rPr>
        <w:t>дифференциации</w:t>
      </w:r>
      <w:r>
        <w:t></w:t>
      </w:r>
      <w:r>
        <w:rPr>
          <w:rFonts w:hint="eastAsia"/>
        </w:rPr>
        <w:t>ответ</w:t>
      </w:r>
      <w:r>
        <w:t></w:t>
      </w:r>
      <w:r>
        <w:rPr>
          <w:rFonts w:hint="eastAsia"/>
        </w:rPr>
        <w:t>ственности</w:t>
      </w:r>
      <w:r>
        <w:t></w:t>
      </w:r>
      <w:r>
        <w:rPr>
          <w:rFonts w:hint="eastAsia"/>
        </w:rPr>
        <w:t>за</w:t>
      </w:r>
      <w:r>
        <w:t></w:t>
      </w:r>
      <w:r>
        <w:rPr>
          <w:rFonts w:hint="eastAsia"/>
        </w:rPr>
        <w:t>служебные</w:t>
      </w:r>
      <w:r>
        <w:t></w:t>
      </w:r>
      <w:r>
        <w:rPr>
          <w:rFonts w:hint="eastAsia"/>
        </w:rPr>
        <w:t>преступления</w:t>
      </w:r>
      <w:r>
        <w:t></w:t>
      </w:r>
      <w:r>
        <w:rPr>
          <w:rFonts w:hint="eastAsia"/>
        </w:rPr>
        <w:t>должностных</w:t>
      </w:r>
      <w:r>
        <w:t></w:t>
      </w:r>
      <w:r>
        <w:rPr>
          <w:rFonts w:hint="eastAsia"/>
        </w:rPr>
        <w:t>лиц</w:t>
      </w:r>
      <w:r>
        <w:t></w:t>
      </w:r>
      <w:r>
        <w:t></w:t>
      </w:r>
      <w:r>
        <w:rPr>
          <w:rFonts w:hint="eastAsia"/>
        </w:rPr>
        <w:t>связанные</w:t>
      </w:r>
      <w:r>
        <w:t></w:t>
      </w:r>
      <w:r>
        <w:rPr>
          <w:rFonts w:hint="eastAsia"/>
        </w:rPr>
        <w:t>с</w:t>
      </w:r>
      <w:r>
        <w:t></w:t>
      </w:r>
      <w:r>
        <w:rPr>
          <w:rFonts w:hint="eastAsia"/>
        </w:rPr>
        <w:t>незакон</w:t>
      </w:r>
      <w:r>
        <w:t></w:t>
      </w:r>
      <w:r>
        <w:rPr>
          <w:rFonts w:hint="eastAsia"/>
        </w:rPr>
        <w:t>ным</w:t>
      </w:r>
      <w:r>
        <w:t></w:t>
      </w:r>
      <w:r>
        <w:rPr>
          <w:rFonts w:hint="eastAsia"/>
        </w:rPr>
        <w:t>совмещением</w:t>
      </w:r>
      <w:r>
        <w:t></w:t>
      </w:r>
      <w:r>
        <w:rPr>
          <w:rFonts w:hint="eastAsia"/>
        </w:rPr>
        <w:t>ими</w:t>
      </w:r>
      <w:r>
        <w:t></w:t>
      </w:r>
      <w:r>
        <w:rPr>
          <w:rFonts w:hint="eastAsia"/>
        </w:rPr>
        <w:t>государственной</w:t>
      </w:r>
      <w:r>
        <w:t></w:t>
      </w:r>
      <w:r>
        <w:rPr>
          <w:rFonts w:hint="eastAsia"/>
        </w:rPr>
        <w:t>или</w:t>
      </w:r>
      <w:r>
        <w:t></w:t>
      </w:r>
      <w:r>
        <w:rPr>
          <w:rFonts w:hint="eastAsia"/>
        </w:rPr>
        <w:t>муниципальной</w:t>
      </w:r>
      <w:r>
        <w:t></w:t>
      </w:r>
      <w:r>
        <w:rPr>
          <w:rFonts w:hint="eastAsia"/>
        </w:rPr>
        <w:t>службы</w:t>
      </w:r>
      <w:r>
        <w:t></w:t>
      </w:r>
      <w:r>
        <w:rPr>
          <w:rFonts w:hint="eastAsia"/>
        </w:rPr>
        <w:t>с</w:t>
      </w:r>
      <w:r>
        <w:t></w:t>
      </w:r>
      <w:r>
        <w:rPr>
          <w:rFonts w:hint="eastAsia"/>
        </w:rPr>
        <w:t>предпри</w:t>
      </w:r>
      <w:r>
        <w:t></w:t>
      </w:r>
      <w:r>
        <w:rPr>
          <w:rFonts w:hint="eastAsia"/>
        </w:rPr>
        <w:t>нимательской</w:t>
      </w:r>
      <w:r>
        <w:t></w:t>
      </w:r>
      <w:r>
        <w:rPr>
          <w:rFonts w:hint="eastAsia"/>
        </w:rPr>
        <w:t>деятельностью</w:t>
      </w:r>
      <w:r>
        <w:t></w:t>
      </w:r>
      <w:r>
        <w:t></w:t>
      </w:r>
      <w:r>
        <w:rPr>
          <w:rFonts w:hint="eastAsia"/>
        </w:rPr>
        <w:t>В</w:t>
      </w:r>
      <w:r>
        <w:t></w:t>
      </w:r>
      <w:r>
        <w:rPr>
          <w:rFonts w:hint="eastAsia"/>
        </w:rPr>
        <w:t>последнее</w:t>
      </w:r>
      <w:r>
        <w:t></w:t>
      </w:r>
      <w:r>
        <w:rPr>
          <w:rFonts w:hint="eastAsia"/>
        </w:rPr>
        <w:t>время</w:t>
      </w:r>
      <w:r>
        <w:t></w:t>
      </w:r>
      <w:r>
        <w:rPr>
          <w:rFonts w:hint="eastAsia"/>
        </w:rPr>
        <w:t>к</w:t>
      </w:r>
      <w:r>
        <w:t></w:t>
      </w:r>
      <w:r>
        <w:rPr>
          <w:rFonts w:hint="eastAsia"/>
        </w:rPr>
        <w:t>разработке</w:t>
      </w:r>
      <w:r>
        <w:t></w:t>
      </w:r>
      <w:r>
        <w:rPr>
          <w:rFonts w:hint="eastAsia"/>
        </w:rPr>
        <w:lastRenderedPageBreak/>
        <w:t>данных</w:t>
      </w:r>
      <w:r>
        <w:t></w:t>
      </w:r>
      <w:r>
        <w:rPr>
          <w:rFonts w:hint="eastAsia"/>
        </w:rPr>
        <w:t>вопросов</w:t>
      </w:r>
      <w:r>
        <w:t></w:t>
      </w:r>
      <w:r>
        <w:rPr>
          <w:rFonts w:hint="eastAsia"/>
        </w:rPr>
        <w:t>все</w:t>
      </w:r>
      <w:r>
        <w:t></w:t>
      </w:r>
      <w:r>
        <w:rPr>
          <w:rFonts w:hint="eastAsia"/>
        </w:rPr>
        <w:t>чаще</w:t>
      </w:r>
      <w:r>
        <w:t></w:t>
      </w:r>
      <w:r>
        <w:rPr>
          <w:rFonts w:hint="eastAsia"/>
        </w:rPr>
        <w:t>обращаются</w:t>
      </w:r>
      <w:r>
        <w:t></w:t>
      </w:r>
      <w:r>
        <w:rPr>
          <w:rFonts w:hint="eastAsia"/>
        </w:rPr>
        <w:t>ведущие</w:t>
      </w:r>
      <w:r>
        <w:t></w:t>
      </w:r>
      <w:r>
        <w:rPr>
          <w:rFonts w:hint="eastAsia"/>
        </w:rPr>
        <w:t>российские</w:t>
      </w:r>
      <w:r>
        <w:t></w:t>
      </w:r>
      <w:r>
        <w:rPr>
          <w:rFonts w:hint="eastAsia"/>
        </w:rPr>
        <w:t>ученые</w:t>
      </w:r>
      <w:r>
        <w:t></w:t>
      </w:r>
      <w:r>
        <w:t></w:t>
      </w:r>
      <w:r>
        <w:rPr>
          <w:rFonts w:hint="eastAsia"/>
        </w:rPr>
        <w:t>Н</w:t>
      </w:r>
      <w:r>
        <w:t></w:t>
      </w:r>
      <w:r>
        <w:rPr>
          <w:rFonts w:hint="eastAsia"/>
        </w:rPr>
        <w:t>А</w:t>
      </w:r>
      <w:r>
        <w:t></w:t>
      </w:r>
      <w:r>
        <w:t></w:t>
      </w:r>
      <w:r>
        <w:rPr>
          <w:rFonts w:hint="eastAsia"/>
        </w:rPr>
        <w:t>Егорова</w:t>
      </w:r>
      <w:r>
        <w:t></w:t>
      </w:r>
      <w:r>
        <w:t></w:t>
      </w:r>
      <w:r>
        <w:t></w:t>
      </w:r>
      <w:r>
        <w:rPr>
          <w:rFonts w:hint="eastAsia"/>
        </w:rPr>
        <w:t>Л</w:t>
      </w:r>
      <w:r>
        <w:t></w:t>
      </w:r>
      <w:r>
        <w:rPr>
          <w:rFonts w:hint="eastAsia"/>
        </w:rPr>
        <w:t>Л</w:t>
      </w:r>
      <w:r>
        <w:t></w:t>
      </w:r>
      <w:r>
        <w:t></w:t>
      </w:r>
      <w:r>
        <w:rPr>
          <w:rFonts w:hint="eastAsia"/>
        </w:rPr>
        <w:t>Кругли</w:t>
      </w:r>
      <w:r>
        <w:t></w:t>
      </w:r>
      <w:r>
        <w:rPr>
          <w:rFonts w:hint="eastAsia"/>
        </w:rPr>
        <w:t>ков</w:t>
      </w:r>
      <w:r>
        <w:t></w:t>
      </w:r>
      <w:r>
        <w:t></w:t>
      </w:r>
      <w:r>
        <w:t></w:t>
      </w:r>
      <w:r>
        <w:t></w:t>
      </w:r>
      <w:r>
        <w:t></w:t>
      </w:r>
      <w:r>
        <w:rPr>
          <w:rFonts w:hint="eastAsia"/>
        </w:rPr>
        <w:t>Т</w:t>
      </w:r>
      <w:r>
        <w:t></w:t>
      </w:r>
      <w:r>
        <w:rPr>
          <w:rFonts w:hint="eastAsia"/>
        </w:rPr>
        <w:t>А</w:t>
      </w:r>
      <w:r>
        <w:t></w:t>
      </w:r>
      <w:r>
        <w:t></w:t>
      </w:r>
      <w:r>
        <w:rPr>
          <w:rFonts w:hint="eastAsia"/>
        </w:rPr>
        <w:t>Лесниевски</w:t>
      </w:r>
      <w:r>
        <w:t></w:t>
      </w:r>
      <w:r>
        <w:rPr>
          <w:rFonts w:hint="eastAsia"/>
        </w:rPr>
        <w:t>Костарева</w:t>
      </w:r>
      <w:r>
        <w:t></w:t>
      </w:r>
      <w:r>
        <w:t></w:t>
      </w:r>
      <w:r>
        <w:t></w:t>
      </w:r>
      <w:r>
        <w:rPr>
          <w:rFonts w:hint="eastAsia"/>
        </w:rPr>
        <w:t>Ю</w:t>
      </w:r>
      <w:r>
        <w:t></w:t>
      </w:r>
      <w:r>
        <w:rPr>
          <w:rFonts w:hint="eastAsia"/>
        </w:rPr>
        <w:t>Б</w:t>
      </w:r>
      <w:r>
        <w:t></w:t>
      </w:r>
      <w:r>
        <w:t></w:t>
      </w:r>
      <w:r>
        <w:rPr>
          <w:rFonts w:hint="eastAsia"/>
        </w:rPr>
        <w:t>Мельникова</w:t>
      </w:r>
      <w:r>
        <w:t></w:t>
      </w:r>
      <w:r>
        <w:t></w:t>
      </w:r>
      <w:r>
        <w:t></w:t>
      </w:r>
      <w:r>
        <w:rPr>
          <w:rFonts w:hint="eastAsia"/>
        </w:rPr>
        <w:t>А</w:t>
      </w:r>
      <w:r>
        <w:t></w:t>
      </w:r>
      <w:r>
        <w:rPr>
          <w:rFonts w:hint="eastAsia"/>
        </w:rPr>
        <w:t>П</w:t>
      </w:r>
      <w:r>
        <w:t></w:t>
      </w:r>
      <w:r>
        <w:t></w:t>
      </w:r>
      <w:r>
        <w:rPr>
          <w:rFonts w:hint="eastAsia"/>
        </w:rPr>
        <w:t>Чугаев</w:t>
      </w:r>
      <w:r>
        <w:t></w:t>
      </w:r>
      <w:r>
        <w:t></w:t>
      </w:r>
      <w:r>
        <w:rPr>
          <w:rFonts w:hint="eastAsia"/>
        </w:rPr>
        <w:t>и</w:t>
      </w:r>
      <w:r>
        <w:t></w:t>
      </w:r>
      <w:r>
        <w:rPr>
          <w:rFonts w:hint="eastAsia"/>
        </w:rPr>
        <w:t>др</w:t>
      </w:r>
      <w:r>
        <w:t></w:t>
      </w:r>
      <w:r>
        <w:t></w:t>
      </w:r>
      <w:r>
        <w:t></w:t>
      </w:r>
      <w:r>
        <w:t></w:t>
      </w:r>
      <w:r>
        <w:rPr>
          <w:rFonts w:hint="eastAsia"/>
        </w:rPr>
        <w:t>Вме</w:t>
      </w:r>
      <w:r>
        <w:t></w:t>
      </w:r>
      <w:r>
        <w:rPr>
          <w:rFonts w:hint="eastAsia"/>
        </w:rPr>
        <w:t>сте</w:t>
      </w:r>
      <w:r>
        <w:t></w:t>
      </w:r>
      <w:r>
        <w:rPr>
          <w:rFonts w:hint="eastAsia"/>
        </w:rPr>
        <w:t>с</w:t>
      </w:r>
      <w:r>
        <w:t></w:t>
      </w:r>
      <w:r>
        <w:rPr>
          <w:rFonts w:hint="eastAsia"/>
        </w:rPr>
        <w:t>тем</w:t>
      </w:r>
      <w:r>
        <w:t></w:t>
      </w:r>
      <w:r>
        <w:t></w:t>
      </w:r>
      <w:r>
        <w:rPr>
          <w:rFonts w:hint="eastAsia"/>
        </w:rPr>
        <w:t>работ</w:t>
      </w:r>
      <w:r>
        <w:t></w:t>
      </w:r>
      <w:r>
        <w:t></w:t>
      </w:r>
      <w:r>
        <w:rPr>
          <w:rFonts w:hint="eastAsia"/>
        </w:rPr>
        <w:t>непосредственно</w:t>
      </w:r>
      <w:r>
        <w:t></w:t>
      </w:r>
      <w:r>
        <w:rPr>
          <w:rFonts w:hint="eastAsia"/>
        </w:rPr>
        <w:t>посвященных</w:t>
      </w:r>
      <w:r>
        <w:t></w:t>
      </w:r>
      <w:r>
        <w:rPr>
          <w:rFonts w:hint="eastAsia"/>
        </w:rPr>
        <w:t>указанной</w:t>
      </w:r>
      <w:r>
        <w:t></w:t>
      </w:r>
      <w:r>
        <w:rPr>
          <w:rFonts w:hint="eastAsia"/>
        </w:rPr>
        <w:t>выше</w:t>
      </w:r>
      <w:r>
        <w:t></w:t>
      </w:r>
      <w:r>
        <w:rPr>
          <w:rFonts w:hint="eastAsia"/>
        </w:rPr>
        <w:t>проблематике</w:t>
      </w:r>
      <w:r>
        <w:t></w:t>
      </w:r>
      <w:r>
        <w:t></w:t>
      </w:r>
      <w:r>
        <w:rPr>
          <w:rFonts w:hint="eastAsia"/>
        </w:rPr>
        <w:t>до</w:t>
      </w:r>
      <w:r>
        <w:t></w:t>
      </w:r>
      <w:r>
        <w:rPr>
          <w:rFonts w:hint="eastAsia"/>
        </w:rPr>
        <w:t>сих</w:t>
      </w:r>
      <w:r>
        <w:t></w:t>
      </w:r>
      <w:r>
        <w:rPr>
          <w:rFonts w:hint="eastAsia"/>
        </w:rPr>
        <w:t>пор</w:t>
      </w:r>
      <w:r>
        <w:t></w:t>
      </w:r>
      <w:r>
        <w:rPr>
          <w:rFonts w:hint="eastAsia"/>
        </w:rPr>
        <w:t>не</w:t>
      </w:r>
      <w:r>
        <w:t></w:t>
      </w:r>
      <w:r>
        <w:rPr>
          <w:rFonts w:hint="eastAsia"/>
        </w:rPr>
        <w:t>проводилось</w:t>
      </w:r>
      <w:r>
        <w:t></w:t>
      </w:r>
      <w:r>
        <w:t></w:t>
      </w:r>
      <w:r>
        <w:rPr>
          <w:rFonts w:hint="eastAsia"/>
        </w:rPr>
        <w:t>Полагаем</w:t>
      </w:r>
      <w:r>
        <w:t></w:t>
      </w:r>
      <w:r>
        <w:t></w:t>
      </w:r>
      <w:r>
        <w:rPr>
          <w:rFonts w:hint="eastAsia"/>
        </w:rPr>
        <w:t>что</w:t>
      </w:r>
      <w:r>
        <w:t></w:t>
      </w:r>
      <w:r>
        <w:rPr>
          <w:rFonts w:hint="eastAsia"/>
        </w:rPr>
        <w:t>логика</w:t>
      </w:r>
      <w:r>
        <w:t></w:t>
      </w:r>
      <w:r>
        <w:rPr>
          <w:rFonts w:hint="eastAsia"/>
        </w:rPr>
        <w:t>развития</w:t>
      </w:r>
      <w:r>
        <w:t></w:t>
      </w:r>
      <w:r>
        <w:rPr>
          <w:rFonts w:hint="eastAsia"/>
        </w:rPr>
        <w:t>общественных</w:t>
      </w:r>
      <w:r>
        <w:t></w:t>
      </w:r>
      <w:r>
        <w:rPr>
          <w:rFonts w:hint="eastAsia"/>
        </w:rPr>
        <w:t>отно</w:t>
      </w:r>
      <w:r>
        <w:t></w:t>
      </w:r>
      <w:r>
        <w:rPr>
          <w:rFonts w:hint="eastAsia"/>
        </w:rPr>
        <w:t>шений</w:t>
      </w:r>
      <w:r>
        <w:t></w:t>
      </w:r>
      <w:r>
        <w:t></w:t>
      </w:r>
      <w:r>
        <w:rPr>
          <w:rFonts w:hint="eastAsia"/>
        </w:rPr>
        <w:t>регулирующих</w:t>
      </w:r>
      <w:r>
        <w:t></w:t>
      </w:r>
      <w:r>
        <w:rPr>
          <w:rFonts w:hint="eastAsia"/>
        </w:rPr>
        <w:t>функционирование</w:t>
      </w:r>
      <w:r>
        <w:t></w:t>
      </w:r>
      <w:r>
        <w:rPr>
          <w:rFonts w:hint="eastAsia"/>
        </w:rPr>
        <w:t>государственной</w:t>
      </w:r>
      <w:r>
        <w:t></w:t>
      </w:r>
      <w:r>
        <w:rPr>
          <w:rFonts w:hint="eastAsia"/>
        </w:rPr>
        <w:t>и</w:t>
      </w:r>
      <w:r>
        <w:t></w:t>
      </w:r>
      <w:r>
        <w:rPr>
          <w:rFonts w:hint="eastAsia"/>
        </w:rPr>
        <w:t>муниципальной</w:t>
      </w:r>
      <w:r>
        <w:t></w:t>
      </w:r>
      <w:r>
        <w:rPr>
          <w:rFonts w:hint="eastAsia"/>
        </w:rPr>
        <w:t>службы</w:t>
      </w:r>
      <w:r>
        <w:t></w:t>
      </w:r>
      <w:r>
        <w:t></w:t>
      </w:r>
      <w:r>
        <w:rPr>
          <w:rFonts w:hint="eastAsia"/>
        </w:rPr>
        <w:t>с</w:t>
      </w:r>
      <w:r>
        <w:t></w:t>
      </w:r>
      <w:r>
        <w:rPr>
          <w:rFonts w:hint="eastAsia"/>
        </w:rPr>
        <w:t>необходимостью</w:t>
      </w:r>
      <w:r>
        <w:t></w:t>
      </w:r>
      <w:r>
        <w:rPr>
          <w:rFonts w:hint="eastAsia"/>
        </w:rPr>
        <w:t>предопределяет</w:t>
      </w:r>
      <w:r>
        <w:t></w:t>
      </w:r>
      <w:r>
        <w:rPr>
          <w:rFonts w:hint="eastAsia"/>
        </w:rPr>
        <w:t>изучение</w:t>
      </w:r>
      <w:r>
        <w:t></w:t>
      </w:r>
      <w:r>
        <w:rPr>
          <w:rFonts w:hint="eastAsia"/>
        </w:rPr>
        <w:t>проблем</w:t>
      </w:r>
      <w:r>
        <w:t></w:t>
      </w:r>
      <w:r>
        <w:rPr>
          <w:rFonts w:hint="eastAsia"/>
        </w:rPr>
        <w:t>дифференциации</w:t>
      </w:r>
      <w:r>
        <w:t></w:t>
      </w:r>
      <w:r>
        <w:rPr>
          <w:rFonts w:hint="eastAsia"/>
        </w:rPr>
        <w:t>ответственности</w:t>
      </w:r>
      <w:r>
        <w:t></w:t>
      </w:r>
      <w:r>
        <w:rPr>
          <w:rFonts w:hint="eastAsia"/>
        </w:rPr>
        <w:t>должностных</w:t>
      </w:r>
      <w:r>
        <w:t></w:t>
      </w:r>
      <w:r>
        <w:rPr>
          <w:rFonts w:hint="eastAsia"/>
        </w:rPr>
        <w:t>лиц</w:t>
      </w:r>
      <w:r>
        <w:t></w:t>
      </w:r>
      <w:r>
        <w:rPr>
          <w:rFonts w:hint="eastAsia"/>
        </w:rPr>
        <w:t>за</w:t>
      </w:r>
      <w:r>
        <w:t></w:t>
      </w:r>
      <w:r>
        <w:rPr>
          <w:rFonts w:hint="eastAsia"/>
        </w:rPr>
        <w:t>использование</w:t>
      </w:r>
      <w:r>
        <w:t></w:t>
      </w:r>
      <w:r>
        <w:rPr>
          <w:rFonts w:hint="eastAsia"/>
        </w:rPr>
        <w:t>ими</w:t>
      </w:r>
      <w:r>
        <w:t></w:t>
      </w:r>
      <w:r>
        <w:rPr>
          <w:rFonts w:hint="eastAsia"/>
        </w:rPr>
        <w:t>своих</w:t>
      </w:r>
      <w:r>
        <w:t></w:t>
      </w:r>
      <w:r>
        <w:rPr>
          <w:rFonts w:hint="eastAsia"/>
        </w:rPr>
        <w:t>полномочий</w:t>
      </w:r>
      <w:r>
        <w:t></w:t>
      </w:r>
      <w:r>
        <w:rPr>
          <w:rFonts w:hint="eastAsia"/>
        </w:rPr>
        <w:t>во</w:t>
      </w:r>
      <w:r>
        <w:t></w:t>
      </w:r>
      <w:r>
        <w:rPr>
          <w:rFonts w:hint="eastAsia"/>
        </w:rPr>
        <w:t>преки</w:t>
      </w:r>
      <w:r>
        <w:t></w:t>
      </w:r>
      <w:r>
        <w:rPr>
          <w:rFonts w:hint="eastAsia"/>
        </w:rPr>
        <w:t>интересам</w:t>
      </w:r>
      <w:r>
        <w:t></w:t>
      </w:r>
      <w:r>
        <w:rPr>
          <w:rFonts w:hint="eastAsia"/>
        </w:rPr>
        <w:t>службы</w:t>
      </w:r>
      <w:r>
        <w:t></w:t>
      </w:r>
      <w:r>
        <w:t></w:t>
      </w:r>
      <w:r>
        <w:rPr>
          <w:rFonts w:hint="eastAsia"/>
        </w:rPr>
        <w:t>а</w:t>
      </w:r>
      <w:r>
        <w:t></w:t>
      </w:r>
      <w:r>
        <w:rPr>
          <w:rFonts w:hint="eastAsia"/>
        </w:rPr>
        <w:t>также</w:t>
      </w:r>
      <w:r>
        <w:t></w:t>
      </w:r>
      <w:r>
        <w:rPr>
          <w:rFonts w:hint="eastAsia"/>
        </w:rPr>
        <w:t>исследования</w:t>
      </w:r>
      <w:r>
        <w:t></w:t>
      </w:r>
      <w:r>
        <w:rPr>
          <w:rFonts w:hint="eastAsia"/>
        </w:rPr>
        <w:t>вопросов</w:t>
      </w:r>
      <w:r>
        <w:t></w:t>
      </w:r>
      <w:r>
        <w:t></w:t>
      </w:r>
      <w:r>
        <w:rPr>
          <w:rFonts w:hint="eastAsia"/>
        </w:rPr>
        <w:t>связанных</w:t>
      </w:r>
      <w:r>
        <w:t></w:t>
      </w:r>
      <w:r>
        <w:rPr>
          <w:rFonts w:hint="eastAsia"/>
        </w:rPr>
        <w:t>с</w:t>
      </w:r>
      <w:r>
        <w:t></w:t>
      </w:r>
      <w:r>
        <w:rPr>
          <w:rFonts w:hint="eastAsia"/>
        </w:rPr>
        <w:t>опреде</w:t>
      </w:r>
      <w:r>
        <w:t></w:t>
      </w:r>
      <w:r>
        <w:rPr>
          <w:rFonts w:hint="eastAsia"/>
        </w:rPr>
        <w:t>лением</w:t>
      </w:r>
      <w:r>
        <w:t></w:t>
      </w:r>
      <w:r>
        <w:rPr>
          <w:rFonts w:hint="eastAsia"/>
        </w:rPr>
        <w:t>критериев</w:t>
      </w:r>
      <w:r>
        <w:t></w:t>
      </w:r>
      <w:r>
        <w:rPr>
          <w:rFonts w:hint="eastAsia"/>
        </w:rPr>
        <w:t>отграничения</w:t>
      </w:r>
      <w:r>
        <w:t></w:t>
      </w:r>
      <w:r>
        <w:rPr>
          <w:rFonts w:hint="eastAsia"/>
        </w:rPr>
        <w:t>должностных</w:t>
      </w:r>
      <w:r>
        <w:t></w:t>
      </w:r>
      <w:r>
        <w:rPr>
          <w:rFonts w:hint="eastAsia"/>
        </w:rPr>
        <w:t>преступлений</w:t>
      </w:r>
      <w:r>
        <w:t></w:t>
      </w:r>
      <w:r>
        <w:rPr>
          <w:rFonts w:hint="eastAsia"/>
        </w:rPr>
        <w:t>от</w:t>
      </w:r>
      <w:r>
        <w:t></w:t>
      </w:r>
      <w:r>
        <w:rPr>
          <w:rFonts w:hint="eastAsia"/>
        </w:rPr>
        <w:t>дисциплинарных</w:t>
      </w:r>
      <w:r>
        <w:t></w:t>
      </w:r>
      <w:r>
        <w:rPr>
          <w:rFonts w:hint="eastAsia"/>
        </w:rPr>
        <w:t>проступков</w:t>
      </w:r>
      <w:r>
        <w:t></w:t>
      </w:r>
      <w:r>
        <w:t></w:t>
      </w:r>
      <w:r>
        <w:rPr>
          <w:rFonts w:hint="eastAsia"/>
        </w:rPr>
        <w:t>административно</w:t>
      </w:r>
      <w:r>
        <w:t></w:t>
      </w:r>
      <w:r>
        <w:rPr>
          <w:rFonts w:hint="eastAsia"/>
        </w:rPr>
        <w:t>правовых</w:t>
      </w:r>
      <w:r>
        <w:t></w:t>
      </w:r>
      <w:r>
        <w:rPr>
          <w:rFonts w:hint="eastAsia"/>
        </w:rPr>
        <w:t>нарушений</w:t>
      </w:r>
      <w:r>
        <w:t></w:t>
      </w:r>
      <w:r>
        <w:rPr>
          <w:rFonts w:hint="eastAsia"/>
        </w:rPr>
        <w:t>и</w:t>
      </w:r>
      <w:r>
        <w:t></w:t>
      </w:r>
      <w:r>
        <w:rPr>
          <w:rFonts w:hint="eastAsia"/>
        </w:rPr>
        <w:t>гражданско</w:t>
      </w:r>
      <w:r>
        <w:t></w:t>
      </w:r>
      <w:r>
        <w:rPr>
          <w:rFonts w:hint="eastAsia"/>
        </w:rPr>
        <w:t>правовых</w:t>
      </w:r>
      <w:r>
        <w:t></w:t>
      </w:r>
      <w:r>
        <w:rPr>
          <w:rFonts w:hint="eastAsia"/>
        </w:rPr>
        <w:t>де</w:t>
      </w:r>
      <w:r>
        <w:t></w:t>
      </w:r>
      <w:r>
        <w:rPr>
          <w:rFonts w:hint="eastAsia"/>
        </w:rPr>
        <w:t>ликтов</w:t>
      </w:r>
      <w:r>
        <w:t></w:t>
      </w:r>
    </w:p>
    <w:p w:rsidR="00273B64" w:rsidRDefault="00273B64" w:rsidP="00273B64">
      <w:r>
        <w:rPr>
          <w:rFonts w:hint="eastAsia"/>
        </w:rPr>
        <w:t>Нуждается</w:t>
      </w:r>
      <w:r>
        <w:t></w:t>
      </w:r>
      <w:r>
        <w:rPr>
          <w:rFonts w:hint="eastAsia"/>
        </w:rPr>
        <w:t>в</w:t>
      </w:r>
      <w:r>
        <w:t></w:t>
      </w:r>
      <w:r>
        <w:rPr>
          <w:rFonts w:hint="eastAsia"/>
        </w:rPr>
        <w:t>дальнейшей</w:t>
      </w:r>
      <w:r>
        <w:t></w:t>
      </w:r>
      <w:r>
        <w:rPr>
          <w:rFonts w:hint="eastAsia"/>
        </w:rPr>
        <w:t>теоретической</w:t>
      </w:r>
      <w:r>
        <w:t></w:t>
      </w:r>
      <w:r>
        <w:rPr>
          <w:rFonts w:hint="eastAsia"/>
        </w:rPr>
        <w:t>проработке</w:t>
      </w:r>
      <w:r>
        <w:t></w:t>
      </w:r>
      <w:r>
        <w:rPr>
          <w:rFonts w:hint="eastAsia"/>
        </w:rPr>
        <w:t>и</w:t>
      </w:r>
      <w:r>
        <w:t></w:t>
      </w:r>
      <w:r>
        <w:rPr>
          <w:rFonts w:hint="eastAsia"/>
        </w:rPr>
        <w:t>проблема</w:t>
      </w:r>
      <w:r>
        <w:t></w:t>
      </w:r>
      <w:r>
        <w:rPr>
          <w:rFonts w:hint="eastAsia"/>
        </w:rPr>
        <w:t>унифика</w:t>
      </w:r>
      <w:r>
        <w:t></w:t>
      </w:r>
      <w:r>
        <w:rPr>
          <w:rFonts w:hint="eastAsia"/>
        </w:rPr>
        <w:t>ции</w:t>
      </w:r>
      <w:r>
        <w:t></w:t>
      </w:r>
      <w:r>
        <w:rPr>
          <w:rFonts w:hint="eastAsia"/>
        </w:rPr>
        <w:t>норм</w:t>
      </w:r>
      <w:r>
        <w:t></w:t>
      </w:r>
      <w:r>
        <w:t></w:t>
      </w:r>
      <w:r>
        <w:rPr>
          <w:rFonts w:hint="eastAsia"/>
        </w:rPr>
        <w:t>предусматривающих</w:t>
      </w:r>
      <w:r>
        <w:t></w:t>
      </w:r>
      <w:r>
        <w:rPr>
          <w:rFonts w:hint="eastAsia"/>
        </w:rPr>
        <w:t>ответственность</w:t>
      </w:r>
      <w:r>
        <w:t></w:t>
      </w:r>
      <w:r>
        <w:rPr>
          <w:rFonts w:hint="eastAsia"/>
        </w:rPr>
        <w:t>за</w:t>
      </w:r>
      <w:r>
        <w:t></w:t>
      </w:r>
      <w:r>
        <w:rPr>
          <w:rFonts w:hint="eastAsia"/>
        </w:rPr>
        <w:t>различные</w:t>
      </w:r>
      <w:r>
        <w:t></w:t>
      </w:r>
      <w:r>
        <w:rPr>
          <w:rFonts w:hint="eastAsia"/>
        </w:rPr>
        <w:t>виды</w:t>
      </w:r>
      <w:r>
        <w:t></w:t>
      </w:r>
      <w:r>
        <w:rPr>
          <w:rFonts w:hint="eastAsia"/>
        </w:rPr>
        <w:t>служебных</w:t>
      </w:r>
      <w:r>
        <w:t></w:t>
      </w:r>
    </w:p>
    <w:p w:rsidR="00273B64" w:rsidRDefault="00273B64" w:rsidP="00273B64">
      <w:r>
        <w:t></w:t>
      </w:r>
      <w:r>
        <w:t></w:t>
      </w:r>
      <w:r>
        <w:t></w:t>
      </w:r>
      <w:r>
        <w:t></w:t>
      </w:r>
      <w:r>
        <w:rPr>
          <w:rFonts w:hint="eastAsia"/>
        </w:rPr>
        <w:t>преступлений</w:t>
      </w:r>
      <w:r>
        <w:t></w:t>
      </w:r>
      <w:r>
        <w:t></w:t>
      </w:r>
      <w:r>
        <w:rPr>
          <w:rFonts w:hint="eastAsia"/>
        </w:rPr>
        <w:t>Начало</w:t>
      </w:r>
      <w:r>
        <w:t></w:t>
      </w:r>
      <w:r>
        <w:rPr>
          <w:rFonts w:hint="eastAsia"/>
        </w:rPr>
        <w:t>этому</w:t>
      </w:r>
      <w:r>
        <w:t></w:t>
      </w:r>
      <w:r>
        <w:rPr>
          <w:rFonts w:hint="eastAsia"/>
        </w:rPr>
        <w:t>процессу</w:t>
      </w:r>
      <w:r>
        <w:t></w:t>
      </w:r>
      <w:r>
        <w:rPr>
          <w:rFonts w:hint="eastAsia"/>
        </w:rPr>
        <w:t>положено</w:t>
      </w:r>
      <w:r>
        <w:t></w:t>
      </w:r>
      <w:r>
        <w:t></w:t>
      </w:r>
      <w:r>
        <w:t></w:t>
      </w:r>
      <w:r>
        <w:rPr>
          <w:rFonts w:hint="eastAsia"/>
        </w:rPr>
        <w:t>общие</w:t>
      </w:r>
      <w:r>
        <w:t></w:t>
      </w:r>
      <w:r>
        <w:rPr>
          <w:rFonts w:hint="eastAsia"/>
        </w:rPr>
        <w:t>проблемы</w:t>
      </w:r>
      <w:r>
        <w:t></w:t>
      </w:r>
      <w:r>
        <w:rPr>
          <w:rFonts w:hint="eastAsia"/>
        </w:rPr>
        <w:t>унификации</w:t>
      </w:r>
      <w:r>
        <w:t></w:t>
      </w:r>
      <w:r>
        <w:rPr>
          <w:rFonts w:hint="eastAsia"/>
        </w:rPr>
        <w:t>в</w:t>
      </w:r>
      <w:r>
        <w:t></w:t>
      </w:r>
      <w:r>
        <w:rPr>
          <w:rFonts w:hint="eastAsia"/>
        </w:rPr>
        <w:t>уголовном</w:t>
      </w:r>
      <w:r>
        <w:t></w:t>
      </w:r>
      <w:r>
        <w:rPr>
          <w:rFonts w:hint="eastAsia"/>
        </w:rPr>
        <w:t>праве</w:t>
      </w:r>
      <w:r>
        <w:t></w:t>
      </w:r>
      <w:r>
        <w:rPr>
          <w:rFonts w:hint="eastAsia"/>
        </w:rPr>
        <w:t>уже</w:t>
      </w:r>
      <w:r>
        <w:t></w:t>
      </w:r>
      <w:r>
        <w:rPr>
          <w:rFonts w:hint="eastAsia"/>
        </w:rPr>
        <w:t>исследованы</w:t>
      </w:r>
      <w:r>
        <w:t></w:t>
      </w:r>
      <w:r>
        <w:rPr>
          <w:rFonts w:hint="eastAsia"/>
        </w:rPr>
        <w:t>как</w:t>
      </w:r>
      <w:r>
        <w:t></w:t>
      </w:r>
      <w:r>
        <w:rPr>
          <w:rFonts w:hint="eastAsia"/>
        </w:rPr>
        <w:t>на</w:t>
      </w:r>
      <w:r>
        <w:t></w:t>
      </w:r>
      <w:r>
        <w:rPr>
          <w:rFonts w:hint="eastAsia"/>
        </w:rPr>
        <w:t>диссертационном</w:t>
      </w:r>
      <w:r>
        <w:t></w:t>
      </w:r>
      <w:r>
        <w:t></w:t>
      </w:r>
      <w:r>
        <w:t></w:t>
      </w:r>
      <w:r>
        <w:rPr>
          <w:rFonts w:hint="eastAsia"/>
        </w:rPr>
        <w:t>так</w:t>
      </w:r>
      <w:r>
        <w:t></w:t>
      </w:r>
      <w:r>
        <w:rPr>
          <w:rFonts w:hint="eastAsia"/>
        </w:rPr>
        <w:t>и</w:t>
      </w:r>
      <w:r>
        <w:t></w:t>
      </w:r>
      <w:r>
        <w:rPr>
          <w:rFonts w:hint="eastAsia"/>
        </w:rPr>
        <w:t>на</w:t>
      </w:r>
      <w:r>
        <w:t></w:t>
      </w:r>
      <w:r>
        <w:rPr>
          <w:rFonts w:hint="eastAsia"/>
        </w:rPr>
        <w:t>моногра</w:t>
      </w:r>
      <w:r>
        <w:t></w:t>
      </w:r>
      <w:r>
        <w:rPr>
          <w:rFonts w:hint="eastAsia"/>
        </w:rPr>
        <w:t>фическом</w:t>
      </w:r>
      <w:r>
        <w:t></w:t>
      </w:r>
      <w:r>
        <w:t></w:t>
      </w:r>
      <w:r>
        <w:t></w:t>
      </w:r>
      <w:r>
        <w:t></w:t>
      </w:r>
      <w:r>
        <w:rPr>
          <w:rFonts w:hint="eastAsia"/>
        </w:rPr>
        <w:t>уровне</w:t>
      </w:r>
      <w:r>
        <w:t></w:t>
      </w:r>
    </w:p>
    <w:p w:rsidR="00EC0BBC" w:rsidRPr="00EC0BBC" w:rsidRDefault="00273B64" w:rsidP="00273B64">
      <w:r>
        <w:rPr>
          <w:rFonts w:hint="eastAsia"/>
        </w:rPr>
        <w:t>Своеобразным</w:t>
      </w:r>
      <w:r>
        <w:t></w:t>
      </w:r>
      <w:r>
        <w:rPr>
          <w:rFonts w:hint="eastAsia"/>
        </w:rPr>
        <w:t>итогом</w:t>
      </w:r>
      <w:r>
        <w:t></w:t>
      </w:r>
      <w:r>
        <w:rPr>
          <w:rFonts w:hint="eastAsia"/>
        </w:rPr>
        <w:t>научных</w:t>
      </w:r>
      <w:r>
        <w:t></w:t>
      </w:r>
      <w:r>
        <w:rPr>
          <w:rFonts w:hint="eastAsia"/>
        </w:rPr>
        <w:t>исследований</w:t>
      </w:r>
      <w:r>
        <w:t></w:t>
      </w:r>
      <w:r>
        <w:rPr>
          <w:rFonts w:hint="eastAsia"/>
        </w:rPr>
        <w:t>и</w:t>
      </w:r>
      <w:r>
        <w:t></w:t>
      </w:r>
      <w:r>
        <w:rPr>
          <w:rFonts w:hint="eastAsia"/>
        </w:rPr>
        <w:t>правоприменительной</w:t>
      </w:r>
      <w:r>
        <w:t></w:t>
      </w:r>
      <w:r>
        <w:rPr>
          <w:rFonts w:hint="eastAsia"/>
        </w:rPr>
        <w:t>прак</w:t>
      </w:r>
      <w:r>
        <w:t></w:t>
      </w:r>
      <w:r>
        <w:rPr>
          <w:rFonts w:hint="eastAsia"/>
        </w:rPr>
        <w:t>тики</w:t>
      </w:r>
      <w:r>
        <w:t></w:t>
      </w:r>
      <w:r>
        <w:rPr>
          <w:rFonts w:hint="eastAsia"/>
        </w:rPr>
        <w:t>может</w:t>
      </w:r>
      <w:r>
        <w:t></w:t>
      </w:r>
      <w:r>
        <w:rPr>
          <w:rFonts w:hint="eastAsia"/>
        </w:rPr>
        <w:t>стать</w:t>
      </w:r>
      <w:r>
        <w:t></w:t>
      </w:r>
      <w:r>
        <w:t></w:t>
      </w:r>
      <w:r>
        <w:rPr>
          <w:rFonts w:hint="eastAsia"/>
        </w:rPr>
        <w:t>на</w:t>
      </w:r>
      <w:r>
        <w:t></w:t>
      </w:r>
      <w:r>
        <w:rPr>
          <w:rFonts w:hint="eastAsia"/>
        </w:rPr>
        <w:t>наш</w:t>
      </w:r>
      <w:r>
        <w:t></w:t>
      </w:r>
      <w:r>
        <w:rPr>
          <w:rFonts w:hint="eastAsia"/>
        </w:rPr>
        <w:t>взгляд</w:t>
      </w:r>
      <w:r>
        <w:t></w:t>
      </w:r>
      <w:r>
        <w:t></w:t>
      </w:r>
      <w:r>
        <w:rPr>
          <w:rFonts w:hint="eastAsia"/>
        </w:rPr>
        <w:t>подготовка</w:t>
      </w:r>
      <w:r>
        <w:t></w:t>
      </w:r>
      <w:r>
        <w:rPr>
          <w:rFonts w:hint="eastAsia"/>
        </w:rPr>
        <w:t>и</w:t>
      </w:r>
      <w:r>
        <w:t></w:t>
      </w:r>
      <w:r>
        <w:rPr>
          <w:rFonts w:hint="eastAsia"/>
        </w:rPr>
        <w:t>принятие</w:t>
      </w:r>
      <w:r>
        <w:t></w:t>
      </w:r>
      <w:r>
        <w:rPr>
          <w:rFonts w:hint="eastAsia"/>
        </w:rPr>
        <w:t>постановления</w:t>
      </w:r>
      <w:r>
        <w:t></w:t>
      </w:r>
      <w:r>
        <w:rPr>
          <w:rFonts w:hint="eastAsia"/>
        </w:rPr>
        <w:t>Пленума</w:t>
      </w:r>
      <w:r>
        <w:t></w:t>
      </w:r>
      <w:r>
        <w:rPr>
          <w:rFonts w:hint="eastAsia"/>
        </w:rPr>
        <w:t>Верховного</w:t>
      </w:r>
      <w:r>
        <w:t></w:t>
      </w:r>
      <w:r>
        <w:rPr>
          <w:rFonts w:hint="eastAsia"/>
        </w:rPr>
        <w:t>суда</w:t>
      </w:r>
      <w:r>
        <w:t></w:t>
      </w:r>
      <w:r>
        <w:rPr>
          <w:rFonts w:hint="eastAsia"/>
        </w:rPr>
        <w:t>РФ</w:t>
      </w:r>
      <w:r>
        <w:t></w:t>
      </w:r>
      <w:r>
        <w:rPr>
          <w:rFonts w:hint="eastAsia"/>
        </w:rPr>
        <w:t>о</w:t>
      </w:r>
      <w:r>
        <w:t></w:t>
      </w:r>
      <w:r>
        <w:rPr>
          <w:rFonts w:hint="eastAsia"/>
        </w:rPr>
        <w:t>судебной</w:t>
      </w:r>
      <w:r>
        <w:t></w:t>
      </w:r>
      <w:r>
        <w:rPr>
          <w:rFonts w:hint="eastAsia"/>
        </w:rPr>
        <w:t>практике</w:t>
      </w:r>
      <w:r>
        <w:t></w:t>
      </w:r>
      <w:r>
        <w:rPr>
          <w:rFonts w:hint="eastAsia"/>
        </w:rPr>
        <w:t>по</w:t>
      </w:r>
      <w:r>
        <w:t></w:t>
      </w:r>
      <w:r>
        <w:rPr>
          <w:rFonts w:hint="eastAsia"/>
        </w:rPr>
        <w:t>делам</w:t>
      </w:r>
      <w:r>
        <w:t></w:t>
      </w:r>
      <w:r>
        <w:rPr>
          <w:rFonts w:hint="eastAsia"/>
        </w:rPr>
        <w:t>о</w:t>
      </w:r>
      <w:r>
        <w:t></w:t>
      </w:r>
      <w:r>
        <w:rPr>
          <w:rFonts w:hint="eastAsia"/>
        </w:rPr>
        <w:t>незаконном</w:t>
      </w:r>
      <w:r>
        <w:t></w:t>
      </w:r>
      <w:r>
        <w:rPr>
          <w:rFonts w:hint="eastAsia"/>
        </w:rPr>
        <w:t>участии</w:t>
      </w:r>
      <w:r>
        <w:t></w:t>
      </w:r>
      <w:r>
        <w:rPr>
          <w:rFonts w:hint="eastAsia"/>
        </w:rPr>
        <w:t>в</w:t>
      </w:r>
      <w:r>
        <w:t></w:t>
      </w:r>
      <w:r>
        <w:rPr>
          <w:rFonts w:hint="eastAsia"/>
        </w:rPr>
        <w:t>пред</w:t>
      </w:r>
      <w:r>
        <w:t></w:t>
      </w:r>
      <w:r>
        <w:rPr>
          <w:rFonts w:hint="eastAsia"/>
        </w:rPr>
        <w:t>принимательской</w:t>
      </w:r>
      <w:r>
        <w:t></w:t>
      </w:r>
      <w:r>
        <w:rPr>
          <w:rFonts w:hint="eastAsia"/>
        </w:rPr>
        <w:t>деятельности</w:t>
      </w:r>
      <w:r>
        <w:t></w:t>
      </w:r>
      <w:bookmarkStart w:id="0" w:name="_GoBack"/>
      <w:bookmarkEnd w:id="0"/>
    </w:p>
    <w:sectPr w:rsidR="00EC0BBC" w:rsidRPr="00EC0B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CFE" w:rsidRDefault="00BA0CFE">
      <w:pPr>
        <w:spacing w:after="0" w:line="240" w:lineRule="auto"/>
      </w:pPr>
      <w:r>
        <w:separator/>
      </w:r>
    </w:p>
  </w:endnote>
  <w:endnote w:type="continuationSeparator" w:id="0">
    <w:p w:rsidR="00BA0CFE" w:rsidRDefault="00BA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CFE" w:rsidRDefault="00BA0CFE"/>
    <w:p w:rsidR="00BA0CFE" w:rsidRDefault="00BA0CFE"/>
    <w:p w:rsidR="00BA0CFE" w:rsidRDefault="00BA0CFE"/>
    <w:p w:rsidR="00BA0CFE" w:rsidRDefault="00BA0CFE"/>
    <w:p w:rsidR="00BA0CFE" w:rsidRDefault="00BA0CFE"/>
    <w:p w:rsidR="00BA0CFE" w:rsidRDefault="00BA0CFE"/>
    <w:p w:rsidR="00BA0CFE" w:rsidRDefault="00BA0CF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CFE" w:rsidRDefault="00BA0C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0CFE" w:rsidRDefault="00BA0C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0CFE" w:rsidRDefault="00BA0CFE"/>
    <w:p w:rsidR="00BA0CFE" w:rsidRDefault="00BA0CFE"/>
    <w:p w:rsidR="00BA0CFE" w:rsidRDefault="00BA0CF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CFE" w:rsidRDefault="00BA0CFE"/>
                          <w:p w:rsidR="00BA0CFE" w:rsidRDefault="00BA0C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0CFE" w:rsidRDefault="00BA0CFE"/>
                    <w:p w:rsidR="00BA0CFE" w:rsidRDefault="00BA0C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0CFE" w:rsidRDefault="00BA0CFE"/>
    <w:p w:rsidR="00BA0CFE" w:rsidRDefault="00BA0CFE">
      <w:pPr>
        <w:rPr>
          <w:sz w:val="2"/>
          <w:szCs w:val="2"/>
        </w:rPr>
      </w:pPr>
    </w:p>
    <w:p w:rsidR="00BA0CFE" w:rsidRDefault="00BA0CFE"/>
    <w:p w:rsidR="00BA0CFE" w:rsidRDefault="00BA0CFE">
      <w:pPr>
        <w:spacing w:after="0" w:line="240" w:lineRule="auto"/>
      </w:pPr>
    </w:p>
  </w:footnote>
  <w:footnote w:type="continuationSeparator" w:id="0">
    <w:p w:rsidR="00BA0CFE" w:rsidRDefault="00BA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CFE"/>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E13AF-1B9E-43BC-8502-BB41486D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6062</TotalTime>
  <Pages>4</Pages>
  <Words>942</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140</cp:revision>
  <cp:lastPrinted>2009-02-06T05:36:00Z</cp:lastPrinted>
  <dcterms:created xsi:type="dcterms:W3CDTF">2023-04-19T19:47:00Z</dcterms:created>
  <dcterms:modified xsi:type="dcterms:W3CDTF">2023-05-01T11:15:00Z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