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E92" w:rsidRDefault="00A73E92" w:rsidP="00A73E9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Новіков Євген Вячеславович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пропедевтики</w:t>
      </w:r>
    </w:p>
    <w:p w:rsidR="00A73E92" w:rsidRDefault="00A73E92" w:rsidP="00A73E9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внутрішньої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променевої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діагностики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променевої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терапії</w:t>
      </w:r>
    </w:p>
    <w:p w:rsidR="00A73E92" w:rsidRDefault="00A73E92" w:rsidP="00A73E9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Запорізького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A73E92" w:rsidRDefault="00A73E92" w:rsidP="00A73E9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перебігу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зміни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електричних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властивостей</w:t>
      </w:r>
    </w:p>
    <w:p w:rsidR="00A73E92" w:rsidRDefault="00A73E92" w:rsidP="00A73E92">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IDFont+F3" w:cs="CIDFont+F4" w:hint="eastAsia"/>
          <w:kern w:val="0"/>
          <w:sz w:val="28"/>
          <w:szCs w:val="28"/>
          <w:lang w:eastAsia="ru-RU"/>
        </w:rPr>
        <w:t>міокарда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гіпертонічну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хворобу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високого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додаткового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ризику</w:t>
      </w:r>
      <w:r>
        <w:rPr>
          <w:rFonts w:ascii="CIDFont+F4" w:eastAsia="CIDFont+F4" w:hAnsi="Courier New" w:cs="CIDFont+F4" w:hint="eastAsia"/>
          <w:kern w:val="0"/>
          <w:sz w:val="28"/>
          <w:szCs w:val="28"/>
          <w:lang w:eastAsia="ru-RU"/>
        </w:rPr>
        <w:t>з</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субклінічним</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гіпотиреозом</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та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їх</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корекція</w:t>
      </w:r>
      <w:r>
        <w:rPr>
          <w:rFonts w:ascii="CIDFont+F4" w:eastAsia="CIDFont+F4" w:hAnsi="Courier New" w:cs="CIDFont+F4" w:hint="eastAsia"/>
          <w:kern w:val="0"/>
          <w:sz w:val="28"/>
          <w:szCs w:val="28"/>
          <w:lang w:eastAsia="ru-RU"/>
        </w:rPr>
        <w:t>»</w:t>
      </w:r>
      <w:r>
        <w:rPr>
          <w:rFonts w:ascii="CIDFont+F4" w:eastAsia="CIDFont+F4" w:hAnsi="Courier New" w:cs="CIDFont+F4"/>
          <w:kern w:val="0"/>
          <w:sz w:val="28"/>
          <w:szCs w:val="28"/>
          <w:lang w:eastAsia="ru-RU"/>
        </w:rPr>
        <w:t xml:space="preserve">, (222 </w:t>
      </w:r>
      <w:r>
        <w:rPr>
          <w:rFonts w:ascii="CIDFont+F4" w:eastAsia="CIDFont+F4" w:hAnsi="Courier New" w:cs="CIDFont+F4" w:hint="eastAsia"/>
          <w:kern w:val="0"/>
          <w:sz w:val="28"/>
          <w:szCs w:val="28"/>
          <w:lang w:eastAsia="ru-RU"/>
        </w:rPr>
        <w:t>Медицина</w:t>
      </w:r>
      <w:r>
        <w:rPr>
          <w:rFonts w:ascii="CIDFont+F4" w:eastAsia="CIDFont+F4" w:hAnsi="Courier New" w:cs="CIDFont+F4"/>
          <w:kern w:val="0"/>
          <w:sz w:val="28"/>
          <w:szCs w:val="28"/>
          <w:lang w:eastAsia="ru-RU"/>
        </w:rPr>
        <w:t>).</w:t>
      </w:r>
    </w:p>
    <w:p w:rsidR="00A73E92" w:rsidRDefault="00A73E92" w:rsidP="00A73E92">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Спеціалізована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вчена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рада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ДФ</w:t>
      </w:r>
      <w:r>
        <w:rPr>
          <w:rFonts w:ascii="CIDFont+F4" w:eastAsia="CIDFont+F4" w:hAnsi="Courier New" w:cs="CIDFont+F4"/>
          <w:kern w:val="0"/>
          <w:sz w:val="28"/>
          <w:szCs w:val="28"/>
          <w:lang w:eastAsia="ru-RU"/>
        </w:rPr>
        <w:t xml:space="preserve"> 17.600.028 </w:t>
      </w:r>
      <w:r>
        <w:rPr>
          <w:rFonts w:ascii="CIDFont+F4" w:eastAsia="CIDFont+F4" w:hAnsi="Courier New" w:cs="CIDFont+F4" w:hint="eastAsia"/>
          <w:kern w:val="0"/>
          <w:sz w:val="28"/>
          <w:szCs w:val="28"/>
          <w:lang w:eastAsia="ru-RU"/>
        </w:rPr>
        <w:t>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Запорізькому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державному</w:t>
      </w:r>
    </w:p>
    <w:p w:rsidR="00F239A4" w:rsidRPr="00A73E92" w:rsidRDefault="00A73E92" w:rsidP="00A73E92">
      <w:pPr>
        <w:rPr>
          <w:rFonts w:asciiTheme="minorHAnsi" w:hAnsiTheme="minorHAnsi"/>
        </w:rPr>
      </w:pPr>
      <w:r>
        <w:rPr>
          <w:rFonts w:ascii="CIDFont+F4" w:eastAsia="CIDFont+F4" w:hAnsi="Courier New" w:cs="CIDFont+F4" w:hint="eastAsia"/>
          <w:kern w:val="0"/>
          <w:sz w:val="28"/>
          <w:szCs w:val="28"/>
          <w:lang w:eastAsia="ru-RU"/>
        </w:rPr>
        <w:t>медичному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університеті</w:t>
      </w:r>
    </w:p>
    <w:sectPr w:rsidR="00F239A4" w:rsidRPr="00A73E9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A73E92" w:rsidRPr="00A73E9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C3529-22B4-48AD-8296-0374CD24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2021-11-28T11:32:00Z</dcterms:created>
  <dcterms:modified xsi:type="dcterms:W3CDTF">2021-11-28T21:32:00Z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