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55B8" w14:textId="77777777" w:rsidR="00D74387" w:rsidRDefault="00D74387" w:rsidP="00D74387">
      <w:pPr>
        <w:pStyle w:val="afffffffffffffffffffffffffff5"/>
        <w:rPr>
          <w:rFonts w:ascii="Verdana" w:hAnsi="Verdana"/>
          <w:color w:val="000000"/>
          <w:sz w:val="21"/>
          <w:szCs w:val="21"/>
        </w:rPr>
      </w:pPr>
      <w:r>
        <w:rPr>
          <w:rFonts w:ascii="Helvetica Neue" w:hAnsi="Helvetica Neue"/>
          <w:b/>
          <w:bCs w:val="0"/>
          <w:color w:val="222222"/>
          <w:sz w:val="21"/>
          <w:szCs w:val="21"/>
        </w:rPr>
        <w:t>Гайкович, Константин Павлович.</w:t>
      </w:r>
    </w:p>
    <w:p w14:paraId="41BF589F" w14:textId="77777777" w:rsidR="00D74387" w:rsidRDefault="00D74387" w:rsidP="00D74387">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Определение метеопараметров и радиохарактеристик атмосферы рефрактометрическими и (на основе регрессионного анализа) радиотеплолокационными методами : диссертация ... кандидата физико-математических наук : 01.04.03. - Горький, 1984. - 170 с. : ил.</w:t>
      </w:r>
    </w:p>
    <w:p w14:paraId="64B7B170" w14:textId="77777777" w:rsidR="00D74387" w:rsidRDefault="00D74387" w:rsidP="00D7438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Гайкович, Константин Павлович</w:t>
      </w:r>
    </w:p>
    <w:p w14:paraId="761F022E"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A39F84"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РЕФРАКТОМЕТРИЧЕСКИЕ МЕТОДЫ ИССЛЕДОВАНИЯ СТРАТИФИКАЦИИ АТМОСФЕРЫ. ^</w:t>
      </w:r>
    </w:p>
    <w:p w14:paraId="062B47B9"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 Рефракция электромагнитных волн в атмосфере . V</w:t>
      </w:r>
    </w:p>
    <w:p w14:paraId="456B4399"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метеопараметров атмосферы по измерениям оптической рефракции из космоба'.</w:t>
      </w:r>
    </w:p>
    <w:p w14:paraId="3F0D11AF"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метеопараметров по внутриат-мосферным измерениям оптической рефракции</w:t>
      </w:r>
    </w:p>
    <w:p w14:paraId="736C3CE4"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Решение обратной задачи рефракции при наличии волновода.</w:t>
      </w:r>
    </w:p>
    <w:p w14:paraId="1A68DA43"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ОПРЕДЕЛЕНИЕ МЕТЕОПАРАМЕТРОВ АТМОСФЕРЫ ПО РАДИО</w:t>
      </w:r>
    </w:p>
    <w:p w14:paraId="4389F150"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РАДИ00П1ИЧЕСКИМ ИЗМЕРЕНИШ деРАКЦЙИ</w:t>
      </w:r>
    </w:p>
    <w:p w14:paraId="1DFB7403"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Использование измерений рефракции в радиодиапазоне для восстановления метеопараметров</w:t>
      </w:r>
    </w:p>
    <w:p w14:paraId="529E6AC9"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Совместные измерения радио и оптической рефракции из космоса.</w:t>
      </w:r>
    </w:p>
    <w:p w14:paraId="227376BD"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Внутриатмосферные радиооптические рефрактометрические измерения.</w:t>
      </w:r>
    </w:p>
    <w:p w14:paraId="429F02B5"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ВОЗМОЖНОСТЕЙ И ОСОБЕННОСТЕЙ ПРИМЕНЕНИЯ РАДИОТЕПЛОДОКАЦИОННЫХ ИЗМЕРЕНИЙ ДЛЯ ОПРЕДЕЛЕНИЯ МЕТЕОПАРАМЕТРОВ АТМОСФЕРЫ.</w:t>
      </w:r>
    </w:p>
    <w:p w14:paraId="6937AF9F"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Физические основы радиотеплолокационных методов.</w:t>
      </w:r>
    </w:p>
    <w:p w14:paraId="185946BF"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влагосодержания мезосферы и стратосферы радиометрическим методом</w:t>
      </w:r>
    </w:p>
    <w:p w14:paraId="33FBDB03"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Регрессионные методы определения температуры и влагосодержания безоблачной тропосферы по наземным измерениям радиоизлучения</w:t>
      </w:r>
    </w:p>
    <w:p w14:paraId="600DE2D2"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РАДИОТЕПЛОЛОКАЩОННОЕ ОПРЕДЕЛЕНИЕ РЕФРАКЦИИ И</w:t>
      </w:r>
    </w:p>
    <w:p w14:paraId="0FC37F3D"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ЭЛЕКТРИЧЕСКОЙ ДЛИНЫ ПУТИ РАДИОВОЛН В АТМОСФЕРЕ</w:t>
      </w:r>
    </w:p>
    <w:p w14:paraId="59F4FEAE"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рефракции на яркостные температуры теплового радиоизлучения атмосферы . ^</w:t>
      </w:r>
    </w:p>
    <w:p w14:paraId="26DB49E8"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Использование микроволнового радиоизлучения атмосферы для определения рефракции радиоволн.</w:t>
      </w:r>
    </w:p>
    <w:p w14:paraId="45AF03F3" w14:textId="77777777" w:rsidR="00D74387" w:rsidRDefault="00D74387" w:rsidP="00D743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электрической длины пути радиоволн по радиотеплолокационным данным. ц^</w:t>
      </w:r>
    </w:p>
    <w:p w14:paraId="071EBB05" w14:textId="73375769" w:rsidR="00E67B85" w:rsidRPr="00D74387" w:rsidRDefault="00E67B85" w:rsidP="00D74387"/>
    <w:sectPr w:rsidR="00E67B85" w:rsidRPr="00D743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3614" w14:textId="77777777" w:rsidR="00E61574" w:rsidRDefault="00E61574">
      <w:pPr>
        <w:spacing w:after="0" w:line="240" w:lineRule="auto"/>
      </w:pPr>
      <w:r>
        <w:separator/>
      </w:r>
    </w:p>
  </w:endnote>
  <w:endnote w:type="continuationSeparator" w:id="0">
    <w:p w14:paraId="030222E3" w14:textId="77777777" w:rsidR="00E61574" w:rsidRDefault="00E6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E6F2" w14:textId="77777777" w:rsidR="00E61574" w:rsidRDefault="00E61574"/>
    <w:p w14:paraId="240CC588" w14:textId="77777777" w:rsidR="00E61574" w:rsidRDefault="00E61574"/>
    <w:p w14:paraId="1902B04D" w14:textId="77777777" w:rsidR="00E61574" w:rsidRDefault="00E61574"/>
    <w:p w14:paraId="17322ECD" w14:textId="77777777" w:rsidR="00E61574" w:rsidRDefault="00E61574"/>
    <w:p w14:paraId="7B3A241E" w14:textId="77777777" w:rsidR="00E61574" w:rsidRDefault="00E61574"/>
    <w:p w14:paraId="00889534" w14:textId="77777777" w:rsidR="00E61574" w:rsidRDefault="00E61574"/>
    <w:p w14:paraId="12D09A93" w14:textId="77777777" w:rsidR="00E61574" w:rsidRDefault="00E615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F34A4" wp14:editId="12A366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EE05" w14:textId="77777777" w:rsidR="00E61574" w:rsidRDefault="00E61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F34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82EE05" w14:textId="77777777" w:rsidR="00E61574" w:rsidRDefault="00E61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6B319" w14:textId="77777777" w:rsidR="00E61574" w:rsidRDefault="00E61574"/>
    <w:p w14:paraId="4CD1A62D" w14:textId="77777777" w:rsidR="00E61574" w:rsidRDefault="00E61574"/>
    <w:p w14:paraId="21E0F7A6" w14:textId="77777777" w:rsidR="00E61574" w:rsidRDefault="00E615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B04294" wp14:editId="01F6EF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EBF5" w14:textId="77777777" w:rsidR="00E61574" w:rsidRDefault="00E61574"/>
                          <w:p w14:paraId="0DF3E7FB" w14:textId="77777777" w:rsidR="00E61574" w:rsidRDefault="00E61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042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07EBF5" w14:textId="77777777" w:rsidR="00E61574" w:rsidRDefault="00E61574"/>
                    <w:p w14:paraId="0DF3E7FB" w14:textId="77777777" w:rsidR="00E61574" w:rsidRDefault="00E61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952FA" w14:textId="77777777" w:rsidR="00E61574" w:rsidRDefault="00E61574"/>
    <w:p w14:paraId="05411917" w14:textId="77777777" w:rsidR="00E61574" w:rsidRDefault="00E61574">
      <w:pPr>
        <w:rPr>
          <w:sz w:val="2"/>
          <w:szCs w:val="2"/>
        </w:rPr>
      </w:pPr>
    </w:p>
    <w:p w14:paraId="2D6C39C9" w14:textId="77777777" w:rsidR="00E61574" w:rsidRDefault="00E61574"/>
    <w:p w14:paraId="2BF190DD" w14:textId="77777777" w:rsidR="00E61574" w:rsidRDefault="00E61574">
      <w:pPr>
        <w:spacing w:after="0" w:line="240" w:lineRule="auto"/>
      </w:pPr>
    </w:p>
  </w:footnote>
  <w:footnote w:type="continuationSeparator" w:id="0">
    <w:p w14:paraId="6D35E75C" w14:textId="77777777" w:rsidR="00E61574" w:rsidRDefault="00E6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4"/>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118819</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2621</cp:revision>
  <cp:lastPrinted>2009-02-06T05:36:00Z</cp:lastPrinted>
  <dcterms:created xsi:type="dcterms:W3CDTF">2024-01-07T13:43:00Z</dcterms:created>
  <dcterms:modified xsi:type="dcterms:W3CDTF">2025-06-20T14:53:00Z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