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5F91" w14:textId="3A63CE4B" w:rsidR="00FF0C7C" w:rsidRDefault="00A37E9B" w:rsidP="00A37E9B">
      <w:r w:rsidRPr="00A37E9B">
        <w:rPr>
          <w:rFonts w:hint="eastAsia"/>
        </w:rPr>
        <w:t>Гутникова</w:t>
      </w:r>
      <w:r w:rsidRPr="00A37E9B">
        <w:t xml:space="preserve">, </w:t>
      </w:r>
      <w:r w:rsidRPr="00A37E9B">
        <w:rPr>
          <w:rFonts w:hint="eastAsia"/>
        </w:rPr>
        <w:t>Ольга</w:t>
      </w:r>
      <w:r w:rsidRPr="00A37E9B">
        <w:t xml:space="preserve"> </w:t>
      </w:r>
      <w:r w:rsidRPr="00A37E9B">
        <w:rPr>
          <w:rFonts w:hint="eastAsia"/>
        </w:rPr>
        <w:t>Николаевна</w:t>
      </w:r>
      <w:r>
        <w:t xml:space="preserve"> </w:t>
      </w:r>
      <w:r w:rsidRPr="00A37E9B">
        <w:rPr>
          <w:rFonts w:hint="eastAsia"/>
        </w:rPr>
        <w:t>Стратегическое</w:t>
      </w:r>
      <w:r w:rsidRPr="00A37E9B">
        <w:t xml:space="preserve"> </w:t>
      </w:r>
      <w:r w:rsidRPr="00A37E9B">
        <w:rPr>
          <w:rFonts w:hint="eastAsia"/>
        </w:rPr>
        <w:t>развитие</w:t>
      </w:r>
      <w:r w:rsidRPr="00A37E9B">
        <w:t xml:space="preserve"> </w:t>
      </w:r>
      <w:r w:rsidRPr="00A37E9B">
        <w:rPr>
          <w:rFonts w:hint="eastAsia"/>
        </w:rPr>
        <w:t>торговых</w:t>
      </w:r>
      <w:r w:rsidRPr="00A37E9B">
        <w:t xml:space="preserve"> </w:t>
      </w:r>
      <w:r w:rsidRPr="00A37E9B">
        <w:rPr>
          <w:rFonts w:hint="eastAsia"/>
        </w:rPr>
        <w:t>предприятий</w:t>
      </w:r>
      <w:r w:rsidRPr="00A37E9B">
        <w:t xml:space="preserve"> </w:t>
      </w:r>
      <w:r w:rsidRPr="00A37E9B">
        <w:rPr>
          <w:rFonts w:hint="eastAsia"/>
        </w:rPr>
        <w:t>потребительской</w:t>
      </w:r>
      <w:r w:rsidRPr="00A37E9B">
        <w:t xml:space="preserve"> </w:t>
      </w:r>
      <w:r w:rsidRPr="00A37E9B">
        <w:rPr>
          <w:rFonts w:hint="eastAsia"/>
        </w:rPr>
        <w:t>кооперации</w:t>
      </w:r>
      <w:r w:rsidRPr="00A37E9B">
        <w:t xml:space="preserve">: </w:t>
      </w:r>
      <w:r w:rsidRPr="00A37E9B">
        <w:rPr>
          <w:rFonts w:hint="eastAsia"/>
        </w:rPr>
        <w:t>на</w:t>
      </w:r>
      <w:r w:rsidRPr="00A37E9B">
        <w:t xml:space="preserve"> </w:t>
      </w:r>
      <w:r w:rsidRPr="00A37E9B">
        <w:rPr>
          <w:rFonts w:hint="eastAsia"/>
        </w:rPr>
        <w:t>примере</w:t>
      </w:r>
      <w:r w:rsidRPr="00A37E9B">
        <w:t xml:space="preserve"> </w:t>
      </w:r>
      <w:r w:rsidRPr="00A37E9B">
        <w:rPr>
          <w:rFonts w:hint="eastAsia"/>
        </w:rPr>
        <w:t>Республики</w:t>
      </w:r>
      <w:r w:rsidRPr="00A37E9B">
        <w:t xml:space="preserve"> </w:t>
      </w:r>
      <w:r w:rsidRPr="00A37E9B">
        <w:rPr>
          <w:rFonts w:hint="eastAsia"/>
        </w:rPr>
        <w:t>Крым</w:t>
      </w:r>
    </w:p>
    <w:p w14:paraId="1CFBE4E0" w14:textId="77777777" w:rsidR="00A37E9B" w:rsidRDefault="00A37E9B" w:rsidP="00A37E9B">
      <w:r>
        <w:rPr>
          <w:rFonts w:hint="eastAsia"/>
        </w:rPr>
        <w:t>ОГЛАВЛЕНИЕ</w:t>
      </w:r>
      <w:r>
        <w:t xml:space="preserve"> </w:t>
      </w:r>
      <w:r>
        <w:rPr>
          <w:rFonts w:hint="eastAsia"/>
        </w:rPr>
        <w:t>ДИССЕРТАЦИИ</w:t>
      </w:r>
    </w:p>
    <w:p w14:paraId="068838ED" w14:textId="77777777" w:rsidR="00A37E9B" w:rsidRDefault="00A37E9B" w:rsidP="00A37E9B">
      <w:r>
        <w:rPr>
          <w:rFonts w:hint="eastAsia"/>
        </w:rPr>
        <w:t>кандидат</w:t>
      </w:r>
      <w:r>
        <w:t xml:space="preserve"> </w:t>
      </w:r>
      <w:r>
        <w:rPr>
          <w:rFonts w:hint="eastAsia"/>
        </w:rPr>
        <w:t>наук</w:t>
      </w:r>
      <w:r>
        <w:t xml:space="preserve"> </w:t>
      </w:r>
      <w:r>
        <w:rPr>
          <w:rFonts w:hint="eastAsia"/>
        </w:rPr>
        <w:t>Гутникова</w:t>
      </w:r>
      <w:r>
        <w:t xml:space="preserve">, </w:t>
      </w:r>
      <w:r>
        <w:rPr>
          <w:rFonts w:hint="eastAsia"/>
        </w:rPr>
        <w:t>Ольга</w:t>
      </w:r>
      <w:r>
        <w:t xml:space="preserve"> </w:t>
      </w:r>
      <w:r>
        <w:rPr>
          <w:rFonts w:hint="eastAsia"/>
        </w:rPr>
        <w:t>Николаевна</w:t>
      </w:r>
    </w:p>
    <w:p w14:paraId="32FC7D84" w14:textId="77777777" w:rsidR="00A37E9B" w:rsidRDefault="00A37E9B" w:rsidP="00A37E9B">
      <w:r>
        <w:rPr>
          <w:rFonts w:hint="eastAsia"/>
        </w:rPr>
        <w:t>ОГЛАВЛЕНИЕ</w:t>
      </w:r>
    </w:p>
    <w:p w14:paraId="1B680B3F" w14:textId="77777777" w:rsidR="00A37E9B" w:rsidRDefault="00A37E9B" w:rsidP="00A37E9B"/>
    <w:p w14:paraId="01841EA5" w14:textId="77777777" w:rsidR="00A37E9B" w:rsidRDefault="00A37E9B" w:rsidP="00A37E9B">
      <w:r>
        <w:rPr>
          <w:rFonts w:hint="eastAsia"/>
        </w:rPr>
        <w:t>Введение</w:t>
      </w:r>
    </w:p>
    <w:p w14:paraId="4498609B" w14:textId="77777777" w:rsidR="00A37E9B" w:rsidRDefault="00A37E9B" w:rsidP="00A37E9B"/>
    <w:p w14:paraId="24BEEAC9" w14:textId="77777777" w:rsidR="00A37E9B" w:rsidRDefault="00A37E9B" w:rsidP="00A37E9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стратегии</w:t>
      </w:r>
      <w:r>
        <w:t xml:space="preserve"> </w:t>
      </w:r>
      <w:r>
        <w:rPr>
          <w:rFonts w:hint="eastAsia"/>
        </w:rPr>
        <w:t>развития</w:t>
      </w:r>
      <w:r>
        <w:t xml:space="preserve"> </w:t>
      </w:r>
      <w:r>
        <w:rPr>
          <w:rFonts w:hint="eastAsia"/>
        </w:rPr>
        <w:t>торговых</w:t>
      </w:r>
      <w:r>
        <w:t xml:space="preserve"> </w:t>
      </w:r>
      <w:r>
        <w:rPr>
          <w:rFonts w:hint="eastAsia"/>
        </w:rPr>
        <w:t>предприятий</w:t>
      </w:r>
    </w:p>
    <w:p w14:paraId="4B41E31B" w14:textId="77777777" w:rsidR="00A37E9B" w:rsidRDefault="00A37E9B" w:rsidP="00A37E9B"/>
    <w:p w14:paraId="39B26497" w14:textId="77777777" w:rsidR="00A37E9B" w:rsidRDefault="00A37E9B" w:rsidP="00A37E9B">
      <w:r>
        <w:t xml:space="preserve">1.1 </w:t>
      </w:r>
      <w:r>
        <w:rPr>
          <w:rFonts w:hint="eastAsia"/>
        </w:rPr>
        <w:t>Стратегии</w:t>
      </w:r>
      <w:r>
        <w:t xml:space="preserve"> </w:t>
      </w:r>
      <w:r>
        <w:rPr>
          <w:rFonts w:hint="eastAsia"/>
        </w:rPr>
        <w:t>развития</w:t>
      </w:r>
      <w:r>
        <w:t xml:space="preserve"> </w:t>
      </w:r>
      <w:r>
        <w:rPr>
          <w:rFonts w:hint="eastAsia"/>
        </w:rPr>
        <w:t>торговых</w:t>
      </w:r>
      <w:r>
        <w:t xml:space="preserve"> </w:t>
      </w:r>
      <w:r>
        <w:rPr>
          <w:rFonts w:hint="eastAsia"/>
        </w:rPr>
        <w:t>предприятий</w:t>
      </w:r>
      <w:r>
        <w:t xml:space="preserve">: </w:t>
      </w:r>
      <w:r>
        <w:rPr>
          <w:rFonts w:hint="eastAsia"/>
        </w:rPr>
        <w:t>сущностные</w:t>
      </w:r>
      <w:r>
        <w:t xml:space="preserve"> </w:t>
      </w:r>
      <w:r>
        <w:rPr>
          <w:rFonts w:hint="eastAsia"/>
        </w:rPr>
        <w:t>характеристики</w:t>
      </w:r>
    </w:p>
    <w:p w14:paraId="0BC9D046" w14:textId="77777777" w:rsidR="00A37E9B" w:rsidRDefault="00A37E9B" w:rsidP="00A37E9B"/>
    <w:p w14:paraId="5847B19E" w14:textId="77777777" w:rsidR="00A37E9B" w:rsidRDefault="00A37E9B" w:rsidP="00A37E9B">
      <w:r>
        <w:rPr>
          <w:rFonts w:hint="eastAsia"/>
        </w:rPr>
        <w:t>и</w:t>
      </w:r>
      <w:r>
        <w:t xml:space="preserve"> </w:t>
      </w:r>
      <w:r>
        <w:rPr>
          <w:rFonts w:hint="eastAsia"/>
        </w:rPr>
        <w:t>типы</w:t>
      </w:r>
    </w:p>
    <w:p w14:paraId="5175F056" w14:textId="77777777" w:rsidR="00A37E9B" w:rsidRDefault="00A37E9B" w:rsidP="00A37E9B"/>
    <w:p w14:paraId="3491E956" w14:textId="77777777" w:rsidR="00A37E9B" w:rsidRDefault="00A37E9B" w:rsidP="00A37E9B">
      <w:r>
        <w:t xml:space="preserve">1.2 </w:t>
      </w:r>
      <w:r>
        <w:rPr>
          <w:rFonts w:hint="eastAsia"/>
        </w:rPr>
        <w:t>Сфера</w:t>
      </w:r>
      <w:r>
        <w:t xml:space="preserve"> </w:t>
      </w:r>
      <w:r>
        <w:rPr>
          <w:rFonts w:hint="eastAsia"/>
        </w:rPr>
        <w:t>торговых</w:t>
      </w:r>
      <w:r>
        <w:t xml:space="preserve"> </w:t>
      </w:r>
      <w:r>
        <w:rPr>
          <w:rFonts w:hint="eastAsia"/>
        </w:rPr>
        <w:t>услуг</w:t>
      </w:r>
      <w:r>
        <w:t xml:space="preserve"> </w:t>
      </w:r>
      <w:r>
        <w:rPr>
          <w:rFonts w:hint="eastAsia"/>
        </w:rPr>
        <w:t>как</w:t>
      </w:r>
      <w:r>
        <w:t xml:space="preserve"> </w:t>
      </w:r>
      <w:r>
        <w:rPr>
          <w:rFonts w:hint="eastAsia"/>
        </w:rPr>
        <w:t>объект</w:t>
      </w:r>
      <w:r>
        <w:t xml:space="preserve"> </w:t>
      </w:r>
      <w:r>
        <w:rPr>
          <w:rFonts w:hint="eastAsia"/>
        </w:rPr>
        <w:t>стратегического</w:t>
      </w:r>
      <w:r>
        <w:t xml:space="preserve"> </w:t>
      </w:r>
      <w:r>
        <w:rPr>
          <w:rFonts w:hint="eastAsia"/>
        </w:rPr>
        <w:t>управления</w:t>
      </w:r>
    </w:p>
    <w:p w14:paraId="5CB156C4" w14:textId="77777777" w:rsidR="00A37E9B" w:rsidRDefault="00A37E9B" w:rsidP="00A37E9B"/>
    <w:p w14:paraId="1A5A84D5" w14:textId="77777777" w:rsidR="00A37E9B" w:rsidRDefault="00A37E9B" w:rsidP="00A37E9B">
      <w:r>
        <w:t xml:space="preserve">1.3 </w:t>
      </w:r>
      <w:r>
        <w:rPr>
          <w:rFonts w:hint="eastAsia"/>
        </w:rPr>
        <w:t>Детерминанты</w:t>
      </w:r>
      <w:r>
        <w:t xml:space="preserve"> </w:t>
      </w:r>
      <w:r>
        <w:rPr>
          <w:rFonts w:hint="eastAsia"/>
        </w:rPr>
        <w:t>стратегического</w:t>
      </w:r>
      <w:r>
        <w:t xml:space="preserve"> </w:t>
      </w:r>
      <w:r>
        <w:rPr>
          <w:rFonts w:hint="eastAsia"/>
        </w:rPr>
        <w:t>развития</w:t>
      </w:r>
      <w:r>
        <w:t xml:space="preserve"> </w:t>
      </w:r>
      <w:r>
        <w:rPr>
          <w:rFonts w:hint="eastAsia"/>
        </w:rPr>
        <w:t>торговых</w:t>
      </w:r>
      <w:r>
        <w:t xml:space="preserve"> </w:t>
      </w:r>
      <w:r>
        <w:rPr>
          <w:rFonts w:hint="eastAsia"/>
        </w:rPr>
        <w:t>предприятий</w:t>
      </w:r>
    </w:p>
    <w:p w14:paraId="1DA69AE0" w14:textId="77777777" w:rsidR="00A37E9B" w:rsidRDefault="00A37E9B" w:rsidP="00A37E9B"/>
    <w:p w14:paraId="1B903F65" w14:textId="77777777" w:rsidR="00A37E9B" w:rsidRDefault="00A37E9B" w:rsidP="00A37E9B">
      <w:r>
        <w:rPr>
          <w:rFonts w:hint="eastAsia"/>
        </w:rPr>
        <w:t>потребительской</w:t>
      </w:r>
      <w:r>
        <w:t xml:space="preserve"> </w:t>
      </w:r>
      <w:r>
        <w:rPr>
          <w:rFonts w:hint="eastAsia"/>
        </w:rPr>
        <w:t>кооперации</w:t>
      </w:r>
    </w:p>
    <w:p w14:paraId="07DCCC21" w14:textId="77777777" w:rsidR="00A37E9B" w:rsidRDefault="00A37E9B" w:rsidP="00A37E9B"/>
    <w:p w14:paraId="3C8FB793" w14:textId="77777777" w:rsidR="00A37E9B" w:rsidRDefault="00A37E9B" w:rsidP="00A37E9B">
      <w:r>
        <w:rPr>
          <w:rFonts w:hint="eastAsia"/>
        </w:rPr>
        <w:t>Глава</w:t>
      </w:r>
      <w:r>
        <w:t xml:space="preserve"> 2 </w:t>
      </w:r>
      <w:r>
        <w:rPr>
          <w:rFonts w:hint="eastAsia"/>
        </w:rPr>
        <w:t>Анализ</w:t>
      </w:r>
      <w:r>
        <w:t xml:space="preserve"> </w:t>
      </w:r>
      <w:r>
        <w:rPr>
          <w:rFonts w:hint="eastAsia"/>
        </w:rPr>
        <w:t>потенциала</w:t>
      </w:r>
      <w:r>
        <w:t xml:space="preserve"> </w:t>
      </w:r>
      <w:r>
        <w:rPr>
          <w:rFonts w:hint="eastAsia"/>
        </w:rPr>
        <w:t>стратегического</w:t>
      </w:r>
      <w:r>
        <w:t xml:space="preserve"> </w:t>
      </w:r>
      <w:r>
        <w:rPr>
          <w:rFonts w:hint="eastAsia"/>
        </w:rPr>
        <w:t>развития</w:t>
      </w:r>
      <w:r>
        <w:t xml:space="preserve"> </w:t>
      </w:r>
      <w:r>
        <w:rPr>
          <w:rFonts w:hint="eastAsia"/>
        </w:rPr>
        <w:t>торговых</w:t>
      </w:r>
      <w:r>
        <w:t xml:space="preserve"> </w:t>
      </w:r>
      <w:r>
        <w:rPr>
          <w:rFonts w:hint="eastAsia"/>
        </w:rPr>
        <w:t>предприятий</w:t>
      </w:r>
      <w:r>
        <w:t xml:space="preserve"> </w:t>
      </w:r>
      <w:r>
        <w:rPr>
          <w:rFonts w:hint="eastAsia"/>
        </w:rPr>
        <w:t>потребительской</w:t>
      </w:r>
      <w:r>
        <w:t xml:space="preserve"> </w:t>
      </w:r>
      <w:r>
        <w:rPr>
          <w:rFonts w:hint="eastAsia"/>
        </w:rPr>
        <w:t>кооперации</w:t>
      </w:r>
    </w:p>
    <w:p w14:paraId="708254F8" w14:textId="77777777" w:rsidR="00A37E9B" w:rsidRDefault="00A37E9B" w:rsidP="00A37E9B"/>
    <w:p w14:paraId="5302B4BD" w14:textId="77777777" w:rsidR="00A37E9B" w:rsidRDefault="00A37E9B" w:rsidP="00A37E9B">
      <w:r>
        <w:t xml:space="preserve">2.1 </w:t>
      </w:r>
      <w:r>
        <w:rPr>
          <w:rFonts w:hint="eastAsia"/>
        </w:rPr>
        <w:t>Состояние</w:t>
      </w:r>
      <w:r>
        <w:t xml:space="preserve"> </w:t>
      </w:r>
      <w:r>
        <w:rPr>
          <w:rFonts w:hint="eastAsia"/>
        </w:rPr>
        <w:t>развития</w:t>
      </w:r>
      <w:r>
        <w:t xml:space="preserve"> </w:t>
      </w:r>
      <w:r>
        <w:rPr>
          <w:rFonts w:hint="eastAsia"/>
        </w:rPr>
        <w:t>инфраструктуры</w:t>
      </w:r>
      <w:r>
        <w:t xml:space="preserve"> </w:t>
      </w:r>
      <w:r>
        <w:rPr>
          <w:rFonts w:hint="eastAsia"/>
        </w:rPr>
        <w:t>торговли</w:t>
      </w:r>
      <w:r>
        <w:t xml:space="preserve"> </w:t>
      </w:r>
      <w:r>
        <w:rPr>
          <w:rFonts w:hint="eastAsia"/>
        </w:rPr>
        <w:t>потребительской</w:t>
      </w:r>
      <w:r>
        <w:t xml:space="preserve"> </w:t>
      </w:r>
      <w:r>
        <w:rPr>
          <w:rFonts w:hint="eastAsia"/>
        </w:rPr>
        <w:t>кооперации</w:t>
      </w:r>
      <w:r>
        <w:t xml:space="preserve"> </w:t>
      </w:r>
      <w:r>
        <w:rPr>
          <w:rFonts w:hint="eastAsia"/>
        </w:rPr>
        <w:t>Республики</w:t>
      </w:r>
      <w:r>
        <w:t xml:space="preserve"> </w:t>
      </w:r>
      <w:r>
        <w:rPr>
          <w:rFonts w:hint="eastAsia"/>
        </w:rPr>
        <w:t>Крым</w:t>
      </w:r>
    </w:p>
    <w:p w14:paraId="29DCA03C" w14:textId="77777777" w:rsidR="00A37E9B" w:rsidRDefault="00A37E9B" w:rsidP="00A37E9B"/>
    <w:p w14:paraId="0FFBF504" w14:textId="77777777" w:rsidR="00A37E9B" w:rsidRDefault="00A37E9B" w:rsidP="00A37E9B">
      <w:r>
        <w:t xml:space="preserve">2.2 </w:t>
      </w:r>
      <w:r>
        <w:rPr>
          <w:rFonts w:hint="eastAsia"/>
        </w:rPr>
        <w:t>Стратегический</w:t>
      </w:r>
      <w:r>
        <w:t xml:space="preserve"> </w:t>
      </w:r>
      <w:r>
        <w:rPr>
          <w:rFonts w:hint="eastAsia"/>
        </w:rPr>
        <w:t>анализ</w:t>
      </w:r>
      <w:r>
        <w:t xml:space="preserve"> </w:t>
      </w:r>
      <w:r>
        <w:rPr>
          <w:rFonts w:hint="eastAsia"/>
        </w:rPr>
        <w:t>развития</w:t>
      </w:r>
      <w:r>
        <w:t xml:space="preserve"> </w:t>
      </w:r>
      <w:r>
        <w:rPr>
          <w:rFonts w:hint="eastAsia"/>
        </w:rPr>
        <w:t>предприятий</w:t>
      </w:r>
      <w:r>
        <w:t xml:space="preserve"> </w:t>
      </w:r>
      <w:r>
        <w:rPr>
          <w:rFonts w:hint="eastAsia"/>
        </w:rPr>
        <w:t>потребительской</w:t>
      </w:r>
      <w:r>
        <w:t xml:space="preserve"> </w:t>
      </w:r>
      <w:r>
        <w:rPr>
          <w:rFonts w:hint="eastAsia"/>
        </w:rPr>
        <w:t>кооперации</w:t>
      </w:r>
    </w:p>
    <w:p w14:paraId="4FF35E6A" w14:textId="77777777" w:rsidR="00A37E9B" w:rsidRDefault="00A37E9B" w:rsidP="00A37E9B"/>
    <w:p w14:paraId="4679D8AE" w14:textId="77777777" w:rsidR="00A37E9B" w:rsidRDefault="00A37E9B" w:rsidP="00A37E9B">
      <w:r>
        <w:t xml:space="preserve">2.3 </w:t>
      </w:r>
      <w:r>
        <w:rPr>
          <w:rFonts w:hint="eastAsia"/>
        </w:rPr>
        <w:t>Оценка</w:t>
      </w:r>
      <w:r>
        <w:t xml:space="preserve"> </w:t>
      </w:r>
      <w:r>
        <w:rPr>
          <w:rFonts w:hint="eastAsia"/>
        </w:rPr>
        <w:t>ключевых</w:t>
      </w:r>
      <w:r>
        <w:t xml:space="preserve"> </w:t>
      </w:r>
      <w:r>
        <w:rPr>
          <w:rFonts w:hint="eastAsia"/>
        </w:rPr>
        <w:t>факторов</w:t>
      </w:r>
      <w:r>
        <w:t xml:space="preserve"> </w:t>
      </w:r>
      <w:r>
        <w:rPr>
          <w:rFonts w:hint="eastAsia"/>
        </w:rPr>
        <w:t>успеха</w:t>
      </w:r>
      <w:r>
        <w:t xml:space="preserve"> </w:t>
      </w:r>
      <w:r>
        <w:rPr>
          <w:rFonts w:hint="eastAsia"/>
        </w:rPr>
        <w:t>торговли</w:t>
      </w:r>
      <w:r>
        <w:t xml:space="preserve"> </w:t>
      </w:r>
      <w:r>
        <w:rPr>
          <w:rFonts w:hint="eastAsia"/>
        </w:rPr>
        <w:t>потребительской</w:t>
      </w:r>
    </w:p>
    <w:p w14:paraId="4B7A72B0" w14:textId="77777777" w:rsidR="00A37E9B" w:rsidRDefault="00A37E9B" w:rsidP="00A37E9B"/>
    <w:p w14:paraId="338E9DDC" w14:textId="77777777" w:rsidR="00A37E9B" w:rsidRDefault="00A37E9B" w:rsidP="00A37E9B">
      <w:r>
        <w:rPr>
          <w:rFonts w:hint="eastAsia"/>
        </w:rPr>
        <w:t>кооперации</w:t>
      </w:r>
    </w:p>
    <w:p w14:paraId="014AC530" w14:textId="77777777" w:rsidR="00A37E9B" w:rsidRDefault="00A37E9B" w:rsidP="00A37E9B"/>
    <w:p w14:paraId="2C7B61C2" w14:textId="77777777" w:rsidR="00A37E9B" w:rsidRDefault="00A37E9B" w:rsidP="00A37E9B">
      <w:r>
        <w:rPr>
          <w:rFonts w:hint="eastAsia"/>
        </w:rPr>
        <w:t>Глава</w:t>
      </w:r>
      <w:r>
        <w:t xml:space="preserve"> 3 </w:t>
      </w:r>
      <w:r>
        <w:rPr>
          <w:rFonts w:hint="eastAsia"/>
        </w:rPr>
        <w:t>Формирование</w:t>
      </w:r>
      <w:r>
        <w:t xml:space="preserve"> </w:t>
      </w:r>
      <w:r>
        <w:rPr>
          <w:rFonts w:hint="eastAsia"/>
        </w:rPr>
        <w:t>направлений</w:t>
      </w:r>
      <w:r>
        <w:t xml:space="preserve"> </w:t>
      </w:r>
      <w:r>
        <w:rPr>
          <w:rFonts w:hint="eastAsia"/>
        </w:rPr>
        <w:t>стратегического</w:t>
      </w:r>
      <w:r>
        <w:t xml:space="preserve"> </w:t>
      </w:r>
      <w:r>
        <w:rPr>
          <w:rFonts w:hint="eastAsia"/>
        </w:rPr>
        <w:t>развития</w:t>
      </w:r>
      <w:r>
        <w:t xml:space="preserve"> </w:t>
      </w:r>
      <w:r>
        <w:rPr>
          <w:rFonts w:hint="eastAsia"/>
        </w:rPr>
        <w:t>торговых</w:t>
      </w:r>
      <w:r>
        <w:t xml:space="preserve"> </w:t>
      </w:r>
      <w:r>
        <w:rPr>
          <w:rFonts w:hint="eastAsia"/>
        </w:rPr>
        <w:t>предприятий</w:t>
      </w:r>
      <w:r>
        <w:t xml:space="preserve"> </w:t>
      </w:r>
      <w:r>
        <w:rPr>
          <w:rFonts w:hint="eastAsia"/>
        </w:rPr>
        <w:t>потребительской</w:t>
      </w:r>
      <w:r>
        <w:t xml:space="preserve"> </w:t>
      </w:r>
      <w:r>
        <w:rPr>
          <w:rFonts w:hint="eastAsia"/>
        </w:rPr>
        <w:t>кооперации</w:t>
      </w:r>
      <w:r>
        <w:t xml:space="preserve"> </w:t>
      </w:r>
      <w:r>
        <w:rPr>
          <w:rFonts w:hint="eastAsia"/>
        </w:rPr>
        <w:t>Республики</w:t>
      </w:r>
      <w:r>
        <w:t xml:space="preserve"> </w:t>
      </w:r>
      <w:r>
        <w:rPr>
          <w:rFonts w:hint="eastAsia"/>
        </w:rPr>
        <w:t>Крым</w:t>
      </w:r>
    </w:p>
    <w:p w14:paraId="14622679" w14:textId="77777777" w:rsidR="00A37E9B" w:rsidRDefault="00A37E9B" w:rsidP="00A37E9B"/>
    <w:p w14:paraId="146AAA84" w14:textId="77777777" w:rsidR="00A37E9B" w:rsidRDefault="00A37E9B" w:rsidP="00A37E9B">
      <w:r>
        <w:t xml:space="preserve">3.1 </w:t>
      </w:r>
      <w:r>
        <w:rPr>
          <w:rFonts w:hint="eastAsia"/>
        </w:rPr>
        <w:t>Направления</w:t>
      </w:r>
      <w:r>
        <w:t xml:space="preserve"> </w:t>
      </w:r>
      <w:r>
        <w:rPr>
          <w:rFonts w:hint="eastAsia"/>
        </w:rPr>
        <w:t>стратегического</w:t>
      </w:r>
      <w:r>
        <w:t xml:space="preserve"> </w:t>
      </w:r>
      <w:r>
        <w:rPr>
          <w:rFonts w:hint="eastAsia"/>
        </w:rPr>
        <w:t>развития</w:t>
      </w:r>
      <w:r>
        <w:t xml:space="preserve"> </w:t>
      </w:r>
      <w:r>
        <w:rPr>
          <w:rFonts w:hint="eastAsia"/>
        </w:rPr>
        <w:t>торговых</w:t>
      </w:r>
      <w:r>
        <w:t xml:space="preserve"> </w:t>
      </w:r>
      <w:r>
        <w:rPr>
          <w:rFonts w:hint="eastAsia"/>
        </w:rPr>
        <w:t>предприятий</w:t>
      </w:r>
      <w:r>
        <w:t xml:space="preserve"> </w:t>
      </w:r>
      <w:r>
        <w:rPr>
          <w:rFonts w:hint="eastAsia"/>
        </w:rPr>
        <w:t>потребительской</w:t>
      </w:r>
      <w:r>
        <w:t xml:space="preserve"> </w:t>
      </w:r>
      <w:r>
        <w:rPr>
          <w:rFonts w:hint="eastAsia"/>
        </w:rPr>
        <w:t>кооперации</w:t>
      </w:r>
    </w:p>
    <w:p w14:paraId="5B1C4EC6" w14:textId="77777777" w:rsidR="00A37E9B" w:rsidRDefault="00A37E9B" w:rsidP="00A37E9B"/>
    <w:p w14:paraId="6806E8B1" w14:textId="77777777" w:rsidR="00A37E9B" w:rsidRDefault="00A37E9B" w:rsidP="00A37E9B">
      <w:r>
        <w:t xml:space="preserve">3.2 </w:t>
      </w:r>
      <w:r>
        <w:rPr>
          <w:rFonts w:hint="eastAsia"/>
        </w:rPr>
        <w:t>Сценарий</w:t>
      </w:r>
      <w:r>
        <w:t xml:space="preserve"> </w:t>
      </w:r>
      <w:r>
        <w:rPr>
          <w:rFonts w:hint="eastAsia"/>
        </w:rPr>
        <w:t>стратегического</w:t>
      </w:r>
      <w:r>
        <w:t xml:space="preserve"> </w:t>
      </w:r>
      <w:r>
        <w:rPr>
          <w:rFonts w:hint="eastAsia"/>
        </w:rPr>
        <w:t>развития</w:t>
      </w:r>
      <w:r>
        <w:t xml:space="preserve"> </w:t>
      </w:r>
      <w:r>
        <w:rPr>
          <w:rFonts w:hint="eastAsia"/>
        </w:rPr>
        <w:t>торговых</w:t>
      </w:r>
      <w:r>
        <w:t xml:space="preserve"> </w:t>
      </w:r>
      <w:r>
        <w:rPr>
          <w:rFonts w:hint="eastAsia"/>
        </w:rPr>
        <w:t>предприятий</w:t>
      </w:r>
      <w:r>
        <w:t xml:space="preserve"> </w:t>
      </w:r>
      <w:r>
        <w:rPr>
          <w:rFonts w:hint="eastAsia"/>
        </w:rPr>
        <w:t>потребительской</w:t>
      </w:r>
      <w:r>
        <w:t xml:space="preserve"> </w:t>
      </w:r>
      <w:r>
        <w:rPr>
          <w:rFonts w:hint="eastAsia"/>
        </w:rPr>
        <w:t>кооперации</w:t>
      </w:r>
    </w:p>
    <w:p w14:paraId="6C19BFE4" w14:textId="77777777" w:rsidR="00A37E9B" w:rsidRDefault="00A37E9B" w:rsidP="00A37E9B"/>
    <w:p w14:paraId="32E375C1" w14:textId="77777777" w:rsidR="00A37E9B" w:rsidRDefault="00A37E9B" w:rsidP="00A37E9B">
      <w:r>
        <w:t xml:space="preserve">3.3 </w:t>
      </w:r>
      <w:r>
        <w:rPr>
          <w:rFonts w:hint="eastAsia"/>
        </w:rPr>
        <w:t>Внедрение</w:t>
      </w:r>
      <w:r>
        <w:t xml:space="preserve"> </w:t>
      </w:r>
      <w:r>
        <w:rPr>
          <w:rFonts w:hint="eastAsia"/>
        </w:rPr>
        <w:t>перспективного</w:t>
      </w:r>
      <w:r>
        <w:t xml:space="preserve"> </w:t>
      </w:r>
      <w:r>
        <w:rPr>
          <w:rFonts w:hint="eastAsia"/>
        </w:rPr>
        <w:t>бизнес</w:t>
      </w:r>
      <w:r>
        <w:t>-</w:t>
      </w:r>
      <w:r>
        <w:rPr>
          <w:rFonts w:hint="eastAsia"/>
        </w:rPr>
        <w:t>планирования</w:t>
      </w:r>
      <w:r>
        <w:t xml:space="preserve"> </w:t>
      </w:r>
      <w:r>
        <w:rPr>
          <w:rFonts w:hint="eastAsia"/>
        </w:rPr>
        <w:t>в</w:t>
      </w:r>
      <w:r>
        <w:t xml:space="preserve"> </w:t>
      </w:r>
      <w:r>
        <w:rPr>
          <w:rFonts w:hint="eastAsia"/>
        </w:rPr>
        <w:t>рамках</w:t>
      </w:r>
      <w:r>
        <w:t xml:space="preserve"> </w:t>
      </w:r>
      <w:r>
        <w:rPr>
          <w:rFonts w:hint="eastAsia"/>
        </w:rPr>
        <w:t>разработки</w:t>
      </w:r>
      <w:r>
        <w:t xml:space="preserve"> </w:t>
      </w:r>
      <w:r>
        <w:rPr>
          <w:rFonts w:hint="eastAsia"/>
        </w:rPr>
        <w:t>структуры</w:t>
      </w:r>
      <w:r>
        <w:t xml:space="preserve"> </w:t>
      </w:r>
      <w:r>
        <w:rPr>
          <w:rFonts w:hint="eastAsia"/>
        </w:rPr>
        <w:t>системы</w:t>
      </w:r>
      <w:r>
        <w:t xml:space="preserve"> </w:t>
      </w:r>
      <w:r>
        <w:rPr>
          <w:rFonts w:hint="eastAsia"/>
        </w:rPr>
        <w:t>управления</w:t>
      </w:r>
      <w:r>
        <w:t xml:space="preserve"> </w:t>
      </w:r>
      <w:r>
        <w:rPr>
          <w:rFonts w:hint="eastAsia"/>
        </w:rPr>
        <w:t>стратегическим</w:t>
      </w:r>
      <w:r>
        <w:t xml:space="preserve"> </w:t>
      </w:r>
      <w:r>
        <w:rPr>
          <w:rFonts w:hint="eastAsia"/>
        </w:rPr>
        <w:t>развитием</w:t>
      </w:r>
      <w:r>
        <w:t xml:space="preserve"> </w:t>
      </w:r>
      <w:r>
        <w:rPr>
          <w:rFonts w:hint="eastAsia"/>
        </w:rPr>
        <w:t>торгового</w:t>
      </w:r>
    </w:p>
    <w:p w14:paraId="5B29448E" w14:textId="77777777" w:rsidR="00A37E9B" w:rsidRDefault="00A37E9B" w:rsidP="00A37E9B"/>
    <w:p w14:paraId="5937D473" w14:textId="77777777" w:rsidR="00A37E9B" w:rsidRDefault="00A37E9B" w:rsidP="00A37E9B">
      <w:r>
        <w:rPr>
          <w:rFonts w:hint="eastAsia"/>
        </w:rPr>
        <w:t>обслуживания</w:t>
      </w:r>
      <w:r>
        <w:t xml:space="preserve"> </w:t>
      </w:r>
      <w:r>
        <w:rPr>
          <w:rFonts w:hint="eastAsia"/>
        </w:rPr>
        <w:t>предприятиями</w:t>
      </w:r>
      <w:r>
        <w:t xml:space="preserve"> </w:t>
      </w:r>
      <w:r>
        <w:rPr>
          <w:rFonts w:hint="eastAsia"/>
        </w:rPr>
        <w:t>кооперативной</w:t>
      </w:r>
      <w:r>
        <w:t xml:space="preserve"> </w:t>
      </w:r>
      <w:r>
        <w:rPr>
          <w:rFonts w:hint="eastAsia"/>
        </w:rPr>
        <w:t>торговли</w:t>
      </w:r>
    </w:p>
    <w:p w14:paraId="4DDE29F3" w14:textId="77777777" w:rsidR="00A37E9B" w:rsidRDefault="00A37E9B" w:rsidP="00A37E9B"/>
    <w:p w14:paraId="5EFC37E0" w14:textId="77777777" w:rsidR="00A37E9B" w:rsidRDefault="00A37E9B" w:rsidP="00A37E9B">
      <w:r>
        <w:rPr>
          <w:rFonts w:hint="eastAsia"/>
        </w:rPr>
        <w:t>Заключение</w:t>
      </w:r>
    </w:p>
    <w:p w14:paraId="0CF87C19" w14:textId="77777777" w:rsidR="00A37E9B" w:rsidRDefault="00A37E9B" w:rsidP="00A37E9B"/>
    <w:p w14:paraId="33BD77E4" w14:textId="77777777" w:rsidR="00A37E9B" w:rsidRDefault="00A37E9B" w:rsidP="00A37E9B">
      <w:r>
        <w:rPr>
          <w:rFonts w:hint="eastAsia"/>
        </w:rPr>
        <w:t>Список</w:t>
      </w:r>
      <w:r>
        <w:t xml:space="preserve"> </w:t>
      </w:r>
      <w:r>
        <w:rPr>
          <w:rFonts w:hint="eastAsia"/>
        </w:rPr>
        <w:t>литературы</w:t>
      </w:r>
    </w:p>
    <w:p w14:paraId="06AD3123" w14:textId="77777777" w:rsidR="00A37E9B" w:rsidRDefault="00A37E9B" w:rsidP="00A37E9B"/>
    <w:p w14:paraId="3D42ADE2" w14:textId="77777777" w:rsidR="00A37E9B" w:rsidRDefault="00A37E9B" w:rsidP="00A37E9B">
      <w:r>
        <w:rPr>
          <w:rFonts w:hint="eastAsia"/>
        </w:rPr>
        <w:t>Приложение</w:t>
      </w:r>
      <w:r>
        <w:t xml:space="preserve"> </w:t>
      </w:r>
      <w:r>
        <w:rPr>
          <w:rFonts w:hint="eastAsia"/>
        </w:rPr>
        <w:t>А</w:t>
      </w:r>
      <w:r>
        <w:t xml:space="preserve"> </w:t>
      </w:r>
      <w:r>
        <w:rPr>
          <w:rFonts w:hint="eastAsia"/>
        </w:rPr>
        <w:t>Структура</w:t>
      </w:r>
      <w:r>
        <w:t xml:space="preserve"> </w:t>
      </w:r>
      <w:r>
        <w:rPr>
          <w:rFonts w:hint="eastAsia"/>
        </w:rPr>
        <w:t>классификации</w:t>
      </w:r>
      <w:r>
        <w:t xml:space="preserve"> </w:t>
      </w:r>
      <w:r>
        <w:rPr>
          <w:rFonts w:hint="eastAsia"/>
        </w:rPr>
        <w:t>составляющих</w:t>
      </w:r>
      <w:r>
        <w:t xml:space="preserve"> </w:t>
      </w:r>
      <w:r>
        <w:rPr>
          <w:rFonts w:hint="eastAsia"/>
        </w:rPr>
        <w:t>стратегии</w:t>
      </w:r>
      <w:r>
        <w:t xml:space="preserve"> </w:t>
      </w:r>
      <w:r>
        <w:rPr>
          <w:rFonts w:hint="eastAsia"/>
        </w:rPr>
        <w:t>развития</w:t>
      </w:r>
      <w:r>
        <w:t xml:space="preserve"> </w:t>
      </w:r>
      <w:r>
        <w:rPr>
          <w:rFonts w:hint="eastAsia"/>
        </w:rPr>
        <w:t>торговых</w:t>
      </w:r>
      <w:r>
        <w:t xml:space="preserve"> </w:t>
      </w:r>
      <w:r>
        <w:rPr>
          <w:rFonts w:hint="eastAsia"/>
        </w:rPr>
        <w:t>предприятий</w:t>
      </w:r>
    </w:p>
    <w:p w14:paraId="42158A59" w14:textId="77777777" w:rsidR="00A37E9B" w:rsidRDefault="00A37E9B" w:rsidP="00A37E9B"/>
    <w:p w14:paraId="4F694A9A" w14:textId="77777777" w:rsidR="00A37E9B" w:rsidRDefault="00A37E9B" w:rsidP="00A37E9B">
      <w:r>
        <w:rPr>
          <w:rFonts w:hint="eastAsia"/>
        </w:rPr>
        <w:t>Приложение</w:t>
      </w:r>
      <w:r>
        <w:t xml:space="preserve"> </w:t>
      </w:r>
      <w:r>
        <w:rPr>
          <w:rFonts w:hint="eastAsia"/>
        </w:rPr>
        <w:t>Б</w:t>
      </w:r>
      <w:r>
        <w:t xml:space="preserve"> </w:t>
      </w:r>
      <w:r>
        <w:rPr>
          <w:rFonts w:hint="eastAsia"/>
        </w:rPr>
        <w:t>Подход</w:t>
      </w:r>
      <w:r>
        <w:t xml:space="preserve"> </w:t>
      </w:r>
      <w:r>
        <w:rPr>
          <w:rFonts w:hint="eastAsia"/>
        </w:rPr>
        <w:t>к</w:t>
      </w:r>
      <w:r>
        <w:t xml:space="preserve"> </w:t>
      </w:r>
      <w:r>
        <w:rPr>
          <w:rFonts w:hint="eastAsia"/>
        </w:rPr>
        <w:t>классификации</w:t>
      </w:r>
      <w:r>
        <w:t xml:space="preserve"> </w:t>
      </w:r>
      <w:r>
        <w:rPr>
          <w:rFonts w:hint="eastAsia"/>
        </w:rPr>
        <w:t>оптовых</w:t>
      </w:r>
      <w:r>
        <w:t xml:space="preserve"> </w:t>
      </w:r>
      <w:r>
        <w:rPr>
          <w:rFonts w:hint="eastAsia"/>
        </w:rPr>
        <w:t>предприятий</w:t>
      </w:r>
      <w:r>
        <w:t xml:space="preserve"> -</w:t>
      </w:r>
    </w:p>
    <w:p w14:paraId="155FE0B9" w14:textId="77777777" w:rsidR="00A37E9B" w:rsidRDefault="00A37E9B" w:rsidP="00A37E9B"/>
    <w:p w14:paraId="1A3CC677" w14:textId="77777777" w:rsidR="00A37E9B" w:rsidRDefault="00A37E9B" w:rsidP="00A37E9B">
      <w:r>
        <w:rPr>
          <w:rFonts w:hint="eastAsia"/>
        </w:rPr>
        <w:t>субъектов</w:t>
      </w:r>
      <w:r>
        <w:t xml:space="preserve"> </w:t>
      </w:r>
      <w:r>
        <w:rPr>
          <w:rFonts w:hint="eastAsia"/>
        </w:rPr>
        <w:t>товарного</w:t>
      </w:r>
      <w:r>
        <w:t xml:space="preserve"> </w:t>
      </w:r>
      <w:r>
        <w:rPr>
          <w:rFonts w:hint="eastAsia"/>
        </w:rPr>
        <w:t>рынка</w:t>
      </w:r>
    </w:p>
    <w:p w14:paraId="289691FB" w14:textId="77777777" w:rsidR="00A37E9B" w:rsidRDefault="00A37E9B" w:rsidP="00A37E9B"/>
    <w:p w14:paraId="336B205A" w14:textId="77777777" w:rsidR="00A37E9B" w:rsidRDefault="00A37E9B" w:rsidP="00A37E9B">
      <w:r>
        <w:rPr>
          <w:rFonts w:hint="eastAsia"/>
        </w:rPr>
        <w:t>Приложение</w:t>
      </w:r>
      <w:r>
        <w:t xml:space="preserve"> </w:t>
      </w:r>
      <w:r>
        <w:rPr>
          <w:rFonts w:hint="eastAsia"/>
        </w:rPr>
        <w:t>В</w:t>
      </w:r>
      <w:r>
        <w:t xml:space="preserve"> </w:t>
      </w:r>
      <w:r>
        <w:rPr>
          <w:rFonts w:hint="eastAsia"/>
        </w:rPr>
        <w:t>Подход</w:t>
      </w:r>
      <w:r>
        <w:t xml:space="preserve"> </w:t>
      </w:r>
      <w:r>
        <w:rPr>
          <w:rFonts w:hint="eastAsia"/>
        </w:rPr>
        <w:t>к</w:t>
      </w:r>
      <w:r>
        <w:t xml:space="preserve"> </w:t>
      </w:r>
      <w:r>
        <w:rPr>
          <w:rFonts w:hint="eastAsia"/>
        </w:rPr>
        <w:t>классификации</w:t>
      </w:r>
      <w:r>
        <w:t xml:space="preserve"> </w:t>
      </w:r>
      <w:r>
        <w:rPr>
          <w:rFonts w:hint="eastAsia"/>
        </w:rPr>
        <w:t>розничных</w:t>
      </w:r>
      <w:r>
        <w:t xml:space="preserve"> </w:t>
      </w:r>
      <w:r>
        <w:rPr>
          <w:rFonts w:hint="eastAsia"/>
        </w:rPr>
        <w:t>торговых</w:t>
      </w:r>
    </w:p>
    <w:p w14:paraId="2FC4F231" w14:textId="77777777" w:rsidR="00A37E9B" w:rsidRDefault="00A37E9B" w:rsidP="00A37E9B"/>
    <w:p w14:paraId="318BFEF2" w14:textId="77777777" w:rsidR="00A37E9B" w:rsidRDefault="00A37E9B" w:rsidP="00A37E9B">
      <w:r>
        <w:rPr>
          <w:rFonts w:hint="eastAsia"/>
        </w:rPr>
        <w:t>предприятий</w:t>
      </w:r>
    </w:p>
    <w:p w14:paraId="62C045C8" w14:textId="77777777" w:rsidR="00A37E9B" w:rsidRDefault="00A37E9B" w:rsidP="00A37E9B"/>
    <w:p w14:paraId="0541E885" w14:textId="77777777" w:rsidR="00A37E9B" w:rsidRDefault="00A37E9B" w:rsidP="00A37E9B">
      <w:r>
        <w:rPr>
          <w:rFonts w:hint="eastAsia"/>
        </w:rPr>
        <w:t>Приложение</w:t>
      </w:r>
      <w:r>
        <w:t xml:space="preserve"> </w:t>
      </w:r>
      <w:r>
        <w:rPr>
          <w:rFonts w:hint="eastAsia"/>
        </w:rPr>
        <w:t>Г</w:t>
      </w:r>
      <w:r>
        <w:t xml:space="preserve"> </w:t>
      </w:r>
      <w:r>
        <w:rPr>
          <w:rFonts w:hint="eastAsia"/>
        </w:rPr>
        <w:t>Концептуальная</w:t>
      </w:r>
      <w:r>
        <w:t xml:space="preserve"> </w:t>
      </w:r>
      <w:r>
        <w:rPr>
          <w:rFonts w:hint="eastAsia"/>
        </w:rPr>
        <w:t>схема</w:t>
      </w:r>
      <w:r>
        <w:t xml:space="preserve"> </w:t>
      </w:r>
      <w:r>
        <w:rPr>
          <w:rFonts w:hint="eastAsia"/>
        </w:rPr>
        <w:t>построения</w:t>
      </w:r>
      <w:r>
        <w:t xml:space="preserve"> SWOT - </w:t>
      </w:r>
      <w:r>
        <w:rPr>
          <w:rFonts w:hint="eastAsia"/>
        </w:rPr>
        <w:t>анализа</w:t>
      </w:r>
      <w:r>
        <w:t xml:space="preserve"> </w:t>
      </w:r>
      <w:r>
        <w:rPr>
          <w:rFonts w:hint="eastAsia"/>
        </w:rPr>
        <w:t>для</w:t>
      </w:r>
    </w:p>
    <w:p w14:paraId="4C81E825" w14:textId="77777777" w:rsidR="00A37E9B" w:rsidRDefault="00A37E9B" w:rsidP="00A37E9B"/>
    <w:p w14:paraId="2EB3A544" w14:textId="77777777" w:rsidR="00A37E9B" w:rsidRDefault="00A37E9B" w:rsidP="00A37E9B">
      <w:r>
        <w:rPr>
          <w:rFonts w:hint="eastAsia"/>
        </w:rPr>
        <w:t>предприятий</w:t>
      </w:r>
      <w:r>
        <w:t xml:space="preserve"> </w:t>
      </w:r>
      <w:r>
        <w:rPr>
          <w:rFonts w:hint="eastAsia"/>
        </w:rPr>
        <w:t>торговой</w:t>
      </w:r>
      <w:r>
        <w:t xml:space="preserve"> </w:t>
      </w:r>
      <w:r>
        <w:rPr>
          <w:rFonts w:hint="eastAsia"/>
        </w:rPr>
        <w:t>сферы</w:t>
      </w:r>
    </w:p>
    <w:p w14:paraId="3CD7E2AB" w14:textId="77777777" w:rsidR="00A37E9B" w:rsidRDefault="00A37E9B" w:rsidP="00A37E9B"/>
    <w:p w14:paraId="411F801B" w14:textId="77777777" w:rsidR="00A37E9B" w:rsidRDefault="00A37E9B" w:rsidP="00A37E9B">
      <w:r>
        <w:rPr>
          <w:rFonts w:hint="eastAsia"/>
        </w:rPr>
        <w:t>Приложение</w:t>
      </w:r>
      <w:r>
        <w:t xml:space="preserve"> </w:t>
      </w:r>
      <w:r>
        <w:rPr>
          <w:rFonts w:hint="eastAsia"/>
        </w:rPr>
        <w:t>Д</w:t>
      </w:r>
      <w:r>
        <w:t xml:space="preserve"> </w:t>
      </w:r>
      <w:r>
        <w:rPr>
          <w:rFonts w:hint="eastAsia"/>
        </w:rPr>
        <w:t>Структура</w:t>
      </w:r>
      <w:r>
        <w:t xml:space="preserve"> </w:t>
      </w:r>
      <w:r>
        <w:rPr>
          <w:rFonts w:hint="eastAsia"/>
        </w:rPr>
        <w:t>концепции</w:t>
      </w:r>
      <w:r>
        <w:t xml:space="preserve"> </w:t>
      </w:r>
      <w:r>
        <w:rPr>
          <w:rFonts w:hint="eastAsia"/>
        </w:rPr>
        <w:t>торговой</w:t>
      </w:r>
      <w:r>
        <w:t xml:space="preserve"> </w:t>
      </w:r>
      <w:r>
        <w:rPr>
          <w:rFonts w:hint="eastAsia"/>
        </w:rPr>
        <w:t>логистики</w:t>
      </w:r>
    </w:p>
    <w:p w14:paraId="7082584F" w14:textId="77777777" w:rsidR="00A37E9B" w:rsidRDefault="00A37E9B" w:rsidP="00A37E9B"/>
    <w:p w14:paraId="5382B9FF" w14:textId="77777777" w:rsidR="00A37E9B" w:rsidRDefault="00A37E9B" w:rsidP="00A37E9B">
      <w:r>
        <w:rPr>
          <w:rFonts w:hint="eastAsia"/>
        </w:rPr>
        <w:t>Приложение</w:t>
      </w:r>
      <w:r>
        <w:t xml:space="preserve"> </w:t>
      </w:r>
      <w:r>
        <w:rPr>
          <w:rFonts w:hint="eastAsia"/>
        </w:rPr>
        <w:t>Е</w:t>
      </w:r>
      <w:r>
        <w:t xml:space="preserve"> </w:t>
      </w:r>
      <w:r>
        <w:rPr>
          <w:rFonts w:hint="eastAsia"/>
        </w:rPr>
        <w:t>Схема</w:t>
      </w:r>
      <w:r>
        <w:t xml:space="preserve"> </w:t>
      </w:r>
      <w:r>
        <w:rPr>
          <w:rFonts w:hint="eastAsia"/>
        </w:rPr>
        <w:t>маршрута</w:t>
      </w:r>
      <w:r>
        <w:t xml:space="preserve"> </w:t>
      </w:r>
      <w:r>
        <w:rPr>
          <w:rFonts w:hint="eastAsia"/>
        </w:rPr>
        <w:t>движения</w:t>
      </w:r>
      <w:r>
        <w:t xml:space="preserve"> </w:t>
      </w:r>
      <w:r>
        <w:rPr>
          <w:rFonts w:hint="eastAsia"/>
        </w:rPr>
        <w:t>автолавки</w:t>
      </w:r>
      <w:r>
        <w:t xml:space="preserve"> </w:t>
      </w:r>
      <w:r>
        <w:rPr>
          <w:rFonts w:hint="eastAsia"/>
        </w:rPr>
        <w:t>№</w:t>
      </w:r>
      <w:r>
        <w:t xml:space="preserve"> 1</w:t>
      </w:r>
    </w:p>
    <w:p w14:paraId="592649AC" w14:textId="77777777" w:rsidR="00A37E9B" w:rsidRDefault="00A37E9B" w:rsidP="00A37E9B"/>
    <w:p w14:paraId="2CE523C0" w14:textId="77777777" w:rsidR="00A37E9B" w:rsidRDefault="00A37E9B" w:rsidP="00A37E9B">
      <w:r>
        <w:rPr>
          <w:rFonts w:hint="eastAsia"/>
        </w:rPr>
        <w:t>Приложение</w:t>
      </w:r>
      <w:r>
        <w:t xml:space="preserve"> </w:t>
      </w:r>
      <w:r>
        <w:rPr>
          <w:rFonts w:hint="eastAsia"/>
        </w:rPr>
        <w:t>Ж</w:t>
      </w:r>
      <w:r>
        <w:t xml:space="preserve"> </w:t>
      </w:r>
      <w:r>
        <w:rPr>
          <w:rFonts w:hint="eastAsia"/>
        </w:rPr>
        <w:t>Вариант</w:t>
      </w:r>
      <w:r>
        <w:t xml:space="preserve"> </w:t>
      </w:r>
      <w:r>
        <w:rPr>
          <w:rFonts w:hint="eastAsia"/>
        </w:rPr>
        <w:t>передвижной</w:t>
      </w:r>
      <w:r>
        <w:t xml:space="preserve"> </w:t>
      </w:r>
      <w:r>
        <w:rPr>
          <w:rFonts w:hint="eastAsia"/>
        </w:rPr>
        <w:t>автолавки</w:t>
      </w:r>
    </w:p>
    <w:p w14:paraId="6D99558A" w14:textId="77777777" w:rsidR="00A37E9B" w:rsidRDefault="00A37E9B" w:rsidP="00A37E9B"/>
    <w:p w14:paraId="2E737257" w14:textId="77777777" w:rsidR="00A37E9B" w:rsidRDefault="00A37E9B" w:rsidP="00A37E9B">
      <w:r>
        <w:rPr>
          <w:rFonts w:hint="eastAsia"/>
        </w:rPr>
        <w:t>Приложение</w:t>
      </w:r>
      <w:r>
        <w:t xml:space="preserve"> </w:t>
      </w:r>
      <w:r>
        <w:rPr>
          <w:rFonts w:hint="eastAsia"/>
        </w:rPr>
        <w:t>И</w:t>
      </w:r>
      <w:r>
        <w:t xml:space="preserve"> </w:t>
      </w:r>
      <w:r>
        <w:rPr>
          <w:rFonts w:hint="eastAsia"/>
        </w:rPr>
        <w:t>Структура</w:t>
      </w:r>
      <w:r>
        <w:t xml:space="preserve"> </w:t>
      </w:r>
      <w:r>
        <w:rPr>
          <w:rFonts w:hint="eastAsia"/>
        </w:rPr>
        <w:t>затрат</w:t>
      </w:r>
      <w:r>
        <w:t xml:space="preserve">, </w:t>
      </w:r>
      <w:r>
        <w:rPr>
          <w:rFonts w:hint="eastAsia"/>
        </w:rPr>
        <w:t>формируемых</w:t>
      </w:r>
      <w:r>
        <w:t xml:space="preserve"> </w:t>
      </w:r>
      <w:r>
        <w:rPr>
          <w:rFonts w:hint="eastAsia"/>
        </w:rPr>
        <w:t>в</w:t>
      </w:r>
      <w:r>
        <w:t xml:space="preserve"> </w:t>
      </w:r>
      <w:r>
        <w:rPr>
          <w:rFonts w:hint="eastAsia"/>
        </w:rPr>
        <w:t>процессе</w:t>
      </w:r>
      <w:r>
        <w:t xml:space="preserve"> </w:t>
      </w:r>
      <w:r>
        <w:rPr>
          <w:rFonts w:hint="eastAsia"/>
        </w:rPr>
        <w:t>запуска</w:t>
      </w:r>
    </w:p>
    <w:p w14:paraId="1DF639F7" w14:textId="77777777" w:rsidR="00A37E9B" w:rsidRDefault="00A37E9B" w:rsidP="00A37E9B"/>
    <w:p w14:paraId="0A1A81B7" w14:textId="77777777" w:rsidR="00A37E9B" w:rsidRDefault="00A37E9B" w:rsidP="00A37E9B">
      <w:r>
        <w:rPr>
          <w:rFonts w:hint="eastAsia"/>
        </w:rPr>
        <w:t>проекта</w:t>
      </w:r>
      <w:r>
        <w:t xml:space="preserve"> </w:t>
      </w:r>
      <w:r>
        <w:rPr>
          <w:rFonts w:hint="eastAsia"/>
        </w:rPr>
        <w:t>передвижной</w:t>
      </w:r>
      <w:r>
        <w:t xml:space="preserve"> </w:t>
      </w:r>
      <w:r>
        <w:rPr>
          <w:rFonts w:hint="eastAsia"/>
        </w:rPr>
        <w:t>торговли</w:t>
      </w:r>
    </w:p>
    <w:p w14:paraId="35EEF9CF" w14:textId="77777777" w:rsidR="00A37E9B" w:rsidRDefault="00A37E9B" w:rsidP="00A37E9B"/>
    <w:p w14:paraId="2BF25A1C" w14:textId="77777777" w:rsidR="00A37E9B" w:rsidRDefault="00A37E9B" w:rsidP="00A37E9B">
      <w:r>
        <w:rPr>
          <w:rFonts w:hint="eastAsia"/>
        </w:rPr>
        <w:t>Приложение</w:t>
      </w:r>
      <w:r>
        <w:t xml:space="preserve"> </w:t>
      </w:r>
      <w:r>
        <w:rPr>
          <w:rFonts w:hint="eastAsia"/>
        </w:rPr>
        <w:t>К</w:t>
      </w:r>
      <w:r>
        <w:t xml:space="preserve"> </w:t>
      </w:r>
      <w:r>
        <w:rPr>
          <w:rFonts w:hint="eastAsia"/>
        </w:rPr>
        <w:t>Образец</w:t>
      </w:r>
      <w:r>
        <w:t xml:space="preserve"> </w:t>
      </w:r>
      <w:r>
        <w:rPr>
          <w:rFonts w:hint="eastAsia"/>
        </w:rPr>
        <w:t>анкеты</w:t>
      </w:r>
      <w:r>
        <w:t xml:space="preserve"> </w:t>
      </w:r>
      <w:r>
        <w:rPr>
          <w:rFonts w:hint="eastAsia"/>
        </w:rPr>
        <w:t>для</w:t>
      </w:r>
      <w:r>
        <w:t xml:space="preserve"> </w:t>
      </w:r>
      <w:r>
        <w:rPr>
          <w:rFonts w:hint="eastAsia"/>
        </w:rPr>
        <w:t>выявления</w:t>
      </w:r>
      <w:r>
        <w:t xml:space="preserve"> </w:t>
      </w:r>
      <w:r>
        <w:rPr>
          <w:rFonts w:hint="eastAsia"/>
        </w:rPr>
        <w:t>отношения</w:t>
      </w:r>
      <w:r>
        <w:t xml:space="preserve"> </w:t>
      </w:r>
      <w:r>
        <w:rPr>
          <w:rFonts w:hint="eastAsia"/>
        </w:rPr>
        <w:t>потребителей</w:t>
      </w:r>
      <w:r>
        <w:t xml:space="preserve"> </w:t>
      </w:r>
      <w:r>
        <w:rPr>
          <w:rFonts w:hint="eastAsia"/>
        </w:rPr>
        <w:t>к</w:t>
      </w:r>
    </w:p>
    <w:p w14:paraId="0B77AAD5" w14:textId="77777777" w:rsidR="00A37E9B" w:rsidRDefault="00A37E9B" w:rsidP="00A37E9B"/>
    <w:p w14:paraId="08E16BDF" w14:textId="77777777" w:rsidR="00A37E9B" w:rsidRDefault="00A37E9B" w:rsidP="00A37E9B">
      <w:r>
        <w:rPr>
          <w:rFonts w:hint="eastAsia"/>
        </w:rPr>
        <w:t>передвижной</w:t>
      </w:r>
      <w:r>
        <w:t xml:space="preserve"> </w:t>
      </w:r>
      <w:r>
        <w:rPr>
          <w:rFonts w:hint="eastAsia"/>
        </w:rPr>
        <w:t>торговле</w:t>
      </w:r>
    </w:p>
    <w:p w14:paraId="4AF41038" w14:textId="77777777" w:rsidR="00A37E9B" w:rsidRDefault="00A37E9B" w:rsidP="00A37E9B"/>
    <w:p w14:paraId="101F15C1" w14:textId="77777777" w:rsidR="00A37E9B" w:rsidRDefault="00A37E9B" w:rsidP="00A37E9B">
      <w:r>
        <w:rPr>
          <w:rFonts w:hint="eastAsia"/>
        </w:rPr>
        <w:t>Приложение</w:t>
      </w:r>
      <w:r>
        <w:t xml:space="preserve"> </w:t>
      </w:r>
      <w:r>
        <w:rPr>
          <w:rFonts w:hint="eastAsia"/>
        </w:rPr>
        <w:t>Л</w:t>
      </w:r>
      <w:r>
        <w:t xml:space="preserve"> </w:t>
      </w:r>
      <w:r>
        <w:rPr>
          <w:rFonts w:hint="eastAsia"/>
        </w:rPr>
        <w:t>Структура</w:t>
      </w:r>
      <w:r>
        <w:t xml:space="preserve"> </w:t>
      </w:r>
      <w:r>
        <w:rPr>
          <w:rFonts w:hint="eastAsia"/>
        </w:rPr>
        <w:t>годовых</w:t>
      </w:r>
      <w:r>
        <w:t xml:space="preserve"> </w:t>
      </w:r>
      <w:r>
        <w:rPr>
          <w:rFonts w:hint="eastAsia"/>
        </w:rPr>
        <w:t>издержек</w:t>
      </w:r>
      <w:r>
        <w:t xml:space="preserve"> </w:t>
      </w:r>
      <w:r>
        <w:rPr>
          <w:rFonts w:hint="eastAsia"/>
        </w:rPr>
        <w:t>по</w:t>
      </w:r>
      <w:r>
        <w:t xml:space="preserve"> </w:t>
      </w:r>
      <w:r>
        <w:rPr>
          <w:rFonts w:hint="eastAsia"/>
        </w:rPr>
        <w:t>обслуживанию</w:t>
      </w:r>
    </w:p>
    <w:p w14:paraId="139245B0" w14:textId="77777777" w:rsidR="00A37E9B" w:rsidRDefault="00A37E9B" w:rsidP="00A37E9B"/>
    <w:p w14:paraId="6D8829BB" w14:textId="77777777" w:rsidR="00A37E9B" w:rsidRDefault="00A37E9B" w:rsidP="00A37E9B">
      <w:r>
        <w:rPr>
          <w:rFonts w:hint="eastAsia"/>
        </w:rPr>
        <w:t>передвижной</w:t>
      </w:r>
      <w:r>
        <w:t xml:space="preserve"> </w:t>
      </w:r>
      <w:r>
        <w:rPr>
          <w:rFonts w:hint="eastAsia"/>
        </w:rPr>
        <w:t>торговли</w:t>
      </w:r>
    </w:p>
    <w:p w14:paraId="1BB5DF00" w14:textId="77777777" w:rsidR="00A37E9B" w:rsidRDefault="00A37E9B" w:rsidP="00A37E9B"/>
    <w:p w14:paraId="2B38C46A" w14:textId="77777777" w:rsidR="00A37E9B" w:rsidRDefault="00A37E9B" w:rsidP="00A37E9B">
      <w:r>
        <w:rPr>
          <w:rFonts w:hint="eastAsia"/>
        </w:rPr>
        <w:t>Приложение</w:t>
      </w:r>
      <w:r>
        <w:t xml:space="preserve"> </w:t>
      </w:r>
      <w:r>
        <w:rPr>
          <w:rFonts w:hint="eastAsia"/>
        </w:rPr>
        <w:t>М</w:t>
      </w:r>
      <w:r>
        <w:t xml:space="preserve"> </w:t>
      </w:r>
      <w:r>
        <w:rPr>
          <w:rFonts w:hint="eastAsia"/>
        </w:rPr>
        <w:t>Направления</w:t>
      </w:r>
      <w:r>
        <w:t xml:space="preserve"> </w:t>
      </w:r>
      <w:r>
        <w:rPr>
          <w:rFonts w:hint="eastAsia"/>
        </w:rPr>
        <w:t>маршрутов</w:t>
      </w:r>
      <w:r>
        <w:t xml:space="preserve"> </w:t>
      </w:r>
      <w:r>
        <w:rPr>
          <w:rFonts w:hint="eastAsia"/>
        </w:rPr>
        <w:t>передвижной</w:t>
      </w:r>
      <w:r>
        <w:t xml:space="preserve"> </w:t>
      </w:r>
      <w:r>
        <w:rPr>
          <w:rFonts w:hint="eastAsia"/>
        </w:rPr>
        <w:t>торговли</w:t>
      </w:r>
      <w:r>
        <w:t xml:space="preserve"> </w:t>
      </w:r>
      <w:r>
        <w:rPr>
          <w:rFonts w:hint="eastAsia"/>
        </w:rPr>
        <w:t>по</w:t>
      </w:r>
    </w:p>
    <w:p w14:paraId="3BD3DFF0" w14:textId="77777777" w:rsidR="00A37E9B" w:rsidRDefault="00A37E9B" w:rsidP="00A37E9B"/>
    <w:p w14:paraId="4A42D453" w14:textId="77777777" w:rsidR="00A37E9B" w:rsidRDefault="00A37E9B" w:rsidP="00A37E9B">
      <w:r>
        <w:rPr>
          <w:rFonts w:hint="eastAsia"/>
        </w:rPr>
        <w:t>Нижнегорскому</w:t>
      </w:r>
      <w:r>
        <w:t xml:space="preserve"> </w:t>
      </w:r>
      <w:r>
        <w:rPr>
          <w:rFonts w:hint="eastAsia"/>
        </w:rPr>
        <w:t>району</w:t>
      </w:r>
    </w:p>
    <w:p w14:paraId="00D861B4" w14:textId="77777777" w:rsidR="00A37E9B" w:rsidRDefault="00A37E9B" w:rsidP="00A37E9B"/>
    <w:p w14:paraId="0828D8F0" w14:textId="77777777" w:rsidR="00A37E9B" w:rsidRDefault="00A37E9B" w:rsidP="00A37E9B">
      <w:r>
        <w:rPr>
          <w:rFonts w:hint="eastAsia"/>
        </w:rPr>
        <w:t>Приложение</w:t>
      </w:r>
      <w:r>
        <w:t xml:space="preserve"> </w:t>
      </w:r>
      <w:r>
        <w:rPr>
          <w:rFonts w:hint="eastAsia"/>
        </w:rPr>
        <w:t>Н</w:t>
      </w:r>
      <w:r>
        <w:t xml:space="preserve"> </w:t>
      </w:r>
      <w:r>
        <w:rPr>
          <w:rFonts w:hint="eastAsia"/>
        </w:rPr>
        <w:t>Обзор</w:t>
      </w:r>
      <w:r>
        <w:t xml:space="preserve"> </w:t>
      </w:r>
      <w:r>
        <w:rPr>
          <w:rFonts w:hint="eastAsia"/>
        </w:rPr>
        <w:t>финансово</w:t>
      </w:r>
      <w:r>
        <w:t>-</w:t>
      </w:r>
      <w:r>
        <w:rPr>
          <w:rFonts w:hint="eastAsia"/>
        </w:rPr>
        <w:t>экономических</w:t>
      </w:r>
      <w:r>
        <w:t xml:space="preserve"> </w:t>
      </w:r>
      <w:r>
        <w:rPr>
          <w:rFonts w:hint="eastAsia"/>
        </w:rPr>
        <w:t>результатов</w:t>
      </w:r>
    </w:p>
    <w:p w14:paraId="2217188D" w14:textId="77777777" w:rsidR="00A37E9B" w:rsidRDefault="00A37E9B" w:rsidP="00A37E9B"/>
    <w:p w14:paraId="6B15A263" w14:textId="77777777" w:rsidR="00A37E9B" w:rsidRDefault="00A37E9B" w:rsidP="00A37E9B">
      <w:r>
        <w:rPr>
          <w:rFonts w:hint="eastAsia"/>
        </w:rPr>
        <w:t>деятельности</w:t>
      </w:r>
      <w:r>
        <w:t xml:space="preserve"> </w:t>
      </w:r>
      <w:r>
        <w:rPr>
          <w:rFonts w:hint="eastAsia"/>
        </w:rPr>
        <w:t>кооперативных</w:t>
      </w:r>
      <w:r>
        <w:t xml:space="preserve"> </w:t>
      </w:r>
      <w:r>
        <w:rPr>
          <w:rFonts w:hint="eastAsia"/>
        </w:rPr>
        <w:t>торговых</w:t>
      </w:r>
      <w:r>
        <w:t xml:space="preserve"> </w:t>
      </w:r>
      <w:r>
        <w:rPr>
          <w:rFonts w:hint="eastAsia"/>
        </w:rPr>
        <w:t>предприятий</w:t>
      </w:r>
      <w:r>
        <w:t xml:space="preserve"> </w:t>
      </w:r>
      <w:r>
        <w:rPr>
          <w:rFonts w:hint="eastAsia"/>
        </w:rPr>
        <w:t>Нижнегорского</w:t>
      </w:r>
    </w:p>
    <w:p w14:paraId="3803AB43" w14:textId="77777777" w:rsidR="00A37E9B" w:rsidRDefault="00A37E9B" w:rsidP="00A37E9B"/>
    <w:p w14:paraId="7FCDEBCC" w14:textId="77777777" w:rsidR="00A37E9B" w:rsidRDefault="00A37E9B" w:rsidP="00A37E9B">
      <w:r>
        <w:rPr>
          <w:rFonts w:hint="eastAsia"/>
        </w:rPr>
        <w:t>районного</w:t>
      </w:r>
      <w:r>
        <w:t xml:space="preserve"> </w:t>
      </w:r>
      <w:r>
        <w:rPr>
          <w:rFonts w:hint="eastAsia"/>
        </w:rPr>
        <w:t>потребительского</w:t>
      </w:r>
      <w:r>
        <w:t xml:space="preserve"> </w:t>
      </w:r>
      <w:r>
        <w:rPr>
          <w:rFonts w:hint="eastAsia"/>
        </w:rPr>
        <w:t>общества</w:t>
      </w:r>
    </w:p>
    <w:p w14:paraId="19DBF5BC" w14:textId="77777777" w:rsidR="00A37E9B" w:rsidRDefault="00A37E9B" w:rsidP="00A37E9B"/>
    <w:p w14:paraId="266EF441" w14:textId="77777777" w:rsidR="00A37E9B" w:rsidRDefault="00A37E9B" w:rsidP="00A37E9B">
      <w:r>
        <w:rPr>
          <w:rFonts w:hint="eastAsia"/>
        </w:rPr>
        <w:t>Приложение</w:t>
      </w:r>
      <w:r>
        <w:t xml:space="preserve"> </w:t>
      </w:r>
      <w:r>
        <w:rPr>
          <w:rFonts w:hint="eastAsia"/>
        </w:rPr>
        <w:t>П</w:t>
      </w:r>
      <w:r>
        <w:t xml:space="preserve"> </w:t>
      </w:r>
      <w:r>
        <w:rPr>
          <w:rFonts w:hint="eastAsia"/>
        </w:rPr>
        <w:t>Схема</w:t>
      </w:r>
      <w:r>
        <w:t xml:space="preserve"> </w:t>
      </w:r>
      <w:r>
        <w:rPr>
          <w:rFonts w:hint="eastAsia"/>
        </w:rPr>
        <w:t>ранжирования</w:t>
      </w:r>
      <w:r>
        <w:t xml:space="preserve"> </w:t>
      </w:r>
      <w:r>
        <w:rPr>
          <w:rFonts w:hint="eastAsia"/>
        </w:rPr>
        <w:t>торговых</w:t>
      </w:r>
      <w:r>
        <w:t xml:space="preserve"> </w:t>
      </w:r>
      <w:r>
        <w:rPr>
          <w:rFonts w:hint="eastAsia"/>
        </w:rPr>
        <w:t>предприятий</w:t>
      </w:r>
      <w:r>
        <w:t xml:space="preserve"> </w:t>
      </w:r>
      <w:r>
        <w:rPr>
          <w:rFonts w:hint="eastAsia"/>
        </w:rPr>
        <w:t>для</w:t>
      </w:r>
    </w:p>
    <w:p w14:paraId="099D3BFB" w14:textId="77777777" w:rsidR="00A37E9B" w:rsidRDefault="00A37E9B" w:rsidP="00A37E9B"/>
    <w:p w14:paraId="7012C1E8" w14:textId="77777777" w:rsidR="00A37E9B" w:rsidRDefault="00A37E9B" w:rsidP="00A37E9B">
      <w:r>
        <w:rPr>
          <w:rFonts w:hint="eastAsia"/>
        </w:rPr>
        <w:t>выявления</w:t>
      </w:r>
      <w:r>
        <w:t xml:space="preserve"> </w:t>
      </w:r>
      <w:r>
        <w:rPr>
          <w:rFonts w:hint="eastAsia"/>
        </w:rPr>
        <w:t>сроков</w:t>
      </w:r>
      <w:r>
        <w:t xml:space="preserve"> </w:t>
      </w:r>
      <w:r>
        <w:rPr>
          <w:rFonts w:hint="eastAsia"/>
        </w:rPr>
        <w:t>бизнес</w:t>
      </w:r>
      <w:r>
        <w:t>-</w:t>
      </w:r>
      <w:r>
        <w:rPr>
          <w:rFonts w:hint="eastAsia"/>
        </w:rPr>
        <w:t>планов</w:t>
      </w:r>
    </w:p>
    <w:p w14:paraId="1AA5C430" w14:textId="77777777" w:rsidR="00A37E9B" w:rsidRDefault="00A37E9B" w:rsidP="00A37E9B"/>
    <w:p w14:paraId="64643649" w14:textId="77777777" w:rsidR="00A37E9B" w:rsidRDefault="00A37E9B" w:rsidP="00A37E9B">
      <w:r>
        <w:rPr>
          <w:rFonts w:hint="eastAsia"/>
        </w:rPr>
        <w:t>Приложение</w:t>
      </w:r>
      <w:r>
        <w:t xml:space="preserve"> </w:t>
      </w:r>
      <w:r>
        <w:rPr>
          <w:rFonts w:hint="eastAsia"/>
        </w:rPr>
        <w:t>Р</w:t>
      </w:r>
      <w:r>
        <w:t xml:space="preserve"> </w:t>
      </w:r>
      <w:r>
        <w:rPr>
          <w:rFonts w:hint="eastAsia"/>
        </w:rPr>
        <w:t>Схема</w:t>
      </w:r>
      <w:r>
        <w:t xml:space="preserve"> </w:t>
      </w:r>
      <w:r>
        <w:rPr>
          <w:rFonts w:hint="eastAsia"/>
        </w:rPr>
        <w:t>имитационной</w:t>
      </w:r>
      <w:r>
        <w:t xml:space="preserve"> </w:t>
      </w:r>
      <w:r>
        <w:rPr>
          <w:rFonts w:hint="eastAsia"/>
        </w:rPr>
        <w:t>модели</w:t>
      </w:r>
      <w:r>
        <w:t xml:space="preserve"> </w:t>
      </w:r>
      <w:r>
        <w:rPr>
          <w:rFonts w:hint="eastAsia"/>
        </w:rPr>
        <w:t>для</w:t>
      </w:r>
      <w:r>
        <w:t xml:space="preserve"> </w:t>
      </w:r>
      <w:r>
        <w:rPr>
          <w:rFonts w:hint="eastAsia"/>
        </w:rPr>
        <w:t>построения</w:t>
      </w:r>
      <w:r>
        <w:t xml:space="preserve"> </w:t>
      </w:r>
      <w:r>
        <w:rPr>
          <w:rFonts w:hint="eastAsia"/>
        </w:rPr>
        <w:t>бизнес</w:t>
      </w:r>
      <w:r>
        <w:t>-</w:t>
      </w:r>
    </w:p>
    <w:p w14:paraId="738367FB" w14:textId="77777777" w:rsidR="00A37E9B" w:rsidRDefault="00A37E9B" w:rsidP="00A37E9B"/>
    <w:p w14:paraId="133903BE" w14:textId="77777777" w:rsidR="00A37E9B" w:rsidRDefault="00A37E9B" w:rsidP="00A37E9B">
      <w:r>
        <w:rPr>
          <w:rFonts w:hint="eastAsia"/>
        </w:rPr>
        <w:t>плана</w:t>
      </w:r>
    </w:p>
    <w:p w14:paraId="0D5157BC" w14:textId="77777777" w:rsidR="00A37E9B" w:rsidRDefault="00A37E9B" w:rsidP="00A37E9B"/>
    <w:p w14:paraId="049F7442" w14:textId="77777777" w:rsidR="00A37E9B" w:rsidRDefault="00A37E9B" w:rsidP="00A37E9B">
      <w:r>
        <w:rPr>
          <w:rFonts w:hint="eastAsia"/>
        </w:rPr>
        <w:t>Приложение</w:t>
      </w:r>
      <w:r>
        <w:t xml:space="preserve"> </w:t>
      </w:r>
      <w:r>
        <w:rPr>
          <w:rFonts w:hint="eastAsia"/>
        </w:rPr>
        <w:t>С</w:t>
      </w:r>
      <w:r>
        <w:t xml:space="preserve"> </w:t>
      </w:r>
      <w:r>
        <w:rPr>
          <w:rFonts w:hint="eastAsia"/>
        </w:rPr>
        <w:t>Схема</w:t>
      </w:r>
      <w:r>
        <w:t xml:space="preserve"> </w:t>
      </w:r>
      <w:r>
        <w:rPr>
          <w:rFonts w:hint="eastAsia"/>
        </w:rPr>
        <w:t>процедуры</w:t>
      </w:r>
      <w:r>
        <w:t xml:space="preserve"> </w:t>
      </w:r>
      <w:r>
        <w:rPr>
          <w:rFonts w:hint="eastAsia"/>
        </w:rPr>
        <w:t>реинжиниринга</w:t>
      </w:r>
      <w:r>
        <w:t xml:space="preserve"> </w:t>
      </w:r>
      <w:r>
        <w:rPr>
          <w:rFonts w:hint="eastAsia"/>
        </w:rPr>
        <w:t>бизнес</w:t>
      </w:r>
      <w:r>
        <w:t>-</w:t>
      </w:r>
      <w:r>
        <w:rPr>
          <w:rFonts w:hint="eastAsia"/>
        </w:rPr>
        <w:t>процессов</w:t>
      </w:r>
    </w:p>
    <w:p w14:paraId="743BBADA" w14:textId="77777777" w:rsidR="00A37E9B" w:rsidRDefault="00A37E9B" w:rsidP="00A37E9B"/>
    <w:p w14:paraId="327C23D9" w14:textId="77777777" w:rsidR="00A37E9B" w:rsidRDefault="00A37E9B" w:rsidP="00A37E9B">
      <w:r>
        <w:rPr>
          <w:rFonts w:hint="eastAsia"/>
        </w:rPr>
        <w:t>Приложение</w:t>
      </w:r>
      <w:r>
        <w:t xml:space="preserve"> </w:t>
      </w:r>
      <w:r>
        <w:rPr>
          <w:rFonts w:hint="eastAsia"/>
        </w:rPr>
        <w:t>Т</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p>
    <w:p w14:paraId="5F780FFA" w14:textId="77777777" w:rsidR="00A37E9B" w:rsidRDefault="00A37E9B" w:rsidP="00A37E9B"/>
    <w:p w14:paraId="1C09C2FD" w14:textId="77777777" w:rsidR="00A37E9B" w:rsidRDefault="00A37E9B" w:rsidP="00A37E9B">
      <w:r>
        <w:rPr>
          <w:rFonts w:hint="eastAsia"/>
        </w:rPr>
        <w:t>исследования</w:t>
      </w:r>
      <w:r>
        <w:t xml:space="preserve"> </w:t>
      </w:r>
      <w:r>
        <w:rPr>
          <w:rFonts w:hint="eastAsia"/>
        </w:rPr>
        <w:t>для</w:t>
      </w:r>
      <w:r>
        <w:t xml:space="preserve"> </w:t>
      </w:r>
      <w:r>
        <w:rPr>
          <w:rFonts w:hint="eastAsia"/>
        </w:rPr>
        <w:t>предприятия</w:t>
      </w:r>
      <w:r>
        <w:t xml:space="preserve"> </w:t>
      </w:r>
      <w:r>
        <w:rPr>
          <w:rFonts w:hint="eastAsia"/>
        </w:rPr>
        <w:t>ООО</w:t>
      </w:r>
      <w:r>
        <w:t xml:space="preserve"> </w:t>
      </w:r>
      <w:r>
        <w:rPr>
          <w:rFonts w:hint="eastAsia"/>
        </w:rPr>
        <w:t>«</w:t>
      </w:r>
      <w:r>
        <w:rPr>
          <w:rFonts w:hint="eastAsia"/>
        </w:rPr>
        <w:t>Крымкоопвнешторг</w:t>
      </w:r>
      <w:r>
        <w:rPr>
          <w:rFonts w:hint="eastAsia"/>
        </w:rPr>
        <w:t>»</w:t>
      </w:r>
    </w:p>
    <w:p w14:paraId="3D8A1D3B" w14:textId="77777777" w:rsidR="00A37E9B" w:rsidRDefault="00A37E9B" w:rsidP="00A37E9B"/>
    <w:p w14:paraId="7690388C" w14:textId="77777777" w:rsidR="00A37E9B" w:rsidRDefault="00A37E9B" w:rsidP="00A37E9B">
      <w:r>
        <w:rPr>
          <w:rFonts w:hint="eastAsia"/>
        </w:rPr>
        <w:t>Приложение</w:t>
      </w:r>
      <w:r>
        <w:t xml:space="preserve"> </w:t>
      </w:r>
      <w:r>
        <w:rPr>
          <w:rFonts w:hint="eastAsia"/>
        </w:rPr>
        <w:t>У</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w:t>
      </w:r>
      <w:r>
        <w:rPr>
          <w:rFonts w:hint="eastAsia"/>
        </w:rPr>
        <w:lastRenderedPageBreak/>
        <w:t>тационного</w:t>
      </w:r>
    </w:p>
    <w:p w14:paraId="15D64414" w14:textId="77777777" w:rsidR="00A37E9B" w:rsidRDefault="00A37E9B" w:rsidP="00A37E9B"/>
    <w:p w14:paraId="57FE786C" w14:textId="77777777" w:rsidR="00A37E9B" w:rsidRDefault="00A37E9B" w:rsidP="00A37E9B">
      <w:r>
        <w:rPr>
          <w:rFonts w:hint="eastAsia"/>
        </w:rPr>
        <w:t>исследования</w:t>
      </w:r>
      <w:r>
        <w:t xml:space="preserve"> </w:t>
      </w:r>
      <w:r>
        <w:rPr>
          <w:rFonts w:hint="eastAsia"/>
        </w:rPr>
        <w:t>для</w:t>
      </w:r>
      <w:r>
        <w:t xml:space="preserve"> </w:t>
      </w:r>
      <w:r>
        <w:rPr>
          <w:rFonts w:hint="eastAsia"/>
        </w:rPr>
        <w:t>предприятия</w:t>
      </w:r>
      <w:r>
        <w:t xml:space="preserve"> </w:t>
      </w:r>
      <w:r>
        <w:rPr>
          <w:rFonts w:hint="eastAsia"/>
        </w:rPr>
        <w:t>ООО</w:t>
      </w:r>
      <w:r>
        <w:t xml:space="preserve"> </w:t>
      </w:r>
      <w:r>
        <w:rPr>
          <w:rFonts w:hint="eastAsia"/>
        </w:rPr>
        <w:t>«</w:t>
      </w:r>
      <w:r>
        <w:rPr>
          <w:rFonts w:hint="eastAsia"/>
        </w:rPr>
        <w:t>Титто</w:t>
      </w:r>
      <w:r>
        <w:rPr>
          <w:rFonts w:hint="eastAsia"/>
        </w:rPr>
        <w:t>»</w:t>
      </w:r>
    </w:p>
    <w:p w14:paraId="585EBA2C" w14:textId="77777777" w:rsidR="00A37E9B" w:rsidRDefault="00A37E9B" w:rsidP="00A37E9B"/>
    <w:p w14:paraId="3C5A5CF2" w14:textId="45191C40" w:rsidR="00A37E9B" w:rsidRPr="00A37E9B" w:rsidRDefault="00A37E9B" w:rsidP="00A37E9B">
      <w:r>
        <w:rPr>
          <w:rFonts w:hint="eastAsia"/>
        </w:rPr>
        <w:t>Приложение</w:t>
      </w:r>
      <w:r>
        <w:t xml:space="preserve"> </w:t>
      </w:r>
      <w:r>
        <w:rPr>
          <w:rFonts w:hint="eastAsia"/>
        </w:rPr>
        <w:t>Ф</w:t>
      </w:r>
      <w:r>
        <w:t xml:space="preserve"> </w:t>
      </w:r>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в</w:t>
      </w:r>
      <w:r>
        <w:t xml:space="preserve"> </w:t>
      </w:r>
      <w:r>
        <w:rPr>
          <w:rFonts w:hint="eastAsia"/>
        </w:rPr>
        <w:t>учебном</w:t>
      </w:r>
      <w:r>
        <w:t xml:space="preserve"> </w:t>
      </w:r>
      <w:r>
        <w:rPr>
          <w:rFonts w:hint="eastAsia"/>
        </w:rPr>
        <w:t>процессе</w:t>
      </w:r>
      <w:r>
        <w:t xml:space="preserve"> </w:t>
      </w:r>
      <w:r>
        <w:rPr>
          <w:rFonts w:hint="eastAsia"/>
        </w:rPr>
        <w:t>Института</w:t>
      </w:r>
      <w:r>
        <w:t xml:space="preserve"> </w:t>
      </w:r>
      <w:r>
        <w:rPr>
          <w:rFonts w:hint="eastAsia"/>
        </w:rPr>
        <w:t>экономики</w:t>
      </w:r>
      <w:r>
        <w:t xml:space="preserve"> </w:t>
      </w:r>
      <w:r>
        <w:rPr>
          <w:rFonts w:hint="eastAsia"/>
        </w:rPr>
        <w:t>и</w:t>
      </w:r>
      <w:r>
        <w:t xml:space="preserve"> </w:t>
      </w:r>
      <w:r>
        <w:rPr>
          <w:rFonts w:hint="eastAsia"/>
        </w:rPr>
        <w:t>управления</w:t>
      </w:r>
    </w:p>
    <w:sectPr w:rsidR="00A37E9B" w:rsidRPr="00A37E9B" w:rsidSect="00E13D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8086" w14:textId="77777777" w:rsidR="00E13DBF" w:rsidRDefault="00E13DBF">
      <w:pPr>
        <w:spacing w:after="0" w:line="240" w:lineRule="auto"/>
      </w:pPr>
      <w:r>
        <w:separator/>
      </w:r>
    </w:p>
  </w:endnote>
  <w:endnote w:type="continuationSeparator" w:id="0">
    <w:p w14:paraId="662459BD" w14:textId="77777777" w:rsidR="00E13DBF" w:rsidRDefault="00E1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CA88" w14:textId="77777777" w:rsidR="00E13DBF" w:rsidRDefault="00E13DBF"/>
    <w:p w14:paraId="7F0F8377" w14:textId="77777777" w:rsidR="00E13DBF" w:rsidRDefault="00E13DBF"/>
    <w:p w14:paraId="1133780D" w14:textId="77777777" w:rsidR="00E13DBF" w:rsidRDefault="00E13DBF"/>
    <w:p w14:paraId="7E913C19" w14:textId="77777777" w:rsidR="00E13DBF" w:rsidRDefault="00E13DBF"/>
    <w:p w14:paraId="24BB7FD3" w14:textId="77777777" w:rsidR="00E13DBF" w:rsidRDefault="00E13DBF"/>
    <w:p w14:paraId="48237521" w14:textId="77777777" w:rsidR="00E13DBF" w:rsidRDefault="00E13DBF"/>
    <w:p w14:paraId="135144AA" w14:textId="77777777" w:rsidR="00E13DBF" w:rsidRDefault="00E13D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251DCA" wp14:editId="3DF4A8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24A00" w14:textId="77777777" w:rsidR="00E13DBF" w:rsidRDefault="00E13D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51D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F24A00" w14:textId="77777777" w:rsidR="00E13DBF" w:rsidRDefault="00E13D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C3E0C9" w14:textId="77777777" w:rsidR="00E13DBF" w:rsidRDefault="00E13DBF"/>
    <w:p w14:paraId="08934D40" w14:textId="77777777" w:rsidR="00E13DBF" w:rsidRDefault="00E13DBF"/>
    <w:p w14:paraId="160735A4" w14:textId="77777777" w:rsidR="00E13DBF" w:rsidRDefault="00E13D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F1E3DC" wp14:editId="73BF5E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2A29F" w14:textId="77777777" w:rsidR="00E13DBF" w:rsidRDefault="00E13DBF"/>
                          <w:p w14:paraId="3DA5941D" w14:textId="77777777" w:rsidR="00E13DBF" w:rsidRDefault="00E13D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1E3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82A29F" w14:textId="77777777" w:rsidR="00E13DBF" w:rsidRDefault="00E13DBF"/>
                    <w:p w14:paraId="3DA5941D" w14:textId="77777777" w:rsidR="00E13DBF" w:rsidRDefault="00E13D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A1A08F" w14:textId="77777777" w:rsidR="00E13DBF" w:rsidRDefault="00E13DBF"/>
    <w:p w14:paraId="2C994878" w14:textId="77777777" w:rsidR="00E13DBF" w:rsidRDefault="00E13DBF">
      <w:pPr>
        <w:rPr>
          <w:sz w:val="2"/>
          <w:szCs w:val="2"/>
        </w:rPr>
      </w:pPr>
    </w:p>
    <w:p w14:paraId="0F7DF81E" w14:textId="77777777" w:rsidR="00E13DBF" w:rsidRDefault="00E13DBF"/>
    <w:p w14:paraId="6EA4462D" w14:textId="77777777" w:rsidR="00E13DBF" w:rsidRDefault="00E13DBF">
      <w:pPr>
        <w:spacing w:after="0" w:line="240" w:lineRule="auto"/>
      </w:pPr>
    </w:p>
  </w:footnote>
  <w:footnote w:type="continuationSeparator" w:id="0">
    <w:p w14:paraId="3AE6D1A8" w14:textId="77777777" w:rsidR="00E13DBF" w:rsidRDefault="00E1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DBF"/>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11802</TotalTime>
  <Pages>5</Pages>
  <Words>439</Words>
  <Characters>2505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1753</cp:revision>
  <cp:lastPrinted>2009-02-06T05:36:00Z</cp:lastPrinted>
  <dcterms:created xsi:type="dcterms:W3CDTF">2024-04-09T10:20:00Z</dcterms:created>
  <dcterms:modified xsi:type="dcterms:W3CDTF">2024-04-24T09:21:00Z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